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BC" w:rsidRPr="003917AF" w:rsidRDefault="00977598" w:rsidP="003917AF">
      <w:pPr>
        <w:pStyle w:val="Heading1"/>
        <w:spacing w:before="120"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THƯ VI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N TRƯ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Ờ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NG TI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U H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Ọ</w:t>
      </w:r>
      <w:r w:rsidRPr="003917AF">
        <w:rPr>
          <w:rFonts w:ascii="Times New Roman" w:hAnsi="Times New Roman" w:cs="Times New Roman"/>
          <w:color w:val="000000" w:themeColor="text1"/>
          <w:sz w:val="24"/>
          <w:szCs w:val="24"/>
        </w:rPr>
        <w:t>C GIA LÂM</w:t>
      </w:r>
    </w:p>
    <w:p w:rsidR="000753BC" w:rsidRPr="003917AF" w:rsidRDefault="00977598" w:rsidP="003917A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7AF">
        <w:rPr>
          <w:rFonts w:ascii="Times New Roman" w:hAnsi="Times New Roman" w:cs="Times New Roman"/>
          <w:b/>
          <w:sz w:val="28"/>
          <w:szCs w:val="28"/>
        </w:rPr>
        <w:t>BÀI TUYÊN TRUY</w:t>
      </w:r>
      <w:r w:rsidRPr="003917AF">
        <w:rPr>
          <w:rFonts w:ascii="Times New Roman" w:hAnsi="Times New Roman" w:cs="Times New Roman"/>
          <w:b/>
          <w:sz w:val="28"/>
          <w:szCs w:val="28"/>
        </w:rPr>
        <w:t>Ề</w:t>
      </w:r>
      <w:r w:rsidRPr="003917AF">
        <w:rPr>
          <w:rFonts w:ascii="Times New Roman" w:hAnsi="Times New Roman" w:cs="Times New Roman"/>
          <w:b/>
          <w:sz w:val="28"/>
          <w:szCs w:val="28"/>
        </w:rPr>
        <w:t>N V</w:t>
      </w:r>
      <w:r w:rsidRPr="003917AF">
        <w:rPr>
          <w:rFonts w:ascii="Times New Roman" w:hAnsi="Times New Roman" w:cs="Times New Roman"/>
          <w:b/>
          <w:sz w:val="28"/>
          <w:szCs w:val="28"/>
        </w:rPr>
        <w:t>Ề</w:t>
      </w:r>
      <w:r w:rsidRPr="003917AF">
        <w:rPr>
          <w:rFonts w:ascii="Times New Roman" w:hAnsi="Times New Roman" w:cs="Times New Roman"/>
          <w:b/>
          <w:sz w:val="28"/>
          <w:szCs w:val="28"/>
        </w:rPr>
        <w:t xml:space="preserve"> NGÀY PH</w:t>
      </w:r>
      <w:r w:rsidRPr="003917AF">
        <w:rPr>
          <w:rFonts w:ascii="Times New Roman" w:hAnsi="Times New Roman" w:cs="Times New Roman"/>
          <w:b/>
          <w:sz w:val="28"/>
          <w:szCs w:val="28"/>
        </w:rPr>
        <w:t>Ụ</w:t>
      </w:r>
      <w:r w:rsidRPr="003917AF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Pr="003917AF">
        <w:rPr>
          <w:rFonts w:ascii="Times New Roman" w:hAnsi="Times New Roman" w:cs="Times New Roman"/>
          <w:b/>
          <w:sz w:val="28"/>
          <w:szCs w:val="28"/>
        </w:rPr>
        <w:t>Ữ</w:t>
      </w:r>
      <w:r w:rsidRPr="003917AF"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3917AF">
        <w:rPr>
          <w:rFonts w:ascii="Times New Roman" w:hAnsi="Times New Roman" w:cs="Times New Roman"/>
          <w:b/>
          <w:sz w:val="28"/>
          <w:szCs w:val="28"/>
        </w:rPr>
        <w:t>Ệ</w:t>
      </w:r>
      <w:r w:rsidRPr="003917AF">
        <w:rPr>
          <w:rFonts w:ascii="Times New Roman" w:hAnsi="Times New Roman" w:cs="Times New Roman"/>
          <w:b/>
          <w:sz w:val="28"/>
          <w:szCs w:val="28"/>
        </w:rPr>
        <w:t>T NAM 20/10</w:t>
      </w:r>
      <w:r w:rsidRPr="003917AF">
        <w:rPr>
          <w:rFonts w:ascii="Times New Roman" w:hAnsi="Times New Roman" w:cs="Times New Roman"/>
          <w:b/>
          <w:sz w:val="28"/>
          <w:szCs w:val="28"/>
        </w:rPr>
        <w:br/>
      </w:r>
    </w:p>
    <w:p w:rsidR="000753BC" w:rsidRPr="003917AF" w:rsidRDefault="003917AF" w:rsidP="009775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proofErr w:type="spellStart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Kính</w:t>
      </w:r>
      <w:proofErr w:type="spellEnd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thưa</w:t>
      </w:r>
      <w:proofErr w:type="spellEnd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quý</w:t>
      </w:r>
      <w:proofErr w:type="spellEnd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ầ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</w:t>
      </w:r>
      <w:proofErr w:type="spellEnd"/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cô cùng các b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h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ọ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sinh thân m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ế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n!</w:t>
      </w:r>
      <w:r w:rsidR="00977598" w:rsidRPr="00977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77598" w:rsidRPr="003917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Mư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l</w:t>
      </w:r>
      <w:r w:rsidR="00977598" w:rsidRPr="003917AF">
        <w:rPr>
          <w:rFonts w:ascii="Times New Roman" w:hAnsi="Times New Roman" w:cs="Times New Roman"/>
          <w:sz w:val="28"/>
          <w:szCs w:val="28"/>
        </w:rPr>
        <w:t>ạ</w:t>
      </w:r>
      <w:r w:rsidR="00977598" w:rsidRPr="003917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v</w:t>
      </w:r>
      <w:r w:rsidR="00977598" w:rsidRPr="003917AF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mang theo không khí hân hoan chào m</w:t>
      </w:r>
      <w:r w:rsidR="00977598" w:rsidRPr="003917AF">
        <w:rPr>
          <w:rFonts w:ascii="Times New Roman" w:hAnsi="Times New Roman" w:cs="Times New Roman"/>
          <w:sz w:val="28"/>
          <w:szCs w:val="28"/>
        </w:rPr>
        <w:t>ừ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Ngày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Vi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t Nam 20/10 – m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t d</w:t>
      </w:r>
      <w:r w:rsidR="00977598" w:rsidRPr="003917AF">
        <w:rPr>
          <w:rFonts w:ascii="Times New Roman" w:hAnsi="Times New Roman" w:cs="Times New Roman"/>
          <w:sz w:val="28"/>
          <w:szCs w:val="28"/>
        </w:rPr>
        <w:t>ị</w:t>
      </w:r>
      <w:r w:rsidR="00977598" w:rsidRPr="003917AF">
        <w:rPr>
          <w:rFonts w:ascii="Times New Roman" w:hAnsi="Times New Roman" w:cs="Times New Roman"/>
          <w:sz w:val="28"/>
          <w:szCs w:val="28"/>
        </w:rPr>
        <w:t>p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ặ</w:t>
      </w:r>
      <w:r w:rsidR="00977598" w:rsidRPr="003917AF">
        <w:rPr>
          <w:rFonts w:ascii="Times New Roman" w:hAnsi="Times New Roman" w:cs="Times New Roman"/>
          <w:sz w:val="28"/>
          <w:szCs w:val="28"/>
        </w:rPr>
        <w:t>c bi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t đ</w:t>
      </w:r>
      <w:r w:rsidR="00977598" w:rsidRPr="003917AF">
        <w:rPr>
          <w:rFonts w:ascii="Times New Roman" w:hAnsi="Times New Roman" w:cs="Times New Roman"/>
          <w:sz w:val="28"/>
          <w:szCs w:val="28"/>
        </w:rPr>
        <w:t>ể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chúng ta bày </w:t>
      </w:r>
      <w:r w:rsidR="00977598" w:rsidRPr="003917AF">
        <w:rPr>
          <w:rFonts w:ascii="Times New Roman" w:hAnsi="Times New Roman" w:cs="Times New Roman"/>
          <w:sz w:val="28"/>
          <w:szCs w:val="28"/>
        </w:rPr>
        <w:t>t</w:t>
      </w:r>
      <w:r w:rsidR="00977598" w:rsidRPr="003917AF">
        <w:rPr>
          <w:rFonts w:ascii="Times New Roman" w:hAnsi="Times New Roman" w:cs="Times New Roman"/>
          <w:sz w:val="28"/>
          <w:szCs w:val="28"/>
        </w:rPr>
        <w:t>ỏ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lòng bi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t ơn sâu s</w:t>
      </w:r>
      <w:r w:rsidR="00977598" w:rsidRPr="003917AF">
        <w:rPr>
          <w:rFonts w:ascii="Times New Roman" w:hAnsi="Times New Roman" w:cs="Times New Roman"/>
          <w:sz w:val="28"/>
          <w:szCs w:val="28"/>
        </w:rPr>
        <w:t>ắ</w:t>
      </w:r>
      <w:r w:rsidR="00977598" w:rsidRPr="003917AF">
        <w:rPr>
          <w:rFonts w:ascii="Times New Roman" w:hAnsi="Times New Roman" w:cs="Times New Roman"/>
          <w:sz w:val="28"/>
          <w:szCs w:val="28"/>
        </w:rPr>
        <w:t>c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n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thân yêu. Đó là bà, là m</w:t>
      </w:r>
      <w:r w:rsidR="00977598" w:rsidRPr="003917AF">
        <w:rPr>
          <w:rFonts w:ascii="Times New Roman" w:hAnsi="Times New Roman" w:cs="Times New Roman"/>
          <w:sz w:val="28"/>
          <w:szCs w:val="28"/>
        </w:rPr>
        <w:t>ẹ</w:t>
      </w:r>
      <w:r w:rsidR="00977598" w:rsidRPr="003917AF">
        <w:rPr>
          <w:rFonts w:ascii="Times New Roman" w:hAnsi="Times New Roman" w:cs="Times New Roman"/>
          <w:sz w:val="28"/>
          <w:szCs w:val="28"/>
        </w:rPr>
        <w:t>, là cô giáo, là ch</w:t>
      </w:r>
      <w:r w:rsidR="00977598" w:rsidRPr="003917AF">
        <w:rPr>
          <w:rFonts w:ascii="Times New Roman" w:hAnsi="Times New Roman" w:cs="Times New Roman"/>
          <w:sz w:val="28"/>
          <w:szCs w:val="28"/>
        </w:rPr>
        <w:t>ị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em –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luôn dành tr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n tình yêu thương, s</w:t>
      </w:r>
      <w:r w:rsidR="00977598" w:rsidRPr="003917AF">
        <w:rPr>
          <w:rFonts w:ascii="Times New Roman" w:hAnsi="Times New Roman" w:cs="Times New Roman"/>
          <w:sz w:val="28"/>
          <w:szCs w:val="28"/>
        </w:rPr>
        <w:t>ự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hy sinh th</w:t>
      </w:r>
      <w:r w:rsidR="00977598" w:rsidRPr="003917AF">
        <w:rPr>
          <w:rFonts w:ascii="Times New Roman" w:hAnsi="Times New Roman" w:cs="Times New Roman"/>
          <w:sz w:val="28"/>
          <w:szCs w:val="28"/>
        </w:rPr>
        <w:t>ầ</w:t>
      </w:r>
      <w:r w:rsidR="00977598" w:rsidRPr="003917AF">
        <w:rPr>
          <w:rFonts w:ascii="Times New Roman" w:hAnsi="Times New Roman" w:cs="Times New Roman"/>
          <w:sz w:val="28"/>
          <w:szCs w:val="28"/>
        </w:rPr>
        <w:t>m l</w:t>
      </w:r>
      <w:r w:rsidR="00977598" w:rsidRPr="003917AF">
        <w:rPr>
          <w:rFonts w:ascii="Times New Roman" w:hAnsi="Times New Roman" w:cs="Times New Roman"/>
          <w:sz w:val="28"/>
          <w:szCs w:val="28"/>
        </w:rPr>
        <w:t>ặ</w:t>
      </w:r>
      <w:r w:rsidR="00977598" w:rsidRPr="003917AF">
        <w:rPr>
          <w:rFonts w:ascii="Times New Roman" w:hAnsi="Times New Roman" w:cs="Times New Roman"/>
          <w:sz w:val="28"/>
          <w:szCs w:val="28"/>
        </w:rPr>
        <w:t>ng và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đi</w:t>
      </w:r>
      <w:r w:rsidR="00977598" w:rsidRPr="003917AF">
        <w:rPr>
          <w:rFonts w:ascii="Times New Roman" w:hAnsi="Times New Roman" w:cs="Times New Roman"/>
          <w:sz w:val="28"/>
          <w:szCs w:val="28"/>
        </w:rPr>
        <w:t>ề</w:t>
      </w:r>
      <w:r w:rsidR="00977598" w:rsidRPr="003917AF">
        <w:rPr>
          <w:rFonts w:ascii="Times New Roman" w:hAnsi="Times New Roman" w:cs="Times New Roman"/>
          <w:sz w:val="28"/>
          <w:szCs w:val="28"/>
        </w:rPr>
        <w:t>u t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>t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ẹ</w:t>
      </w:r>
      <w:r w:rsidR="00977598" w:rsidRPr="003917AF">
        <w:rPr>
          <w:rFonts w:ascii="Times New Roman" w:hAnsi="Times New Roman" w:cs="Times New Roman"/>
          <w:sz w:val="28"/>
          <w:szCs w:val="28"/>
        </w:rPr>
        <w:t>p nh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cho cu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c s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ng và tương lai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c</w:t>
      </w:r>
      <w:r w:rsidR="00977598" w:rsidRPr="003917AF">
        <w:rPr>
          <w:rFonts w:ascii="Times New Roman" w:hAnsi="Times New Roman" w:cs="Times New Roman"/>
          <w:sz w:val="28"/>
          <w:szCs w:val="28"/>
        </w:rPr>
        <w:t>ủ</w:t>
      </w:r>
      <w:r w:rsidR="00977598" w:rsidRPr="003917A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m</w:t>
      </w:r>
      <w:r w:rsidR="00977598" w:rsidRPr="003917AF">
        <w:rPr>
          <w:rFonts w:ascii="Times New Roman" w:hAnsi="Times New Roman" w:cs="Times New Roman"/>
          <w:sz w:val="28"/>
          <w:szCs w:val="28"/>
        </w:rPr>
        <w:t>ỗ</w:t>
      </w:r>
      <w:r w:rsidR="009775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977598">
        <w:rPr>
          <w:rFonts w:ascii="Times New Roman" w:hAnsi="Times New Roman" w:cs="Times New Roman"/>
          <w:sz w:val="28"/>
          <w:szCs w:val="28"/>
        </w:rPr>
        <w:t xml:space="preserve"> ta.</w:t>
      </w:r>
      <w:r w:rsidR="00977598" w:rsidRPr="003917A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b</w:t>
      </w:r>
      <w:r w:rsidR="00977598" w:rsidRPr="003917AF">
        <w:rPr>
          <w:rFonts w:ascii="Times New Roman" w:hAnsi="Times New Roman" w:cs="Times New Roman"/>
          <w:sz w:val="28"/>
          <w:szCs w:val="28"/>
        </w:rPr>
        <w:t>ạ</w:t>
      </w:r>
      <w:r w:rsidR="00977598" w:rsidRPr="003917A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h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thâ</w:t>
      </w:r>
      <w:r w:rsidR="00977598" w:rsidRPr="003917A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m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>,</w:t>
      </w:r>
      <w:r w:rsidR="00977598" w:rsidRPr="003917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L</w:t>
      </w:r>
      <w:r w:rsidR="00977598" w:rsidRPr="003917AF">
        <w:rPr>
          <w:rFonts w:ascii="Times New Roman" w:hAnsi="Times New Roman" w:cs="Times New Roman"/>
          <w:sz w:val="28"/>
          <w:szCs w:val="28"/>
        </w:rPr>
        <w:t>ị</w:t>
      </w:r>
      <w:r w:rsidR="00977598" w:rsidRPr="003917A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s</w:t>
      </w:r>
      <w:r w:rsidR="00977598" w:rsidRPr="003917AF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t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Vi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t Nam đã ghi d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u bi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t bao hình 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>nh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anh hùng, b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khu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nhưng cũng giàu tình yêu thương. T</w:t>
      </w:r>
      <w:r w:rsidR="00977598" w:rsidRPr="003917AF">
        <w:rPr>
          <w:rFonts w:ascii="Times New Roman" w:hAnsi="Times New Roman" w:cs="Times New Roman"/>
          <w:sz w:val="28"/>
          <w:szCs w:val="28"/>
        </w:rPr>
        <w:t>ừ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Hai Bà Trưng ph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c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kh</w:t>
      </w:r>
      <w:r w:rsidR="00977598" w:rsidRPr="003917AF">
        <w:rPr>
          <w:rFonts w:ascii="Times New Roman" w:hAnsi="Times New Roman" w:cs="Times New Roman"/>
          <w:sz w:val="28"/>
          <w:szCs w:val="28"/>
        </w:rPr>
        <w:t>ở</w:t>
      </w:r>
      <w:r w:rsidR="00977598" w:rsidRPr="003917AF">
        <w:rPr>
          <w:rFonts w:ascii="Times New Roman" w:hAnsi="Times New Roman" w:cs="Times New Roman"/>
          <w:sz w:val="28"/>
          <w:szCs w:val="28"/>
        </w:rPr>
        <w:t>i nghĩa ch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>ng quân xâm lư</w:t>
      </w:r>
      <w:r w:rsidR="00977598" w:rsidRPr="003917AF">
        <w:rPr>
          <w:rFonts w:ascii="Times New Roman" w:hAnsi="Times New Roman" w:cs="Times New Roman"/>
          <w:sz w:val="28"/>
          <w:szCs w:val="28"/>
        </w:rPr>
        <w:t>ợ</w:t>
      </w:r>
      <w:r w:rsidR="00977598" w:rsidRPr="003917AF">
        <w:rPr>
          <w:rFonts w:ascii="Times New Roman" w:hAnsi="Times New Roman" w:cs="Times New Roman"/>
          <w:sz w:val="28"/>
          <w:szCs w:val="28"/>
        </w:rPr>
        <w:t>c,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n hình 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>nh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m</w:t>
      </w:r>
      <w:r w:rsidR="00977598" w:rsidRPr="003917AF">
        <w:rPr>
          <w:rFonts w:ascii="Times New Roman" w:hAnsi="Times New Roman" w:cs="Times New Roman"/>
          <w:sz w:val="28"/>
          <w:szCs w:val="28"/>
        </w:rPr>
        <w:t>ẹ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Vi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t Nam anh hùng,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cô gái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m đang trong lao </w:t>
      </w:r>
      <w:r w:rsidR="00977598" w:rsidRPr="003917AF">
        <w:rPr>
          <w:rFonts w:ascii="Times New Roman" w:hAnsi="Times New Roman" w:cs="Times New Roman"/>
          <w:sz w:val="28"/>
          <w:szCs w:val="28"/>
        </w:rPr>
        <w:t>đ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ng và h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c t</w:t>
      </w:r>
      <w:r w:rsidR="00977598" w:rsidRPr="003917AF">
        <w:rPr>
          <w:rFonts w:ascii="Times New Roman" w:hAnsi="Times New Roman" w:cs="Times New Roman"/>
          <w:sz w:val="28"/>
          <w:szCs w:val="28"/>
        </w:rPr>
        <w:t>ậ</w:t>
      </w:r>
      <w:r w:rsidR="00977598" w:rsidRPr="003917AF">
        <w:rPr>
          <w:rFonts w:ascii="Times New Roman" w:hAnsi="Times New Roman" w:cs="Times New Roman"/>
          <w:sz w:val="28"/>
          <w:szCs w:val="28"/>
        </w:rPr>
        <w:t>p – t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c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đã làm nên v</w:t>
      </w:r>
      <w:r w:rsidR="00977598" w:rsidRPr="003917AF">
        <w:rPr>
          <w:rFonts w:ascii="Times New Roman" w:hAnsi="Times New Roman" w:cs="Times New Roman"/>
          <w:sz w:val="28"/>
          <w:szCs w:val="28"/>
        </w:rPr>
        <w:t>ẻ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ẹ</w:t>
      </w:r>
      <w:r w:rsidR="00977598" w:rsidRPr="003917AF">
        <w:rPr>
          <w:rFonts w:ascii="Times New Roman" w:hAnsi="Times New Roman" w:cs="Times New Roman"/>
          <w:sz w:val="28"/>
          <w:szCs w:val="28"/>
        </w:rPr>
        <w:t>p r</w:t>
      </w:r>
      <w:r w:rsidR="00977598" w:rsidRPr="003917AF">
        <w:rPr>
          <w:rFonts w:ascii="Times New Roman" w:hAnsi="Times New Roman" w:cs="Times New Roman"/>
          <w:sz w:val="28"/>
          <w:szCs w:val="28"/>
        </w:rPr>
        <w:t>ạ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c</w:t>
      </w:r>
      <w:r w:rsidR="00977598" w:rsidRPr="003917AF">
        <w:rPr>
          <w:rFonts w:ascii="Times New Roman" w:hAnsi="Times New Roman" w:cs="Times New Roman"/>
          <w:sz w:val="28"/>
          <w:szCs w:val="28"/>
        </w:rPr>
        <w:t>ủ</w:t>
      </w:r>
      <w:r w:rsidR="00977598" w:rsidRPr="003917AF">
        <w:rPr>
          <w:rFonts w:ascii="Times New Roman" w:hAnsi="Times New Roman" w:cs="Times New Roman"/>
          <w:sz w:val="28"/>
          <w:szCs w:val="28"/>
        </w:rPr>
        <w:t>a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Vi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t Nam qua nhi</w:t>
      </w:r>
      <w:r w:rsidR="00977598" w:rsidRPr="003917AF">
        <w:rPr>
          <w:rFonts w:ascii="Times New Roman" w:hAnsi="Times New Roman" w:cs="Times New Roman"/>
          <w:sz w:val="28"/>
          <w:szCs w:val="28"/>
        </w:rPr>
        <w:t>ề</w:t>
      </w:r>
      <w:r w:rsidR="00977598" w:rsidRPr="003917AF">
        <w:rPr>
          <w:rFonts w:ascii="Times New Roman" w:hAnsi="Times New Roman" w:cs="Times New Roman"/>
          <w:sz w:val="28"/>
          <w:szCs w:val="28"/>
        </w:rPr>
        <w:t>u th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k</w:t>
      </w:r>
      <w:r w:rsidR="00977598" w:rsidRPr="003917AF">
        <w:rPr>
          <w:rFonts w:ascii="Times New Roman" w:hAnsi="Times New Roman" w:cs="Times New Roman"/>
          <w:sz w:val="28"/>
          <w:szCs w:val="28"/>
        </w:rPr>
        <w:t>ỳ</w:t>
      </w:r>
      <w:r w:rsidR="00977598" w:rsidRPr="003917AF">
        <w:rPr>
          <w:rFonts w:ascii="Times New Roman" w:hAnsi="Times New Roman" w:cs="Times New Roman"/>
          <w:sz w:val="28"/>
          <w:szCs w:val="28"/>
        </w:rPr>
        <w:t>. Trong cu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c s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>ng hôm nay,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</w:t>
      </w:r>
      <w:r w:rsidR="00977598" w:rsidRPr="003917AF">
        <w:rPr>
          <w:rFonts w:ascii="Times New Roman" w:hAnsi="Times New Roman" w:cs="Times New Roman"/>
          <w:sz w:val="28"/>
          <w:szCs w:val="28"/>
        </w:rPr>
        <w:t>ẫ</w:t>
      </w:r>
      <w:r w:rsidR="00977598" w:rsidRPr="003917AF">
        <w:rPr>
          <w:rFonts w:ascii="Times New Roman" w:hAnsi="Times New Roman" w:cs="Times New Roman"/>
          <w:sz w:val="28"/>
          <w:szCs w:val="28"/>
        </w:rPr>
        <w:t>n ti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p t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>c t</w:t>
      </w:r>
      <w:r w:rsidR="00977598" w:rsidRPr="003917AF">
        <w:rPr>
          <w:rFonts w:ascii="Times New Roman" w:hAnsi="Times New Roman" w:cs="Times New Roman"/>
          <w:sz w:val="28"/>
          <w:szCs w:val="28"/>
        </w:rPr>
        <w:t>ỏ</w:t>
      </w:r>
      <w:r w:rsidR="00977598" w:rsidRPr="003917AF">
        <w:rPr>
          <w:rFonts w:ascii="Times New Roman" w:hAnsi="Times New Roman" w:cs="Times New Roman"/>
          <w:sz w:val="28"/>
          <w:szCs w:val="28"/>
        </w:rPr>
        <w:t>a sáng trên m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i lĩnh v</w:t>
      </w:r>
      <w:r w:rsidR="00977598" w:rsidRPr="003917AF">
        <w:rPr>
          <w:rFonts w:ascii="Times New Roman" w:hAnsi="Times New Roman" w:cs="Times New Roman"/>
          <w:sz w:val="28"/>
          <w:szCs w:val="28"/>
        </w:rPr>
        <w:t>ự</w:t>
      </w:r>
      <w:r w:rsidR="00977598" w:rsidRPr="003917AF">
        <w:rPr>
          <w:rFonts w:ascii="Times New Roman" w:hAnsi="Times New Roman" w:cs="Times New Roman"/>
          <w:sz w:val="28"/>
          <w:szCs w:val="28"/>
        </w:rPr>
        <w:t>c: giáo d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>c, y t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, khoa h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c, ngh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thu</w:t>
      </w:r>
      <w:r w:rsidR="00977598" w:rsidRPr="003917AF">
        <w:rPr>
          <w:rFonts w:ascii="Times New Roman" w:hAnsi="Times New Roman" w:cs="Times New Roman"/>
          <w:sz w:val="28"/>
          <w:szCs w:val="28"/>
        </w:rPr>
        <w:t>ậ</w:t>
      </w:r>
      <w:r w:rsidR="00977598" w:rsidRPr="003917AF">
        <w:rPr>
          <w:rFonts w:ascii="Times New Roman" w:hAnsi="Times New Roman" w:cs="Times New Roman"/>
          <w:sz w:val="28"/>
          <w:szCs w:val="28"/>
        </w:rPr>
        <w:t>t… Đ</w:t>
      </w:r>
      <w:r w:rsidR="00977598" w:rsidRPr="003917AF">
        <w:rPr>
          <w:rFonts w:ascii="Times New Roman" w:hAnsi="Times New Roman" w:cs="Times New Roman"/>
          <w:sz w:val="28"/>
          <w:szCs w:val="28"/>
        </w:rPr>
        <w:t>ồ</w:t>
      </w:r>
      <w:r w:rsidR="00977598" w:rsidRPr="003917AF">
        <w:rPr>
          <w:rFonts w:ascii="Times New Roman" w:hAnsi="Times New Roman" w:cs="Times New Roman"/>
          <w:sz w:val="28"/>
          <w:szCs w:val="28"/>
        </w:rPr>
        <w:t>ng th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i, h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v</w:t>
      </w:r>
      <w:r w:rsidR="00977598" w:rsidRPr="003917AF">
        <w:rPr>
          <w:rFonts w:ascii="Times New Roman" w:hAnsi="Times New Roman" w:cs="Times New Roman"/>
          <w:sz w:val="28"/>
          <w:szCs w:val="28"/>
        </w:rPr>
        <w:t>ẫ</w:t>
      </w:r>
      <w:r w:rsidR="00977598" w:rsidRPr="003917AF">
        <w:rPr>
          <w:rFonts w:ascii="Times New Roman" w:hAnsi="Times New Roman" w:cs="Times New Roman"/>
          <w:sz w:val="28"/>
          <w:szCs w:val="28"/>
        </w:rPr>
        <w:t>n là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gi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l</w:t>
      </w:r>
      <w:r w:rsidR="00977598" w:rsidRPr="003917AF">
        <w:rPr>
          <w:rFonts w:ascii="Times New Roman" w:hAnsi="Times New Roman" w:cs="Times New Roman"/>
          <w:sz w:val="28"/>
          <w:szCs w:val="28"/>
        </w:rPr>
        <w:t>ử</w:t>
      </w:r>
      <w:r w:rsidR="00977598" w:rsidRPr="003917AF">
        <w:rPr>
          <w:rFonts w:ascii="Times New Roman" w:hAnsi="Times New Roman" w:cs="Times New Roman"/>
          <w:sz w:val="28"/>
          <w:szCs w:val="28"/>
        </w:rPr>
        <w:t>a yêu th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ương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m</w:t>
      </w:r>
      <w:r w:rsidR="00977598" w:rsidRPr="003917AF">
        <w:rPr>
          <w:rFonts w:ascii="Times New Roman" w:hAnsi="Times New Roman" w:cs="Times New Roman"/>
          <w:sz w:val="28"/>
          <w:szCs w:val="28"/>
        </w:rPr>
        <w:t>ỗ</w:t>
      </w:r>
      <w:r w:rsidR="00977598" w:rsidRPr="003917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>.</w:t>
      </w:r>
      <w:r w:rsidR="00977598" w:rsidRPr="003917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20/10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ch</w:t>
      </w:r>
      <w:r w:rsidR="00977598" w:rsidRPr="003917AF">
        <w:rPr>
          <w:rFonts w:ascii="Times New Roman" w:hAnsi="Times New Roman" w:cs="Times New Roman"/>
          <w:sz w:val="28"/>
          <w:szCs w:val="28"/>
        </w:rPr>
        <w:t>ỉ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là d</w:t>
      </w:r>
      <w:r w:rsidR="00977598" w:rsidRPr="003917AF">
        <w:rPr>
          <w:rFonts w:ascii="Times New Roman" w:hAnsi="Times New Roman" w:cs="Times New Roman"/>
          <w:sz w:val="28"/>
          <w:szCs w:val="28"/>
        </w:rPr>
        <w:t>ị</w:t>
      </w:r>
      <w:r w:rsidR="00977598" w:rsidRPr="003917AF">
        <w:rPr>
          <w:rFonts w:ascii="Times New Roman" w:hAnsi="Times New Roman" w:cs="Times New Roman"/>
          <w:sz w:val="28"/>
          <w:szCs w:val="28"/>
        </w:rPr>
        <w:t>p đ</w:t>
      </w:r>
      <w:r w:rsidR="00977598" w:rsidRPr="003917AF">
        <w:rPr>
          <w:rFonts w:ascii="Times New Roman" w:hAnsi="Times New Roman" w:cs="Times New Roman"/>
          <w:sz w:val="28"/>
          <w:szCs w:val="28"/>
        </w:rPr>
        <w:t>ể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t</w:t>
      </w:r>
      <w:r w:rsidR="00977598" w:rsidRPr="003917AF">
        <w:rPr>
          <w:rFonts w:ascii="Times New Roman" w:hAnsi="Times New Roman" w:cs="Times New Roman"/>
          <w:sz w:val="28"/>
          <w:szCs w:val="28"/>
        </w:rPr>
        <w:t>ặ</w:t>
      </w:r>
      <w:r w:rsidR="00977598" w:rsidRPr="003917AF">
        <w:rPr>
          <w:rFonts w:ascii="Times New Roman" w:hAnsi="Times New Roman" w:cs="Times New Roman"/>
          <w:sz w:val="28"/>
          <w:szCs w:val="28"/>
        </w:rPr>
        <w:t>ng hoa hay l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chúc t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>t đ</w:t>
      </w:r>
      <w:r w:rsidR="00977598" w:rsidRPr="003917AF">
        <w:rPr>
          <w:rFonts w:ascii="Times New Roman" w:hAnsi="Times New Roman" w:cs="Times New Roman"/>
          <w:sz w:val="28"/>
          <w:szCs w:val="28"/>
        </w:rPr>
        <w:t>ẹ</w:t>
      </w:r>
      <w:r w:rsidR="00977598" w:rsidRPr="003917AF">
        <w:rPr>
          <w:rFonts w:ascii="Times New Roman" w:hAnsi="Times New Roman" w:cs="Times New Roman"/>
          <w:sz w:val="28"/>
          <w:szCs w:val="28"/>
        </w:rPr>
        <w:t>p, mà còn là l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nh</w:t>
      </w:r>
      <w:r w:rsidR="00977598" w:rsidRPr="003917AF">
        <w:rPr>
          <w:rFonts w:ascii="Times New Roman" w:hAnsi="Times New Roman" w:cs="Times New Roman"/>
          <w:sz w:val="28"/>
          <w:szCs w:val="28"/>
        </w:rPr>
        <w:t>ắ</w:t>
      </w:r>
      <w:r w:rsidR="00977598" w:rsidRPr="003917AF">
        <w:rPr>
          <w:rFonts w:ascii="Times New Roman" w:hAnsi="Times New Roman" w:cs="Times New Roman"/>
          <w:sz w:val="28"/>
          <w:szCs w:val="28"/>
        </w:rPr>
        <w:t>c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ở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m</w:t>
      </w:r>
      <w:r w:rsidR="00977598" w:rsidRPr="003917AF">
        <w:rPr>
          <w:rFonts w:ascii="Times New Roman" w:hAnsi="Times New Roman" w:cs="Times New Roman"/>
          <w:sz w:val="28"/>
          <w:szCs w:val="28"/>
        </w:rPr>
        <w:t>ỗ</w:t>
      </w:r>
      <w:r w:rsidR="00977598" w:rsidRPr="003917AF">
        <w:rPr>
          <w:rFonts w:ascii="Times New Roman" w:hAnsi="Times New Roman" w:cs="Times New Roman"/>
          <w:sz w:val="28"/>
          <w:szCs w:val="28"/>
        </w:rPr>
        <w:t>i chúng ta hãy yêu thương, bi</w:t>
      </w:r>
      <w:r w:rsidR="00977598" w:rsidRPr="003917AF">
        <w:rPr>
          <w:rFonts w:ascii="Times New Roman" w:hAnsi="Times New Roman" w:cs="Times New Roman"/>
          <w:sz w:val="28"/>
          <w:szCs w:val="28"/>
        </w:rPr>
        <w:t>ế</w:t>
      </w:r>
      <w:r w:rsidR="00977598" w:rsidRPr="003917AF">
        <w:rPr>
          <w:rFonts w:ascii="Times New Roman" w:hAnsi="Times New Roman" w:cs="Times New Roman"/>
          <w:sz w:val="28"/>
          <w:szCs w:val="28"/>
        </w:rPr>
        <w:t>t ơn và trân tr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ng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quanh mình b</w:t>
      </w:r>
      <w:r w:rsidR="00977598" w:rsidRPr="003917AF">
        <w:rPr>
          <w:rFonts w:ascii="Times New Roman" w:hAnsi="Times New Roman" w:cs="Times New Roman"/>
          <w:sz w:val="28"/>
          <w:szCs w:val="28"/>
        </w:rPr>
        <w:t>ằ</w:t>
      </w:r>
      <w:r w:rsidR="00977598" w:rsidRPr="003917AF">
        <w:rPr>
          <w:rFonts w:ascii="Times New Roman" w:hAnsi="Times New Roman" w:cs="Times New Roman"/>
          <w:sz w:val="28"/>
          <w:szCs w:val="28"/>
        </w:rPr>
        <w:t>ng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hành đ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ng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ỏ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bé nhưng chân thành: m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t l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c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>m ơn, m</w:t>
      </w:r>
      <w:r w:rsidR="00977598" w:rsidRPr="003917AF">
        <w:rPr>
          <w:rFonts w:ascii="Times New Roman" w:hAnsi="Times New Roman" w:cs="Times New Roman"/>
          <w:sz w:val="28"/>
          <w:szCs w:val="28"/>
        </w:rPr>
        <w:t>ộ</w:t>
      </w:r>
      <w:r w:rsidR="00977598" w:rsidRPr="003917AF">
        <w:rPr>
          <w:rFonts w:ascii="Times New Roman" w:hAnsi="Times New Roman" w:cs="Times New Roman"/>
          <w:sz w:val="28"/>
          <w:szCs w:val="28"/>
        </w:rPr>
        <w:t>t cái ôm, hay s</w:t>
      </w:r>
      <w:r w:rsidR="00977598" w:rsidRPr="003917AF">
        <w:rPr>
          <w:rFonts w:ascii="Times New Roman" w:hAnsi="Times New Roman" w:cs="Times New Roman"/>
          <w:sz w:val="28"/>
          <w:szCs w:val="28"/>
        </w:rPr>
        <w:t>ự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c</w:t>
      </w:r>
      <w:r w:rsidR="00977598" w:rsidRPr="003917AF">
        <w:rPr>
          <w:rFonts w:ascii="Times New Roman" w:hAnsi="Times New Roman" w:cs="Times New Roman"/>
          <w:sz w:val="28"/>
          <w:szCs w:val="28"/>
        </w:rPr>
        <w:t>ố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g</w:t>
      </w:r>
      <w:r w:rsidR="00977598" w:rsidRPr="003917AF">
        <w:rPr>
          <w:rFonts w:ascii="Times New Roman" w:hAnsi="Times New Roman" w:cs="Times New Roman"/>
          <w:sz w:val="28"/>
          <w:szCs w:val="28"/>
        </w:rPr>
        <w:t>ắ</w:t>
      </w:r>
      <w:r w:rsidR="00977598" w:rsidRPr="003917AF">
        <w:rPr>
          <w:rFonts w:ascii="Times New Roman" w:hAnsi="Times New Roman" w:cs="Times New Roman"/>
          <w:sz w:val="28"/>
          <w:szCs w:val="28"/>
        </w:rPr>
        <w:t>ng trong h</w:t>
      </w:r>
      <w:r w:rsidR="00977598" w:rsidRPr="003917AF">
        <w:rPr>
          <w:rFonts w:ascii="Times New Roman" w:hAnsi="Times New Roman" w:cs="Times New Roman"/>
          <w:sz w:val="28"/>
          <w:szCs w:val="28"/>
        </w:rPr>
        <w:t>ọ</w:t>
      </w:r>
      <w:r w:rsidR="00977598" w:rsidRPr="003917AF">
        <w:rPr>
          <w:rFonts w:ascii="Times New Roman" w:hAnsi="Times New Roman" w:cs="Times New Roman"/>
          <w:sz w:val="28"/>
          <w:szCs w:val="28"/>
        </w:rPr>
        <w:t>c t</w:t>
      </w:r>
      <w:r w:rsidR="00977598" w:rsidRPr="003917AF">
        <w:rPr>
          <w:rFonts w:ascii="Times New Roman" w:hAnsi="Times New Roman" w:cs="Times New Roman"/>
          <w:sz w:val="28"/>
          <w:szCs w:val="28"/>
        </w:rPr>
        <w:t>ậ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p và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luy</w:t>
      </w:r>
      <w:r w:rsidR="00977598" w:rsidRPr="003917AF">
        <w:rPr>
          <w:rFonts w:ascii="Times New Roman" w:hAnsi="Times New Roman" w:cs="Times New Roman"/>
          <w:sz w:val="28"/>
          <w:szCs w:val="28"/>
        </w:rPr>
        <w:t>ệ</w:t>
      </w:r>
      <w:r w:rsidR="00977598" w:rsidRPr="003917A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77598" w:rsidRPr="00391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 w:rsidRPr="003917AF">
        <w:rPr>
          <w:rFonts w:ascii="Times New Roman" w:hAnsi="Times New Roman" w:cs="Times New Roman"/>
          <w:sz w:val="28"/>
          <w:szCs w:val="28"/>
        </w:rPr>
        <w:t>m</w:t>
      </w:r>
      <w:r w:rsidR="00977598" w:rsidRPr="003917AF">
        <w:rPr>
          <w:rFonts w:ascii="Times New Roman" w:hAnsi="Times New Roman" w:cs="Times New Roman"/>
          <w:sz w:val="28"/>
          <w:szCs w:val="28"/>
        </w:rPr>
        <w:t>ỗ</w:t>
      </w:r>
      <w:r w:rsidR="009775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9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7759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77598" w:rsidRPr="003917AF">
        <w:rPr>
          <w:rFonts w:ascii="Times New Roman" w:hAnsi="Times New Roman" w:cs="Times New Roman"/>
          <w:sz w:val="28"/>
          <w:szCs w:val="28"/>
        </w:rPr>
        <w:br/>
        <w:t>Xin kính chúc t</w:t>
      </w:r>
      <w:r w:rsidR="00977598" w:rsidRPr="003917AF">
        <w:rPr>
          <w:rFonts w:ascii="Times New Roman" w:hAnsi="Times New Roman" w:cs="Times New Roman"/>
          <w:sz w:val="28"/>
          <w:szCs w:val="28"/>
        </w:rPr>
        <w:t>ấ</w:t>
      </w:r>
      <w:r w:rsidR="00977598" w:rsidRPr="003917AF">
        <w:rPr>
          <w:rFonts w:ascii="Times New Roman" w:hAnsi="Times New Roman" w:cs="Times New Roman"/>
          <w:sz w:val="28"/>
          <w:szCs w:val="28"/>
        </w:rPr>
        <w:t>t c</w:t>
      </w:r>
      <w:r w:rsidR="00977598" w:rsidRPr="003917AF">
        <w:rPr>
          <w:rFonts w:ascii="Times New Roman" w:hAnsi="Times New Roman" w:cs="Times New Roman"/>
          <w:sz w:val="28"/>
          <w:szCs w:val="28"/>
        </w:rPr>
        <w:t>ả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nh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>ng ngư</w:t>
      </w:r>
      <w:r w:rsidR="00977598" w:rsidRPr="003917AF">
        <w:rPr>
          <w:rFonts w:ascii="Times New Roman" w:hAnsi="Times New Roman" w:cs="Times New Roman"/>
          <w:sz w:val="28"/>
          <w:szCs w:val="28"/>
        </w:rPr>
        <w:t>ờ</w:t>
      </w:r>
      <w:r w:rsidR="00977598" w:rsidRPr="003917AF">
        <w:rPr>
          <w:rFonts w:ascii="Times New Roman" w:hAnsi="Times New Roman" w:cs="Times New Roman"/>
          <w:sz w:val="28"/>
          <w:szCs w:val="28"/>
        </w:rPr>
        <w:t>i ph</w:t>
      </w:r>
      <w:r w:rsidR="00977598" w:rsidRPr="003917AF">
        <w:rPr>
          <w:rFonts w:ascii="Times New Roman" w:hAnsi="Times New Roman" w:cs="Times New Roman"/>
          <w:sz w:val="28"/>
          <w:szCs w:val="28"/>
        </w:rPr>
        <w:t>ụ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n</w:t>
      </w:r>
      <w:r w:rsidR="00977598" w:rsidRPr="003917AF">
        <w:rPr>
          <w:rFonts w:ascii="Times New Roman" w:hAnsi="Times New Roman" w:cs="Times New Roman"/>
          <w:sz w:val="28"/>
          <w:szCs w:val="28"/>
        </w:rPr>
        <w:t>ữ</w:t>
      </w:r>
      <w:r w:rsidR="00977598" w:rsidRPr="003917AF">
        <w:rPr>
          <w:rFonts w:ascii="Times New Roman" w:hAnsi="Times New Roman" w:cs="Times New Roman"/>
          <w:sz w:val="28"/>
          <w:szCs w:val="28"/>
        </w:rPr>
        <w:t xml:space="preserve"> luôn m</w:t>
      </w:r>
      <w:r w:rsidR="00977598" w:rsidRPr="003917AF">
        <w:rPr>
          <w:rFonts w:ascii="Times New Roman" w:hAnsi="Times New Roman" w:cs="Times New Roman"/>
          <w:sz w:val="28"/>
          <w:szCs w:val="28"/>
        </w:rPr>
        <w:t>ạ</w:t>
      </w:r>
      <w:r w:rsidR="00977598" w:rsidRPr="003917AF">
        <w:rPr>
          <w:rFonts w:ascii="Times New Roman" w:hAnsi="Times New Roman" w:cs="Times New Roman"/>
          <w:sz w:val="28"/>
          <w:szCs w:val="28"/>
        </w:rPr>
        <w:t>nh kh</w:t>
      </w:r>
      <w:r w:rsidR="00977598" w:rsidRPr="003917AF">
        <w:rPr>
          <w:rFonts w:ascii="Times New Roman" w:hAnsi="Times New Roman" w:cs="Times New Roman"/>
          <w:sz w:val="28"/>
          <w:szCs w:val="28"/>
        </w:rPr>
        <w:t>ỏ</w:t>
      </w:r>
      <w:r w:rsidR="00977598" w:rsidRPr="003917AF">
        <w:rPr>
          <w:rFonts w:ascii="Times New Roman" w:hAnsi="Times New Roman" w:cs="Times New Roman"/>
          <w:sz w:val="28"/>
          <w:szCs w:val="28"/>
        </w:rPr>
        <w:t>e, h</w:t>
      </w:r>
      <w:r w:rsidR="00977598" w:rsidRPr="003917AF">
        <w:rPr>
          <w:rFonts w:ascii="Times New Roman" w:hAnsi="Times New Roman" w:cs="Times New Roman"/>
          <w:sz w:val="28"/>
          <w:szCs w:val="28"/>
        </w:rPr>
        <w:t>ạ</w:t>
      </w:r>
      <w:r w:rsidR="00977598" w:rsidRPr="003917AF">
        <w:rPr>
          <w:rFonts w:ascii="Times New Roman" w:hAnsi="Times New Roman" w:cs="Times New Roman"/>
          <w:sz w:val="28"/>
          <w:szCs w:val="28"/>
        </w:rPr>
        <w:t>nh phúc và t</w:t>
      </w:r>
      <w:r w:rsidR="00977598" w:rsidRPr="003917AF">
        <w:rPr>
          <w:rFonts w:ascii="Times New Roman" w:hAnsi="Times New Roman" w:cs="Times New Roman"/>
          <w:sz w:val="28"/>
          <w:szCs w:val="28"/>
        </w:rPr>
        <w:t>ỏ</w:t>
      </w:r>
      <w:r w:rsidR="00977598" w:rsidRPr="003917AF">
        <w:rPr>
          <w:rFonts w:ascii="Times New Roman" w:hAnsi="Times New Roman" w:cs="Times New Roman"/>
          <w:sz w:val="28"/>
          <w:szCs w:val="28"/>
        </w:rPr>
        <w:t>a sáng!</w:t>
      </w:r>
    </w:p>
    <w:sectPr w:rsidR="000753BC" w:rsidRPr="003917AF" w:rsidSect="00977598">
      <w:pgSz w:w="11906" w:h="16838" w:code="9"/>
      <w:pgMar w:top="1008" w:right="129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3BC"/>
    <w:rsid w:val="0015074B"/>
    <w:rsid w:val="0029639D"/>
    <w:rsid w:val="00326F90"/>
    <w:rsid w:val="003917AF"/>
    <w:rsid w:val="009775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ED2BD"/>
  <w14:defaultImageDpi w14:val="300"/>
  <w15:docId w15:val="{1E3EF7A5-2668-4AA9-9C58-38265C86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BEC90-249C-48A2-80E7-7E896AD8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cp:lastPrinted>2025-11-05T03:34:00Z</cp:lastPrinted>
  <dcterms:created xsi:type="dcterms:W3CDTF">2013-12-23T23:15:00Z</dcterms:created>
  <dcterms:modified xsi:type="dcterms:W3CDTF">2025-11-05T03:34:00Z</dcterms:modified>
  <cp:category/>
</cp:coreProperties>
</file>