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9C6" w:rsidRPr="00043A24" w:rsidRDefault="006F61FE" w:rsidP="00E84FB7">
      <w:pPr>
        <w:pStyle w:val="Heading1"/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A24">
        <w:rPr>
          <w:rFonts w:ascii="Times New Roman" w:hAnsi="Times New Roman" w:cs="Times New Roman"/>
          <w:color w:val="000000" w:themeColor="text1"/>
          <w:sz w:val="24"/>
          <w:szCs w:val="24"/>
        </w:rPr>
        <w:t>THƯ VI</w:t>
      </w:r>
      <w:r w:rsidRPr="00043A24"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 w:rsidRPr="00043A24">
        <w:rPr>
          <w:rFonts w:ascii="Times New Roman" w:hAnsi="Times New Roman" w:cs="Times New Roman"/>
          <w:color w:val="000000" w:themeColor="text1"/>
          <w:sz w:val="24"/>
          <w:szCs w:val="24"/>
        </w:rPr>
        <w:t>N TRƯ</w:t>
      </w:r>
      <w:r w:rsidRPr="00043A24">
        <w:rPr>
          <w:rFonts w:ascii="Times New Roman" w:hAnsi="Times New Roman" w:cs="Times New Roman"/>
          <w:color w:val="000000" w:themeColor="text1"/>
          <w:sz w:val="24"/>
          <w:szCs w:val="24"/>
        </w:rPr>
        <w:t>Ờ</w:t>
      </w:r>
      <w:r w:rsidRPr="00043A24">
        <w:rPr>
          <w:rFonts w:ascii="Times New Roman" w:hAnsi="Times New Roman" w:cs="Times New Roman"/>
          <w:color w:val="000000" w:themeColor="text1"/>
          <w:sz w:val="24"/>
          <w:szCs w:val="24"/>
        </w:rPr>
        <w:t>NG TI</w:t>
      </w:r>
      <w:r w:rsidRPr="00043A24">
        <w:rPr>
          <w:rFonts w:ascii="Times New Roman" w:hAnsi="Times New Roman" w:cs="Times New Roman"/>
          <w:color w:val="000000" w:themeColor="text1"/>
          <w:sz w:val="24"/>
          <w:szCs w:val="24"/>
        </w:rPr>
        <w:t>Ể</w:t>
      </w:r>
      <w:r w:rsidRPr="00043A24">
        <w:rPr>
          <w:rFonts w:ascii="Times New Roman" w:hAnsi="Times New Roman" w:cs="Times New Roman"/>
          <w:color w:val="000000" w:themeColor="text1"/>
          <w:sz w:val="24"/>
          <w:szCs w:val="24"/>
        </w:rPr>
        <w:t>U H</w:t>
      </w:r>
      <w:r w:rsidRPr="00043A24">
        <w:rPr>
          <w:rFonts w:ascii="Times New Roman" w:hAnsi="Times New Roman" w:cs="Times New Roman"/>
          <w:color w:val="000000" w:themeColor="text1"/>
          <w:sz w:val="24"/>
          <w:szCs w:val="24"/>
        </w:rPr>
        <w:t>Ọ</w:t>
      </w:r>
      <w:r w:rsidRPr="00043A24">
        <w:rPr>
          <w:rFonts w:ascii="Times New Roman" w:hAnsi="Times New Roman" w:cs="Times New Roman"/>
          <w:color w:val="000000" w:themeColor="text1"/>
          <w:sz w:val="24"/>
          <w:szCs w:val="24"/>
        </w:rPr>
        <w:t>C GIA LÂM</w:t>
      </w:r>
    </w:p>
    <w:p w:rsidR="00E639C6" w:rsidRPr="00043A24" w:rsidRDefault="006F61FE" w:rsidP="00E84FB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A24">
        <w:rPr>
          <w:rFonts w:ascii="Times New Roman" w:hAnsi="Times New Roman" w:cs="Times New Roman"/>
          <w:b/>
          <w:sz w:val="28"/>
          <w:szCs w:val="28"/>
        </w:rPr>
        <w:t>BÀI GI</w:t>
      </w:r>
      <w:r w:rsidRPr="00043A24">
        <w:rPr>
          <w:rFonts w:ascii="Times New Roman" w:hAnsi="Times New Roman" w:cs="Times New Roman"/>
          <w:b/>
          <w:sz w:val="28"/>
          <w:szCs w:val="28"/>
        </w:rPr>
        <w:t>Ớ</w:t>
      </w:r>
      <w:r w:rsidRPr="00043A24">
        <w:rPr>
          <w:rFonts w:ascii="Times New Roman" w:hAnsi="Times New Roman" w:cs="Times New Roman"/>
          <w:b/>
          <w:sz w:val="28"/>
          <w:szCs w:val="28"/>
        </w:rPr>
        <w:t>I THI</w:t>
      </w:r>
      <w:r w:rsidRPr="00043A24">
        <w:rPr>
          <w:rFonts w:ascii="Times New Roman" w:hAnsi="Times New Roman" w:cs="Times New Roman"/>
          <w:b/>
          <w:sz w:val="28"/>
          <w:szCs w:val="28"/>
        </w:rPr>
        <w:t>Ệ</w:t>
      </w:r>
      <w:r w:rsidRPr="00043A24">
        <w:rPr>
          <w:rFonts w:ascii="Times New Roman" w:hAnsi="Times New Roman" w:cs="Times New Roman"/>
          <w:b/>
          <w:sz w:val="28"/>
          <w:szCs w:val="28"/>
        </w:rPr>
        <w:t>U SÁCH THÁNG 9</w:t>
      </w:r>
      <w:r w:rsidRPr="00043A24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043A24" w:rsidRPr="00043A24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43A24" w:rsidRPr="00043A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3A24" w:rsidRPr="00043A24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043A24" w:rsidRPr="00043A24">
        <w:rPr>
          <w:rFonts w:ascii="Times New Roman" w:hAnsi="Times New Roman" w:cs="Times New Roman"/>
          <w:b/>
          <w:sz w:val="28"/>
          <w:szCs w:val="28"/>
        </w:rPr>
        <w:t xml:space="preserve"> 2025 - 2026</w:t>
      </w:r>
    </w:p>
    <w:p w:rsidR="00E639C6" w:rsidRPr="00043A24" w:rsidRDefault="006F61FE" w:rsidP="00E84F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</w:t>
      </w:r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ủ</w:t>
      </w:r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</w:t>
      </w:r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ề</w:t>
      </w:r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Khám phá tri th</w:t>
      </w:r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ứ</w:t>
      </w:r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 – Nuôi </w:t>
      </w:r>
      <w:proofErr w:type="spellStart"/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dư</w:t>
      </w:r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ỡ</w:t>
      </w:r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</w:t>
      </w:r>
      <w:proofErr w:type="spellEnd"/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trí</w:t>
      </w:r>
      <w:proofErr w:type="spellEnd"/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tò</w:t>
      </w:r>
      <w:proofErr w:type="spellEnd"/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mò</w:t>
      </w:r>
      <w:proofErr w:type="spellEnd"/>
    </w:p>
    <w:p w:rsidR="00043A24" w:rsidRPr="00043A24" w:rsidRDefault="006F61FE" w:rsidP="00E84FB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</w:t>
      </w:r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ờ</w:t>
      </w:r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proofErr w:type="spellEnd"/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gian</w:t>
      </w:r>
      <w:proofErr w:type="spellEnd"/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</w:t>
      </w:r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ự</w:t>
      </w:r>
      <w:proofErr w:type="spellEnd"/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ki</w:t>
      </w:r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ế</w:t>
      </w:r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</w:t>
      </w:r>
      <w:proofErr w:type="spellEnd"/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15/9/2025</w:t>
      </w:r>
    </w:p>
    <w:p w:rsidR="00E84FB7" w:rsidRPr="00E84FB7" w:rsidRDefault="006F61FE" w:rsidP="00E84FB7">
      <w:pPr>
        <w:spacing w:line="360" w:lineRule="auto"/>
        <w:ind w:left="75"/>
        <w:rPr>
          <w:rFonts w:ascii="Times New Roman" w:hAnsi="Times New Roman" w:cs="Times New Roman"/>
          <w:sz w:val="28"/>
          <w:szCs w:val="28"/>
        </w:rPr>
      </w:pPr>
      <w:proofErr w:type="spellStart"/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Hình</w:t>
      </w:r>
      <w:proofErr w:type="spellEnd"/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</w:t>
      </w:r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ứ</w:t>
      </w:r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</w:t>
      </w:r>
      <w:proofErr w:type="spellEnd"/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tuyên</w:t>
      </w:r>
      <w:proofErr w:type="spellEnd"/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truy</w:t>
      </w:r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ề</w:t>
      </w:r>
      <w:r w:rsidR="00043A24"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</w:t>
      </w:r>
      <w:proofErr w:type="spellEnd"/>
      <w:r w:rsidR="00043A24"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E84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cờ</w:t>
      </w:r>
      <w:bookmarkStart w:id="0" w:name="_GoBack"/>
      <w:bookmarkEnd w:id="0"/>
      <w:r w:rsidRPr="00043A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E84FB7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043A24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043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A24">
        <w:rPr>
          <w:rFonts w:ascii="Times New Roman" w:hAnsi="Times New Roman" w:cs="Times New Roman"/>
          <w:sz w:val="28"/>
          <w:szCs w:val="28"/>
        </w:rPr>
        <w:t>thưa</w:t>
      </w:r>
      <w:proofErr w:type="spellEnd"/>
      <w:r w:rsidRPr="00043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A24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043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A24">
        <w:rPr>
          <w:rFonts w:ascii="Times New Roman" w:hAnsi="Times New Roman" w:cs="Times New Roman"/>
          <w:sz w:val="28"/>
          <w:szCs w:val="28"/>
        </w:rPr>
        <w:t>th</w:t>
      </w:r>
      <w:r w:rsidRPr="00043A24">
        <w:rPr>
          <w:rFonts w:ascii="Times New Roman" w:hAnsi="Times New Roman" w:cs="Times New Roman"/>
          <w:sz w:val="28"/>
          <w:szCs w:val="28"/>
        </w:rPr>
        <w:t>ầ</w:t>
      </w:r>
      <w:r w:rsidRPr="00043A24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043A24">
        <w:rPr>
          <w:rFonts w:ascii="Times New Roman" w:hAnsi="Times New Roman" w:cs="Times New Roman"/>
          <w:sz w:val="28"/>
          <w:szCs w:val="28"/>
        </w:rPr>
        <w:t xml:space="preserve"> cô và các b</w:t>
      </w:r>
      <w:r w:rsidRPr="00043A24">
        <w:rPr>
          <w:rFonts w:ascii="Times New Roman" w:hAnsi="Times New Roman" w:cs="Times New Roman"/>
          <w:sz w:val="28"/>
          <w:szCs w:val="28"/>
        </w:rPr>
        <w:t>ạ</w:t>
      </w:r>
      <w:r w:rsidRPr="00043A24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043A24">
        <w:rPr>
          <w:rFonts w:ascii="Times New Roman" w:hAnsi="Times New Roman" w:cs="Times New Roman"/>
          <w:sz w:val="28"/>
          <w:szCs w:val="28"/>
        </w:rPr>
        <w:t>h</w:t>
      </w:r>
      <w:r w:rsidRPr="00043A24">
        <w:rPr>
          <w:rFonts w:ascii="Times New Roman" w:hAnsi="Times New Roman" w:cs="Times New Roman"/>
          <w:sz w:val="28"/>
          <w:szCs w:val="28"/>
        </w:rPr>
        <w:t>ọ</w:t>
      </w:r>
      <w:r w:rsidRPr="00043A2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043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A2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43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A24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043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A24">
        <w:rPr>
          <w:rFonts w:ascii="Times New Roman" w:hAnsi="Times New Roman" w:cs="Times New Roman"/>
          <w:sz w:val="28"/>
          <w:szCs w:val="28"/>
        </w:rPr>
        <w:t>m</w:t>
      </w:r>
      <w:r w:rsidRPr="00043A24">
        <w:rPr>
          <w:rFonts w:ascii="Times New Roman" w:hAnsi="Times New Roman" w:cs="Times New Roman"/>
          <w:sz w:val="28"/>
          <w:szCs w:val="28"/>
        </w:rPr>
        <w:t>ế</w:t>
      </w:r>
      <w:r w:rsidR="00043A2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043A24">
        <w:rPr>
          <w:rFonts w:ascii="Times New Roman" w:hAnsi="Times New Roman" w:cs="Times New Roman"/>
          <w:sz w:val="28"/>
          <w:szCs w:val="28"/>
        </w:rPr>
        <w:t>!</w:t>
      </w:r>
      <w:r w:rsidRPr="00043A24">
        <w:rPr>
          <w:rFonts w:ascii="Times New Roman" w:hAnsi="Times New Roman" w:cs="Times New Roman"/>
          <w:sz w:val="28"/>
          <w:szCs w:val="28"/>
        </w:rPr>
        <w:br/>
      </w:r>
      <w:r w:rsidR="00E84FB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043A2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043A24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043A24">
        <w:rPr>
          <w:rFonts w:ascii="Times New Roman" w:hAnsi="Times New Roman" w:cs="Times New Roman"/>
          <w:sz w:val="28"/>
          <w:szCs w:val="28"/>
        </w:rPr>
        <w:t>đư</w:t>
      </w:r>
      <w:r w:rsidRPr="00043A24">
        <w:rPr>
          <w:rFonts w:ascii="Times New Roman" w:hAnsi="Times New Roman" w:cs="Times New Roman"/>
          <w:sz w:val="28"/>
          <w:szCs w:val="28"/>
        </w:rPr>
        <w:t>ờ</w:t>
      </w:r>
      <w:r w:rsidRPr="00043A2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043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A24">
        <w:rPr>
          <w:rFonts w:ascii="Times New Roman" w:hAnsi="Times New Roman" w:cs="Times New Roman"/>
          <w:sz w:val="28"/>
          <w:szCs w:val="28"/>
        </w:rPr>
        <w:t>h</w:t>
      </w:r>
      <w:r w:rsidRPr="00043A24">
        <w:rPr>
          <w:rFonts w:ascii="Times New Roman" w:hAnsi="Times New Roman" w:cs="Times New Roman"/>
          <w:sz w:val="28"/>
          <w:szCs w:val="28"/>
        </w:rPr>
        <w:t>ọ</w:t>
      </w:r>
      <w:r w:rsidRPr="00043A2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043A24">
        <w:rPr>
          <w:rFonts w:ascii="Times New Roman" w:hAnsi="Times New Roman" w:cs="Times New Roman"/>
          <w:sz w:val="28"/>
          <w:szCs w:val="28"/>
        </w:rPr>
        <w:t xml:space="preserve"> t</w:t>
      </w:r>
      <w:r w:rsidRPr="00043A24">
        <w:rPr>
          <w:rFonts w:ascii="Times New Roman" w:hAnsi="Times New Roman" w:cs="Times New Roman"/>
          <w:sz w:val="28"/>
          <w:szCs w:val="28"/>
        </w:rPr>
        <w:t>ậ</w:t>
      </w:r>
      <w:r w:rsidRPr="00043A24">
        <w:rPr>
          <w:rFonts w:ascii="Times New Roman" w:hAnsi="Times New Roman" w:cs="Times New Roman"/>
          <w:sz w:val="28"/>
          <w:szCs w:val="28"/>
        </w:rPr>
        <w:t>p, có l</w:t>
      </w:r>
      <w:r w:rsidRPr="00043A24">
        <w:rPr>
          <w:rFonts w:ascii="Times New Roman" w:hAnsi="Times New Roman" w:cs="Times New Roman"/>
          <w:sz w:val="28"/>
          <w:szCs w:val="28"/>
        </w:rPr>
        <w:t>ẽ</w:t>
      </w:r>
      <w:r w:rsidRPr="00043A24">
        <w:rPr>
          <w:rFonts w:ascii="Times New Roman" w:hAnsi="Times New Roman" w:cs="Times New Roman"/>
          <w:sz w:val="28"/>
          <w:szCs w:val="28"/>
        </w:rPr>
        <w:t xml:space="preserve"> ai trong chúng ta cũng t</w:t>
      </w:r>
      <w:r w:rsidRPr="00043A24">
        <w:rPr>
          <w:rFonts w:ascii="Times New Roman" w:hAnsi="Times New Roman" w:cs="Times New Roman"/>
          <w:sz w:val="28"/>
          <w:szCs w:val="28"/>
        </w:rPr>
        <w:t>ừ</w:t>
      </w:r>
      <w:r w:rsidRPr="00043A24">
        <w:rPr>
          <w:rFonts w:ascii="Times New Roman" w:hAnsi="Times New Roman" w:cs="Times New Roman"/>
          <w:sz w:val="28"/>
          <w:szCs w:val="28"/>
        </w:rPr>
        <w:t>ng m</w:t>
      </w:r>
      <w:r w:rsidRPr="00043A24">
        <w:rPr>
          <w:rFonts w:ascii="Times New Roman" w:hAnsi="Times New Roman" w:cs="Times New Roman"/>
          <w:sz w:val="28"/>
          <w:szCs w:val="28"/>
        </w:rPr>
        <w:t>ộ</w:t>
      </w:r>
      <w:r w:rsidRPr="00043A24">
        <w:rPr>
          <w:rFonts w:ascii="Times New Roman" w:hAnsi="Times New Roman" w:cs="Times New Roman"/>
          <w:sz w:val="28"/>
          <w:szCs w:val="28"/>
        </w:rPr>
        <w:t>t l</w:t>
      </w:r>
      <w:r w:rsidRPr="00043A24">
        <w:rPr>
          <w:rFonts w:ascii="Times New Roman" w:hAnsi="Times New Roman" w:cs="Times New Roman"/>
          <w:sz w:val="28"/>
          <w:szCs w:val="28"/>
        </w:rPr>
        <w:t>ầ</w:t>
      </w:r>
      <w:r w:rsidRPr="00043A24">
        <w:rPr>
          <w:rFonts w:ascii="Times New Roman" w:hAnsi="Times New Roman" w:cs="Times New Roman"/>
          <w:sz w:val="28"/>
          <w:szCs w:val="28"/>
        </w:rPr>
        <w:t>n th</w:t>
      </w:r>
      <w:r w:rsidRPr="00043A24">
        <w:rPr>
          <w:rFonts w:ascii="Times New Roman" w:hAnsi="Times New Roman" w:cs="Times New Roman"/>
          <w:sz w:val="28"/>
          <w:szCs w:val="28"/>
        </w:rPr>
        <w:t>ắ</w:t>
      </w:r>
      <w:r w:rsidRPr="00043A24">
        <w:rPr>
          <w:rFonts w:ascii="Times New Roman" w:hAnsi="Times New Roman" w:cs="Times New Roman"/>
          <w:sz w:val="28"/>
          <w:szCs w:val="28"/>
        </w:rPr>
        <w:t>c m</w:t>
      </w:r>
      <w:r w:rsidRPr="00043A24">
        <w:rPr>
          <w:rFonts w:ascii="Times New Roman" w:hAnsi="Times New Roman" w:cs="Times New Roman"/>
          <w:sz w:val="28"/>
          <w:szCs w:val="28"/>
        </w:rPr>
        <w:t>ắ</w:t>
      </w:r>
      <w:r w:rsidRPr="00043A24">
        <w:rPr>
          <w:rFonts w:ascii="Times New Roman" w:hAnsi="Times New Roman" w:cs="Times New Roman"/>
          <w:sz w:val="28"/>
          <w:szCs w:val="28"/>
        </w:rPr>
        <w:t>c: “Vì sao b</w:t>
      </w:r>
      <w:r w:rsidRPr="00043A24">
        <w:rPr>
          <w:rFonts w:ascii="Times New Roman" w:hAnsi="Times New Roman" w:cs="Times New Roman"/>
          <w:sz w:val="28"/>
          <w:szCs w:val="28"/>
        </w:rPr>
        <w:t>ầ</w:t>
      </w:r>
      <w:r w:rsidRPr="00043A24">
        <w:rPr>
          <w:rFonts w:ascii="Times New Roman" w:hAnsi="Times New Roman" w:cs="Times New Roman"/>
          <w:sz w:val="28"/>
          <w:szCs w:val="28"/>
        </w:rPr>
        <w:t>u tr</w:t>
      </w:r>
      <w:r w:rsidRPr="00043A24">
        <w:rPr>
          <w:rFonts w:ascii="Times New Roman" w:hAnsi="Times New Roman" w:cs="Times New Roman"/>
          <w:sz w:val="28"/>
          <w:szCs w:val="28"/>
        </w:rPr>
        <w:t>ờ</w:t>
      </w:r>
      <w:r w:rsidRPr="00043A24">
        <w:rPr>
          <w:rFonts w:ascii="Times New Roman" w:hAnsi="Times New Roman" w:cs="Times New Roman"/>
          <w:sz w:val="28"/>
          <w:szCs w:val="28"/>
        </w:rPr>
        <w:t>i có màu xanh?”, “Vì sao cá s</w:t>
      </w:r>
      <w:r w:rsidRPr="00043A24">
        <w:rPr>
          <w:rFonts w:ascii="Times New Roman" w:hAnsi="Times New Roman" w:cs="Times New Roman"/>
          <w:sz w:val="28"/>
          <w:szCs w:val="28"/>
        </w:rPr>
        <w:t>ố</w:t>
      </w:r>
      <w:r w:rsidRPr="00043A24">
        <w:rPr>
          <w:rFonts w:ascii="Times New Roman" w:hAnsi="Times New Roman" w:cs="Times New Roman"/>
          <w:sz w:val="28"/>
          <w:szCs w:val="28"/>
        </w:rPr>
        <w:t>ng đư</w:t>
      </w:r>
      <w:r w:rsidRPr="00043A24">
        <w:rPr>
          <w:rFonts w:ascii="Times New Roman" w:hAnsi="Times New Roman" w:cs="Times New Roman"/>
          <w:sz w:val="28"/>
          <w:szCs w:val="28"/>
        </w:rPr>
        <w:t>ợ</w:t>
      </w:r>
      <w:r w:rsidRPr="00043A24">
        <w:rPr>
          <w:rFonts w:ascii="Times New Roman" w:hAnsi="Times New Roman" w:cs="Times New Roman"/>
          <w:sz w:val="28"/>
          <w:szCs w:val="28"/>
        </w:rPr>
        <w:t>c dư</w:t>
      </w:r>
      <w:r w:rsidRPr="00043A24">
        <w:rPr>
          <w:rFonts w:ascii="Times New Roman" w:hAnsi="Times New Roman" w:cs="Times New Roman"/>
          <w:sz w:val="28"/>
          <w:szCs w:val="28"/>
        </w:rPr>
        <w:t>ớ</w:t>
      </w:r>
      <w:r w:rsidRPr="00043A24">
        <w:rPr>
          <w:rFonts w:ascii="Times New Roman" w:hAnsi="Times New Roman" w:cs="Times New Roman"/>
          <w:sz w:val="28"/>
          <w:szCs w:val="28"/>
        </w:rPr>
        <w:t>i nư</w:t>
      </w:r>
      <w:r w:rsidRPr="00043A24">
        <w:rPr>
          <w:rFonts w:ascii="Times New Roman" w:hAnsi="Times New Roman" w:cs="Times New Roman"/>
          <w:sz w:val="28"/>
          <w:szCs w:val="28"/>
        </w:rPr>
        <w:t>ớ</w:t>
      </w:r>
      <w:r w:rsidRPr="00043A24">
        <w:rPr>
          <w:rFonts w:ascii="Times New Roman" w:hAnsi="Times New Roman" w:cs="Times New Roman"/>
          <w:sz w:val="28"/>
          <w:szCs w:val="28"/>
        </w:rPr>
        <w:t>c?”, hay “Vì sao lá cây l</w:t>
      </w:r>
      <w:r w:rsidRPr="00043A24">
        <w:rPr>
          <w:rFonts w:ascii="Times New Roman" w:hAnsi="Times New Roman" w:cs="Times New Roman"/>
          <w:sz w:val="28"/>
          <w:szCs w:val="28"/>
        </w:rPr>
        <w:t>ạ</w:t>
      </w:r>
      <w:r w:rsidRPr="00043A24">
        <w:rPr>
          <w:rFonts w:ascii="Times New Roman" w:hAnsi="Times New Roman" w:cs="Times New Roman"/>
          <w:sz w:val="28"/>
          <w:szCs w:val="28"/>
        </w:rPr>
        <w:t>i x</w:t>
      </w:r>
      <w:r w:rsidRPr="00043A24">
        <w:rPr>
          <w:rFonts w:ascii="Times New Roman" w:hAnsi="Times New Roman" w:cs="Times New Roman"/>
          <w:sz w:val="28"/>
          <w:szCs w:val="28"/>
        </w:rPr>
        <w:t>anh tươi vào mùa hè?”. Chính nh</w:t>
      </w:r>
      <w:r w:rsidRPr="00043A24">
        <w:rPr>
          <w:rFonts w:ascii="Times New Roman" w:hAnsi="Times New Roman" w:cs="Times New Roman"/>
          <w:sz w:val="28"/>
          <w:szCs w:val="28"/>
        </w:rPr>
        <w:t>ữ</w:t>
      </w:r>
      <w:r w:rsidRPr="00043A24">
        <w:rPr>
          <w:rFonts w:ascii="Times New Roman" w:hAnsi="Times New Roman" w:cs="Times New Roman"/>
          <w:sz w:val="28"/>
          <w:szCs w:val="28"/>
        </w:rPr>
        <w:t>ng câu h</w:t>
      </w:r>
      <w:r w:rsidRPr="00043A24">
        <w:rPr>
          <w:rFonts w:ascii="Times New Roman" w:hAnsi="Times New Roman" w:cs="Times New Roman"/>
          <w:sz w:val="28"/>
          <w:szCs w:val="28"/>
        </w:rPr>
        <w:t>ỏ</w:t>
      </w:r>
      <w:r w:rsidRPr="00043A24">
        <w:rPr>
          <w:rFonts w:ascii="Times New Roman" w:hAnsi="Times New Roman" w:cs="Times New Roman"/>
          <w:sz w:val="28"/>
          <w:szCs w:val="28"/>
        </w:rPr>
        <w:t xml:space="preserve">i </w:t>
      </w:r>
      <w:r w:rsidRPr="00043A24">
        <w:rPr>
          <w:rFonts w:ascii="Times New Roman" w:hAnsi="Times New Roman" w:cs="Times New Roman"/>
          <w:sz w:val="28"/>
          <w:szCs w:val="28"/>
        </w:rPr>
        <w:t>ấ</w:t>
      </w:r>
      <w:r w:rsidRPr="00043A24">
        <w:rPr>
          <w:rFonts w:ascii="Times New Roman" w:hAnsi="Times New Roman" w:cs="Times New Roman"/>
          <w:sz w:val="28"/>
          <w:szCs w:val="28"/>
        </w:rPr>
        <w:t>y là kh</w:t>
      </w:r>
      <w:r w:rsidRPr="00043A24">
        <w:rPr>
          <w:rFonts w:ascii="Times New Roman" w:hAnsi="Times New Roman" w:cs="Times New Roman"/>
          <w:sz w:val="28"/>
          <w:szCs w:val="28"/>
        </w:rPr>
        <w:t>ở</w:t>
      </w:r>
      <w:r w:rsidRPr="00043A24">
        <w:rPr>
          <w:rFonts w:ascii="Times New Roman" w:hAnsi="Times New Roman" w:cs="Times New Roman"/>
          <w:sz w:val="28"/>
          <w:szCs w:val="28"/>
        </w:rPr>
        <w:t>i đ</w:t>
      </w:r>
      <w:r w:rsidRPr="00043A24">
        <w:rPr>
          <w:rFonts w:ascii="Times New Roman" w:hAnsi="Times New Roman" w:cs="Times New Roman"/>
          <w:sz w:val="28"/>
          <w:szCs w:val="28"/>
        </w:rPr>
        <w:t>ầ</w:t>
      </w:r>
      <w:r w:rsidRPr="00043A24">
        <w:rPr>
          <w:rFonts w:ascii="Times New Roman" w:hAnsi="Times New Roman" w:cs="Times New Roman"/>
          <w:sz w:val="28"/>
          <w:szCs w:val="28"/>
        </w:rPr>
        <w:t>u c</w:t>
      </w:r>
      <w:r w:rsidRPr="00043A24">
        <w:rPr>
          <w:rFonts w:ascii="Times New Roman" w:hAnsi="Times New Roman" w:cs="Times New Roman"/>
          <w:sz w:val="28"/>
          <w:szCs w:val="28"/>
        </w:rPr>
        <w:t>ủ</w:t>
      </w:r>
      <w:r w:rsidRPr="00043A24">
        <w:rPr>
          <w:rFonts w:ascii="Times New Roman" w:hAnsi="Times New Roman" w:cs="Times New Roman"/>
          <w:sz w:val="28"/>
          <w:szCs w:val="28"/>
        </w:rPr>
        <w:t>a s</w:t>
      </w:r>
      <w:r w:rsidRPr="00043A24">
        <w:rPr>
          <w:rFonts w:ascii="Times New Roman" w:hAnsi="Times New Roman" w:cs="Times New Roman"/>
          <w:sz w:val="28"/>
          <w:szCs w:val="28"/>
        </w:rPr>
        <w:t>ự</w:t>
      </w:r>
      <w:r w:rsidRPr="00043A24">
        <w:rPr>
          <w:rFonts w:ascii="Times New Roman" w:hAnsi="Times New Roman" w:cs="Times New Roman"/>
          <w:sz w:val="28"/>
          <w:szCs w:val="28"/>
        </w:rPr>
        <w:t xml:space="preserve"> tò mò, khám phá và sáng t</w:t>
      </w:r>
      <w:r w:rsidRPr="00043A24">
        <w:rPr>
          <w:rFonts w:ascii="Times New Roman" w:hAnsi="Times New Roman" w:cs="Times New Roman"/>
          <w:sz w:val="28"/>
          <w:szCs w:val="28"/>
        </w:rPr>
        <w:t>ạ</w:t>
      </w:r>
      <w:r w:rsidRPr="00043A24">
        <w:rPr>
          <w:rFonts w:ascii="Times New Roman" w:hAnsi="Times New Roman" w:cs="Times New Roman"/>
          <w:sz w:val="28"/>
          <w:szCs w:val="28"/>
        </w:rPr>
        <w:t>o. Hôm nay, thư vi</w:t>
      </w:r>
      <w:r w:rsidRPr="00043A24">
        <w:rPr>
          <w:rFonts w:ascii="Times New Roman" w:hAnsi="Times New Roman" w:cs="Times New Roman"/>
          <w:sz w:val="28"/>
          <w:szCs w:val="28"/>
        </w:rPr>
        <w:t>ệ</w:t>
      </w:r>
      <w:r w:rsidRPr="00043A24">
        <w:rPr>
          <w:rFonts w:ascii="Times New Roman" w:hAnsi="Times New Roman" w:cs="Times New Roman"/>
          <w:sz w:val="28"/>
          <w:szCs w:val="28"/>
        </w:rPr>
        <w:t>n trư</w:t>
      </w:r>
      <w:r w:rsidRPr="00043A24">
        <w:rPr>
          <w:rFonts w:ascii="Times New Roman" w:hAnsi="Times New Roman" w:cs="Times New Roman"/>
          <w:sz w:val="28"/>
          <w:szCs w:val="28"/>
        </w:rPr>
        <w:t>ờ</w:t>
      </w:r>
      <w:r w:rsidRPr="00043A24">
        <w:rPr>
          <w:rFonts w:ascii="Times New Roman" w:hAnsi="Times New Roman" w:cs="Times New Roman"/>
          <w:sz w:val="28"/>
          <w:szCs w:val="28"/>
        </w:rPr>
        <w:t>ng xin trân tr</w:t>
      </w:r>
      <w:r w:rsidRPr="00043A24">
        <w:rPr>
          <w:rFonts w:ascii="Times New Roman" w:hAnsi="Times New Roman" w:cs="Times New Roman"/>
          <w:sz w:val="28"/>
          <w:szCs w:val="28"/>
        </w:rPr>
        <w:t>ọ</w:t>
      </w:r>
      <w:r w:rsidRPr="00043A24">
        <w:rPr>
          <w:rFonts w:ascii="Times New Roman" w:hAnsi="Times New Roman" w:cs="Times New Roman"/>
          <w:sz w:val="28"/>
          <w:szCs w:val="28"/>
        </w:rPr>
        <w:t>ng gi</w:t>
      </w:r>
      <w:r w:rsidRPr="00043A24">
        <w:rPr>
          <w:rFonts w:ascii="Times New Roman" w:hAnsi="Times New Roman" w:cs="Times New Roman"/>
          <w:sz w:val="28"/>
          <w:szCs w:val="28"/>
        </w:rPr>
        <w:t>ớ</w:t>
      </w:r>
      <w:r w:rsidRPr="00043A24">
        <w:rPr>
          <w:rFonts w:ascii="Times New Roman" w:hAnsi="Times New Roman" w:cs="Times New Roman"/>
          <w:sz w:val="28"/>
          <w:szCs w:val="28"/>
        </w:rPr>
        <w:t>i thi</w:t>
      </w:r>
      <w:r w:rsidRPr="00043A24">
        <w:rPr>
          <w:rFonts w:ascii="Times New Roman" w:hAnsi="Times New Roman" w:cs="Times New Roman"/>
          <w:sz w:val="28"/>
          <w:szCs w:val="28"/>
        </w:rPr>
        <w:t>ệ</w:t>
      </w:r>
      <w:r w:rsidRPr="00043A24">
        <w:rPr>
          <w:rFonts w:ascii="Times New Roman" w:hAnsi="Times New Roman" w:cs="Times New Roman"/>
          <w:sz w:val="28"/>
          <w:szCs w:val="28"/>
        </w:rPr>
        <w:t>u đ</w:t>
      </w:r>
      <w:r w:rsidRPr="00043A24">
        <w:rPr>
          <w:rFonts w:ascii="Times New Roman" w:hAnsi="Times New Roman" w:cs="Times New Roman"/>
          <w:sz w:val="28"/>
          <w:szCs w:val="28"/>
        </w:rPr>
        <w:t>ế</w:t>
      </w:r>
      <w:r w:rsidRPr="00043A24">
        <w:rPr>
          <w:rFonts w:ascii="Times New Roman" w:hAnsi="Times New Roman" w:cs="Times New Roman"/>
          <w:sz w:val="28"/>
          <w:szCs w:val="28"/>
        </w:rPr>
        <w:t>n quý th</w:t>
      </w:r>
      <w:r w:rsidRPr="00043A24">
        <w:rPr>
          <w:rFonts w:ascii="Times New Roman" w:hAnsi="Times New Roman" w:cs="Times New Roman"/>
          <w:sz w:val="28"/>
          <w:szCs w:val="28"/>
        </w:rPr>
        <w:t>ầ</w:t>
      </w:r>
      <w:r w:rsidRPr="00043A24">
        <w:rPr>
          <w:rFonts w:ascii="Times New Roman" w:hAnsi="Times New Roman" w:cs="Times New Roman"/>
          <w:sz w:val="28"/>
          <w:szCs w:val="28"/>
        </w:rPr>
        <w:t>y cô và các b</w:t>
      </w:r>
      <w:r w:rsidRPr="00043A24">
        <w:rPr>
          <w:rFonts w:ascii="Times New Roman" w:hAnsi="Times New Roman" w:cs="Times New Roman"/>
          <w:sz w:val="28"/>
          <w:szCs w:val="28"/>
        </w:rPr>
        <w:t>ạ</w:t>
      </w:r>
      <w:r w:rsidRPr="00043A24">
        <w:rPr>
          <w:rFonts w:ascii="Times New Roman" w:hAnsi="Times New Roman" w:cs="Times New Roman"/>
          <w:sz w:val="28"/>
          <w:szCs w:val="28"/>
        </w:rPr>
        <w:t>n cu</w:t>
      </w:r>
      <w:r w:rsidRPr="00043A24">
        <w:rPr>
          <w:rFonts w:ascii="Times New Roman" w:hAnsi="Times New Roman" w:cs="Times New Roman"/>
          <w:sz w:val="28"/>
          <w:szCs w:val="28"/>
        </w:rPr>
        <w:t>ố</w:t>
      </w:r>
      <w:r w:rsidRPr="00043A24">
        <w:rPr>
          <w:rFonts w:ascii="Times New Roman" w:hAnsi="Times New Roman" w:cs="Times New Roman"/>
          <w:sz w:val="28"/>
          <w:szCs w:val="28"/>
        </w:rPr>
        <w:t>n sách “10 v</w:t>
      </w:r>
      <w:r w:rsidRPr="00043A24">
        <w:rPr>
          <w:rFonts w:ascii="Times New Roman" w:hAnsi="Times New Roman" w:cs="Times New Roman"/>
          <w:sz w:val="28"/>
          <w:szCs w:val="28"/>
        </w:rPr>
        <w:t>ạ</w:t>
      </w:r>
      <w:r w:rsidRPr="00043A24">
        <w:rPr>
          <w:rFonts w:ascii="Times New Roman" w:hAnsi="Times New Roman" w:cs="Times New Roman"/>
          <w:sz w:val="28"/>
          <w:szCs w:val="28"/>
        </w:rPr>
        <w:t>n câu h</w:t>
      </w:r>
      <w:r w:rsidRPr="00043A24">
        <w:rPr>
          <w:rFonts w:ascii="Times New Roman" w:hAnsi="Times New Roman" w:cs="Times New Roman"/>
          <w:sz w:val="28"/>
          <w:szCs w:val="28"/>
        </w:rPr>
        <w:t>ỏ</w:t>
      </w:r>
      <w:r w:rsidRPr="00043A24">
        <w:rPr>
          <w:rFonts w:ascii="Times New Roman" w:hAnsi="Times New Roman" w:cs="Times New Roman"/>
          <w:sz w:val="28"/>
          <w:szCs w:val="28"/>
        </w:rPr>
        <w:t>i vì sao – Bách khoa tri th</w:t>
      </w:r>
      <w:r w:rsidRPr="00043A24">
        <w:rPr>
          <w:rFonts w:ascii="Times New Roman" w:hAnsi="Times New Roman" w:cs="Times New Roman"/>
          <w:sz w:val="28"/>
          <w:szCs w:val="28"/>
        </w:rPr>
        <w:t>ứ</w:t>
      </w:r>
      <w:r w:rsidRPr="00043A24">
        <w:rPr>
          <w:rFonts w:ascii="Times New Roman" w:hAnsi="Times New Roman" w:cs="Times New Roman"/>
          <w:sz w:val="28"/>
          <w:szCs w:val="28"/>
        </w:rPr>
        <w:t>c thi</w:t>
      </w:r>
      <w:r w:rsidRPr="00043A24">
        <w:rPr>
          <w:rFonts w:ascii="Times New Roman" w:hAnsi="Times New Roman" w:cs="Times New Roman"/>
          <w:sz w:val="28"/>
          <w:szCs w:val="28"/>
        </w:rPr>
        <w:t>ế</w:t>
      </w:r>
      <w:r w:rsidRPr="00043A24">
        <w:rPr>
          <w:rFonts w:ascii="Times New Roman" w:hAnsi="Times New Roman" w:cs="Times New Roman"/>
          <w:sz w:val="28"/>
          <w:szCs w:val="28"/>
        </w:rPr>
        <w:t>u nhi”, quy</w:t>
      </w:r>
      <w:r w:rsidRPr="00043A24">
        <w:rPr>
          <w:rFonts w:ascii="Times New Roman" w:hAnsi="Times New Roman" w:cs="Times New Roman"/>
          <w:sz w:val="28"/>
          <w:szCs w:val="28"/>
        </w:rPr>
        <w:t>ể</w:t>
      </w:r>
      <w:r w:rsidRPr="00043A24">
        <w:rPr>
          <w:rFonts w:ascii="Times New Roman" w:hAnsi="Times New Roman" w:cs="Times New Roman"/>
          <w:sz w:val="28"/>
          <w:szCs w:val="28"/>
        </w:rPr>
        <w:t>n 5, do Nhà xu</w:t>
      </w:r>
      <w:r w:rsidRPr="00043A24">
        <w:rPr>
          <w:rFonts w:ascii="Times New Roman" w:hAnsi="Times New Roman" w:cs="Times New Roman"/>
          <w:sz w:val="28"/>
          <w:szCs w:val="28"/>
        </w:rPr>
        <w:t>ấ</w:t>
      </w:r>
      <w:r w:rsidRPr="00043A24">
        <w:rPr>
          <w:rFonts w:ascii="Times New Roman" w:hAnsi="Times New Roman" w:cs="Times New Roman"/>
          <w:sz w:val="28"/>
          <w:szCs w:val="28"/>
        </w:rPr>
        <w:t>t b</w:t>
      </w:r>
      <w:r w:rsidRPr="00043A24">
        <w:rPr>
          <w:rFonts w:ascii="Times New Roman" w:hAnsi="Times New Roman" w:cs="Times New Roman"/>
          <w:sz w:val="28"/>
          <w:szCs w:val="28"/>
        </w:rPr>
        <w:t>ả</w:t>
      </w:r>
      <w:r w:rsidRPr="00043A24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043A24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043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A24">
        <w:rPr>
          <w:rFonts w:ascii="Times New Roman" w:hAnsi="Times New Roman" w:cs="Times New Roman"/>
          <w:sz w:val="28"/>
          <w:szCs w:val="28"/>
        </w:rPr>
        <w:t>h</w:t>
      </w:r>
      <w:r w:rsidRPr="00043A24">
        <w:rPr>
          <w:rFonts w:ascii="Times New Roman" w:hAnsi="Times New Roman" w:cs="Times New Roman"/>
          <w:sz w:val="28"/>
          <w:szCs w:val="28"/>
        </w:rPr>
        <w:t>ọ</w:t>
      </w:r>
      <w:r w:rsidR="00043A2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043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A24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043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A2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043A24">
        <w:rPr>
          <w:rFonts w:ascii="Times New Roman" w:hAnsi="Times New Roman" w:cs="Times New Roman"/>
          <w:sz w:val="28"/>
          <w:szCs w:val="28"/>
        </w:rPr>
        <w:t>.</w:t>
      </w:r>
      <w:r w:rsidRPr="00043A24">
        <w:rPr>
          <w:rFonts w:ascii="Times New Roman" w:hAnsi="Times New Roman" w:cs="Times New Roman"/>
          <w:sz w:val="28"/>
          <w:szCs w:val="28"/>
        </w:rPr>
        <w:br/>
      </w:r>
      <w:r w:rsidR="00E84FB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043A24">
        <w:rPr>
          <w:rFonts w:ascii="Times New Roman" w:hAnsi="Times New Roman" w:cs="Times New Roman"/>
          <w:sz w:val="28"/>
          <w:szCs w:val="28"/>
        </w:rPr>
        <w:t>Cu</w:t>
      </w:r>
      <w:r w:rsidRPr="00043A24">
        <w:rPr>
          <w:rFonts w:ascii="Times New Roman" w:hAnsi="Times New Roman" w:cs="Times New Roman"/>
          <w:sz w:val="28"/>
          <w:szCs w:val="28"/>
        </w:rPr>
        <w:t>ố</w:t>
      </w:r>
      <w:r w:rsidRPr="00043A2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043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A24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043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A2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43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A24">
        <w:rPr>
          <w:rFonts w:ascii="Times New Roman" w:hAnsi="Times New Roman" w:cs="Times New Roman"/>
          <w:sz w:val="28"/>
          <w:szCs w:val="28"/>
        </w:rPr>
        <w:t>t</w:t>
      </w:r>
      <w:r w:rsidRPr="00043A24">
        <w:rPr>
          <w:rFonts w:ascii="Times New Roman" w:hAnsi="Times New Roman" w:cs="Times New Roman"/>
          <w:sz w:val="28"/>
          <w:szCs w:val="28"/>
        </w:rPr>
        <w:t>ậ</w:t>
      </w:r>
      <w:r w:rsidRPr="00043A24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043A24">
        <w:rPr>
          <w:rFonts w:ascii="Times New Roman" w:hAnsi="Times New Roman" w:cs="Times New Roman"/>
          <w:sz w:val="28"/>
          <w:szCs w:val="28"/>
        </w:rPr>
        <w:t xml:space="preserve"> h</w:t>
      </w:r>
      <w:r w:rsidRPr="00043A24">
        <w:rPr>
          <w:rFonts w:ascii="Times New Roman" w:hAnsi="Times New Roman" w:cs="Times New Roman"/>
          <w:sz w:val="28"/>
          <w:szCs w:val="28"/>
        </w:rPr>
        <w:t>ợ</w:t>
      </w:r>
      <w:r w:rsidRPr="00043A24">
        <w:rPr>
          <w:rFonts w:ascii="Times New Roman" w:hAnsi="Times New Roman" w:cs="Times New Roman"/>
          <w:sz w:val="28"/>
          <w:szCs w:val="28"/>
        </w:rPr>
        <w:t>p nh</w:t>
      </w:r>
      <w:r w:rsidRPr="00043A24">
        <w:rPr>
          <w:rFonts w:ascii="Times New Roman" w:hAnsi="Times New Roman" w:cs="Times New Roman"/>
          <w:sz w:val="28"/>
          <w:szCs w:val="28"/>
        </w:rPr>
        <w:t>ữ</w:t>
      </w:r>
      <w:r w:rsidRPr="00043A24">
        <w:rPr>
          <w:rFonts w:ascii="Times New Roman" w:hAnsi="Times New Roman" w:cs="Times New Roman"/>
          <w:sz w:val="28"/>
          <w:szCs w:val="28"/>
        </w:rPr>
        <w:t>ng câu h</w:t>
      </w:r>
      <w:r w:rsidRPr="00043A24">
        <w:rPr>
          <w:rFonts w:ascii="Times New Roman" w:hAnsi="Times New Roman" w:cs="Times New Roman"/>
          <w:sz w:val="28"/>
          <w:szCs w:val="28"/>
        </w:rPr>
        <w:t>ỏ</w:t>
      </w:r>
      <w:r w:rsidRPr="00043A24">
        <w:rPr>
          <w:rFonts w:ascii="Times New Roman" w:hAnsi="Times New Roman" w:cs="Times New Roman"/>
          <w:sz w:val="28"/>
          <w:szCs w:val="28"/>
        </w:rPr>
        <w:t>i thú v</w:t>
      </w:r>
      <w:r w:rsidRPr="00043A24">
        <w:rPr>
          <w:rFonts w:ascii="Times New Roman" w:hAnsi="Times New Roman" w:cs="Times New Roman"/>
          <w:sz w:val="28"/>
          <w:szCs w:val="28"/>
        </w:rPr>
        <w:t>ị</w:t>
      </w:r>
      <w:r w:rsidRPr="00043A24">
        <w:rPr>
          <w:rFonts w:ascii="Times New Roman" w:hAnsi="Times New Roman" w:cs="Times New Roman"/>
          <w:sz w:val="28"/>
          <w:szCs w:val="28"/>
        </w:rPr>
        <w:t xml:space="preserve"> và l</w:t>
      </w:r>
      <w:r w:rsidRPr="00043A24">
        <w:rPr>
          <w:rFonts w:ascii="Times New Roman" w:hAnsi="Times New Roman" w:cs="Times New Roman"/>
          <w:sz w:val="28"/>
          <w:szCs w:val="28"/>
        </w:rPr>
        <w:t>ờ</w:t>
      </w:r>
      <w:r w:rsidRPr="00043A24">
        <w:rPr>
          <w:rFonts w:ascii="Times New Roman" w:hAnsi="Times New Roman" w:cs="Times New Roman"/>
          <w:sz w:val="28"/>
          <w:szCs w:val="28"/>
        </w:rPr>
        <w:t>i gi</w:t>
      </w:r>
      <w:r w:rsidRPr="00043A24">
        <w:rPr>
          <w:rFonts w:ascii="Times New Roman" w:hAnsi="Times New Roman" w:cs="Times New Roman"/>
          <w:sz w:val="28"/>
          <w:szCs w:val="28"/>
        </w:rPr>
        <w:t>ả</w:t>
      </w:r>
      <w:r w:rsidRPr="00043A24">
        <w:rPr>
          <w:rFonts w:ascii="Times New Roman" w:hAnsi="Times New Roman" w:cs="Times New Roman"/>
          <w:sz w:val="28"/>
          <w:szCs w:val="28"/>
        </w:rPr>
        <w:t>i đáp ng</w:t>
      </w:r>
      <w:r w:rsidRPr="00043A24">
        <w:rPr>
          <w:rFonts w:ascii="Times New Roman" w:hAnsi="Times New Roman" w:cs="Times New Roman"/>
          <w:sz w:val="28"/>
          <w:szCs w:val="28"/>
        </w:rPr>
        <w:t>ắ</w:t>
      </w:r>
      <w:r w:rsidRPr="00043A24">
        <w:rPr>
          <w:rFonts w:ascii="Times New Roman" w:hAnsi="Times New Roman" w:cs="Times New Roman"/>
          <w:sz w:val="28"/>
          <w:szCs w:val="28"/>
        </w:rPr>
        <w:t>n g</w:t>
      </w:r>
      <w:r w:rsidRPr="00043A24">
        <w:rPr>
          <w:rFonts w:ascii="Times New Roman" w:hAnsi="Times New Roman" w:cs="Times New Roman"/>
          <w:sz w:val="28"/>
          <w:szCs w:val="28"/>
        </w:rPr>
        <w:t>ọ</w:t>
      </w:r>
      <w:r w:rsidRPr="00043A24">
        <w:rPr>
          <w:rFonts w:ascii="Times New Roman" w:hAnsi="Times New Roman" w:cs="Times New Roman"/>
          <w:sz w:val="28"/>
          <w:szCs w:val="28"/>
        </w:rPr>
        <w:t>n, d</w:t>
      </w:r>
      <w:r w:rsidRPr="00043A24">
        <w:rPr>
          <w:rFonts w:ascii="Times New Roman" w:hAnsi="Times New Roman" w:cs="Times New Roman"/>
          <w:sz w:val="28"/>
          <w:szCs w:val="28"/>
        </w:rPr>
        <w:t>ễ</w:t>
      </w:r>
      <w:r w:rsidRPr="00043A24">
        <w:rPr>
          <w:rFonts w:ascii="Times New Roman" w:hAnsi="Times New Roman" w:cs="Times New Roman"/>
          <w:sz w:val="28"/>
          <w:szCs w:val="28"/>
        </w:rPr>
        <w:t xml:space="preserve"> hi</w:t>
      </w:r>
      <w:r w:rsidRPr="00043A24">
        <w:rPr>
          <w:rFonts w:ascii="Times New Roman" w:hAnsi="Times New Roman" w:cs="Times New Roman"/>
          <w:sz w:val="28"/>
          <w:szCs w:val="28"/>
        </w:rPr>
        <w:t>ể</w:t>
      </w:r>
      <w:r w:rsidRPr="00043A24">
        <w:rPr>
          <w:rFonts w:ascii="Times New Roman" w:hAnsi="Times New Roman" w:cs="Times New Roman"/>
          <w:sz w:val="28"/>
          <w:szCs w:val="28"/>
        </w:rPr>
        <w:t>u, đư</w:t>
      </w:r>
      <w:r w:rsidRPr="00043A24">
        <w:rPr>
          <w:rFonts w:ascii="Times New Roman" w:hAnsi="Times New Roman" w:cs="Times New Roman"/>
          <w:sz w:val="28"/>
          <w:szCs w:val="28"/>
        </w:rPr>
        <w:t>ợ</w:t>
      </w:r>
      <w:r w:rsidRPr="00043A24">
        <w:rPr>
          <w:rFonts w:ascii="Times New Roman" w:hAnsi="Times New Roman" w:cs="Times New Roman"/>
          <w:sz w:val="28"/>
          <w:szCs w:val="28"/>
        </w:rPr>
        <w:t>c minh h</w:t>
      </w:r>
      <w:r w:rsidRPr="00043A24">
        <w:rPr>
          <w:rFonts w:ascii="Times New Roman" w:hAnsi="Times New Roman" w:cs="Times New Roman"/>
          <w:sz w:val="28"/>
          <w:szCs w:val="28"/>
        </w:rPr>
        <w:t>ọ</w:t>
      </w:r>
      <w:r w:rsidRPr="00043A24">
        <w:rPr>
          <w:rFonts w:ascii="Times New Roman" w:hAnsi="Times New Roman" w:cs="Times New Roman"/>
          <w:sz w:val="28"/>
          <w:szCs w:val="28"/>
        </w:rPr>
        <w:t>a b</w:t>
      </w:r>
      <w:r w:rsidRPr="00043A24">
        <w:rPr>
          <w:rFonts w:ascii="Times New Roman" w:hAnsi="Times New Roman" w:cs="Times New Roman"/>
          <w:sz w:val="28"/>
          <w:szCs w:val="28"/>
        </w:rPr>
        <w:t>ằ</w:t>
      </w:r>
      <w:r w:rsidRPr="00043A24">
        <w:rPr>
          <w:rFonts w:ascii="Times New Roman" w:hAnsi="Times New Roman" w:cs="Times New Roman"/>
          <w:sz w:val="28"/>
          <w:szCs w:val="28"/>
        </w:rPr>
        <w:t xml:space="preserve">ng hình </w:t>
      </w:r>
      <w:r w:rsidRPr="00043A24">
        <w:rPr>
          <w:rFonts w:ascii="Times New Roman" w:hAnsi="Times New Roman" w:cs="Times New Roman"/>
          <w:sz w:val="28"/>
          <w:szCs w:val="28"/>
        </w:rPr>
        <w:t>ả</w:t>
      </w:r>
      <w:r w:rsidRPr="00043A24">
        <w:rPr>
          <w:rFonts w:ascii="Times New Roman" w:hAnsi="Times New Roman" w:cs="Times New Roman"/>
          <w:sz w:val="28"/>
          <w:szCs w:val="28"/>
        </w:rPr>
        <w:t>nh sinh đ</w:t>
      </w:r>
      <w:r w:rsidRPr="00043A24">
        <w:rPr>
          <w:rFonts w:ascii="Times New Roman" w:hAnsi="Times New Roman" w:cs="Times New Roman"/>
          <w:sz w:val="28"/>
          <w:szCs w:val="28"/>
        </w:rPr>
        <w:t>ộ</w:t>
      </w:r>
      <w:r w:rsidRPr="00043A24">
        <w:rPr>
          <w:rFonts w:ascii="Times New Roman" w:hAnsi="Times New Roman" w:cs="Times New Roman"/>
          <w:sz w:val="28"/>
          <w:szCs w:val="28"/>
        </w:rPr>
        <w:t>ng, giúp các em nh</w:t>
      </w:r>
      <w:r w:rsidRPr="00043A24">
        <w:rPr>
          <w:rFonts w:ascii="Times New Roman" w:hAnsi="Times New Roman" w:cs="Times New Roman"/>
          <w:sz w:val="28"/>
          <w:szCs w:val="28"/>
        </w:rPr>
        <w:t>ỏ</w:t>
      </w:r>
      <w:r w:rsidRPr="00043A24">
        <w:rPr>
          <w:rFonts w:ascii="Times New Roman" w:hAnsi="Times New Roman" w:cs="Times New Roman"/>
          <w:sz w:val="28"/>
          <w:szCs w:val="28"/>
        </w:rPr>
        <w:t xml:space="preserve"> có th</w:t>
      </w:r>
      <w:r w:rsidRPr="00043A24">
        <w:rPr>
          <w:rFonts w:ascii="Times New Roman" w:hAnsi="Times New Roman" w:cs="Times New Roman"/>
          <w:sz w:val="28"/>
          <w:szCs w:val="28"/>
        </w:rPr>
        <w:t>ể</w:t>
      </w:r>
      <w:r w:rsidRPr="00043A24">
        <w:rPr>
          <w:rFonts w:ascii="Times New Roman" w:hAnsi="Times New Roman" w:cs="Times New Roman"/>
          <w:sz w:val="28"/>
          <w:szCs w:val="28"/>
        </w:rPr>
        <w:t xml:space="preserve"> t</w:t>
      </w:r>
      <w:r w:rsidRPr="00043A24">
        <w:rPr>
          <w:rFonts w:ascii="Times New Roman" w:hAnsi="Times New Roman" w:cs="Times New Roman"/>
          <w:sz w:val="28"/>
          <w:szCs w:val="28"/>
        </w:rPr>
        <w:t>ự</w:t>
      </w:r>
      <w:r w:rsidRPr="00043A24">
        <w:rPr>
          <w:rFonts w:ascii="Times New Roman" w:hAnsi="Times New Roman" w:cs="Times New Roman"/>
          <w:sz w:val="28"/>
          <w:szCs w:val="28"/>
        </w:rPr>
        <w:t xml:space="preserve"> mình tìm hi</w:t>
      </w:r>
      <w:r w:rsidRPr="00043A24">
        <w:rPr>
          <w:rFonts w:ascii="Times New Roman" w:hAnsi="Times New Roman" w:cs="Times New Roman"/>
          <w:sz w:val="28"/>
          <w:szCs w:val="28"/>
        </w:rPr>
        <w:t>ể</w:t>
      </w:r>
      <w:r w:rsidRPr="00043A24">
        <w:rPr>
          <w:rFonts w:ascii="Times New Roman" w:hAnsi="Times New Roman" w:cs="Times New Roman"/>
          <w:sz w:val="28"/>
          <w:szCs w:val="28"/>
        </w:rPr>
        <w:t>u th</w:t>
      </w:r>
      <w:r w:rsidRPr="00043A24">
        <w:rPr>
          <w:rFonts w:ascii="Times New Roman" w:hAnsi="Times New Roman" w:cs="Times New Roman"/>
          <w:sz w:val="28"/>
          <w:szCs w:val="28"/>
        </w:rPr>
        <w:t>ế</w:t>
      </w:r>
      <w:r w:rsidRPr="00043A24">
        <w:rPr>
          <w:rFonts w:ascii="Times New Roman" w:hAnsi="Times New Roman" w:cs="Times New Roman"/>
          <w:sz w:val="28"/>
          <w:szCs w:val="28"/>
        </w:rPr>
        <w:t xml:space="preserve"> gi</w:t>
      </w:r>
      <w:r w:rsidRPr="00043A24">
        <w:rPr>
          <w:rFonts w:ascii="Times New Roman" w:hAnsi="Times New Roman" w:cs="Times New Roman"/>
          <w:sz w:val="28"/>
          <w:szCs w:val="28"/>
        </w:rPr>
        <w:t>ớ</w:t>
      </w:r>
      <w:r w:rsidRPr="00043A24">
        <w:rPr>
          <w:rFonts w:ascii="Times New Roman" w:hAnsi="Times New Roman" w:cs="Times New Roman"/>
          <w:sz w:val="28"/>
          <w:szCs w:val="28"/>
        </w:rPr>
        <w:t>i quanh ta. T</w:t>
      </w:r>
      <w:r w:rsidRPr="00043A24">
        <w:rPr>
          <w:rFonts w:ascii="Times New Roman" w:hAnsi="Times New Roman" w:cs="Times New Roman"/>
          <w:sz w:val="28"/>
          <w:szCs w:val="28"/>
        </w:rPr>
        <w:t>ừ</w:t>
      </w:r>
      <w:r w:rsidRPr="00043A24">
        <w:rPr>
          <w:rFonts w:ascii="Times New Roman" w:hAnsi="Times New Roman" w:cs="Times New Roman"/>
          <w:sz w:val="28"/>
          <w:szCs w:val="28"/>
        </w:rPr>
        <w:t xml:space="preserve"> t</w:t>
      </w:r>
      <w:r w:rsidRPr="00043A24">
        <w:rPr>
          <w:rFonts w:ascii="Times New Roman" w:hAnsi="Times New Roman" w:cs="Times New Roman"/>
          <w:sz w:val="28"/>
          <w:szCs w:val="28"/>
        </w:rPr>
        <w:t>ự</w:t>
      </w:r>
      <w:r w:rsidRPr="00043A24">
        <w:rPr>
          <w:rFonts w:ascii="Times New Roman" w:hAnsi="Times New Roman" w:cs="Times New Roman"/>
          <w:sz w:val="28"/>
          <w:szCs w:val="28"/>
        </w:rPr>
        <w:t xml:space="preserve"> nhiên, vũ tr</w:t>
      </w:r>
      <w:r w:rsidRPr="00043A24">
        <w:rPr>
          <w:rFonts w:ascii="Times New Roman" w:hAnsi="Times New Roman" w:cs="Times New Roman"/>
          <w:sz w:val="28"/>
          <w:szCs w:val="28"/>
        </w:rPr>
        <w:t>ụ</w:t>
      </w:r>
      <w:r w:rsidRPr="00043A24">
        <w:rPr>
          <w:rFonts w:ascii="Times New Roman" w:hAnsi="Times New Roman" w:cs="Times New Roman"/>
          <w:sz w:val="28"/>
          <w:szCs w:val="28"/>
        </w:rPr>
        <w:t>, đ</w:t>
      </w:r>
      <w:r w:rsidRPr="00043A24">
        <w:rPr>
          <w:rFonts w:ascii="Times New Roman" w:hAnsi="Times New Roman" w:cs="Times New Roman"/>
          <w:sz w:val="28"/>
          <w:szCs w:val="28"/>
        </w:rPr>
        <w:t>ộ</w:t>
      </w:r>
      <w:r w:rsidRPr="00043A24">
        <w:rPr>
          <w:rFonts w:ascii="Times New Roman" w:hAnsi="Times New Roman" w:cs="Times New Roman"/>
          <w:sz w:val="28"/>
          <w:szCs w:val="28"/>
        </w:rPr>
        <w:t>ng v</w:t>
      </w:r>
      <w:r w:rsidRPr="00043A24">
        <w:rPr>
          <w:rFonts w:ascii="Times New Roman" w:hAnsi="Times New Roman" w:cs="Times New Roman"/>
          <w:sz w:val="28"/>
          <w:szCs w:val="28"/>
        </w:rPr>
        <w:t>ậ</w:t>
      </w:r>
      <w:r w:rsidRPr="00043A24">
        <w:rPr>
          <w:rFonts w:ascii="Times New Roman" w:hAnsi="Times New Roman" w:cs="Times New Roman"/>
          <w:sz w:val="28"/>
          <w:szCs w:val="28"/>
        </w:rPr>
        <w:t>t, th</w:t>
      </w:r>
      <w:r w:rsidRPr="00043A24">
        <w:rPr>
          <w:rFonts w:ascii="Times New Roman" w:hAnsi="Times New Roman" w:cs="Times New Roman"/>
          <w:sz w:val="28"/>
          <w:szCs w:val="28"/>
        </w:rPr>
        <w:t>ự</w:t>
      </w:r>
      <w:r w:rsidRPr="00043A24">
        <w:rPr>
          <w:rFonts w:ascii="Times New Roman" w:hAnsi="Times New Roman" w:cs="Times New Roman"/>
          <w:sz w:val="28"/>
          <w:szCs w:val="28"/>
        </w:rPr>
        <w:t>c v</w:t>
      </w:r>
      <w:r w:rsidRPr="00043A24">
        <w:rPr>
          <w:rFonts w:ascii="Times New Roman" w:hAnsi="Times New Roman" w:cs="Times New Roman"/>
          <w:sz w:val="28"/>
          <w:szCs w:val="28"/>
        </w:rPr>
        <w:t>ậ</w:t>
      </w:r>
      <w:r w:rsidRPr="00043A24">
        <w:rPr>
          <w:rFonts w:ascii="Times New Roman" w:hAnsi="Times New Roman" w:cs="Times New Roman"/>
          <w:sz w:val="28"/>
          <w:szCs w:val="28"/>
        </w:rPr>
        <w:t>t đ</w:t>
      </w:r>
      <w:r w:rsidRPr="00043A24">
        <w:rPr>
          <w:rFonts w:ascii="Times New Roman" w:hAnsi="Times New Roman" w:cs="Times New Roman"/>
          <w:sz w:val="28"/>
          <w:szCs w:val="28"/>
        </w:rPr>
        <w:t>ế</w:t>
      </w:r>
      <w:r w:rsidRPr="00043A24">
        <w:rPr>
          <w:rFonts w:ascii="Times New Roman" w:hAnsi="Times New Roman" w:cs="Times New Roman"/>
          <w:sz w:val="28"/>
          <w:szCs w:val="28"/>
        </w:rPr>
        <w:t>n nh</w:t>
      </w:r>
      <w:r w:rsidRPr="00043A24">
        <w:rPr>
          <w:rFonts w:ascii="Times New Roman" w:hAnsi="Times New Roman" w:cs="Times New Roman"/>
          <w:sz w:val="28"/>
          <w:szCs w:val="28"/>
        </w:rPr>
        <w:t>ữ</w:t>
      </w:r>
      <w:r w:rsidRPr="00043A24">
        <w:rPr>
          <w:rFonts w:ascii="Times New Roman" w:hAnsi="Times New Roman" w:cs="Times New Roman"/>
          <w:sz w:val="28"/>
          <w:szCs w:val="28"/>
        </w:rPr>
        <w:t>ng đi</w:t>
      </w:r>
      <w:r w:rsidRPr="00043A24">
        <w:rPr>
          <w:rFonts w:ascii="Times New Roman" w:hAnsi="Times New Roman" w:cs="Times New Roman"/>
          <w:sz w:val="28"/>
          <w:szCs w:val="28"/>
        </w:rPr>
        <w:t>ề</w:t>
      </w:r>
      <w:r w:rsidRPr="00043A24">
        <w:rPr>
          <w:rFonts w:ascii="Times New Roman" w:hAnsi="Times New Roman" w:cs="Times New Roman"/>
          <w:sz w:val="28"/>
          <w:szCs w:val="28"/>
        </w:rPr>
        <w:t>u</w:t>
      </w:r>
      <w:r w:rsidRPr="00043A24">
        <w:rPr>
          <w:rFonts w:ascii="Times New Roman" w:hAnsi="Times New Roman" w:cs="Times New Roman"/>
          <w:sz w:val="28"/>
          <w:szCs w:val="28"/>
        </w:rPr>
        <w:t xml:space="preserve"> quen thu</w:t>
      </w:r>
      <w:r w:rsidRPr="00043A24">
        <w:rPr>
          <w:rFonts w:ascii="Times New Roman" w:hAnsi="Times New Roman" w:cs="Times New Roman"/>
          <w:sz w:val="28"/>
          <w:szCs w:val="28"/>
        </w:rPr>
        <w:t>ộ</w:t>
      </w:r>
      <w:r w:rsidRPr="00043A24">
        <w:rPr>
          <w:rFonts w:ascii="Times New Roman" w:hAnsi="Times New Roman" w:cs="Times New Roman"/>
          <w:sz w:val="28"/>
          <w:szCs w:val="28"/>
        </w:rPr>
        <w:t>c trong cu</w:t>
      </w:r>
      <w:r w:rsidRPr="00043A24">
        <w:rPr>
          <w:rFonts w:ascii="Times New Roman" w:hAnsi="Times New Roman" w:cs="Times New Roman"/>
          <w:sz w:val="28"/>
          <w:szCs w:val="28"/>
        </w:rPr>
        <w:t>ộ</w:t>
      </w:r>
      <w:r w:rsidRPr="00043A24">
        <w:rPr>
          <w:rFonts w:ascii="Times New Roman" w:hAnsi="Times New Roman" w:cs="Times New Roman"/>
          <w:sz w:val="28"/>
          <w:szCs w:val="28"/>
        </w:rPr>
        <w:t>c s</w:t>
      </w:r>
      <w:r w:rsidRPr="00043A24">
        <w:rPr>
          <w:rFonts w:ascii="Times New Roman" w:hAnsi="Times New Roman" w:cs="Times New Roman"/>
          <w:sz w:val="28"/>
          <w:szCs w:val="28"/>
        </w:rPr>
        <w:t>ố</w:t>
      </w:r>
      <w:r w:rsidRPr="00043A24">
        <w:rPr>
          <w:rFonts w:ascii="Times New Roman" w:hAnsi="Times New Roman" w:cs="Times New Roman"/>
          <w:sz w:val="28"/>
          <w:szCs w:val="28"/>
        </w:rPr>
        <w:t>ng h</w:t>
      </w:r>
      <w:r w:rsidRPr="00043A24">
        <w:rPr>
          <w:rFonts w:ascii="Times New Roman" w:hAnsi="Times New Roman" w:cs="Times New Roman"/>
          <w:sz w:val="28"/>
          <w:szCs w:val="28"/>
        </w:rPr>
        <w:t>ằ</w:t>
      </w:r>
      <w:r w:rsidRPr="00043A24">
        <w:rPr>
          <w:rFonts w:ascii="Times New Roman" w:hAnsi="Times New Roman" w:cs="Times New Roman"/>
          <w:sz w:val="28"/>
          <w:szCs w:val="28"/>
        </w:rPr>
        <w:t>ng ngày – t</w:t>
      </w:r>
      <w:r w:rsidRPr="00043A24">
        <w:rPr>
          <w:rFonts w:ascii="Times New Roman" w:hAnsi="Times New Roman" w:cs="Times New Roman"/>
          <w:sz w:val="28"/>
          <w:szCs w:val="28"/>
        </w:rPr>
        <w:t>ấ</w:t>
      </w:r>
      <w:r w:rsidRPr="00043A24">
        <w:rPr>
          <w:rFonts w:ascii="Times New Roman" w:hAnsi="Times New Roman" w:cs="Times New Roman"/>
          <w:sz w:val="28"/>
          <w:szCs w:val="28"/>
        </w:rPr>
        <w:t>t c</w:t>
      </w:r>
      <w:r w:rsidRPr="00043A24">
        <w:rPr>
          <w:rFonts w:ascii="Times New Roman" w:hAnsi="Times New Roman" w:cs="Times New Roman"/>
          <w:sz w:val="28"/>
          <w:szCs w:val="28"/>
        </w:rPr>
        <w:t>ả</w:t>
      </w:r>
      <w:r w:rsidRPr="00043A24">
        <w:rPr>
          <w:rFonts w:ascii="Times New Roman" w:hAnsi="Times New Roman" w:cs="Times New Roman"/>
          <w:sz w:val="28"/>
          <w:szCs w:val="28"/>
        </w:rPr>
        <w:t xml:space="preserve"> đ</w:t>
      </w:r>
      <w:r w:rsidRPr="00043A24">
        <w:rPr>
          <w:rFonts w:ascii="Times New Roman" w:hAnsi="Times New Roman" w:cs="Times New Roman"/>
          <w:sz w:val="28"/>
          <w:szCs w:val="28"/>
        </w:rPr>
        <w:t>ề</w:t>
      </w:r>
      <w:r w:rsidRPr="00043A24">
        <w:rPr>
          <w:rFonts w:ascii="Times New Roman" w:hAnsi="Times New Roman" w:cs="Times New Roman"/>
          <w:sz w:val="28"/>
          <w:szCs w:val="28"/>
        </w:rPr>
        <w:t>u đư</w:t>
      </w:r>
      <w:r w:rsidRPr="00043A24">
        <w:rPr>
          <w:rFonts w:ascii="Times New Roman" w:hAnsi="Times New Roman" w:cs="Times New Roman"/>
          <w:sz w:val="28"/>
          <w:szCs w:val="28"/>
        </w:rPr>
        <w:t>ợ</w:t>
      </w:r>
      <w:r w:rsidRPr="00043A24">
        <w:rPr>
          <w:rFonts w:ascii="Times New Roman" w:hAnsi="Times New Roman" w:cs="Times New Roman"/>
          <w:sz w:val="28"/>
          <w:szCs w:val="28"/>
        </w:rPr>
        <w:t>c gi</w:t>
      </w:r>
      <w:r w:rsidRPr="00043A24">
        <w:rPr>
          <w:rFonts w:ascii="Times New Roman" w:hAnsi="Times New Roman" w:cs="Times New Roman"/>
          <w:sz w:val="28"/>
          <w:szCs w:val="28"/>
        </w:rPr>
        <w:t>ả</w:t>
      </w:r>
      <w:r w:rsidRPr="00043A24">
        <w:rPr>
          <w:rFonts w:ascii="Times New Roman" w:hAnsi="Times New Roman" w:cs="Times New Roman"/>
          <w:sz w:val="28"/>
          <w:szCs w:val="28"/>
        </w:rPr>
        <w:t>i thích m</w:t>
      </w:r>
      <w:r w:rsidRPr="00043A24">
        <w:rPr>
          <w:rFonts w:ascii="Times New Roman" w:hAnsi="Times New Roman" w:cs="Times New Roman"/>
          <w:sz w:val="28"/>
          <w:szCs w:val="28"/>
        </w:rPr>
        <w:t>ộ</w:t>
      </w:r>
      <w:r w:rsidRPr="00043A24">
        <w:rPr>
          <w:rFonts w:ascii="Times New Roman" w:hAnsi="Times New Roman" w:cs="Times New Roman"/>
          <w:sz w:val="28"/>
          <w:szCs w:val="28"/>
        </w:rPr>
        <w:t>t cách khoa h</w:t>
      </w:r>
      <w:r w:rsidRPr="00043A24">
        <w:rPr>
          <w:rFonts w:ascii="Times New Roman" w:hAnsi="Times New Roman" w:cs="Times New Roman"/>
          <w:sz w:val="28"/>
          <w:szCs w:val="28"/>
        </w:rPr>
        <w:t>ọ</w:t>
      </w:r>
      <w:r w:rsidRPr="00043A24">
        <w:rPr>
          <w:rFonts w:ascii="Times New Roman" w:hAnsi="Times New Roman" w:cs="Times New Roman"/>
          <w:sz w:val="28"/>
          <w:szCs w:val="28"/>
        </w:rPr>
        <w:t>c và h</w:t>
      </w:r>
      <w:r w:rsidRPr="00043A24">
        <w:rPr>
          <w:rFonts w:ascii="Times New Roman" w:hAnsi="Times New Roman" w:cs="Times New Roman"/>
          <w:sz w:val="28"/>
          <w:szCs w:val="28"/>
        </w:rPr>
        <w:t>ấ</w:t>
      </w:r>
      <w:r w:rsidRPr="00043A24">
        <w:rPr>
          <w:rFonts w:ascii="Times New Roman" w:hAnsi="Times New Roman" w:cs="Times New Roman"/>
          <w:sz w:val="28"/>
          <w:szCs w:val="28"/>
        </w:rPr>
        <w:t>p d</w:t>
      </w:r>
      <w:r w:rsidRPr="00043A24">
        <w:rPr>
          <w:rFonts w:ascii="Times New Roman" w:hAnsi="Times New Roman" w:cs="Times New Roman"/>
          <w:sz w:val="28"/>
          <w:szCs w:val="28"/>
        </w:rPr>
        <w:t>ẫ</w:t>
      </w:r>
      <w:r w:rsidRPr="00043A24">
        <w:rPr>
          <w:rFonts w:ascii="Times New Roman" w:hAnsi="Times New Roman" w:cs="Times New Roman"/>
          <w:sz w:val="28"/>
          <w:szCs w:val="28"/>
        </w:rPr>
        <w:t xml:space="preserve">n. </w:t>
      </w:r>
      <w:r w:rsidRPr="00043A24">
        <w:rPr>
          <w:rFonts w:ascii="Times New Roman" w:hAnsi="Times New Roman" w:cs="Times New Roman"/>
          <w:sz w:val="28"/>
          <w:szCs w:val="28"/>
        </w:rPr>
        <w:br/>
        <w:t>Không ch</w:t>
      </w:r>
      <w:r w:rsidRPr="00043A24">
        <w:rPr>
          <w:rFonts w:ascii="Times New Roman" w:hAnsi="Times New Roman" w:cs="Times New Roman"/>
          <w:sz w:val="28"/>
          <w:szCs w:val="28"/>
        </w:rPr>
        <w:t>ỉ</w:t>
      </w:r>
      <w:r w:rsidRPr="00043A24">
        <w:rPr>
          <w:rFonts w:ascii="Times New Roman" w:hAnsi="Times New Roman" w:cs="Times New Roman"/>
          <w:sz w:val="28"/>
          <w:szCs w:val="28"/>
        </w:rPr>
        <w:t xml:space="preserve"> cung c</w:t>
      </w:r>
      <w:r w:rsidRPr="00043A24">
        <w:rPr>
          <w:rFonts w:ascii="Times New Roman" w:hAnsi="Times New Roman" w:cs="Times New Roman"/>
          <w:sz w:val="28"/>
          <w:szCs w:val="28"/>
        </w:rPr>
        <w:t>ấ</w:t>
      </w:r>
      <w:r w:rsidRPr="00043A24">
        <w:rPr>
          <w:rFonts w:ascii="Times New Roman" w:hAnsi="Times New Roman" w:cs="Times New Roman"/>
          <w:sz w:val="28"/>
          <w:szCs w:val="28"/>
        </w:rPr>
        <w:t>p ki</w:t>
      </w:r>
      <w:r w:rsidRPr="00043A24">
        <w:rPr>
          <w:rFonts w:ascii="Times New Roman" w:hAnsi="Times New Roman" w:cs="Times New Roman"/>
          <w:sz w:val="28"/>
          <w:szCs w:val="28"/>
        </w:rPr>
        <w:t>ế</w:t>
      </w:r>
      <w:r w:rsidRPr="00043A24">
        <w:rPr>
          <w:rFonts w:ascii="Times New Roman" w:hAnsi="Times New Roman" w:cs="Times New Roman"/>
          <w:sz w:val="28"/>
          <w:szCs w:val="28"/>
        </w:rPr>
        <w:t>n th</w:t>
      </w:r>
      <w:r w:rsidRPr="00043A24">
        <w:rPr>
          <w:rFonts w:ascii="Times New Roman" w:hAnsi="Times New Roman" w:cs="Times New Roman"/>
          <w:sz w:val="28"/>
          <w:szCs w:val="28"/>
        </w:rPr>
        <w:t>ứ</w:t>
      </w:r>
      <w:r w:rsidRPr="00043A24">
        <w:rPr>
          <w:rFonts w:ascii="Times New Roman" w:hAnsi="Times New Roman" w:cs="Times New Roman"/>
          <w:sz w:val="28"/>
          <w:szCs w:val="28"/>
        </w:rPr>
        <w:t>c, cu</w:t>
      </w:r>
      <w:r w:rsidRPr="00043A24">
        <w:rPr>
          <w:rFonts w:ascii="Times New Roman" w:hAnsi="Times New Roman" w:cs="Times New Roman"/>
          <w:sz w:val="28"/>
          <w:szCs w:val="28"/>
        </w:rPr>
        <w:t>ố</w:t>
      </w:r>
      <w:r w:rsidRPr="00043A24">
        <w:rPr>
          <w:rFonts w:ascii="Times New Roman" w:hAnsi="Times New Roman" w:cs="Times New Roman"/>
          <w:sz w:val="28"/>
          <w:szCs w:val="28"/>
        </w:rPr>
        <w:t>n sách còn khơi d</w:t>
      </w:r>
      <w:r w:rsidRPr="00043A24">
        <w:rPr>
          <w:rFonts w:ascii="Times New Roman" w:hAnsi="Times New Roman" w:cs="Times New Roman"/>
          <w:sz w:val="28"/>
          <w:szCs w:val="28"/>
        </w:rPr>
        <w:t>ậ</w:t>
      </w:r>
      <w:r w:rsidRPr="00043A24">
        <w:rPr>
          <w:rFonts w:ascii="Times New Roman" w:hAnsi="Times New Roman" w:cs="Times New Roman"/>
          <w:sz w:val="28"/>
          <w:szCs w:val="28"/>
        </w:rPr>
        <w:t xml:space="preserve">y </w:t>
      </w:r>
      <w:r w:rsidRPr="00043A24">
        <w:rPr>
          <w:rFonts w:ascii="Times New Roman" w:hAnsi="Times New Roman" w:cs="Times New Roman"/>
          <w:sz w:val="28"/>
          <w:szCs w:val="28"/>
        </w:rPr>
        <w:t>ở</w:t>
      </w:r>
      <w:r w:rsidRPr="00043A24">
        <w:rPr>
          <w:rFonts w:ascii="Times New Roman" w:hAnsi="Times New Roman" w:cs="Times New Roman"/>
          <w:sz w:val="28"/>
          <w:szCs w:val="28"/>
        </w:rPr>
        <w:t xml:space="preserve"> tr</w:t>
      </w:r>
      <w:r w:rsidRPr="00043A24">
        <w:rPr>
          <w:rFonts w:ascii="Times New Roman" w:hAnsi="Times New Roman" w:cs="Times New Roman"/>
          <w:sz w:val="28"/>
          <w:szCs w:val="28"/>
        </w:rPr>
        <w:t>ẻ</w:t>
      </w:r>
      <w:r w:rsidRPr="00043A24">
        <w:rPr>
          <w:rFonts w:ascii="Times New Roman" w:hAnsi="Times New Roman" w:cs="Times New Roman"/>
          <w:sz w:val="28"/>
          <w:szCs w:val="28"/>
        </w:rPr>
        <w:t xml:space="preserve"> em ni</w:t>
      </w:r>
      <w:r w:rsidRPr="00043A24">
        <w:rPr>
          <w:rFonts w:ascii="Times New Roman" w:hAnsi="Times New Roman" w:cs="Times New Roman"/>
          <w:sz w:val="28"/>
          <w:szCs w:val="28"/>
        </w:rPr>
        <w:t>ề</w:t>
      </w:r>
      <w:r w:rsidRPr="00043A24">
        <w:rPr>
          <w:rFonts w:ascii="Times New Roman" w:hAnsi="Times New Roman" w:cs="Times New Roman"/>
          <w:sz w:val="28"/>
          <w:szCs w:val="28"/>
        </w:rPr>
        <w:t>m yêu thích h</w:t>
      </w:r>
      <w:r w:rsidRPr="00043A24">
        <w:rPr>
          <w:rFonts w:ascii="Times New Roman" w:hAnsi="Times New Roman" w:cs="Times New Roman"/>
          <w:sz w:val="28"/>
          <w:szCs w:val="28"/>
        </w:rPr>
        <w:t>ọ</w:t>
      </w:r>
      <w:r w:rsidRPr="00043A24">
        <w:rPr>
          <w:rFonts w:ascii="Times New Roman" w:hAnsi="Times New Roman" w:cs="Times New Roman"/>
          <w:sz w:val="28"/>
          <w:szCs w:val="28"/>
        </w:rPr>
        <w:t>c h</w:t>
      </w:r>
      <w:r w:rsidRPr="00043A24">
        <w:rPr>
          <w:rFonts w:ascii="Times New Roman" w:hAnsi="Times New Roman" w:cs="Times New Roman"/>
          <w:sz w:val="28"/>
          <w:szCs w:val="28"/>
        </w:rPr>
        <w:t>ỏ</w:t>
      </w:r>
      <w:r w:rsidRPr="00043A24">
        <w:rPr>
          <w:rFonts w:ascii="Times New Roman" w:hAnsi="Times New Roman" w:cs="Times New Roman"/>
          <w:sz w:val="28"/>
          <w:szCs w:val="28"/>
        </w:rPr>
        <w:t>i, kh</w:t>
      </w:r>
      <w:r w:rsidRPr="00043A24">
        <w:rPr>
          <w:rFonts w:ascii="Times New Roman" w:hAnsi="Times New Roman" w:cs="Times New Roman"/>
          <w:sz w:val="28"/>
          <w:szCs w:val="28"/>
        </w:rPr>
        <w:t>ả</w:t>
      </w:r>
      <w:r w:rsidRPr="00043A24">
        <w:rPr>
          <w:rFonts w:ascii="Times New Roman" w:hAnsi="Times New Roman" w:cs="Times New Roman"/>
          <w:sz w:val="28"/>
          <w:szCs w:val="28"/>
        </w:rPr>
        <w:t xml:space="preserve"> năng đ</w:t>
      </w:r>
      <w:r w:rsidRPr="00043A24">
        <w:rPr>
          <w:rFonts w:ascii="Times New Roman" w:hAnsi="Times New Roman" w:cs="Times New Roman"/>
          <w:sz w:val="28"/>
          <w:szCs w:val="28"/>
        </w:rPr>
        <w:t>ặ</w:t>
      </w:r>
      <w:r w:rsidRPr="00043A24">
        <w:rPr>
          <w:rFonts w:ascii="Times New Roman" w:hAnsi="Times New Roman" w:cs="Times New Roman"/>
          <w:sz w:val="28"/>
          <w:szCs w:val="28"/>
        </w:rPr>
        <w:t>t câu h</w:t>
      </w:r>
      <w:r w:rsidRPr="00043A24">
        <w:rPr>
          <w:rFonts w:ascii="Times New Roman" w:hAnsi="Times New Roman" w:cs="Times New Roman"/>
          <w:sz w:val="28"/>
          <w:szCs w:val="28"/>
        </w:rPr>
        <w:t>ỏ</w:t>
      </w:r>
      <w:r w:rsidRPr="00043A24">
        <w:rPr>
          <w:rFonts w:ascii="Times New Roman" w:hAnsi="Times New Roman" w:cs="Times New Roman"/>
          <w:sz w:val="28"/>
          <w:szCs w:val="28"/>
        </w:rPr>
        <w:t>i và t</w:t>
      </w:r>
      <w:r w:rsidRPr="00043A24">
        <w:rPr>
          <w:rFonts w:ascii="Times New Roman" w:hAnsi="Times New Roman" w:cs="Times New Roman"/>
          <w:sz w:val="28"/>
          <w:szCs w:val="28"/>
        </w:rPr>
        <w:t>ự</w:t>
      </w:r>
      <w:r w:rsidRPr="00043A24">
        <w:rPr>
          <w:rFonts w:ascii="Times New Roman" w:hAnsi="Times New Roman" w:cs="Times New Roman"/>
          <w:sz w:val="28"/>
          <w:szCs w:val="28"/>
        </w:rPr>
        <w:t xml:space="preserve"> tìm l</w:t>
      </w:r>
      <w:r w:rsidRPr="00043A24">
        <w:rPr>
          <w:rFonts w:ascii="Times New Roman" w:hAnsi="Times New Roman" w:cs="Times New Roman"/>
          <w:sz w:val="28"/>
          <w:szCs w:val="28"/>
        </w:rPr>
        <w:t>ờ</w:t>
      </w:r>
      <w:r w:rsidRPr="00043A24">
        <w:rPr>
          <w:rFonts w:ascii="Times New Roman" w:hAnsi="Times New Roman" w:cs="Times New Roman"/>
          <w:sz w:val="28"/>
          <w:szCs w:val="28"/>
        </w:rPr>
        <w:t>i gi</w:t>
      </w:r>
      <w:r w:rsidRPr="00043A24">
        <w:rPr>
          <w:rFonts w:ascii="Times New Roman" w:hAnsi="Times New Roman" w:cs="Times New Roman"/>
          <w:sz w:val="28"/>
          <w:szCs w:val="28"/>
        </w:rPr>
        <w:t>ả</w:t>
      </w:r>
      <w:r w:rsidRPr="00043A24">
        <w:rPr>
          <w:rFonts w:ascii="Times New Roman" w:hAnsi="Times New Roman" w:cs="Times New Roman"/>
          <w:sz w:val="28"/>
          <w:szCs w:val="28"/>
        </w:rPr>
        <w:t>i – k</w:t>
      </w:r>
      <w:r w:rsidRPr="00043A24">
        <w:rPr>
          <w:rFonts w:ascii="Times New Roman" w:hAnsi="Times New Roman" w:cs="Times New Roman"/>
          <w:sz w:val="28"/>
          <w:szCs w:val="28"/>
        </w:rPr>
        <w:t>ỹ</w:t>
      </w:r>
      <w:r w:rsidRPr="00043A24">
        <w:rPr>
          <w:rFonts w:ascii="Times New Roman" w:hAnsi="Times New Roman" w:cs="Times New Roman"/>
          <w:sz w:val="28"/>
          <w:szCs w:val="28"/>
        </w:rPr>
        <w:t xml:space="preserve"> năng quan tr</w:t>
      </w:r>
      <w:r w:rsidRPr="00043A24">
        <w:rPr>
          <w:rFonts w:ascii="Times New Roman" w:hAnsi="Times New Roman" w:cs="Times New Roman"/>
          <w:sz w:val="28"/>
          <w:szCs w:val="28"/>
        </w:rPr>
        <w:t>ọ</w:t>
      </w:r>
      <w:r w:rsidRPr="00043A24">
        <w:rPr>
          <w:rFonts w:ascii="Times New Roman" w:hAnsi="Times New Roman" w:cs="Times New Roman"/>
          <w:sz w:val="28"/>
          <w:szCs w:val="28"/>
        </w:rPr>
        <w:t xml:space="preserve">ng </w:t>
      </w:r>
      <w:proofErr w:type="spellStart"/>
      <w:r w:rsidRPr="00043A2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43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A24">
        <w:rPr>
          <w:rFonts w:ascii="Times New Roman" w:hAnsi="Times New Roman" w:cs="Times New Roman"/>
          <w:sz w:val="28"/>
          <w:szCs w:val="28"/>
        </w:rPr>
        <w:t>th</w:t>
      </w:r>
      <w:r w:rsidRPr="00043A24">
        <w:rPr>
          <w:rFonts w:ascii="Times New Roman" w:hAnsi="Times New Roman" w:cs="Times New Roman"/>
          <w:sz w:val="28"/>
          <w:szCs w:val="28"/>
        </w:rPr>
        <w:t>ờ</w:t>
      </w:r>
      <w:r w:rsidRPr="00043A2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043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A24">
        <w:rPr>
          <w:rFonts w:ascii="Times New Roman" w:hAnsi="Times New Roman" w:cs="Times New Roman"/>
          <w:sz w:val="28"/>
          <w:szCs w:val="28"/>
        </w:rPr>
        <w:t>đ</w:t>
      </w:r>
      <w:r w:rsidRPr="00043A24">
        <w:rPr>
          <w:rFonts w:ascii="Times New Roman" w:hAnsi="Times New Roman" w:cs="Times New Roman"/>
          <w:sz w:val="28"/>
          <w:szCs w:val="28"/>
        </w:rPr>
        <w:t>ạ</w:t>
      </w:r>
      <w:r w:rsidRPr="00043A2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043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A24">
        <w:rPr>
          <w:rFonts w:ascii="Times New Roman" w:hAnsi="Times New Roman" w:cs="Times New Roman"/>
          <w:sz w:val="28"/>
          <w:szCs w:val="28"/>
        </w:rPr>
        <w:t>m</w:t>
      </w:r>
      <w:r w:rsidRPr="00043A24">
        <w:rPr>
          <w:rFonts w:ascii="Times New Roman" w:hAnsi="Times New Roman" w:cs="Times New Roman"/>
          <w:sz w:val="28"/>
          <w:szCs w:val="28"/>
        </w:rPr>
        <w:t>ớ</w:t>
      </w:r>
      <w:r w:rsidR="00043A2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43A24">
        <w:rPr>
          <w:rFonts w:ascii="Times New Roman" w:hAnsi="Times New Roman" w:cs="Times New Roman"/>
          <w:sz w:val="28"/>
          <w:szCs w:val="28"/>
        </w:rPr>
        <w:t>.</w:t>
      </w:r>
      <w:r w:rsidRPr="00043A24">
        <w:rPr>
          <w:rFonts w:ascii="Times New Roman" w:hAnsi="Times New Roman" w:cs="Times New Roman"/>
          <w:sz w:val="28"/>
          <w:szCs w:val="28"/>
        </w:rPr>
        <w:br/>
      </w:r>
      <w:r w:rsidR="00E84FB7">
        <w:rPr>
          <w:rFonts w:ascii="Times New Roman" w:hAnsi="Times New Roman" w:cs="Times New Roman"/>
          <w:sz w:val="28"/>
          <w:szCs w:val="28"/>
        </w:rPr>
        <w:t xml:space="preserve">       </w:t>
      </w:r>
      <w:r w:rsidRPr="00043A24">
        <w:rPr>
          <w:rFonts w:ascii="Times New Roman" w:hAnsi="Times New Roman" w:cs="Times New Roman"/>
          <w:sz w:val="28"/>
          <w:szCs w:val="28"/>
        </w:rPr>
        <w:t xml:space="preserve">“10 </w:t>
      </w:r>
      <w:proofErr w:type="spellStart"/>
      <w:r w:rsidRPr="00043A24">
        <w:rPr>
          <w:rFonts w:ascii="Times New Roman" w:hAnsi="Times New Roman" w:cs="Times New Roman"/>
          <w:sz w:val="28"/>
          <w:szCs w:val="28"/>
        </w:rPr>
        <w:t>v</w:t>
      </w:r>
      <w:r w:rsidRPr="00043A24">
        <w:rPr>
          <w:rFonts w:ascii="Times New Roman" w:hAnsi="Times New Roman" w:cs="Times New Roman"/>
          <w:sz w:val="28"/>
          <w:szCs w:val="28"/>
        </w:rPr>
        <w:t>ạ</w:t>
      </w:r>
      <w:r w:rsidRPr="00043A2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043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A24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43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A24">
        <w:rPr>
          <w:rFonts w:ascii="Times New Roman" w:hAnsi="Times New Roman" w:cs="Times New Roman"/>
          <w:sz w:val="28"/>
          <w:szCs w:val="28"/>
        </w:rPr>
        <w:t>h</w:t>
      </w:r>
      <w:r w:rsidRPr="00043A24">
        <w:rPr>
          <w:rFonts w:ascii="Times New Roman" w:hAnsi="Times New Roman" w:cs="Times New Roman"/>
          <w:sz w:val="28"/>
          <w:szCs w:val="28"/>
        </w:rPr>
        <w:t>ỏ</w:t>
      </w:r>
      <w:r w:rsidRPr="00043A2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043A24">
        <w:rPr>
          <w:rFonts w:ascii="Times New Roman" w:hAnsi="Times New Roman" w:cs="Times New Roman"/>
          <w:sz w:val="28"/>
          <w:szCs w:val="28"/>
        </w:rPr>
        <w:t xml:space="preserve"> vì sao” không ch</w:t>
      </w:r>
      <w:r w:rsidRPr="00043A24">
        <w:rPr>
          <w:rFonts w:ascii="Times New Roman" w:hAnsi="Times New Roman" w:cs="Times New Roman"/>
          <w:sz w:val="28"/>
          <w:szCs w:val="28"/>
        </w:rPr>
        <w:t>ỉ</w:t>
      </w:r>
      <w:r w:rsidRPr="00043A24">
        <w:rPr>
          <w:rFonts w:ascii="Times New Roman" w:hAnsi="Times New Roman" w:cs="Times New Roman"/>
          <w:sz w:val="28"/>
          <w:szCs w:val="28"/>
        </w:rPr>
        <w:t xml:space="preserve"> là cu</w:t>
      </w:r>
      <w:r w:rsidRPr="00043A24">
        <w:rPr>
          <w:rFonts w:ascii="Times New Roman" w:hAnsi="Times New Roman" w:cs="Times New Roman"/>
          <w:sz w:val="28"/>
          <w:szCs w:val="28"/>
        </w:rPr>
        <w:t>ố</w:t>
      </w:r>
      <w:r w:rsidRPr="00043A24">
        <w:rPr>
          <w:rFonts w:ascii="Times New Roman" w:hAnsi="Times New Roman" w:cs="Times New Roman"/>
          <w:sz w:val="28"/>
          <w:szCs w:val="28"/>
        </w:rPr>
        <w:t>n sách đ</w:t>
      </w:r>
      <w:r w:rsidRPr="00043A24">
        <w:rPr>
          <w:rFonts w:ascii="Times New Roman" w:hAnsi="Times New Roman" w:cs="Times New Roman"/>
          <w:sz w:val="28"/>
          <w:szCs w:val="28"/>
        </w:rPr>
        <w:t>ể</w:t>
      </w:r>
      <w:r w:rsidRPr="00043A24">
        <w:rPr>
          <w:rFonts w:ascii="Times New Roman" w:hAnsi="Times New Roman" w:cs="Times New Roman"/>
          <w:sz w:val="28"/>
          <w:szCs w:val="28"/>
        </w:rPr>
        <w:t xml:space="preserve"> đ</w:t>
      </w:r>
      <w:r w:rsidRPr="00043A24">
        <w:rPr>
          <w:rFonts w:ascii="Times New Roman" w:hAnsi="Times New Roman" w:cs="Times New Roman"/>
          <w:sz w:val="28"/>
          <w:szCs w:val="28"/>
        </w:rPr>
        <w:t>ọ</w:t>
      </w:r>
      <w:r w:rsidRPr="00043A24">
        <w:rPr>
          <w:rFonts w:ascii="Times New Roman" w:hAnsi="Times New Roman" w:cs="Times New Roman"/>
          <w:sz w:val="28"/>
          <w:szCs w:val="28"/>
        </w:rPr>
        <w:t>c, mà còn là ngư</w:t>
      </w:r>
      <w:r w:rsidRPr="00043A24">
        <w:rPr>
          <w:rFonts w:ascii="Times New Roman" w:hAnsi="Times New Roman" w:cs="Times New Roman"/>
          <w:sz w:val="28"/>
          <w:szCs w:val="28"/>
        </w:rPr>
        <w:t>ờ</w:t>
      </w:r>
      <w:r w:rsidRPr="00043A24">
        <w:rPr>
          <w:rFonts w:ascii="Times New Roman" w:hAnsi="Times New Roman" w:cs="Times New Roman"/>
          <w:sz w:val="28"/>
          <w:szCs w:val="28"/>
        </w:rPr>
        <w:t>i b</w:t>
      </w:r>
      <w:r w:rsidRPr="00043A24">
        <w:rPr>
          <w:rFonts w:ascii="Times New Roman" w:hAnsi="Times New Roman" w:cs="Times New Roman"/>
          <w:sz w:val="28"/>
          <w:szCs w:val="28"/>
        </w:rPr>
        <w:t>ạ</w:t>
      </w:r>
      <w:r w:rsidRPr="00043A24">
        <w:rPr>
          <w:rFonts w:ascii="Times New Roman" w:hAnsi="Times New Roman" w:cs="Times New Roman"/>
          <w:sz w:val="28"/>
          <w:szCs w:val="28"/>
        </w:rPr>
        <w:t>n đ</w:t>
      </w:r>
      <w:r w:rsidRPr="00043A24">
        <w:rPr>
          <w:rFonts w:ascii="Times New Roman" w:hAnsi="Times New Roman" w:cs="Times New Roman"/>
          <w:sz w:val="28"/>
          <w:szCs w:val="28"/>
        </w:rPr>
        <w:t>ồ</w:t>
      </w:r>
      <w:r w:rsidRPr="00043A24">
        <w:rPr>
          <w:rFonts w:ascii="Times New Roman" w:hAnsi="Times New Roman" w:cs="Times New Roman"/>
          <w:sz w:val="28"/>
          <w:szCs w:val="28"/>
        </w:rPr>
        <w:t>ng hành đáng quý trên hành trình khám phá tri th</w:t>
      </w:r>
      <w:r w:rsidRPr="00043A24">
        <w:rPr>
          <w:rFonts w:ascii="Times New Roman" w:hAnsi="Times New Roman" w:cs="Times New Roman"/>
          <w:sz w:val="28"/>
          <w:szCs w:val="28"/>
        </w:rPr>
        <w:t>ứ</w:t>
      </w:r>
      <w:r w:rsidRPr="00043A24">
        <w:rPr>
          <w:rFonts w:ascii="Times New Roman" w:hAnsi="Times New Roman" w:cs="Times New Roman"/>
          <w:sz w:val="28"/>
          <w:szCs w:val="28"/>
        </w:rPr>
        <w:t>c. M</w:t>
      </w:r>
      <w:r w:rsidRPr="00043A24">
        <w:rPr>
          <w:rFonts w:ascii="Times New Roman" w:hAnsi="Times New Roman" w:cs="Times New Roman"/>
          <w:sz w:val="28"/>
          <w:szCs w:val="28"/>
        </w:rPr>
        <w:t>ỗ</w:t>
      </w:r>
      <w:r w:rsidRPr="00043A24">
        <w:rPr>
          <w:rFonts w:ascii="Times New Roman" w:hAnsi="Times New Roman" w:cs="Times New Roman"/>
          <w:sz w:val="28"/>
          <w:szCs w:val="28"/>
        </w:rPr>
        <w:t>i trang sách m</w:t>
      </w:r>
      <w:r w:rsidRPr="00043A24">
        <w:rPr>
          <w:rFonts w:ascii="Times New Roman" w:hAnsi="Times New Roman" w:cs="Times New Roman"/>
          <w:sz w:val="28"/>
          <w:szCs w:val="28"/>
        </w:rPr>
        <w:t>ở</w:t>
      </w:r>
      <w:r w:rsidRPr="00043A24">
        <w:rPr>
          <w:rFonts w:ascii="Times New Roman" w:hAnsi="Times New Roman" w:cs="Times New Roman"/>
          <w:sz w:val="28"/>
          <w:szCs w:val="28"/>
        </w:rPr>
        <w:t xml:space="preserve"> ra m</w:t>
      </w:r>
      <w:r w:rsidRPr="00043A24">
        <w:rPr>
          <w:rFonts w:ascii="Times New Roman" w:hAnsi="Times New Roman" w:cs="Times New Roman"/>
          <w:sz w:val="28"/>
          <w:szCs w:val="28"/>
        </w:rPr>
        <w:t>ộ</w:t>
      </w:r>
      <w:r w:rsidRPr="00043A24">
        <w:rPr>
          <w:rFonts w:ascii="Times New Roman" w:hAnsi="Times New Roman" w:cs="Times New Roman"/>
          <w:sz w:val="28"/>
          <w:szCs w:val="28"/>
        </w:rPr>
        <w:t>t cánh c</w:t>
      </w:r>
      <w:r w:rsidRPr="00043A24">
        <w:rPr>
          <w:rFonts w:ascii="Times New Roman" w:hAnsi="Times New Roman" w:cs="Times New Roman"/>
          <w:sz w:val="28"/>
          <w:szCs w:val="28"/>
        </w:rPr>
        <w:t>ử</w:t>
      </w:r>
      <w:r w:rsidRPr="00043A24">
        <w:rPr>
          <w:rFonts w:ascii="Times New Roman" w:hAnsi="Times New Roman" w:cs="Times New Roman"/>
          <w:sz w:val="28"/>
          <w:szCs w:val="28"/>
        </w:rPr>
        <w:t>a m</w:t>
      </w:r>
      <w:r w:rsidRPr="00043A24">
        <w:rPr>
          <w:rFonts w:ascii="Times New Roman" w:hAnsi="Times New Roman" w:cs="Times New Roman"/>
          <w:sz w:val="28"/>
          <w:szCs w:val="28"/>
        </w:rPr>
        <w:t>ớ</w:t>
      </w:r>
      <w:r w:rsidRPr="00043A24">
        <w:rPr>
          <w:rFonts w:ascii="Times New Roman" w:hAnsi="Times New Roman" w:cs="Times New Roman"/>
          <w:sz w:val="28"/>
          <w:szCs w:val="28"/>
        </w:rPr>
        <w:t>i, nơi trí tò mò đư</w:t>
      </w:r>
      <w:r w:rsidRPr="00043A24">
        <w:rPr>
          <w:rFonts w:ascii="Times New Roman" w:hAnsi="Times New Roman" w:cs="Times New Roman"/>
          <w:sz w:val="28"/>
          <w:szCs w:val="28"/>
        </w:rPr>
        <w:t>ợ</w:t>
      </w:r>
      <w:r w:rsidRPr="00043A24">
        <w:rPr>
          <w:rFonts w:ascii="Times New Roman" w:hAnsi="Times New Roman" w:cs="Times New Roman"/>
          <w:sz w:val="28"/>
          <w:szCs w:val="28"/>
        </w:rPr>
        <w:t>c nuôi dư</w:t>
      </w:r>
      <w:r w:rsidRPr="00043A24">
        <w:rPr>
          <w:rFonts w:ascii="Times New Roman" w:hAnsi="Times New Roman" w:cs="Times New Roman"/>
          <w:sz w:val="28"/>
          <w:szCs w:val="28"/>
        </w:rPr>
        <w:t>ỡ</w:t>
      </w:r>
      <w:r w:rsidRPr="00043A24">
        <w:rPr>
          <w:rFonts w:ascii="Times New Roman" w:hAnsi="Times New Roman" w:cs="Times New Roman"/>
          <w:sz w:val="28"/>
          <w:szCs w:val="28"/>
        </w:rPr>
        <w:t>ng và ư</w:t>
      </w:r>
      <w:r w:rsidRPr="00043A24">
        <w:rPr>
          <w:rFonts w:ascii="Times New Roman" w:hAnsi="Times New Roman" w:cs="Times New Roman"/>
          <w:sz w:val="28"/>
          <w:szCs w:val="28"/>
        </w:rPr>
        <w:t>ớ</w:t>
      </w:r>
      <w:r w:rsidRPr="00043A24">
        <w:rPr>
          <w:rFonts w:ascii="Times New Roman" w:hAnsi="Times New Roman" w:cs="Times New Roman"/>
          <w:sz w:val="28"/>
          <w:szCs w:val="28"/>
        </w:rPr>
        <w:t>c mơ đư</w:t>
      </w:r>
      <w:r w:rsidRPr="00043A24">
        <w:rPr>
          <w:rFonts w:ascii="Times New Roman" w:hAnsi="Times New Roman" w:cs="Times New Roman"/>
          <w:sz w:val="28"/>
          <w:szCs w:val="28"/>
        </w:rPr>
        <w:t>ợ</w:t>
      </w:r>
      <w:r w:rsidRPr="00043A24">
        <w:rPr>
          <w:rFonts w:ascii="Times New Roman" w:hAnsi="Times New Roman" w:cs="Times New Roman"/>
          <w:sz w:val="28"/>
          <w:szCs w:val="28"/>
        </w:rPr>
        <w:t>c ch</w:t>
      </w:r>
      <w:r w:rsidRPr="00043A24">
        <w:rPr>
          <w:rFonts w:ascii="Times New Roman" w:hAnsi="Times New Roman" w:cs="Times New Roman"/>
          <w:sz w:val="28"/>
          <w:szCs w:val="28"/>
        </w:rPr>
        <w:t>ắ</w:t>
      </w:r>
      <w:r w:rsidRPr="00043A24">
        <w:rPr>
          <w:rFonts w:ascii="Times New Roman" w:hAnsi="Times New Roman" w:cs="Times New Roman"/>
          <w:sz w:val="28"/>
          <w:szCs w:val="28"/>
        </w:rPr>
        <w:t xml:space="preserve">p cánh. </w:t>
      </w:r>
      <w:r w:rsidRPr="00043A24">
        <w:rPr>
          <w:rFonts w:ascii="Times New Roman" w:hAnsi="Times New Roman" w:cs="Times New Roman"/>
          <w:sz w:val="28"/>
          <w:szCs w:val="28"/>
        </w:rPr>
        <w:br/>
        <w:t>Hãy đ</w:t>
      </w:r>
      <w:r w:rsidRPr="00043A24">
        <w:rPr>
          <w:rFonts w:ascii="Times New Roman" w:hAnsi="Times New Roman" w:cs="Times New Roman"/>
          <w:sz w:val="28"/>
          <w:szCs w:val="28"/>
        </w:rPr>
        <w:t>ế</w:t>
      </w:r>
      <w:r w:rsidRPr="00043A24">
        <w:rPr>
          <w:rFonts w:ascii="Times New Roman" w:hAnsi="Times New Roman" w:cs="Times New Roman"/>
          <w:sz w:val="28"/>
          <w:szCs w:val="28"/>
        </w:rPr>
        <w:t>n thư vi</w:t>
      </w:r>
      <w:r w:rsidRPr="00043A24">
        <w:rPr>
          <w:rFonts w:ascii="Times New Roman" w:hAnsi="Times New Roman" w:cs="Times New Roman"/>
          <w:sz w:val="28"/>
          <w:szCs w:val="28"/>
        </w:rPr>
        <w:t>ệ</w:t>
      </w:r>
      <w:r w:rsidRPr="00043A24">
        <w:rPr>
          <w:rFonts w:ascii="Times New Roman" w:hAnsi="Times New Roman" w:cs="Times New Roman"/>
          <w:sz w:val="28"/>
          <w:szCs w:val="28"/>
        </w:rPr>
        <w:t>n, m</w:t>
      </w:r>
      <w:r w:rsidRPr="00043A24">
        <w:rPr>
          <w:rFonts w:ascii="Times New Roman" w:hAnsi="Times New Roman" w:cs="Times New Roman"/>
          <w:sz w:val="28"/>
          <w:szCs w:val="28"/>
        </w:rPr>
        <w:t>ở</w:t>
      </w:r>
      <w:r w:rsidRPr="00043A24">
        <w:rPr>
          <w:rFonts w:ascii="Times New Roman" w:hAnsi="Times New Roman" w:cs="Times New Roman"/>
          <w:sz w:val="28"/>
          <w:szCs w:val="28"/>
        </w:rPr>
        <w:t xml:space="preserve"> </w:t>
      </w:r>
      <w:r w:rsidRPr="00043A24">
        <w:rPr>
          <w:rFonts w:ascii="Times New Roman" w:hAnsi="Times New Roman" w:cs="Times New Roman"/>
          <w:sz w:val="28"/>
          <w:szCs w:val="28"/>
        </w:rPr>
        <w:t>cu</w:t>
      </w:r>
      <w:r w:rsidRPr="00043A24">
        <w:rPr>
          <w:rFonts w:ascii="Times New Roman" w:hAnsi="Times New Roman" w:cs="Times New Roman"/>
          <w:sz w:val="28"/>
          <w:szCs w:val="28"/>
        </w:rPr>
        <w:t>ố</w:t>
      </w:r>
      <w:r w:rsidRPr="00043A24">
        <w:rPr>
          <w:rFonts w:ascii="Times New Roman" w:hAnsi="Times New Roman" w:cs="Times New Roman"/>
          <w:sz w:val="28"/>
          <w:szCs w:val="28"/>
        </w:rPr>
        <w:t>n sách này ra và đ</w:t>
      </w:r>
      <w:r w:rsidRPr="00043A24">
        <w:rPr>
          <w:rFonts w:ascii="Times New Roman" w:hAnsi="Times New Roman" w:cs="Times New Roman"/>
          <w:sz w:val="28"/>
          <w:szCs w:val="28"/>
        </w:rPr>
        <w:t>ể</w:t>
      </w:r>
      <w:r w:rsidRPr="00043A24">
        <w:rPr>
          <w:rFonts w:ascii="Times New Roman" w:hAnsi="Times New Roman" w:cs="Times New Roman"/>
          <w:sz w:val="28"/>
          <w:szCs w:val="28"/>
        </w:rPr>
        <w:t xml:space="preserve"> trí tư</w:t>
      </w:r>
      <w:r w:rsidRPr="00043A24">
        <w:rPr>
          <w:rFonts w:ascii="Times New Roman" w:hAnsi="Times New Roman" w:cs="Times New Roman"/>
          <w:sz w:val="28"/>
          <w:szCs w:val="28"/>
        </w:rPr>
        <w:t>ở</w:t>
      </w:r>
      <w:r w:rsidRPr="00043A24">
        <w:rPr>
          <w:rFonts w:ascii="Times New Roman" w:hAnsi="Times New Roman" w:cs="Times New Roman"/>
          <w:sz w:val="28"/>
          <w:szCs w:val="28"/>
        </w:rPr>
        <w:t>ng tư</w:t>
      </w:r>
      <w:r w:rsidRPr="00043A24">
        <w:rPr>
          <w:rFonts w:ascii="Times New Roman" w:hAnsi="Times New Roman" w:cs="Times New Roman"/>
          <w:sz w:val="28"/>
          <w:szCs w:val="28"/>
        </w:rPr>
        <w:t>ợ</w:t>
      </w:r>
      <w:r w:rsidRPr="00043A24">
        <w:rPr>
          <w:rFonts w:ascii="Times New Roman" w:hAnsi="Times New Roman" w:cs="Times New Roman"/>
          <w:sz w:val="28"/>
          <w:szCs w:val="28"/>
        </w:rPr>
        <w:t>ng c</w:t>
      </w:r>
      <w:r w:rsidRPr="00043A24">
        <w:rPr>
          <w:rFonts w:ascii="Times New Roman" w:hAnsi="Times New Roman" w:cs="Times New Roman"/>
          <w:sz w:val="28"/>
          <w:szCs w:val="28"/>
        </w:rPr>
        <w:t>ủ</w:t>
      </w:r>
      <w:r w:rsidRPr="00043A24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043A24">
        <w:rPr>
          <w:rFonts w:ascii="Times New Roman" w:hAnsi="Times New Roman" w:cs="Times New Roman"/>
          <w:sz w:val="28"/>
          <w:szCs w:val="28"/>
        </w:rPr>
        <w:t>b</w:t>
      </w:r>
      <w:r w:rsidRPr="00043A24">
        <w:rPr>
          <w:rFonts w:ascii="Times New Roman" w:hAnsi="Times New Roman" w:cs="Times New Roman"/>
          <w:sz w:val="28"/>
          <w:szCs w:val="28"/>
        </w:rPr>
        <w:t>ạ</w:t>
      </w:r>
      <w:r w:rsidRPr="00043A2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043A24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043A24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043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A24">
        <w:rPr>
          <w:rFonts w:ascii="Times New Roman" w:hAnsi="Times New Roman" w:cs="Times New Roman"/>
          <w:sz w:val="28"/>
          <w:szCs w:val="28"/>
        </w:rPr>
        <w:t>nhé</w:t>
      </w:r>
      <w:proofErr w:type="spellEnd"/>
      <w:r w:rsidRPr="00043A24">
        <w:rPr>
          <w:rFonts w:ascii="Times New Roman" w:hAnsi="Times New Roman" w:cs="Times New Roman"/>
          <w:sz w:val="28"/>
          <w:szCs w:val="28"/>
        </w:rPr>
        <w:t>!</w:t>
      </w:r>
    </w:p>
    <w:p w:rsidR="00E84FB7" w:rsidRPr="00E84FB7" w:rsidRDefault="00E84FB7" w:rsidP="00E84FB7">
      <w:pPr>
        <w:spacing w:after="16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84FB7">
        <w:rPr>
          <w:rFonts w:ascii="Times New Roman" w:eastAsia="Calibri" w:hAnsi="Times New Roman" w:cs="Times New Roman"/>
          <w:sz w:val="28"/>
          <w:szCs w:val="28"/>
        </w:rPr>
        <w:t>Gi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Lâm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F61FE">
        <w:rPr>
          <w:rFonts w:ascii="Times New Roman" w:eastAsia="Calibri" w:hAnsi="Times New Roman" w:cs="Times New Roman"/>
          <w:sz w:val="28"/>
          <w:szCs w:val="28"/>
        </w:rPr>
        <w:t>31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61FE">
        <w:rPr>
          <w:rFonts w:ascii="Times New Roman" w:eastAsia="Calibri" w:hAnsi="Times New Roman" w:cs="Times New Roman"/>
          <w:sz w:val="28"/>
          <w:szCs w:val="28"/>
        </w:rPr>
        <w:t>8</w:t>
      </w:r>
      <w:r w:rsidRPr="00E84F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4FB7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Pr="00E84FB7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</w:rPr>
        <w:t>25</w:t>
      </w:r>
    </w:p>
    <w:tbl>
      <w:tblPr>
        <w:tblStyle w:val="TableGrid1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5076"/>
      </w:tblGrid>
      <w:tr w:rsidR="00E84FB7" w:rsidRPr="00E84FB7" w:rsidTr="006850CB">
        <w:tc>
          <w:tcPr>
            <w:tcW w:w="5053" w:type="dxa"/>
          </w:tcPr>
          <w:p w:rsidR="00E84FB7" w:rsidRPr="00E84FB7" w:rsidRDefault="00E84FB7" w:rsidP="00E84FB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FB7">
              <w:rPr>
                <w:rFonts w:ascii="Times New Roman" w:hAnsi="Times New Roman" w:cs="Times New Roman"/>
                <w:b/>
                <w:sz w:val="28"/>
                <w:szCs w:val="28"/>
              </w:rPr>
              <w:t>Duyệt</w:t>
            </w:r>
            <w:proofErr w:type="spellEnd"/>
            <w:r w:rsidRPr="00E84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FB7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E84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BGH</w:t>
            </w:r>
          </w:p>
        </w:tc>
        <w:tc>
          <w:tcPr>
            <w:tcW w:w="5228" w:type="dxa"/>
          </w:tcPr>
          <w:p w:rsidR="00E84FB7" w:rsidRPr="00E84FB7" w:rsidRDefault="00E84FB7" w:rsidP="00E84FB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FB7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E84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FB7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  <w:p w:rsidR="00E84FB7" w:rsidRPr="00E84FB7" w:rsidRDefault="00E84FB7" w:rsidP="00E84FB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4FB7" w:rsidRPr="00E84FB7" w:rsidRDefault="00E84FB7" w:rsidP="00E84FB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FB7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E84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FB7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E84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FB7">
              <w:rPr>
                <w:rFonts w:ascii="Times New Roman" w:hAnsi="Times New Roman" w:cs="Times New Roman"/>
                <w:b/>
                <w:sz w:val="28"/>
                <w:szCs w:val="28"/>
              </w:rPr>
              <w:t>Thúy</w:t>
            </w:r>
            <w:proofErr w:type="spellEnd"/>
            <w:r w:rsidRPr="00E84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FB7">
              <w:rPr>
                <w:rFonts w:ascii="Times New Roman" w:hAnsi="Times New Roman" w:cs="Times New Roman"/>
                <w:b/>
                <w:sz w:val="28"/>
                <w:szCs w:val="28"/>
              </w:rPr>
              <w:t>Thơ</w:t>
            </w:r>
            <w:proofErr w:type="spellEnd"/>
          </w:p>
        </w:tc>
      </w:tr>
    </w:tbl>
    <w:p w:rsidR="00E639C6" w:rsidRPr="00043A24" w:rsidRDefault="006F61FE" w:rsidP="00E84FB7">
      <w:pPr>
        <w:spacing w:line="360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043A24">
        <w:rPr>
          <w:rFonts w:ascii="Times New Roman" w:hAnsi="Times New Roman" w:cs="Times New Roman"/>
          <w:sz w:val="28"/>
          <w:szCs w:val="28"/>
        </w:rPr>
        <w:lastRenderedPageBreak/>
        <w:br/>
      </w:r>
    </w:p>
    <w:sectPr w:rsidR="00E639C6" w:rsidRPr="00043A24" w:rsidSect="001323EF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3A24"/>
    <w:rsid w:val="0006063C"/>
    <w:rsid w:val="001323EF"/>
    <w:rsid w:val="0015074B"/>
    <w:rsid w:val="0029639D"/>
    <w:rsid w:val="00326F90"/>
    <w:rsid w:val="006F61FE"/>
    <w:rsid w:val="00AA1D8D"/>
    <w:rsid w:val="00B47730"/>
    <w:rsid w:val="00CB0664"/>
    <w:rsid w:val="00E639C6"/>
    <w:rsid w:val="00E84F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861122"/>
  <w14:defaultImageDpi w14:val="300"/>
  <w15:docId w15:val="{29EB7C50-1298-4603-AF79-F8CF35EC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1">
    <w:name w:val="Table Grid1"/>
    <w:basedOn w:val="TableNormal"/>
    <w:next w:val="TableGrid"/>
    <w:uiPriority w:val="39"/>
    <w:rsid w:val="00E84FB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6FBCDF-81AB-4EE9-AF88-58B4EED3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3</cp:revision>
  <dcterms:created xsi:type="dcterms:W3CDTF">2013-12-23T23:15:00Z</dcterms:created>
  <dcterms:modified xsi:type="dcterms:W3CDTF">2025-11-05T02:58:00Z</dcterms:modified>
  <cp:category/>
</cp:coreProperties>
</file>