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700"/>
        <w:gridCol w:w="4701"/>
      </w:tblGrid>
      <w:tr w:rsidR="00210F89" w:rsidRPr="00545760" w14:paraId="183B84C1" w14:textId="77777777" w:rsidTr="007E0C25">
        <w:tc>
          <w:tcPr>
            <w:tcW w:w="4700" w:type="dxa"/>
            <w:shd w:val="clear" w:color="auto" w:fill="auto"/>
          </w:tcPr>
          <w:p w14:paraId="25DCE65D" w14:textId="30005124" w:rsidR="00210F89" w:rsidRPr="00545760" w:rsidRDefault="00182B8E" w:rsidP="007E0C25">
            <w:pPr>
              <w:rPr>
                <w:rFonts w:eastAsia="Calibri" w:cs="Times New Roman"/>
                <w:szCs w:val="28"/>
                <w:lang w:val="nl-NL"/>
              </w:rPr>
            </w:pPr>
            <w:r w:rsidRPr="00D35065">
              <w:rPr>
                <w:rFonts w:asciiTheme="majorHAnsi" w:hAnsiTheme="majorHAnsi" w:cstheme="majorHAnsi"/>
                <w:b/>
                <w:szCs w:val="28"/>
                <w:lang w:val="en-US"/>
              </w:rPr>
              <w:t xml:space="preserve"> </w:t>
            </w:r>
            <w:r w:rsidR="00210F89" w:rsidRPr="00545760">
              <w:rPr>
                <w:rFonts w:eastAsia="Calibri" w:cs="Times New Roman"/>
                <w:szCs w:val="28"/>
                <w:lang w:val="nl-NL"/>
              </w:rPr>
              <w:t xml:space="preserve">Ngày soạn: </w:t>
            </w:r>
            <w:r w:rsidR="00F62E1B" w:rsidRPr="00F62E1B">
              <w:rPr>
                <w:rFonts w:eastAsia="Calibri" w:cs="Times New Roman"/>
                <w:szCs w:val="28"/>
                <w:lang w:val="nl-NL"/>
              </w:rPr>
              <w:t>27/8/2024</w:t>
            </w:r>
          </w:p>
          <w:p w14:paraId="267E4651" w14:textId="77777777" w:rsidR="00210F89" w:rsidRPr="00545760" w:rsidRDefault="00210F89" w:rsidP="007E0C25">
            <w:pPr>
              <w:rPr>
                <w:rFonts w:eastAsia="Calibri" w:cs="Times New Roman"/>
                <w:szCs w:val="28"/>
                <w:lang w:val="nl-NL"/>
              </w:rPr>
            </w:pPr>
            <w:r w:rsidRPr="00545760">
              <w:rPr>
                <w:rFonts w:eastAsia="Calibri" w:cs="Times New Roman"/>
                <w:szCs w:val="28"/>
                <w:lang w:val="nl-NL"/>
              </w:rPr>
              <w:t>Ngày dạy:</w:t>
            </w:r>
          </w:p>
        </w:tc>
        <w:tc>
          <w:tcPr>
            <w:tcW w:w="4701" w:type="dxa"/>
            <w:shd w:val="clear" w:color="auto" w:fill="auto"/>
          </w:tcPr>
          <w:p w14:paraId="555C64AC" w14:textId="77777777" w:rsidR="00210F89" w:rsidRDefault="00210F89" w:rsidP="007E0C25">
            <w:pPr>
              <w:rPr>
                <w:rFonts w:eastAsia="Calibri" w:cs="Times New Roman"/>
                <w:szCs w:val="28"/>
                <w:lang w:val="nl-NL"/>
              </w:rPr>
            </w:pPr>
            <w:r w:rsidRPr="00545760">
              <w:rPr>
                <w:rFonts w:eastAsia="Calibri" w:cs="Times New Roman"/>
                <w:szCs w:val="28"/>
                <w:lang w:val="nl-NL"/>
              </w:rPr>
              <w:t>Kí duyệt của BGH:</w:t>
            </w:r>
          </w:p>
          <w:p w14:paraId="548EECC1" w14:textId="77777777" w:rsidR="00210F89" w:rsidRDefault="00210F89" w:rsidP="007E0C25">
            <w:pPr>
              <w:rPr>
                <w:rFonts w:eastAsia="Calibri" w:cs="Times New Roman"/>
                <w:szCs w:val="28"/>
                <w:lang w:val="nl-NL"/>
              </w:rPr>
            </w:pPr>
          </w:p>
          <w:p w14:paraId="0A1D92E4" w14:textId="77777777" w:rsidR="00210F89" w:rsidRDefault="00210F89" w:rsidP="007E0C25">
            <w:pPr>
              <w:rPr>
                <w:rFonts w:eastAsia="Calibri" w:cs="Times New Roman"/>
                <w:szCs w:val="28"/>
                <w:lang w:val="nl-NL"/>
              </w:rPr>
            </w:pPr>
          </w:p>
          <w:p w14:paraId="2B98E216" w14:textId="77777777" w:rsidR="00210F89" w:rsidRDefault="00210F89" w:rsidP="007E0C25">
            <w:pPr>
              <w:rPr>
                <w:rFonts w:eastAsia="Calibri" w:cs="Times New Roman"/>
                <w:szCs w:val="28"/>
                <w:lang w:val="nl-NL"/>
              </w:rPr>
            </w:pPr>
          </w:p>
          <w:p w14:paraId="232634BE" w14:textId="77777777" w:rsidR="00210F89" w:rsidRPr="00545760" w:rsidRDefault="00210F89" w:rsidP="007E0C25">
            <w:pPr>
              <w:rPr>
                <w:rFonts w:eastAsia="Calibri" w:cs="Times New Roman"/>
                <w:szCs w:val="28"/>
                <w:lang w:val="nl-NL"/>
              </w:rPr>
            </w:pPr>
          </w:p>
          <w:p w14:paraId="0BC23332" w14:textId="2CE5537E" w:rsidR="00210F89" w:rsidRPr="00545760" w:rsidRDefault="00210F89" w:rsidP="007E0C25">
            <w:pPr>
              <w:rPr>
                <w:rFonts w:eastAsia="Calibri" w:cs="Times New Roman"/>
                <w:szCs w:val="28"/>
                <w:lang w:val="nl-NL"/>
              </w:rPr>
            </w:pPr>
            <w:r w:rsidRPr="00545760">
              <w:rPr>
                <w:rFonts w:eastAsia="Calibri" w:cs="Times New Roman"/>
                <w:szCs w:val="28"/>
                <w:lang w:val="nl-NL"/>
              </w:rPr>
              <w:t xml:space="preserve">Ngày </w:t>
            </w:r>
            <w:r w:rsidR="00C508E8">
              <w:rPr>
                <w:rFonts w:eastAsia="Calibri" w:cs="Times New Roman"/>
                <w:szCs w:val="28"/>
                <w:lang w:val="nl-NL"/>
              </w:rPr>
              <w:t>04</w:t>
            </w:r>
            <w:r w:rsidRPr="00545760">
              <w:rPr>
                <w:rFonts w:eastAsia="Calibri" w:cs="Times New Roman"/>
                <w:szCs w:val="28"/>
                <w:lang w:val="nl-NL"/>
              </w:rPr>
              <w:t xml:space="preserve"> tháng </w:t>
            </w:r>
            <w:r w:rsidR="00C508E8">
              <w:rPr>
                <w:rFonts w:eastAsia="Calibri" w:cs="Times New Roman"/>
                <w:szCs w:val="28"/>
                <w:lang w:val="nl-NL"/>
              </w:rPr>
              <w:t>9</w:t>
            </w:r>
            <w:r w:rsidRPr="00545760">
              <w:rPr>
                <w:rFonts w:eastAsia="Calibri" w:cs="Times New Roman"/>
                <w:szCs w:val="28"/>
                <w:lang w:val="nl-NL"/>
              </w:rPr>
              <w:t xml:space="preserve"> năm</w:t>
            </w:r>
            <w:r w:rsidR="00C508E8">
              <w:rPr>
                <w:rFonts w:eastAsia="Calibri" w:cs="Times New Roman"/>
                <w:szCs w:val="28"/>
                <w:lang w:val="nl-NL"/>
              </w:rPr>
              <w:t xml:space="preserve"> 2024</w:t>
            </w:r>
          </w:p>
          <w:p w14:paraId="3432B44C" w14:textId="77777777" w:rsidR="00210F89" w:rsidRPr="00545760" w:rsidRDefault="00210F89" w:rsidP="007E0C25">
            <w:pPr>
              <w:rPr>
                <w:rFonts w:eastAsia="Calibri" w:cs="Times New Roman"/>
                <w:szCs w:val="28"/>
                <w:lang w:val="nl-NL"/>
              </w:rPr>
            </w:pPr>
          </w:p>
        </w:tc>
      </w:tr>
    </w:tbl>
    <w:p w14:paraId="7307BE3C" w14:textId="7F8021B9" w:rsidR="006C646E" w:rsidRPr="00210F89" w:rsidRDefault="00182B8E" w:rsidP="00210F89">
      <w:pPr>
        <w:ind w:firstLineChars="855" w:firstLine="2403"/>
        <w:jc w:val="both"/>
        <w:rPr>
          <w:rFonts w:asciiTheme="majorHAnsi" w:hAnsiTheme="majorHAnsi" w:cstheme="majorHAnsi"/>
          <w:b/>
          <w:szCs w:val="28"/>
          <w:lang w:val="en-US"/>
        </w:rPr>
      </w:pPr>
      <w:r w:rsidRPr="008320EC">
        <w:rPr>
          <w:rFonts w:asciiTheme="majorHAnsi" w:hAnsiTheme="majorHAnsi" w:cstheme="majorHAnsi"/>
          <w:b/>
          <w:bCs/>
          <w:szCs w:val="28"/>
        </w:rPr>
        <w:t xml:space="preserve">TÊN CHỦ ĐỀ: </w:t>
      </w:r>
      <w:r w:rsidRPr="008320EC">
        <w:rPr>
          <w:rFonts w:asciiTheme="majorHAnsi" w:hAnsiTheme="majorHAnsi" w:cstheme="majorHAnsi"/>
          <w:b/>
          <w:szCs w:val="28"/>
        </w:rPr>
        <w:t xml:space="preserve"> CHẠY CỰ LI NGẮN</w:t>
      </w:r>
    </w:p>
    <w:p w14:paraId="0B19F9F6" w14:textId="77777777" w:rsidR="006C646E" w:rsidRPr="008320EC" w:rsidRDefault="00182B8E" w:rsidP="008320EC">
      <w:pPr>
        <w:ind w:firstLine="720"/>
        <w:jc w:val="center"/>
        <w:rPr>
          <w:rFonts w:asciiTheme="majorHAnsi" w:hAnsiTheme="majorHAnsi" w:cstheme="majorHAnsi"/>
          <w:b/>
          <w:szCs w:val="28"/>
          <w:lang w:val="en-US"/>
        </w:rPr>
      </w:pPr>
      <w:r w:rsidRPr="008320EC">
        <w:rPr>
          <w:rFonts w:asciiTheme="majorHAnsi" w:hAnsiTheme="majorHAnsi" w:cstheme="majorHAnsi"/>
          <w:b/>
          <w:szCs w:val="28"/>
          <w:lang w:val="en-US"/>
        </w:rPr>
        <w:t>Tiết 1/</w:t>
      </w:r>
      <w:r w:rsidRPr="008320EC">
        <w:rPr>
          <w:rFonts w:asciiTheme="majorHAnsi" w:hAnsiTheme="majorHAnsi" w:cstheme="majorHAnsi"/>
          <w:b/>
          <w:szCs w:val="28"/>
        </w:rPr>
        <w:t xml:space="preserve">Bài 1: PHỐI HỢP TRONG GIAI ĐOẠN  XUẤT PHÁT </w:t>
      </w:r>
      <w:r w:rsidRPr="008320EC">
        <w:rPr>
          <w:rFonts w:asciiTheme="majorHAnsi" w:hAnsiTheme="majorHAnsi" w:cstheme="majorHAnsi"/>
          <w:b/>
          <w:szCs w:val="28"/>
          <w:lang w:val="en-US"/>
        </w:rPr>
        <w:t xml:space="preserve">CAO </w:t>
      </w:r>
      <w:r w:rsidRPr="008320EC">
        <w:rPr>
          <w:rFonts w:asciiTheme="majorHAnsi" w:hAnsiTheme="majorHAnsi" w:cstheme="majorHAnsi"/>
          <w:b/>
          <w:szCs w:val="28"/>
        </w:rPr>
        <w:t>VÀ CHẠY</w:t>
      </w:r>
      <w:r w:rsidRPr="008320EC">
        <w:rPr>
          <w:rFonts w:asciiTheme="majorHAnsi" w:hAnsiTheme="majorHAnsi" w:cstheme="majorHAnsi"/>
          <w:b/>
          <w:szCs w:val="28"/>
          <w:lang w:val="en-US"/>
        </w:rPr>
        <w:t xml:space="preserve"> LAO SAU XUẤT PHÁT</w:t>
      </w:r>
    </w:p>
    <w:p w14:paraId="7E971713" w14:textId="77777777" w:rsidR="006C646E" w:rsidRPr="008320EC" w:rsidRDefault="006C646E" w:rsidP="008320EC">
      <w:pPr>
        <w:ind w:firstLine="720"/>
        <w:jc w:val="center"/>
        <w:rPr>
          <w:rFonts w:asciiTheme="majorHAnsi" w:hAnsiTheme="majorHAnsi" w:cstheme="majorHAnsi"/>
          <w:b/>
          <w:szCs w:val="28"/>
          <w:lang w:val="en-US"/>
        </w:rPr>
      </w:pPr>
    </w:p>
    <w:p w14:paraId="055D2366" w14:textId="77777777" w:rsidR="006C646E" w:rsidRPr="008320EC" w:rsidRDefault="00182B8E" w:rsidP="008320EC">
      <w:pPr>
        <w:tabs>
          <w:tab w:val="left" w:pos="1335"/>
          <w:tab w:val="center" w:pos="4815"/>
          <w:tab w:val="center" w:pos="4986"/>
          <w:tab w:val="left" w:pos="7335"/>
        </w:tabs>
        <w:adjustRightInd w:val="0"/>
        <w:jc w:val="both"/>
        <w:rPr>
          <w:rFonts w:asciiTheme="majorHAnsi" w:hAnsiTheme="majorHAnsi" w:cstheme="majorHAnsi"/>
          <w:szCs w:val="28"/>
        </w:rPr>
      </w:pPr>
      <w:r w:rsidRPr="008320EC">
        <w:rPr>
          <w:rFonts w:asciiTheme="majorHAnsi" w:hAnsiTheme="majorHAnsi" w:cstheme="majorHAnsi"/>
          <w:b/>
          <w:szCs w:val="28"/>
        </w:rPr>
        <w:t>I. Mục tiêu bài học</w:t>
      </w:r>
    </w:p>
    <w:p w14:paraId="6123BE52" w14:textId="77777777" w:rsidR="006C646E" w:rsidRPr="008320EC" w:rsidRDefault="00182B8E" w:rsidP="008320EC">
      <w:pPr>
        <w:pStyle w:val="Heading1"/>
        <w:tabs>
          <w:tab w:val="left" w:pos="539"/>
        </w:tabs>
        <w:ind w:hanging="398"/>
        <w:jc w:val="both"/>
        <w:rPr>
          <w:rFonts w:asciiTheme="majorHAnsi" w:hAnsiTheme="majorHAnsi" w:cstheme="majorHAnsi"/>
          <w:sz w:val="28"/>
          <w:szCs w:val="28"/>
        </w:rPr>
      </w:pP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rPr>
        <w:t xml:space="preserve">1. </w:t>
      </w:r>
      <w:r w:rsidRPr="008320EC">
        <w:rPr>
          <w:rFonts w:asciiTheme="majorHAnsi" w:hAnsiTheme="majorHAnsi" w:cstheme="majorHAnsi"/>
          <w:bCs w:val="0"/>
          <w:sz w:val="28"/>
          <w:szCs w:val="28"/>
        </w:rPr>
        <w:t>Về kiến thức:</w:t>
      </w:r>
    </w:p>
    <w:p w14:paraId="33492775"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lang w:val="sv-SE"/>
        </w:rPr>
        <w:tab/>
        <w:t>- Học sinh</w:t>
      </w:r>
      <w:r w:rsidRPr="008320EC">
        <w:rPr>
          <w:rFonts w:asciiTheme="majorHAnsi" w:hAnsiTheme="majorHAnsi" w:cstheme="majorHAnsi"/>
          <w:szCs w:val="28"/>
          <w:lang w:val="en-US"/>
        </w:rPr>
        <w:t xml:space="preserve"> </w:t>
      </w:r>
      <w:r w:rsidRPr="008320EC">
        <w:rPr>
          <w:rFonts w:asciiTheme="majorHAnsi" w:hAnsiTheme="majorHAnsi" w:cstheme="majorHAnsi"/>
          <w:szCs w:val="28"/>
          <w:lang w:val="sv-SE"/>
        </w:rPr>
        <w:t>biết và thực hiện được m</w:t>
      </w:r>
      <w:r w:rsidRPr="008320EC">
        <w:rPr>
          <w:rFonts w:asciiTheme="majorHAnsi" w:hAnsiTheme="majorHAnsi" w:cstheme="majorHAnsi"/>
          <w:szCs w:val="28"/>
        </w:rPr>
        <w:t>ột số bài tập bổ trợ; X</w:t>
      </w:r>
      <w:r w:rsidRPr="008320EC">
        <w:rPr>
          <w:rFonts w:asciiTheme="majorHAnsi" w:hAnsiTheme="majorHAnsi" w:cstheme="majorHAnsi"/>
          <w:szCs w:val="28"/>
          <w:lang w:val="sv-SE"/>
        </w:rPr>
        <w:t>uất phát vai hướng chạy và Lưng hướng chạy</w:t>
      </w:r>
      <w:r w:rsidRPr="008320EC">
        <w:rPr>
          <w:rFonts w:asciiTheme="majorHAnsi" w:hAnsiTheme="majorHAnsi" w:cstheme="majorHAnsi"/>
          <w:szCs w:val="28"/>
        </w:rPr>
        <w:t xml:space="preserve">, </w:t>
      </w:r>
      <w:r w:rsidRPr="008320EC">
        <w:rPr>
          <w:rFonts w:asciiTheme="majorHAnsi" w:eastAsia="Calibri" w:hAnsiTheme="majorHAnsi" w:cstheme="majorHAnsi"/>
          <w:bCs/>
          <w:szCs w:val="28"/>
          <w:lang w:val="sv-SE"/>
        </w:rPr>
        <w:t>tập phối hợp giai đoạn xuất phát và chạy lao sau xuất phát trong cự li ngắn</w:t>
      </w:r>
      <w:r w:rsidRPr="008320EC">
        <w:rPr>
          <w:rFonts w:asciiTheme="majorHAnsi" w:eastAsia="Calibri" w:hAnsiTheme="majorHAnsi" w:cstheme="majorHAnsi"/>
          <w:bCs/>
          <w:szCs w:val="28"/>
          <w:lang w:val="en-US"/>
        </w:rPr>
        <w:t xml:space="preserve">; </w:t>
      </w:r>
      <w:r w:rsidRPr="008320EC">
        <w:rPr>
          <w:rFonts w:asciiTheme="majorHAnsi" w:hAnsiTheme="majorHAnsi" w:cstheme="majorHAnsi"/>
          <w:szCs w:val="28"/>
        </w:rPr>
        <w:t>trò chơi “Chạy tiếp sức”.</w:t>
      </w:r>
    </w:p>
    <w:p w14:paraId="187B7AEA" w14:textId="77777777" w:rsidR="006C646E" w:rsidRPr="008320EC" w:rsidRDefault="00182B8E" w:rsidP="008320EC">
      <w:pPr>
        <w:ind w:firstLine="720"/>
        <w:jc w:val="both"/>
        <w:rPr>
          <w:rFonts w:asciiTheme="majorHAnsi" w:hAnsiTheme="majorHAnsi" w:cstheme="majorHAnsi"/>
          <w:b/>
          <w:szCs w:val="28"/>
        </w:rPr>
      </w:pPr>
      <w:r w:rsidRPr="008320EC">
        <w:rPr>
          <w:rFonts w:asciiTheme="majorHAnsi" w:hAnsiTheme="majorHAnsi" w:cstheme="majorHAnsi"/>
          <w:b/>
          <w:szCs w:val="28"/>
        </w:rPr>
        <w:t>2. Về năng lực:</w:t>
      </w:r>
    </w:p>
    <w:p w14:paraId="54271A74" w14:textId="77777777" w:rsidR="006C646E" w:rsidRPr="008320EC" w:rsidRDefault="00182B8E" w:rsidP="008320EC">
      <w:pPr>
        <w:pStyle w:val="Heading1"/>
        <w:tabs>
          <w:tab w:val="left" w:pos="539"/>
        </w:tabs>
        <w:ind w:hanging="398"/>
        <w:jc w:val="both"/>
        <w:rPr>
          <w:rFonts w:asciiTheme="majorHAnsi" w:hAnsiTheme="majorHAnsi" w:cstheme="majorHAnsi"/>
          <w:sz w:val="28"/>
          <w:szCs w:val="28"/>
          <w:lang w:val="sv-SE"/>
        </w:rPr>
      </w:pP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rPr>
        <w:t>2.1 Năng lực đặc thù</w:t>
      </w:r>
      <w:r w:rsidRPr="008320EC">
        <w:rPr>
          <w:rFonts w:asciiTheme="majorHAnsi" w:hAnsiTheme="majorHAnsi" w:cstheme="majorHAnsi"/>
          <w:sz w:val="28"/>
          <w:szCs w:val="28"/>
          <w:lang w:val="sv-SE"/>
        </w:rPr>
        <w:t>.</w:t>
      </w:r>
    </w:p>
    <w:p w14:paraId="7B2EBDDC" w14:textId="77777777" w:rsidR="006C646E" w:rsidRPr="008320EC" w:rsidRDefault="00182B8E" w:rsidP="008320EC">
      <w:pPr>
        <w:ind w:firstLine="720"/>
        <w:jc w:val="both"/>
        <w:rPr>
          <w:rFonts w:asciiTheme="majorHAnsi" w:hAnsiTheme="majorHAnsi" w:cstheme="majorHAnsi"/>
          <w:szCs w:val="28"/>
          <w:lang w:val="sv-SE"/>
        </w:rPr>
      </w:pPr>
      <w:r w:rsidRPr="008320EC">
        <w:rPr>
          <w:rFonts w:asciiTheme="majorHAnsi" w:hAnsiTheme="majorHAnsi" w:cstheme="majorHAnsi"/>
          <w:szCs w:val="28"/>
        </w:rPr>
        <w:t>-</w:t>
      </w:r>
      <w:r w:rsidRPr="008320EC">
        <w:rPr>
          <w:rFonts w:asciiTheme="majorHAnsi" w:hAnsiTheme="majorHAnsi" w:cstheme="majorHAnsi"/>
          <w:b/>
          <w:szCs w:val="28"/>
        </w:rPr>
        <w:t xml:space="preserve"> Năng lực vận động cơ bản:</w:t>
      </w:r>
      <w:r w:rsidRPr="008320EC">
        <w:rPr>
          <w:rFonts w:asciiTheme="majorHAnsi" w:hAnsiTheme="majorHAnsi" w:cstheme="majorHAnsi"/>
          <w:szCs w:val="28"/>
          <w:lang w:val="sv-SE"/>
        </w:rPr>
        <w:t>Học sinh</w:t>
      </w:r>
      <w:r w:rsidRPr="008320EC">
        <w:rPr>
          <w:rFonts w:asciiTheme="majorHAnsi" w:hAnsiTheme="majorHAnsi" w:cstheme="majorHAnsi"/>
          <w:szCs w:val="28"/>
        </w:rPr>
        <w:t xml:space="preserve"> nhận biết và</w:t>
      </w:r>
      <w:r w:rsidRPr="008320EC">
        <w:rPr>
          <w:rFonts w:asciiTheme="majorHAnsi" w:hAnsiTheme="majorHAnsi" w:cstheme="majorHAnsi"/>
          <w:szCs w:val="28"/>
          <w:lang w:val="sv-SE"/>
        </w:rPr>
        <w:t xml:space="preserve"> thực hiện đượcm</w:t>
      </w:r>
      <w:r w:rsidRPr="008320EC">
        <w:rPr>
          <w:rFonts w:asciiTheme="majorHAnsi" w:hAnsiTheme="majorHAnsi" w:cstheme="majorHAnsi"/>
          <w:szCs w:val="28"/>
        </w:rPr>
        <w:t>ột số bài tập bổ trợ; X</w:t>
      </w:r>
      <w:r w:rsidRPr="008320EC">
        <w:rPr>
          <w:rFonts w:asciiTheme="majorHAnsi" w:hAnsiTheme="majorHAnsi" w:cstheme="majorHAnsi"/>
          <w:szCs w:val="28"/>
          <w:lang w:val="sv-SE"/>
        </w:rPr>
        <w:t>uất phát vai hướng chạy và Lưng hướng chạy,</w:t>
      </w:r>
      <w:r w:rsidRPr="008320EC">
        <w:rPr>
          <w:rFonts w:asciiTheme="majorHAnsi" w:eastAsia="Calibri" w:hAnsiTheme="majorHAnsi" w:cstheme="majorHAnsi"/>
          <w:bCs/>
          <w:szCs w:val="28"/>
          <w:lang w:val="sv-SE"/>
        </w:rPr>
        <w:t xml:space="preserve"> tập phối hợp giai đoạn xuất phát và chạy lao sau xuất phát trong cự li ngắn.</w:t>
      </w:r>
      <w:r w:rsidRPr="008320EC">
        <w:rPr>
          <w:rFonts w:asciiTheme="majorHAnsi" w:hAnsiTheme="majorHAnsi" w:cstheme="majorHAnsi"/>
          <w:szCs w:val="28"/>
          <w:lang w:val="sv-SE"/>
        </w:rPr>
        <w:t xml:space="preserve"> t</w:t>
      </w:r>
      <w:r w:rsidRPr="008320EC">
        <w:rPr>
          <w:rFonts w:asciiTheme="majorHAnsi" w:hAnsiTheme="majorHAnsi" w:cstheme="majorHAnsi"/>
          <w:szCs w:val="28"/>
        </w:rPr>
        <w:t>rò chơi “Chạy tiếp sức”.</w:t>
      </w:r>
    </w:p>
    <w:p w14:paraId="4B36AC70" w14:textId="77777777" w:rsidR="006C646E" w:rsidRPr="008320EC" w:rsidRDefault="00182B8E" w:rsidP="008320EC">
      <w:pPr>
        <w:ind w:firstLine="720"/>
        <w:jc w:val="both"/>
        <w:rPr>
          <w:rFonts w:asciiTheme="majorHAnsi" w:hAnsiTheme="majorHAnsi" w:cstheme="majorHAnsi"/>
          <w:szCs w:val="28"/>
        </w:rPr>
      </w:pPr>
      <w:r w:rsidRPr="008320EC">
        <w:rPr>
          <w:rFonts w:asciiTheme="majorHAnsi" w:hAnsiTheme="majorHAnsi" w:cstheme="majorHAnsi"/>
          <w:szCs w:val="28"/>
        </w:rPr>
        <w:t>-</w:t>
      </w:r>
      <w:r w:rsidRPr="008320EC">
        <w:rPr>
          <w:rFonts w:asciiTheme="majorHAnsi" w:hAnsiTheme="majorHAnsi" w:cstheme="majorHAnsi"/>
          <w:b/>
          <w:szCs w:val="28"/>
        </w:rPr>
        <w:t xml:space="preserve"> Năng lực hoạt động TDTT</w:t>
      </w:r>
      <w:r w:rsidRPr="008320EC">
        <w:rPr>
          <w:rFonts w:asciiTheme="majorHAnsi" w:hAnsiTheme="majorHAnsi" w:cstheme="majorHAnsi"/>
          <w:szCs w:val="28"/>
        </w:rPr>
        <w:t xml:space="preserve">: Học sinh </w:t>
      </w:r>
      <w:r w:rsidRPr="008320EC">
        <w:rPr>
          <w:rFonts w:asciiTheme="majorHAnsi" w:eastAsia="Times" w:hAnsiTheme="majorHAnsi" w:cstheme="majorHAnsi"/>
          <w:szCs w:val="28"/>
        </w:rPr>
        <w:t>lựa chọn được và thường xuyên tập  luyện nội dung bài học phù hợp để nâng cao sức khoẻ</w:t>
      </w:r>
      <w:r w:rsidRPr="008320EC">
        <w:rPr>
          <w:rFonts w:asciiTheme="majorHAnsi" w:hAnsiTheme="majorHAnsi" w:cstheme="majorHAnsi"/>
          <w:szCs w:val="28"/>
        </w:rPr>
        <w:t>. Học sinh tham gia tốt trò chơi.</w:t>
      </w:r>
    </w:p>
    <w:p w14:paraId="0B8226EC" w14:textId="77777777" w:rsidR="006C646E" w:rsidRPr="008320EC" w:rsidRDefault="00182B8E" w:rsidP="008320EC">
      <w:pPr>
        <w:tabs>
          <w:tab w:val="left" w:pos="539"/>
        </w:tabs>
        <w:jc w:val="both"/>
        <w:rPr>
          <w:rFonts w:asciiTheme="majorHAnsi" w:hAnsiTheme="majorHAnsi" w:cstheme="majorHAnsi"/>
          <w:b/>
          <w:szCs w:val="28"/>
        </w:rPr>
      </w:pPr>
      <w:r w:rsidRPr="008320EC">
        <w:rPr>
          <w:rFonts w:asciiTheme="majorHAnsi" w:hAnsiTheme="majorHAnsi" w:cstheme="majorHAnsi"/>
          <w:b/>
          <w:szCs w:val="28"/>
        </w:rPr>
        <w:tab/>
        <w:t>2.2 Năng lựcchung.</w:t>
      </w:r>
    </w:p>
    <w:p w14:paraId="1B1BE43C" w14:textId="77777777" w:rsidR="006C646E" w:rsidRPr="008320EC" w:rsidRDefault="00182B8E" w:rsidP="008320EC">
      <w:pPr>
        <w:tabs>
          <w:tab w:val="left" w:pos="283"/>
        </w:tabs>
        <w:jc w:val="both"/>
        <w:rPr>
          <w:rFonts w:asciiTheme="majorHAnsi" w:hAnsiTheme="majorHAnsi" w:cstheme="majorHAnsi"/>
          <w:szCs w:val="28"/>
        </w:rPr>
      </w:pPr>
      <w:r w:rsidRPr="008320EC">
        <w:rPr>
          <w:rFonts w:asciiTheme="majorHAnsi" w:hAnsiTheme="majorHAnsi" w:cstheme="majorHAnsi"/>
          <w:szCs w:val="28"/>
        </w:rPr>
        <w:tab/>
        <w:t xml:space="preserve">     -</w:t>
      </w:r>
      <w:r w:rsidRPr="008320EC">
        <w:rPr>
          <w:rFonts w:asciiTheme="majorHAnsi" w:hAnsiTheme="majorHAnsi" w:cstheme="majorHAnsi"/>
          <w:b/>
          <w:szCs w:val="28"/>
        </w:rPr>
        <w:t xml:space="preserve"> Năng lực tự chủ và tự học:</w:t>
      </w:r>
      <w:r w:rsidRPr="008320EC">
        <w:rPr>
          <w:rFonts w:asciiTheme="majorHAnsi" w:hAnsiTheme="majorHAnsi" w:cstheme="majorHAnsi"/>
          <w:szCs w:val="28"/>
        </w:rPr>
        <w:t xml:space="preserve"> Học sinh có ý thức chủ động trong tập luyện , học tập,  biết xem tranh ảnh trong sách giáo khoa phục vụ ND bàihọc, tự điều chỉnh tình cảm thái độ, hành vi của bản thân.</w:t>
      </w:r>
    </w:p>
    <w:p w14:paraId="180F83A1" w14:textId="77777777" w:rsidR="006C646E" w:rsidRPr="008320EC" w:rsidRDefault="00182B8E" w:rsidP="008320EC">
      <w:pPr>
        <w:tabs>
          <w:tab w:val="left" w:pos="293"/>
        </w:tabs>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b/>
          <w:szCs w:val="28"/>
          <w:lang w:val="en-US"/>
        </w:rPr>
        <w:t xml:space="preserve">   </w:t>
      </w:r>
      <w:r w:rsidRPr="008320EC">
        <w:rPr>
          <w:rFonts w:asciiTheme="majorHAnsi" w:hAnsiTheme="majorHAnsi" w:cstheme="majorHAnsi"/>
          <w:szCs w:val="28"/>
        </w:rPr>
        <w:t xml:space="preserve">- </w:t>
      </w:r>
      <w:r w:rsidRPr="008320EC">
        <w:rPr>
          <w:rFonts w:asciiTheme="majorHAnsi" w:hAnsiTheme="majorHAnsi" w:cstheme="majorHAnsi"/>
          <w:b/>
          <w:szCs w:val="28"/>
        </w:rPr>
        <w:t>Năng lực giao tiếp và hợp tác</w:t>
      </w:r>
      <w:r w:rsidRPr="008320EC">
        <w:rPr>
          <w:rFonts w:asciiTheme="majorHAnsi" w:hAnsiTheme="majorHAnsi" w:cstheme="majorHAnsi"/>
          <w:szCs w:val="28"/>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14:paraId="263962F3" w14:textId="77777777" w:rsidR="006C646E" w:rsidRPr="008320EC" w:rsidRDefault="00182B8E" w:rsidP="008320EC">
      <w:pPr>
        <w:tabs>
          <w:tab w:val="left" w:pos="299"/>
        </w:tabs>
        <w:jc w:val="both"/>
        <w:rPr>
          <w:rFonts w:asciiTheme="majorHAnsi" w:hAnsiTheme="majorHAnsi" w:cstheme="majorHAnsi"/>
          <w:szCs w:val="28"/>
        </w:rPr>
      </w:pPr>
      <w:r w:rsidRPr="008320EC">
        <w:rPr>
          <w:rFonts w:asciiTheme="majorHAnsi" w:hAnsiTheme="majorHAnsi" w:cstheme="majorHAnsi"/>
          <w:szCs w:val="28"/>
        </w:rPr>
        <w:tab/>
        <w:t xml:space="preserve">   - </w:t>
      </w:r>
      <w:r w:rsidRPr="008320EC">
        <w:rPr>
          <w:rFonts w:asciiTheme="majorHAnsi" w:hAnsiTheme="majorHAnsi" w:cstheme="majorHAnsi"/>
          <w:b/>
          <w:szCs w:val="28"/>
        </w:rPr>
        <w:t>Năng lực giải quyết vấn đề và sáng tạo</w:t>
      </w:r>
      <w:r w:rsidRPr="008320EC">
        <w:rPr>
          <w:rFonts w:asciiTheme="majorHAnsi" w:hAnsiTheme="majorHAnsi" w:cstheme="majorHAnsi"/>
          <w:szCs w:val="28"/>
        </w:rPr>
        <w:t>:Học sinh thực hiện được các nhiệm vụ học tập, bài tập và trò chơi vận động theo yêu cầu của giáoviên.</w:t>
      </w:r>
    </w:p>
    <w:p w14:paraId="0295C53F" w14:textId="77777777" w:rsidR="006C646E" w:rsidRPr="008320EC" w:rsidRDefault="00182B8E" w:rsidP="008320EC">
      <w:pPr>
        <w:tabs>
          <w:tab w:val="left" w:pos="399"/>
        </w:tabs>
        <w:jc w:val="both"/>
        <w:rPr>
          <w:rFonts w:asciiTheme="majorHAnsi" w:hAnsiTheme="majorHAnsi" w:cstheme="majorHAnsi"/>
          <w:b/>
          <w:szCs w:val="28"/>
        </w:rPr>
      </w:pPr>
      <w:r w:rsidRPr="008320EC">
        <w:rPr>
          <w:rFonts w:asciiTheme="majorHAnsi" w:hAnsiTheme="majorHAnsi" w:cstheme="majorHAnsi"/>
          <w:b/>
          <w:szCs w:val="28"/>
        </w:rPr>
        <w:tab/>
        <w:t>3. Về phẩmchất.</w:t>
      </w:r>
    </w:p>
    <w:p w14:paraId="46BCA182" w14:textId="77777777" w:rsidR="006C646E" w:rsidRPr="008320EC" w:rsidRDefault="00182B8E" w:rsidP="008320EC">
      <w:pPr>
        <w:tabs>
          <w:tab w:val="left" w:pos="291"/>
        </w:tabs>
        <w:contextualSpacing/>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w:t>
      </w:r>
      <w:r w:rsidRPr="008320EC">
        <w:rPr>
          <w:rFonts w:asciiTheme="majorHAnsi" w:hAnsiTheme="majorHAnsi" w:cstheme="majorHAnsi"/>
          <w:b/>
          <w:szCs w:val="28"/>
        </w:rPr>
        <w:t xml:space="preserve"> Trung thực:</w:t>
      </w:r>
      <w:r w:rsidRPr="008320EC">
        <w:rPr>
          <w:rFonts w:asciiTheme="majorHAnsi" w:hAnsiTheme="majorHAnsi" w:cstheme="majorHAnsi"/>
          <w:szCs w:val="28"/>
        </w:rPr>
        <w:t xml:space="preserve"> Học sinh tự giác  tham gia đầy đủ các hoạt động học tập và hoàn thiện nhiệm vụ vậnđộng, có ý thức đấu tranh với các hành vi thiếu trung thực trong học tập và trong cuộc  sống.</w:t>
      </w:r>
    </w:p>
    <w:p w14:paraId="4D8CC4BB" w14:textId="77777777" w:rsidR="006C646E" w:rsidRPr="008320EC" w:rsidRDefault="00182B8E" w:rsidP="008320EC">
      <w:pPr>
        <w:tabs>
          <w:tab w:val="left" w:pos="291"/>
        </w:tabs>
        <w:contextualSpacing/>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 xml:space="preserve">- </w:t>
      </w:r>
      <w:r w:rsidRPr="008320EC">
        <w:rPr>
          <w:rFonts w:asciiTheme="majorHAnsi" w:hAnsiTheme="majorHAnsi" w:cstheme="majorHAnsi"/>
          <w:b/>
          <w:szCs w:val="28"/>
        </w:rPr>
        <w:t xml:space="preserve">Chăm chỉ: </w:t>
      </w:r>
      <w:r w:rsidRPr="008320EC">
        <w:rPr>
          <w:rFonts w:asciiTheme="majorHAnsi" w:hAnsiTheme="majorHAnsi" w:cstheme="majorHAnsi"/>
          <w:szCs w:val="28"/>
        </w:rPr>
        <w:t>Học sinh chủ động hoàn thành lượng vận động của bài tập, tích cực tham gia trò chơi vậnđộng, luôn có ý thúc vươn lên đạt kết quả tốt  trong học tập.</w:t>
      </w:r>
    </w:p>
    <w:p w14:paraId="2C6415DF" w14:textId="77777777" w:rsidR="006C646E" w:rsidRPr="008320EC" w:rsidRDefault="00182B8E" w:rsidP="008320EC">
      <w:pPr>
        <w:tabs>
          <w:tab w:val="left" w:pos="291"/>
        </w:tabs>
        <w:contextualSpacing/>
        <w:jc w:val="both"/>
        <w:rPr>
          <w:rFonts w:asciiTheme="majorHAnsi" w:eastAsia="Times" w:hAnsiTheme="majorHAnsi" w:cstheme="majorHAnsi"/>
          <w:szCs w:val="28"/>
        </w:rPr>
      </w:pPr>
      <w:r w:rsidRPr="008320EC">
        <w:rPr>
          <w:rFonts w:asciiTheme="majorHAnsi" w:eastAsia="Times" w:hAnsiTheme="majorHAnsi" w:cstheme="majorHAnsi"/>
          <w:b/>
          <w:szCs w:val="28"/>
        </w:rPr>
        <w:tab/>
      </w:r>
      <w:r w:rsidRPr="008320EC">
        <w:rPr>
          <w:rFonts w:asciiTheme="majorHAnsi" w:eastAsia="Times" w:hAnsiTheme="majorHAnsi" w:cstheme="majorHAnsi"/>
          <w:szCs w:val="28"/>
        </w:rPr>
        <w:t>-</w:t>
      </w:r>
      <w:r w:rsidRPr="008320EC">
        <w:rPr>
          <w:rFonts w:asciiTheme="majorHAnsi" w:eastAsia="Times" w:hAnsiTheme="majorHAnsi" w:cstheme="majorHAnsi"/>
          <w:b/>
          <w:szCs w:val="28"/>
        </w:rPr>
        <w:t xml:space="preserve"> Nhân ái:</w:t>
      </w:r>
      <w:r w:rsidRPr="008320EC">
        <w:rPr>
          <w:rFonts w:asciiTheme="majorHAnsi" w:eastAsia="Times" w:hAnsiTheme="majorHAnsi" w:cstheme="majorHAnsi"/>
          <w:szCs w:val="28"/>
        </w:rPr>
        <w:t xml:space="preserve"> Học sinh có ý thức tôn trọng ý kiến của các thành viên trong nhóm khi hợp tác, gúp đỡ lẫn nhau trong khi tập luyện. Yêu quý và tôn trọng sự khác biệt giữa mọi người, </w:t>
      </w:r>
    </w:p>
    <w:p w14:paraId="16A7E0FC" w14:textId="77777777" w:rsidR="006C646E" w:rsidRPr="008320EC" w:rsidRDefault="00182B8E" w:rsidP="008320EC">
      <w:pPr>
        <w:tabs>
          <w:tab w:val="left" w:pos="291"/>
        </w:tabs>
        <w:contextualSpacing/>
        <w:jc w:val="both"/>
        <w:rPr>
          <w:rFonts w:asciiTheme="majorHAnsi" w:hAnsiTheme="majorHAnsi" w:cstheme="majorHAnsi"/>
          <w:bCs/>
          <w:szCs w:val="28"/>
        </w:rPr>
      </w:pPr>
      <w:r w:rsidRPr="008320EC">
        <w:rPr>
          <w:rFonts w:asciiTheme="majorHAnsi" w:hAnsiTheme="majorHAnsi" w:cstheme="majorHAnsi"/>
          <w:szCs w:val="28"/>
        </w:rPr>
        <w:tab/>
        <w:t xml:space="preserve"> - </w:t>
      </w:r>
      <w:r w:rsidRPr="008320EC">
        <w:rPr>
          <w:rFonts w:asciiTheme="majorHAnsi" w:hAnsiTheme="majorHAnsi" w:cstheme="majorHAnsi"/>
          <w:b/>
          <w:szCs w:val="28"/>
        </w:rPr>
        <w:t xml:space="preserve">Trách nhiệm: </w:t>
      </w:r>
      <w:r w:rsidRPr="008320EC">
        <w:rPr>
          <w:rFonts w:asciiTheme="majorHAnsi" w:hAnsiTheme="majorHAnsi" w:cstheme="majorHAnsi"/>
          <w:szCs w:val="28"/>
        </w:rPr>
        <w:t xml:space="preserve">Học sinh có trách nhiệm với bản thân. </w:t>
      </w:r>
      <w:r w:rsidRPr="008320EC">
        <w:rPr>
          <w:rFonts w:asciiTheme="majorHAnsi" w:hAnsiTheme="majorHAnsi" w:cstheme="majorHAnsi"/>
          <w:szCs w:val="28"/>
          <w:shd w:val="clear" w:color="auto" w:fill="FFFFFF"/>
        </w:rPr>
        <w:t>Có trách nhiệm với môi trường sống</w:t>
      </w:r>
      <w:r w:rsidRPr="008320EC">
        <w:rPr>
          <w:rFonts w:asciiTheme="majorHAnsi" w:hAnsiTheme="majorHAnsi" w:cstheme="majorHAnsi"/>
          <w:bCs/>
          <w:szCs w:val="28"/>
        </w:rPr>
        <w:t>. có trách nhiệm hoàn thành nội dung tập luyện.</w:t>
      </w:r>
    </w:p>
    <w:p w14:paraId="416ED646" w14:textId="77777777" w:rsidR="006C646E" w:rsidRPr="008320EC" w:rsidRDefault="00182B8E" w:rsidP="008320EC">
      <w:pPr>
        <w:pStyle w:val="Heading1"/>
        <w:tabs>
          <w:tab w:val="left" w:pos="478"/>
        </w:tabs>
        <w:jc w:val="both"/>
        <w:rPr>
          <w:rFonts w:asciiTheme="majorHAnsi" w:hAnsiTheme="majorHAnsi" w:cstheme="majorHAnsi"/>
          <w:sz w:val="28"/>
          <w:szCs w:val="28"/>
        </w:rPr>
      </w:pPr>
      <w:r w:rsidRPr="008320EC">
        <w:rPr>
          <w:rFonts w:asciiTheme="majorHAnsi" w:hAnsiTheme="majorHAnsi" w:cstheme="majorHAnsi"/>
          <w:sz w:val="28"/>
          <w:szCs w:val="28"/>
        </w:rPr>
        <w:lastRenderedPageBreak/>
        <w:t>II. Thiết bị dạy học và học liệu.</w:t>
      </w:r>
    </w:p>
    <w:p w14:paraId="541F1425" w14:textId="77777777" w:rsidR="006C646E" w:rsidRPr="008320EC" w:rsidRDefault="00182B8E" w:rsidP="008320EC">
      <w:pPr>
        <w:pStyle w:val="Heading1"/>
        <w:tabs>
          <w:tab w:val="left" w:pos="478"/>
        </w:tabs>
        <w:jc w:val="both"/>
        <w:rPr>
          <w:rFonts w:asciiTheme="majorHAnsi" w:hAnsiTheme="majorHAnsi" w:cstheme="majorHAnsi"/>
          <w:b w:val="0"/>
          <w:i/>
          <w:sz w:val="28"/>
          <w:szCs w:val="28"/>
        </w:rPr>
      </w:pPr>
      <w:r w:rsidRPr="008320EC">
        <w:rPr>
          <w:rFonts w:asciiTheme="majorHAnsi" w:hAnsiTheme="majorHAnsi" w:cstheme="majorHAnsi"/>
          <w:sz w:val="28"/>
          <w:szCs w:val="28"/>
        </w:rPr>
        <w:tab/>
      </w:r>
      <w:r w:rsidRPr="008320EC">
        <w:rPr>
          <w:rFonts w:asciiTheme="majorHAnsi" w:hAnsiTheme="majorHAnsi" w:cstheme="majorHAnsi"/>
          <w:i/>
          <w:sz w:val="28"/>
          <w:szCs w:val="28"/>
        </w:rPr>
        <w:t>+</w:t>
      </w:r>
      <w:r w:rsidRPr="008320EC">
        <w:rPr>
          <w:rFonts w:asciiTheme="majorHAnsi" w:hAnsiTheme="majorHAnsi" w:cstheme="majorHAnsi"/>
          <w:i/>
          <w:spacing w:val="-8"/>
          <w:sz w:val="28"/>
          <w:szCs w:val="28"/>
        </w:rPr>
        <w:t xml:space="preserve"> Chuấn bị của </w:t>
      </w:r>
      <w:r w:rsidRPr="008320EC">
        <w:rPr>
          <w:rFonts w:asciiTheme="majorHAnsi" w:hAnsiTheme="majorHAnsi" w:cstheme="majorHAnsi"/>
          <w:i/>
          <w:sz w:val="28"/>
          <w:szCs w:val="28"/>
        </w:rPr>
        <w:t>giáo</w:t>
      </w:r>
      <w:r w:rsidRPr="008320EC">
        <w:rPr>
          <w:rFonts w:asciiTheme="majorHAnsi" w:hAnsiTheme="majorHAnsi" w:cstheme="majorHAnsi"/>
          <w:i/>
          <w:sz w:val="28"/>
          <w:szCs w:val="28"/>
          <w:lang w:val="en-US"/>
        </w:rPr>
        <w:t xml:space="preserve"> </w:t>
      </w:r>
      <w:r w:rsidRPr="008320EC">
        <w:rPr>
          <w:rFonts w:asciiTheme="majorHAnsi" w:hAnsiTheme="majorHAnsi" w:cstheme="majorHAnsi"/>
          <w:i/>
          <w:sz w:val="28"/>
          <w:szCs w:val="28"/>
        </w:rPr>
        <w:t>viên:</w:t>
      </w:r>
      <w:r w:rsidRPr="008320EC">
        <w:rPr>
          <w:rFonts w:asciiTheme="majorHAnsi" w:hAnsiTheme="majorHAnsi" w:cstheme="majorHAnsi"/>
          <w:b w:val="0"/>
          <w:sz w:val="28"/>
          <w:szCs w:val="28"/>
        </w:rPr>
        <w:t>Trang phục gọn gàng</w:t>
      </w:r>
      <w:r w:rsidRPr="008320EC">
        <w:rPr>
          <w:rFonts w:asciiTheme="majorHAnsi" w:hAnsiTheme="majorHAnsi" w:cstheme="majorHAnsi"/>
          <w:sz w:val="28"/>
          <w:szCs w:val="28"/>
        </w:rPr>
        <w:t xml:space="preserve">, </w:t>
      </w:r>
      <w:r w:rsidRPr="008320EC">
        <w:rPr>
          <w:rFonts w:asciiTheme="majorHAnsi" w:hAnsiTheme="majorHAnsi" w:cstheme="majorHAnsi"/>
          <w:b w:val="0"/>
          <w:sz w:val="28"/>
          <w:szCs w:val="28"/>
        </w:rPr>
        <w:t>Kế hoạch bài dạy, Còi, dây đánh đích, đồng hồ bấm giây, tranh ảnh</w:t>
      </w:r>
      <w:r w:rsidRPr="008320EC">
        <w:rPr>
          <w:rFonts w:asciiTheme="majorHAnsi" w:hAnsiTheme="majorHAnsi" w:cstheme="majorHAnsi"/>
          <w:b w:val="0"/>
          <w:i/>
          <w:sz w:val="28"/>
          <w:szCs w:val="28"/>
        </w:rPr>
        <w:t>.</w:t>
      </w:r>
    </w:p>
    <w:p w14:paraId="4754ABAE" w14:textId="77777777" w:rsidR="006C646E" w:rsidRPr="008320EC" w:rsidRDefault="008320EC" w:rsidP="008320EC">
      <w:pPr>
        <w:pStyle w:val="Heading1"/>
        <w:tabs>
          <w:tab w:val="left" w:pos="478"/>
        </w:tabs>
        <w:jc w:val="both"/>
        <w:rPr>
          <w:rFonts w:asciiTheme="majorHAnsi" w:hAnsiTheme="majorHAnsi" w:cstheme="majorHAnsi"/>
          <w:b w:val="0"/>
          <w:sz w:val="28"/>
          <w:szCs w:val="28"/>
        </w:rPr>
      </w:pPr>
      <w:r w:rsidRPr="008320EC">
        <w:rPr>
          <w:rFonts w:asciiTheme="majorHAnsi" w:hAnsiTheme="majorHAnsi" w:cstheme="majorHAnsi"/>
          <w:i/>
          <w:sz w:val="28"/>
          <w:szCs w:val="28"/>
          <w:lang w:val="en-US"/>
        </w:rPr>
        <w:tab/>
      </w:r>
      <w:r w:rsidR="00182B8E" w:rsidRPr="008320EC">
        <w:rPr>
          <w:rFonts w:asciiTheme="majorHAnsi" w:hAnsiTheme="majorHAnsi" w:cstheme="majorHAnsi"/>
          <w:i/>
          <w:sz w:val="28"/>
          <w:szCs w:val="28"/>
        </w:rPr>
        <w:t xml:space="preserve">+ Chuẩn bị của học sinh: </w:t>
      </w:r>
      <w:r w:rsidR="00182B8E" w:rsidRPr="008320EC">
        <w:rPr>
          <w:rFonts w:asciiTheme="majorHAnsi" w:hAnsiTheme="majorHAnsi" w:cstheme="majorHAnsi"/>
          <w:b w:val="0"/>
          <w:sz w:val="28"/>
          <w:szCs w:val="28"/>
        </w:rPr>
        <w:t>Trang phục (giày TT), sách giáo khoa phù hợp với tiết học.</w:t>
      </w:r>
    </w:p>
    <w:p w14:paraId="164AFCB1"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b/>
          <w:szCs w:val="28"/>
        </w:rPr>
        <w:t>III. Tiến trình dạy và học.</w:t>
      </w:r>
    </w:p>
    <w:tbl>
      <w:tblPr>
        <w:tblW w:w="998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38"/>
        <w:gridCol w:w="908"/>
        <w:gridCol w:w="299"/>
        <w:gridCol w:w="924"/>
        <w:gridCol w:w="358"/>
        <w:gridCol w:w="2336"/>
        <w:gridCol w:w="193"/>
        <w:gridCol w:w="2500"/>
      </w:tblGrid>
      <w:tr w:rsidR="006C646E" w:rsidRPr="008320EC" w14:paraId="2EF6D07F" w14:textId="77777777" w:rsidTr="008320EC">
        <w:tc>
          <w:tcPr>
            <w:tcW w:w="9985" w:type="dxa"/>
            <w:gridSpan w:val="9"/>
            <w:tcBorders>
              <w:top w:val="single" w:sz="4" w:space="0" w:color="auto"/>
              <w:left w:val="single" w:sz="4" w:space="0" w:color="auto"/>
              <w:bottom w:val="single" w:sz="4" w:space="0" w:color="auto"/>
              <w:right w:val="single" w:sz="4" w:space="0" w:color="auto"/>
            </w:tcBorders>
          </w:tcPr>
          <w:p w14:paraId="55CCDAE8" w14:textId="77777777" w:rsidR="006C646E" w:rsidRPr="008320EC" w:rsidRDefault="00182B8E" w:rsidP="008320EC">
            <w:pPr>
              <w:adjustRightInd w:val="0"/>
              <w:rPr>
                <w:rFonts w:asciiTheme="majorHAnsi" w:hAnsiTheme="majorHAnsi" w:cstheme="majorHAnsi"/>
                <w:b/>
                <w:szCs w:val="28"/>
              </w:rPr>
            </w:pPr>
            <w:r w:rsidRPr="008320EC">
              <w:rPr>
                <w:rFonts w:asciiTheme="majorHAnsi" w:hAnsiTheme="majorHAnsi" w:cstheme="majorHAnsi"/>
                <w:b/>
                <w:szCs w:val="28"/>
              </w:rPr>
              <w:t>1.</w:t>
            </w:r>
            <w:r w:rsidRPr="008320EC">
              <w:rPr>
                <w:rFonts w:asciiTheme="majorHAnsi" w:hAnsiTheme="majorHAnsi" w:cstheme="majorHAnsi"/>
                <w:b/>
                <w:bCs/>
                <w:szCs w:val="28"/>
              </w:rPr>
              <w:t xml:space="preserve"> Hoạt động 1: </w:t>
            </w:r>
            <w:r w:rsidRPr="008320EC">
              <w:rPr>
                <w:rFonts w:asciiTheme="majorHAnsi" w:hAnsiTheme="majorHAnsi" w:cstheme="majorHAnsi"/>
                <w:b/>
                <w:szCs w:val="28"/>
              </w:rPr>
              <w:t>Mở đầu (</w:t>
            </w:r>
            <w:r w:rsidRPr="008320EC">
              <w:rPr>
                <w:rFonts w:asciiTheme="majorHAnsi" w:hAnsiTheme="majorHAnsi" w:cstheme="majorHAnsi"/>
                <w:b/>
                <w:szCs w:val="28"/>
                <w:lang w:val="en-US"/>
              </w:rPr>
              <w:t>7</w:t>
            </w:r>
            <w:r w:rsidRPr="008320EC">
              <w:rPr>
                <w:rFonts w:asciiTheme="majorHAnsi" w:hAnsiTheme="majorHAnsi" w:cstheme="majorHAnsi"/>
                <w:b/>
                <w:szCs w:val="28"/>
              </w:rPr>
              <w:t xml:space="preserve"> phút)</w:t>
            </w:r>
          </w:p>
        </w:tc>
      </w:tr>
      <w:tr w:rsidR="006C646E" w:rsidRPr="008320EC" w14:paraId="76C5E9AA" w14:textId="77777777" w:rsidTr="008320EC">
        <w:tc>
          <w:tcPr>
            <w:tcW w:w="9985" w:type="dxa"/>
            <w:gridSpan w:val="9"/>
            <w:tcBorders>
              <w:top w:val="single" w:sz="4" w:space="0" w:color="auto"/>
              <w:left w:val="single" w:sz="4" w:space="0" w:color="auto"/>
              <w:bottom w:val="single" w:sz="4" w:space="0" w:color="auto"/>
              <w:right w:val="single" w:sz="4" w:space="0" w:color="auto"/>
            </w:tcBorders>
          </w:tcPr>
          <w:p w14:paraId="4DA96649" w14:textId="77777777" w:rsidR="006C646E" w:rsidRPr="008320EC" w:rsidRDefault="00182B8E" w:rsidP="008320EC">
            <w:pPr>
              <w:adjustRightInd w:val="0"/>
              <w:rPr>
                <w:rFonts w:asciiTheme="majorHAnsi" w:hAnsiTheme="majorHAnsi" w:cstheme="majorHAnsi"/>
                <w:b/>
                <w:szCs w:val="28"/>
              </w:rPr>
            </w:pPr>
            <w:r w:rsidRPr="008320EC">
              <w:rPr>
                <w:rFonts w:asciiTheme="majorHAnsi" w:hAnsiTheme="majorHAnsi" w:cstheme="majorHAnsi"/>
                <w:b/>
                <w:szCs w:val="28"/>
              </w:rPr>
              <w:t xml:space="preserve">Mục tiêu: </w:t>
            </w:r>
            <w:r w:rsidRPr="008320EC">
              <w:rPr>
                <w:rFonts w:asciiTheme="majorHAnsi" w:hAnsiTheme="majorHAnsi" w:cstheme="majorHAnsi"/>
                <w:szCs w:val="28"/>
              </w:rPr>
              <w:t>Học sinh biết cách báo cáo sĩ số và thực hiện được bài khởi động,nghiêm túc tập luyện.</w:t>
            </w:r>
          </w:p>
        </w:tc>
      </w:tr>
      <w:tr w:rsidR="006C646E" w:rsidRPr="008320EC" w14:paraId="5316246D" w14:textId="77777777" w:rsidTr="008320EC">
        <w:trPr>
          <w:trHeight w:val="467"/>
        </w:trPr>
        <w:tc>
          <w:tcPr>
            <w:tcW w:w="2329" w:type="dxa"/>
            <w:vMerge w:val="restart"/>
            <w:tcBorders>
              <w:top w:val="single" w:sz="4" w:space="0" w:color="auto"/>
              <w:left w:val="single" w:sz="4" w:space="0" w:color="auto"/>
              <w:bottom w:val="single" w:sz="4" w:space="0" w:color="auto"/>
              <w:right w:val="single" w:sz="4" w:space="0" w:color="auto"/>
            </w:tcBorders>
            <w:vAlign w:val="center"/>
          </w:tcPr>
          <w:p w14:paraId="21A21539"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Nội dung</w:t>
            </w:r>
          </w:p>
        </w:tc>
        <w:tc>
          <w:tcPr>
            <w:tcW w:w="1046" w:type="dxa"/>
            <w:gridSpan w:val="2"/>
            <w:vMerge w:val="restart"/>
            <w:tcBorders>
              <w:top w:val="single" w:sz="4" w:space="0" w:color="auto"/>
              <w:left w:val="single" w:sz="4" w:space="0" w:color="auto"/>
              <w:bottom w:val="single" w:sz="4" w:space="0" w:color="auto"/>
              <w:right w:val="single" w:sz="4" w:space="0" w:color="auto"/>
            </w:tcBorders>
          </w:tcPr>
          <w:p w14:paraId="6214E5ED" w14:textId="77777777" w:rsidR="006C646E" w:rsidRPr="008320EC" w:rsidRDefault="006C646E" w:rsidP="008320EC">
            <w:pPr>
              <w:jc w:val="center"/>
              <w:rPr>
                <w:rFonts w:asciiTheme="majorHAnsi" w:hAnsiTheme="majorHAnsi" w:cstheme="majorHAnsi"/>
                <w:b/>
                <w:szCs w:val="28"/>
              </w:rPr>
            </w:pPr>
          </w:p>
          <w:p w14:paraId="56C5941B"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LVĐ</w:t>
            </w:r>
          </w:p>
        </w:tc>
        <w:tc>
          <w:tcPr>
            <w:tcW w:w="1223" w:type="dxa"/>
            <w:gridSpan w:val="2"/>
            <w:vMerge w:val="restart"/>
            <w:tcBorders>
              <w:top w:val="single" w:sz="4" w:space="0" w:color="auto"/>
              <w:left w:val="single" w:sz="4" w:space="0" w:color="auto"/>
              <w:bottom w:val="single" w:sz="4" w:space="0" w:color="auto"/>
              <w:right w:val="single" w:sz="4" w:space="0" w:color="auto"/>
            </w:tcBorders>
            <w:vAlign w:val="center"/>
          </w:tcPr>
          <w:p w14:paraId="74CFB5EF"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Sản phẩm</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5F8381C4"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Tổ chức thực hiện</w:t>
            </w:r>
          </w:p>
        </w:tc>
      </w:tr>
      <w:tr w:rsidR="006C646E" w:rsidRPr="008320EC" w14:paraId="422B3CFA" w14:textId="77777777" w:rsidTr="008320EC">
        <w:trPr>
          <w:trHeight w:val="428"/>
        </w:trPr>
        <w:tc>
          <w:tcPr>
            <w:tcW w:w="2329" w:type="dxa"/>
            <w:vMerge/>
            <w:tcBorders>
              <w:top w:val="single" w:sz="4" w:space="0" w:color="auto"/>
              <w:left w:val="single" w:sz="4" w:space="0" w:color="auto"/>
              <w:bottom w:val="single" w:sz="4" w:space="0" w:color="auto"/>
              <w:right w:val="single" w:sz="4" w:space="0" w:color="auto"/>
            </w:tcBorders>
            <w:vAlign w:val="center"/>
          </w:tcPr>
          <w:p w14:paraId="13805CD7" w14:textId="77777777" w:rsidR="006C646E" w:rsidRPr="008320EC" w:rsidRDefault="006C646E" w:rsidP="008320EC">
            <w:pPr>
              <w:rPr>
                <w:rFonts w:asciiTheme="majorHAnsi" w:hAnsiTheme="majorHAnsi" w:cstheme="majorHAnsi"/>
                <w:b/>
                <w:szCs w:val="28"/>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tcPr>
          <w:p w14:paraId="3E766585" w14:textId="77777777" w:rsidR="006C646E" w:rsidRPr="008320EC" w:rsidRDefault="006C646E" w:rsidP="008320EC">
            <w:pPr>
              <w:rPr>
                <w:rFonts w:asciiTheme="majorHAnsi" w:hAnsiTheme="majorHAnsi" w:cstheme="majorHAnsi"/>
                <w:b/>
                <w:szCs w:val="28"/>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tcPr>
          <w:p w14:paraId="5F2168BF" w14:textId="77777777" w:rsidR="006C646E" w:rsidRPr="008320EC" w:rsidRDefault="006C646E" w:rsidP="008320EC">
            <w:pPr>
              <w:rPr>
                <w:rFonts w:asciiTheme="majorHAnsi" w:hAnsiTheme="majorHAnsi" w:cstheme="majorHAnsi"/>
                <w:b/>
                <w:szCs w:val="28"/>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FBC4187"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Hoạt động của GV</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42A9F3A"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Hoạt động của HS</w:t>
            </w:r>
          </w:p>
        </w:tc>
      </w:tr>
      <w:tr w:rsidR="006C646E" w:rsidRPr="008320EC" w14:paraId="778D3742" w14:textId="77777777" w:rsidTr="008320EC">
        <w:trPr>
          <w:trHeight w:val="90"/>
        </w:trPr>
        <w:tc>
          <w:tcPr>
            <w:tcW w:w="2329" w:type="dxa"/>
            <w:tcBorders>
              <w:top w:val="single" w:sz="4" w:space="0" w:color="auto"/>
              <w:left w:val="single" w:sz="4" w:space="0" w:color="auto"/>
              <w:bottom w:val="single" w:sz="4" w:space="0" w:color="auto"/>
              <w:right w:val="single" w:sz="4" w:space="0" w:color="auto"/>
            </w:tcBorders>
          </w:tcPr>
          <w:p w14:paraId="0FCF128C" w14:textId="77777777" w:rsidR="006C646E" w:rsidRPr="008320EC" w:rsidRDefault="00182B8E" w:rsidP="008320EC">
            <w:pPr>
              <w:pStyle w:val="Heading1"/>
              <w:tabs>
                <w:tab w:val="left" w:pos="587"/>
              </w:tabs>
              <w:jc w:val="both"/>
              <w:rPr>
                <w:rFonts w:asciiTheme="majorHAnsi" w:hAnsiTheme="majorHAnsi" w:cstheme="majorHAnsi"/>
                <w:sz w:val="28"/>
                <w:szCs w:val="28"/>
              </w:rPr>
            </w:pPr>
            <w:r w:rsidRPr="008320EC">
              <w:rPr>
                <w:rFonts w:asciiTheme="majorHAnsi" w:hAnsiTheme="majorHAnsi" w:cstheme="majorHAnsi"/>
                <w:b w:val="0"/>
                <w:sz w:val="28"/>
                <w:szCs w:val="28"/>
              </w:rPr>
              <w:t>-</w:t>
            </w:r>
            <w:r w:rsidRPr="008320EC">
              <w:rPr>
                <w:rFonts w:asciiTheme="majorHAnsi" w:hAnsiTheme="majorHAnsi" w:cstheme="majorHAnsi"/>
                <w:sz w:val="28"/>
                <w:szCs w:val="28"/>
              </w:rPr>
              <w:t xml:space="preserve"> Nhận lớp.</w:t>
            </w:r>
          </w:p>
          <w:p w14:paraId="16074287" w14:textId="77777777" w:rsidR="006C646E" w:rsidRPr="008320EC" w:rsidRDefault="006C646E" w:rsidP="008320EC">
            <w:pPr>
              <w:pStyle w:val="TableParagraph"/>
              <w:spacing w:after="0" w:line="240" w:lineRule="auto"/>
              <w:rPr>
                <w:rFonts w:asciiTheme="majorHAnsi" w:hAnsiTheme="majorHAnsi" w:cstheme="majorHAnsi"/>
                <w:sz w:val="28"/>
                <w:szCs w:val="28"/>
                <w:lang w:val="vi-VN"/>
              </w:rPr>
            </w:pPr>
          </w:p>
          <w:p w14:paraId="2F8FFB54"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sz w:val="28"/>
                <w:szCs w:val="28"/>
                <w:lang w:val="vi-VN"/>
              </w:rPr>
              <w:t>-</w:t>
            </w:r>
            <w:r w:rsidRPr="008320EC">
              <w:rPr>
                <w:rFonts w:asciiTheme="majorHAnsi" w:hAnsiTheme="majorHAnsi" w:cstheme="majorHAnsi"/>
                <w:b/>
                <w:sz w:val="28"/>
                <w:szCs w:val="28"/>
                <w:lang w:val="vi-VN"/>
              </w:rPr>
              <w:t xml:space="preserve"> Khởi động:</w:t>
            </w:r>
          </w:p>
          <w:p w14:paraId="41A98787" w14:textId="77777777" w:rsidR="006C646E" w:rsidRPr="008320EC" w:rsidRDefault="00182B8E" w:rsidP="008320EC">
            <w:pPr>
              <w:pStyle w:val="TableParagraph"/>
              <w:spacing w:after="0" w:line="240" w:lineRule="auto"/>
              <w:rPr>
                <w:rFonts w:asciiTheme="majorHAnsi" w:hAnsiTheme="majorHAnsi" w:cstheme="majorHAnsi"/>
                <w:b/>
                <w:i/>
                <w:sz w:val="28"/>
                <w:szCs w:val="28"/>
                <w:lang w:val="vi-VN"/>
              </w:rPr>
            </w:pPr>
            <w:r w:rsidRPr="008320EC">
              <w:rPr>
                <w:rFonts w:asciiTheme="majorHAnsi" w:hAnsiTheme="majorHAnsi" w:cstheme="majorHAnsi"/>
                <w:b/>
                <w:i/>
                <w:sz w:val="28"/>
                <w:szCs w:val="28"/>
                <w:lang w:val="vi-VN"/>
              </w:rPr>
              <w:t>* Khởi động chung.</w:t>
            </w:r>
          </w:p>
          <w:p w14:paraId="1FC120DC"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b/>
                <w:i/>
                <w:sz w:val="28"/>
                <w:szCs w:val="28"/>
                <w:lang w:val="vi-VN"/>
              </w:rPr>
              <w:t>+</w:t>
            </w:r>
            <w:r w:rsidRPr="008320EC">
              <w:rPr>
                <w:rFonts w:asciiTheme="majorHAnsi" w:hAnsiTheme="majorHAnsi" w:cstheme="majorHAnsi"/>
                <w:sz w:val="28"/>
                <w:szCs w:val="28"/>
                <w:lang w:val="vi-VN"/>
              </w:rPr>
              <w:t xml:space="preserve"> Chạy trên địa hình tự nhiên.</w:t>
            </w:r>
          </w:p>
          <w:p w14:paraId="4F165117"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Xoay các khớp.</w:t>
            </w:r>
          </w:p>
          <w:p w14:paraId="2631CFE6"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Ép dọc ép ngang.  </w:t>
            </w:r>
          </w:p>
          <w:p w14:paraId="60017DA6" w14:textId="77777777" w:rsidR="006C646E" w:rsidRPr="008320EC" w:rsidRDefault="006C646E" w:rsidP="008320EC">
            <w:pPr>
              <w:pStyle w:val="TableParagraph"/>
              <w:spacing w:after="0" w:line="240" w:lineRule="auto"/>
              <w:rPr>
                <w:rFonts w:asciiTheme="majorHAnsi" w:hAnsiTheme="majorHAnsi" w:cstheme="majorHAnsi"/>
                <w:sz w:val="28"/>
                <w:szCs w:val="28"/>
                <w:lang w:val="vi-VN"/>
              </w:rPr>
            </w:pPr>
          </w:p>
          <w:p w14:paraId="343E3401" w14:textId="77777777" w:rsidR="006C646E" w:rsidRPr="008320EC" w:rsidRDefault="00182B8E" w:rsidP="008320EC">
            <w:pPr>
              <w:pStyle w:val="TableParagraph"/>
              <w:spacing w:after="0" w:line="240" w:lineRule="auto"/>
              <w:rPr>
                <w:rFonts w:asciiTheme="majorHAnsi" w:hAnsiTheme="majorHAnsi" w:cstheme="majorHAnsi"/>
                <w:b/>
                <w:i/>
                <w:sz w:val="28"/>
                <w:szCs w:val="28"/>
                <w:lang w:val="vi-VN"/>
              </w:rPr>
            </w:pPr>
            <w:r w:rsidRPr="008320EC">
              <w:rPr>
                <w:rFonts w:asciiTheme="majorHAnsi" w:hAnsiTheme="majorHAnsi" w:cstheme="majorHAnsi"/>
                <w:b/>
                <w:i/>
                <w:sz w:val="28"/>
                <w:szCs w:val="28"/>
                <w:lang w:val="vi-VN"/>
              </w:rPr>
              <w:t>* Khởi động chuyên môn.</w:t>
            </w:r>
          </w:p>
          <w:p w14:paraId="515DD704"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lang w:val="sv-SE"/>
              </w:rPr>
              <w:t>+chạy bước nhỏ</w:t>
            </w:r>
          </w:p>
          <w:p w14:paraId="180E8754"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nâng cao đùi</w:t>
            </w:r>
          </w:p>
          <w:p w14:paraId="006A50F3"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gót chạm mông</w:t>
            </w:r>
          </w:p>
          <w:p w14:paraId="09B02CEF"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đạp sau</w:t>
            </w:r>
          </w:p>
          <w:p w14:paraId="46B87835"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sz w:val="28"/>
                <w:szCs w:val="28"/>
                <w:lang w:val="vi-VN"/>
              </w:rPr>
              <w:t>-</w:t>
            </w:r>
            <w:r w:rsidRPr="008320EC">
              <w:rPr>
                <w:rFonts w:asciiTheme="majorHAnsi" w:hAnsiTheme="majorHAnsi" w:cstheme="majorHAnsi"/>
                <w:b/>
                <w:sz w:val="28"/>
                <w:szCs w:val="28"/>
                <w:lang w:val="vi-VN"/>
              </w:rPr>
              <w:t xml:space="preserve"> Kiểm tra bài củ.</w:t>
            </w:r>
          </w:p>
          <w:p w14:paraId="2DE8751D" w14:textId="77777777" w:rsidR="006C646E" w:rsidRPr="008320EC" w:rsidRDefault="00182B8E" w:rsidP="008320EC">
            <w:pPr>
              <w:pStyle w:val="TableParagraph"/>
              <w:spacing w:after="0" w:line="240" w:lineRule="auto"/>
              <w:rPr>
                <w:rFonts w:asciiTheme="majorHAnsi" w:hAnsiTheme="majorHAnsi" w:cstheme="majorHAnsi"/>
                <w:sz w:val="28"/>
                <w:szCs w:val="28"/>
              </w:rPr>
            </w:pPr>
            <w:r w:rsidRPr="008320EC">
              <w:rPr>
                <w:rFonts w:asciiTheme="majorHAnsi" w:hAnsiTheme="majorHAnsi" w:cstheme="majorHAnsi"/>
                <w:sz w:val="28"/>
                <w:szCs w:val="28"/>
              </w:rPr>
              <w:t>(Không kiểm tra)</w:t>
            </w:r>
          </w:p>
        </w:tc>
        <w:tc>
          <w:tcPr>
            <w:tcW w:w="1046" w:type="dxa"/>
            <w:gridSpan w:val="2"/>
            <w:tcBorders>
              <w:top w:val="single" w:sz="4" w:space="0" w:color="auto"/>
              <w:left w:val="single" w:sz="4" w:space="0" w:color="auto"/>
              <w:bottom w:val="single" w:sz="4" w:space="0" w:color="auto"/>
              <w:right w:val="single" w:sz="4" w:space="0" w:color="auto"/>
            </w:tcBorders>
          </w:tcPr>
          <w:p w14:paraId="49E1B240" w14:textId="77777777" w:rsidR="006C646E" w:rsidRPr="008320EC" w:rsidRDefault="006C646E" w:rsidP="008320EC">
            <w:pPr>
              <w:rPr>
                <w:rFonts w:asciiTheme="majorHAnsi" w:hAnsiTheme="majorHAnsi" w:cstheme="majorHAnsi"/>
                <w:szCs w:val="28"/>
              </w:rPr>
            </w:pPr>
          </w:p>
          <w:p w14:paraId="72801D7C" w14:textId="77777777" w:rsidR="006C646E" w:rsidRPr="008320EC" w:rsidRDefault="006C646E" w:rsidP="008320EC">
            <w:pPr>
              <w:rPr>
                <w:rFonts w:asciiTheme="majorHAnsi" w:hAnsiTheme="majorHAnsi" w:cstheme="majorHAnsi"/>
                <w:szCs w:val="28"/>
              </w:rPr>
            </w:pPr>
          </w:p>
          <w:p w14:paraId="37F80EE4" w14:textId="77777777" w:rsidR="006C646E" w:rsidRPr="008320EC" w:rsidRDefault="006C646E" w:rsidP="008320EC">
            <w:pPr>
              <w:rPr>
                <w:rFonts w:asciiTheme="majorHAnsi" w:hAnsiTheme="majorHAnsi" w:cstheme="majorHAnsi"/>
                <w:szCs w:val="28"/>
              </w:rPr>
            </w:pPr>
          </w:p>
          <w:p w14:paraId="42600995" w14:textId="77777777" w:rsidR="006C646E" w:rsidRPr="008320EC" w:rsidRDefault="006C646E" w:rsidP="008320EC">
            <w:pPr>
              <w:rPr>
                <w:rFonts w:asciiTheme="majorHAnsi" w:hAnsiTheme="majorHAnsi" w:cstheme="majorHAnsi"/>
                <w:szCs w:val="28"/>
              </w:rPr>
            </w:pPr>
          </w:p>
          <w:p w14:paraId="795C8147" w14:textId="77777777" w:rsidR="006C646E" w:rsidRPr="008320EC" w:rsidRDefault="006C646E" w:rsidP="008320EC">
            <w:pPr>
              <w:rPr>
                <w:rFonts w:asciiTheme="majorHAnsi" w:hAnsiTheme="majorHAnsi" w:cstheme="majorHAnsi"/>
                <w:szCs w:val="28"/>
              </w:rPr>
            </w:pPr>
          </w:p>
          <w:p w14:paraId="6CD86D10" w14:textId="77777777" w:rsidR="006C646E" w:rsidRPr="008320EC" w:rsidRDefault="006C646E" w:rsidP="008320EC">
            <w:pPr>
              <w:rPr>
                <w:rFonts w:asciiTheme="majorHAnsi" w:hAnsiTheme="majorHAnsi" w:cstheme="majorHAnsi"/>
                <w:szCs w:val="28"/>
              </w:rPr>
            </w:pPr>
          </w:p>
          <w:p w14:paraId="45DCEAC9" w14:textId="77777777" w:rsidR="006C646E" w:rsidRPr="008320EC" w:rsidRDefault="006C646E" w:rsidP="008320EC">
            <w:pPr>
              <w:rPr>
                <w:rFonts w:asciiTheme="majorHAnsi" w:hAnsiTheme="majorHAnsi" w:cstheme="majorHAnsi"/>
                <w:szCs w:val="28"/>
              </w:rPr>
            </w:pPr>
          </w:p>
          <w:p w14:paraId="4727F11E"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1V</w:t>
            </w:r>
          </w:p>
          <w:p w14:paraId="6259EC68" w14:textId="77777777" w:rsidR="006C646E" w:rsidRPr="008320EC" w:rsidRDefault="006C646E" w:rsidP="008320EC">
            <w:pPr>
              <w:rPr>
                <w:rFonts w:asciiTheme="majorHAnsi" w:hAnsiTheme="majorHAnsi" w:cstheme="majorHAnsi"/>
                <w:szCs w:val="28"/>
              </w:rPr>
            </w:pPr>
          </w:p>
          <w:p w14:paraId="2ECF29D3"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2LX8N</w:t>
            </w:r>
          </w:p>
          <w:p w14:paraId="5C844789" w14:textId="77777777" w:rsidR="006C646E" w:rsidRPr="008320EC" w:rsidRDefault="006C646E" w:rsidP="008320EC">
            <w:pPr>
              <w:rPr>
                <w:rFonts w:asciiTheme="majorHAnsi" w:hAnsiTheme="majorHAnsi" w:cstheme="majorHAnsi"/>
                <w:szCs w:val="28"/>
              </w:rPr>
            </w:pPr>
          </w:p>
          <w:p w14:paraId="59B94256"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2LX8N</w:t>
            </w:r>
          </w:p>
          <w:p w14:paraId="3332C8D7" w14:textId="77777777" w:rsidR="006C646E" w:rsidRPr="008320EC" w:rsidRDefault="006C646E" w:rsidP="008320EC">
            <w:pPr>
              <w:rPr>
                <w:rFonts w:asciiTheme="majorHAnsi" w:hAnsiTheme="majorHAnsi" w:cstheme="majorHAnsi"/>
                <w:szCs w:val="28"/>
              </w:rPr>
            </w:pPr>
          </w:p>
          <w:p w14:paraId="3E4FB3A7" w14:textId="77777777" w:rsidR="006C646E" w:rsidRPr="008320EC" w:rsidRDefault="006C646E" w:rsidP="008320EC">
            <w:pPr>
              <w:rPr>
                <w:rFonts w:asciiTheme="majorHAnsi" w:hAnsiTheme="majorHAnsi" w:cstheme="majorHAnsi"/>
                <w:szCs w:val="28"/>
              </w:rPr>
            </w:pPr>
          </w:p>
          <w:p w14:paraId="12ABD574" w14:textId="77777777" w:rsidR="006C646E" w:rsidRPr="008320EC" w:rsidRDefault="006C646E" w:rsidP="008320EC">
            <w:pPr>
              <w:rPr>
                <w:rFonts w:asciiTheme="majorHAnsi" w:hAnsiTheme="majorHAnsi" w:cstheme="majorHAnsi"/>
                <w:szCs w:val="28"/>
              </w:rPr>
            </w:pPr>
          </w:p>
          <w:p w14:paraId="65287710"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10m/2</w:t>
            </w:r>
            <w:r w:rsidRPr="008320EC">
              <w:rPr>
                <w:rFonts w:asciiTheme="majorHAnsi" w:hAnsiTheme="majorHAnsi" w:cstheme="majorHAnsi"/>
                <w:szCs w:val="28"/>
                <w:lang w:val="en-US"/>
              </w:rPr>
              <w:t>L</w:t>
            </w:r>
          </w:p>
          <w:p w14:paraId="5C6C9C4B" w14:textId="77777777" w:rsidR="006C646E" w:rsidRPr="008320EC" w:rsidRDefault="006C646E" w:rsidP="008320EC">
            <w:pPr>
              <w:rPr>
                <w:rFonts w:asciiTheme="majorHAnsi" w:hAnsiTheme="majorHAnsi" w:cstheme="majorHAnsi"/>
                <w:szCs w:val="28"/>
              </w:rPr>
            </w:pPr>
          </w:p>
          <w:p w14:paraId="4DB4D046" w14:textId="77777777" w:rsidR="006C646E" w:rsidRPr="008320EC" w:rsidRDefault="006C646E" w:rsidP="008320EC">
            <w:pPr>
              <w:rPr>
                <w:rFonts w:asciiTheme="majorHAnsi" w:hAnsiTheme="majorHAnsi" w:cstheme="majorHAnsi"/>
                <w:szCs w:val="28"/>
              </w:rPr>
            </w:pPr>
          </w:p>
        </w:tc>
        <w:tc>
          <w:tcPr>
            <w:tcW w:w="1223" w:type="dxa"/>
            <w:gridSpan w:val="2"/>
            <w:tcBorders>
              <w:top w:val="single" w:sz="4" w:space="0" w:color="auto"/>
              <w:left w:val="single" w:sz="4" w:space="0" w:color="auto"/>
              <w:bottom w:val="single" w:sz="4" w:space="0" w:color="auto"/>
              <w:right w:val="single" w:sz="4" w:space="0" w:color="auto"/>
            </w:tcBorders>
          </w:tcPr>
          <w:p w14:paraId="2CA6DDE7" w14:textId="77777777" w:rsidR="006C646E" w:rsidRPr="008320EC" w:rsidRDefault="006C646E" w:rsidP="008320EC">
            <w:pPr>
              <w:rPr>
                <w:rFonts w:asciiTheme="majorHAnsi" w:hAnsiTheme="majorHAnsi" w:cstheme="majorHAnsi"/>
                <w:szCs w:val="28"/>
              </w:rPr>
            </w:pPr>
          </w:p>
          <w:p w14:paraId="189BC3E8" w14:textId="77777777" w:rsidR="006C646E" w:rsidRPr="008320EC" w:rsidRDefault="006C646E" w:rsidP="008320EC">
            <w:pPr>
              <w:rPr>
                <w:rFonts w:asciiTheme="majorHAnsi" w:hAnsiTheme="majorHAnsi" w:cstheme="majorHAnsi"/>
                <w:szCs w:val="28"/>
              </w:rPr>
            </w:pPr>
          </w:p>
          <w:p w14:paraId="2AB75EB8" w14:textId="77777777" w:rsidR="006C646E" w:rsidRPr="008320EC" w:rsidRDefault="006C646E" w:rsidP="008320EC">
            <w:pPr>
              <w:rPr>
                <w:rFonts w:asciiTheme="majorHAnsi" w:hAnsiTheme="majorHAnsi" w:cstheme="majorHAnsi"/>
                <w:szCs w:val="28"/>
              </w:rPr>
            </w:pPr>
          </w:p>
          <w:p w14:paraId="57B97E9A" w14:textId="77777777" w:rsidR="006C646E" w:rsidRPr="008320EC" w:rsidRDefault="006C646E" w:rsidP="008320EC">
            <w:pPr>
              <w:rPr>
                <w:rFonts w:asciiTheme="majorHAnsi" w:hAnsiTheme="majorHAnsi" w:cstheme="majorHAnsi"/>
                <w:szCs w:val="28"/>
              </w:rPr>
            </w:pPr>
          </w:p>
          <w:p w14:paraId="023AB7E9" w14:textId="77777777" w:rsidR="006C646E" w:rsidRPr="008320EC" w:rsidRDefault="006C646E" w:rsidP="008320EC">
            <w:pPr>
              <w:rPr>
                <w:rFonts w:asciiTheme="majorHAnsi" w:hAnsiTheme="majorHAnsi" w:cstheme="majorHAnsi"/>
                <w:szCs w:val="28"/>
              </w:rPr>
            </w:pPr>
          </w:p>
          <w:p w14:paraId="21AE1095" w14:textId="77777777" w:rsidR="006C646E" w:rsidRPr="008320EC" w:rsidRDefault="006C646E" w:rsidP="008320EC">
            <w:pPr>
              <w:rPr>
                <w:rFonts w:asciiTheme="majorHAnsi" w:hAnsiTheme="majorHAnsi" w:cstheme="majorHAnsi"/>
                <w:szCs w:val="28"/>
              </w:rPr>
            </w:pPr>
          </w:p>
          <w:p w14:paraId="2DBEDAAE"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bCs/>
                <w:szCs w:val="28"/>
                <w:lang w:eastAsia="ja-JP"/>
              </w:rPr>
              <w:t>HS chuyển</w:t>
            </w:r>
            <w:r w:rsidRPr="008320EC">
              <w:rPr>
                <w:rFonts w:asciiTheme="majorHAnsi" w:hAnsiTheme="majorHAnsi" w:cstheme="majorHAnsi"/>
                <w:bCs/>
                <w:szCs w:val="28"/>
                <w:lang w:val="en-US" w:eastAsia="ja-JP"/>
              </w:rPr>
              <w:t xml:space="preserve"> </w:t>
            </w:r>
            <w:r w:rsidRPr="008320EC">
              <w:rPr>
                <w:rFonts w:asciiTheme="majorHAnsi" w:hAnsiTheme="majorHAnsi" w:cstheme="majorHAnsi"/>
                <w:bCs/>
                <w:szCs w:val="28"/>
                <w:lang w:eastAsia="ja-JP"/>
              </w:rPr>
              <w:t>được trạng thái cơ thể hoạt động bình thường   sang trạng thái vào hoạt động cao hơn.</w:t>
            </w:r>
          </w:p>
        </w:tc>
        <w:tc>
          <w:tcPr>
            <w:tcW w:w="2694" w:type="dxa"/>
            <w:gridSpan w:val="2"/>
            <w:tcBorders>
              <w:top w:val="single" w:sz="4" w:space="0" w:color="auto"/>
              <w:left w:val="single" w:sz="4" w:space="0" w:color="auto"/>
              <w:bottom w:val="single" w:sz="4" w:space="0" w:color="auto"/>
              <w:right w:val="single" w:sz="4" w:space="0" w:color="auto"/>
            </w:tcBorders>
          </w:tcPr>
          <w:p w14:paraId="0DD818AF"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Calibri" w:hAnsiTheme="majorHAnsi" w:cstheme="majorHAnsi"/>
                <w:b/>
                <w:bCs/>
                <w:i/>
                <w:sz w:val="28"/>
                <w:szCs w:val="28"/>
                <w:lang w:val="en-US"/>
              </w:rPr>
            </w:pPr>
            <w:r w:rsidRPr="008320EC">
              <w:rPr>
                <w:rFonts w:asciiTheme="majorHAnsi" w:eastAsia="Calibri" w:hAnsiTheme="majorHAnsi" w:cstheme="majorHAnsi"/>
                <w:b/>
                <w:bCs/>
                <w:i/>
                <w:sz w:val="28"/>
                <w:szCs w:val="28"/>
              </w:rPr>
              <w:t xml:space="preserve">GV giao nhiệm vụ: </w:t>
            </w:r>
          </w:p>
          <w:p w14:paraId="3637B263"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val="en-US" w:eastAsia="ja-JP"/>
              </w:rPr>
            </w:pPr>
            <w:r w:rsidRPr="008320EC">
              <w:rPr>
                <w:rFonts w:asciiTheme="majorHAnsi" w:eastAsia="Calibri" w:hAnsiTheme="majorHAnsi" w:cstheme="majorHAnsi"/>
                <w:bCs/>
                <w:sz w:val="28"/>
                <w:szCs w:val="28"/>
                <w:lang w:val="en-US"/>
              </w:rPr>
              <w:t>-</w:t>
            </w:r>
            <w:r w:rsidRPr="008320EC">
              <w:rPr>
                <w:rFonts w:asciiTheme="majorHAnsi" w:hAnsiTheme="majorHAnsi" w:cstheme="majorHAnsi"/>
                <w:sz w:val="28"/>
                <w:szCs w:val="28"/>
              </w:rPr>
              <w:t xml:space="preserve">GV </w:t>
            </w:r>
            <w:r w:rsidRPr="008320EC">
              <w:rPr>
                <w:rFonts w:asciiTheme="majorHAnsi" w:eastAsia="MS Mincho" w:hAnsiTheme="majorHAnsi" w:cstheme="majorHAnsi"/>
                <w:sz w:val="28"/>
                <w:szCs w:val="28"/>
                <w:lang w:eastAsia="ja-JP"/>
              </w:rPr>
              <w:t>nhận lớp, kiểm tra sức khỏe học sinh, phổ biến nội dung và mục tiêu bài học.</w:t>
            </w:r>
          </w:p>
          <w:p w14:paraId="11C35E61" w14:textId="77777777" w:rsidR="006C646E" w:rsidRPr="008320EC" w:rsidRDefault="00182B8E" w:rsidP="008320EC">
            <w:pPr>
              <w:adjustRightInd w:val="0"/>
              <w:rPr>
                <w:rFonts w:asciiTheme="majorHAnsi" w:hAnsiTheme="majorHAnsi" w:cstheme="majorHAnsi"/>
                <w:szCs w:val="28"/>
              </w:rPr>
            </w:pPr>
            <w:r w:rsidRPr="008320EC">
              <w:rPr>
                <w:rFonts w:asciiTheme="majorHAnsi" w:hAnsiTheme="majorHAnsi" w:cstheme="majorHAnsi"/>
                <w:szCs w:val="28"/>
              </w:rPr>
              <w:t>- Gv di chuyển, quan sát và chỉ dẫn đôn đốc học sinh</w:t>
            </w:r>
          </w:p>
        </w:tc>
        <w:tc>
          <w:tcPr>
            <w:tcW w:w="2693" w:type="dxa"/>
            <w:gridSpan w:val="2"/>
            <w:tcBorders>
              <w:top w:val="single" w:sz="4" w:space="0" w:color="auto"/>
              <w:left w:val="single" w:sz="4" w:space="0" w:color="auto"/>
              <w:bottom w:val="single" w:sz="4" w:space="0" w:color="auto"/>
              <w:right w:val="single" w:sz="4" w:space="0" w:color="auto"/>
            </w:tcBorders>
          </w:tcPr>
          <w:p w14:paraId="0F085D9F" w14:textId="77777777" w:rsidR="006C646E" w:rsidRPr="008320EC" w:rsidRDefault="00182B8E" w:rsidP="008320EC">
            <w:pPr>
              <w:pStyle w:val="TableParagraph"/>
              <w:tabs>
                <w:tab w:val="left" w:pos="308"/>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Hoạt động của cán</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sự:</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Điểm</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số</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và</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báo cáo sĩ</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số.</w:t>
            </w:r>
          </w:p>
          <w:p w14:paraId="4EFC60F2" w14:textId="77777777" w:rsidR="006C646E" w:rsidRPr="008320EC" w:rsidRDefault="00182B8E" w:rsidP="008320EC">
            <w:pPr>
              <w:pStyle w:val="Heading1"/>
              <w:tabs>
                <w:tab w:val="left" w:pos="587"/>
              </w:tabs>
              <w:jc w:val="both"/>
              <w:rPr>
                <w:rFonts w:asciiTheme="majorHAnsi" w:hAnsiTheme="majorHAnsi" w:cstheme="majorHAnsi"/>
                <w:b w:val="0"/>
                <w:sz w:val="28"/>
                <w:szCs w:val="28"/>
              </w:rPr>
            </w:pPr>
            <w:r w:rsidRPr="008320EC">
              <w:rPr>
                <w:rFonts w:asciiTheme="majorHAnsi" w:hAnsiTheme="majorHAnsi" w:cstheme="majorHAnsi"/>
                <w:b w:val="0"/>
                <w:sz w:val="28"/>
                <w:szCs w:val="28"/>
              </w:rPr>
              <w:t>Đội hình nhận</w:t>
            </w:r>
            <w:r w:rsidRPr="008320EC">
              <w:rPr>
                <w:rFonts w:asciiTheme="majorHAnsi" w:hAnsiTheme="majorHAnsi" w:cstheme="majorHAnsi"/>
                <w:b w:val="0"/>
                <w:sz w:val="28"/>
                <w:szCs w:val="28"/>
                <w:lang w:val="en-US"/>
              </w:rPr>
              <w:t xml:space="preserve"> </w:t>
            </w:r>
            <w:r w:rsidRPr="008320EC">
              <w:rPr>
                <w:rFonts w:asciiTheme="majorHAnsi" w:hAnsiTheme="majorHAnsi" w:cstheme="majorHAnsi"/>
                <w:b w:val="0"/>
                <w:sz w:val="28"/>
                <w:szCs w:val="28"/>
              </w:rPr>
              <w:t>lớp.</w:t>
            </w:r>
          </w:p>
          <w:p w14:paraId="432008FE" w14:textId="77777777" w:rsidR="006C646E" w:rsidRPr="008320EC" w:rsidRDefault="00182B8E" w:rsidP="008320EC">
            <w:pPr>
              <w:pStyle w:val="Heading1"/>
              <w:tabs>
                <w:tab w:val="left" w:pos="587"/>
              </w:tabs>
              <w:jc w:val="both"/>
              <w:rPr>
                <w:rFonts w:asciiTheme="majorHAnsi" w:hAnsiTheme="majorHAnsi" w:cstheme="majorHAnsi"/>
                <w:sz w:val="28"/>
                <w:szCs w:val="28"/>
              </w:rPr>
            </w:pPr>
            <w:r w:rsidRPr="008320EC">
              <w:rPr>
                <w:rFonts w:asciiTheme="majorHAnsi" w:hAnsiTheme="majorHAnsi" w:cstheme="majorHAnsi"/>
                <w:noProof/>
                <w:sz w:val="28"/>
                <w:szCs w:val="28"/>
                <w:lang w:val="en-US"/>
              </w:rPr>
              <w:drawing>
                <wp:inline distT="0" distB="0" distL="0" distR="0" wp14:anchorId="1D4C8B09" wp14:editId="1C7E9B8F">
                  <wp:extent cx="1247775" cy="533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6"/>
                          <a:srcRect/>
                          <a:stretch>
                            <a:fillRect/>
                          </a:stretch>
                        </pic:blipFill>
                        <pic:spPr>
                          <a:xfrm>
                            <a:off x="0" y="0"/>
                            <a:ext cx="1247775" cy="533400"/>
                          </a:xfrm>
                          <a:prstGeom prst="rect">
                            <a:avLst/>
                          </a:prstGeom>
                          <a:noFill/>
                          <a:ln w="9525">
                            <a:noFill/>
                            <a:miter lim="800000"/>
                            <a:headEnd/>
                            <a:tailEnd/>
                          </a:ln>
                        </pic:spPr>
                      </pic:pic>
                    </a:graphicData>
                  </a:graphic>
                </wp:inline>
              </w:drawing>
            </w:r>
          </w:p>
          <w:p w14:paraId="3F05D363" w14:textId="77777777" w:rsidR="006C646E" w:rsidRPr="008320EC" w:rsidRDefault="00182B8E" w:rsidP="008320EC">
            <w:pPr>
              <w:pStyle w:val="TableParagraph"/>
              <w:tabs>
                <w:tab w:val="left" w:pos="377"/>
              </w:tabs>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Cán sự  cho cả lớp khởi động chung.</w:t>
            </w:r>
          </w:p>
          <w:p w14:paraId="5D8B5202" w14:textId="77777777" w:rsidR="006C646E" w:rsidRPr="008320EC" w:rsidRDefault="00182B8E" w:rsidP="008320EC">
            <w:pPr>
              <w:pStyle w:val="TableParagraph"/>
              <w:tabs>
                <w:tab w:val="left" w:pos="377"/>
              </w:tabs>
              <w:spacing w:after="0" w:line="240" w:lineRule="auto"/>
              <w:rPr>
                <w:rFonts w:asciiTheme="majorHAnsi" w:hAnsiTheme="majorHAnsi" w:cstheme="majorHAnsi"/>
                <w:sz w:val="28"/>
                <w:szCs w:val="28"/>
                <w:lang w:val="vi-VN"/>
              </w:rPr>
            </w:pPr>
            <w:r w:rsidRPr="008320EC">
              <w:rPr>
                <w:rFonts w:asciiTheme="majorHAnsi" w:hAnsiTheme="majorHAnsi" w:cstheme="majorHAnsi"/>
                <w:noProof/>
                <w:sz w:val="28"/>
                <w:szCs w:val="28"/>
                <w:lang w:bidi="ar-SA"/>
              </w:rPr>
              <w:drawing>
                <wp:inline distT="0" distB="0" distL="0" distR="0" wp14:anchorId="402274C5" wp14:editId="04E68FC6">
                  <wp:extent cx="1600200" cy="8572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7"/>
                          <a:srcRect/>
                          <a:stretch>
                            <a:fillRect/>
                          </a:stretch>
                        </pic:blipFill>
                        <pic:spPr>
                          <a:xfrm>
                            <a:off x="0" y="0"/>
                            <a:ext cx="1600200" cy="857250"/>
                          </a:xfrm>
                          <a:prstGeom prst="rect">
                            <a:avLst/>
                          </a:prstGeom>
                          <a:noFill/>
                          <a:ln w="9525">
                            <a:noFill/>
                            <a:miter lim="800000"/>
                            <a:headEnd/>
                            <a:tailEnd/>
                          </a:ln>
                        </pic:spPr>
                      </pic:pic>
                    </a:graphicData>
                  </a:graphic>
                </wp:inline>
              </w:drawing>
            </w:r>
          </w:p>
          <w:p w14:paraId="44D5F6C9" w14:textId="77777777" w:rsidR="006C646E" w:rsidRPr="008320EC" w:rsidRDefault="00182B8E" w:rsidP="008320EC">
            <w:pPr>
              <w:pStyle w:val="TableParagraph"/>
              <w:tabs>
                <w:tab w:val="left" w:pos="407"/>
                <w:tab w:val="left" w:pos="1027"/>
                <w:tab w:val="left" w:pos="1725"/>
                <w:tab w:val="left" w:pos="2470"/>
              </w:tabs>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Đội hình khởi động.</w:t>
            </w:r>
          </w:p>
          <w:p w14:paraId="5F69519D" w14:textId="77777777" w:rsidR="006C646E" w:rsidRPr="008320EC" w:rsidRDefault="00182B8E" w:rsidP="008320EC">
            <w:pPr>
              <w:pStyle w:val="TableParagraph"/>
              <w:tabs>
                <w:tab w:val="left" w:pos="407"/>
                <w:tab w:val="left" w:pos="1027"/>
                <w:tab w:val="left" w:pos="1725"/>
                <w:tab w:val="left" w:pos="2470"/>
              </w:tabs>
              <w:spacing w:after="0" w:line="240" w:lineRule="auto"/>
              <w:rPr>
                <w:rFonts w:asciiTheme="majorHAnsi" w:hAnsiTheme="majorHAnsi" w:cstheme="majorHAnsi"/>
                <w:sz w:val="28"/>
                <w:szCs w:val="28"/>
                <w:lang w:val="vi-VN"/>
              </w:rPr>
            </w:pPr>
            <w:r w:rsidRPr="008320EC">
              <w:rPr>
                <w:rFonts w:asciiTheme="majorHAnsi" w:hAnsiTheme="majorHAnsi" w:cstheme="majorHAnsi"/>
                <w:noProof/>
                <w:sz w:val="28"/>
                <w:szCs w:val="28"/>
                <w:lang w:bidi="ar-SA"/>
              </w:rPr>
              <w:drawing>
                <wp:inline distT="0" distB="0" distL="0" distR="0" wp14:anchorId="1C26491E" wp14:editId="03CFC17E">
                  <wp:extent cx="1800225" cy="7048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8"/>
                          <a:srcRect/>
                          <a:stretch>
                            <a:fillRect/>
                          </a:stretch>
                        </pic:blipFill>
                        <pic:spPr>
                          <a:xfrm>
                            <a:off x="0" y="0"/>
                            <a:ext cx="1800225" cy="704850"/>
                          </a:xfrm>
                          <a:prstGeom prst="rect">
                            <a:avLst/>
                          </a:prstGeom>
                          <a:noFill/>
                          <a:ln w="9525">
                            <a:noFill/>
                            <a:miter lim="800000"/>
                            <a:headEnd/>
                            <a:tailEnd/>
                          </a:ln>
                        </pic:spPr>
                      </pic:pic>
                    </a:graphicData>
                  </a:graphic>
                </wp:inline>
              </w:drawing>
            </w:r>
          </w:p>
          <w:p w14:paraId="666CD0A5"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 Học sinh thực hiện theo hướng dẫn của giáo viên.</w:t>
            </w:r>
          </w:p>
        </w:tc>
      </w:tr>
      <w:tr w:rsidR="006C646E" w:rsidRPr="008320EC" w14:paraId="00CBD8A2" w14:textId="77777777" w:rsidTr="008320EC">
        <w:tc>
          <w:tcPr>
            <w:tcW w:w="9985" w:type="dxa"/>
            <w:gridSpan w:val="9"/>
            <w:tcBorders>
              <w:top w:val="single" w:sz="4" w:space="0" w:color="auto"/>
              <w:left w:val="single" w:sz="4" w:space="0" w:color="auto"/>
              <w:bottom w:val="single" w:sz="4" w:space="0" w:color="auto"/>
              <w:right w:val="single" w:sz="4" w:space="0" w:color="auto"/>
            </w:tcBorders>
          </w:tcPr>
          <w:p w14:paraId="7F8DDFB3" w14:textId="77777777" w:rsidR="006C646E" w:rsidRPr="008320EC" w:rsidRDefault="00182B8E" w:rsidP="008320EC">
            <w:pPr>
              <w:pStyle w:val="TableParagraph"/>
              <w:tabs>
                <w:tab w:val="left" w:pos="308"/>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t>2.</w:t>
            </w:r>
            <w:r w:rsidRPr="008320EC">
              <w:rPr>
                <w:rFonts w:asciiTheme="majorHAnsi" w:hAnsiTheme="majorHAnsi" w:cstheme="majorHAnsi"/>
                <w:b/>
                <w:bCs/>
                <w:sz w:val="28"/>
                <w:szCs w:val="28"/>
                <w:lang w:val="vi-VN"/>
              </w:rPr>
              <w:t>Hoạt động 2: Hình thành kiến thức mới (</w:t>
            </w:r>
            <w:r w:rsidRPr="008320EC">
              <w:rPr>
                <w:rFonts w:asciiTheme="majorHAnsi" w:hAnsiTheme="majorHAnsi" w:cstheme="majorHAnsi"/>
                <w:b/>
                <w:bCs/>
                <w:sz w:val="28"/>
                <w:szCs w:val="28"/>
              </w:rPr>
              <w:t>7</w:t>
            </w:r>
            <w:r w:rsidRPr="008320EC">
              <w:rPr>
                <w:rFonts w:asciiTheme="majorHAnsi" w:hAnsiTheme="majorHAnsi" w:cstheme="majorHAnsi"/>
                <w:b/>
                <w:sz w:val="28"/>
                <w:szCs w:val="28"/>
                <w:lang w:val="vi-VN"/>
              </w:rPr>
              <w:t xml:space="preserve"> phút)</w:t>
            </w:r>
          </w:p>
        </w:tc>
      </w:tr>
      <w:tr w:rsidR="006C646E" w:rsidRPr="008320EC" w14:paraId="38DE6C92" w14:textId="77777777" w:rsidTr="008320EC">
        <w:tc>
          <w:tcPr>
            <w:tcW w:w="9985" w:type="dxa"/>
            <w:gridSpan w:val="9"/>
            <w:tcBorders>
              <w:top w:val="single" w:sz="4" w:space="0" w:color="auto"/>
              <w:left w:val="single" w:sz="4" w:space="0" w:color="auto"/>
              <w:bottom w:val="single" w:sz="4" w:space="0" w:color="auto"/>
              <w:right w:val="single" w:sz="4" w:space="0" w:color="auto"/>
            </w:tcBorders>
          </w:tcPr>
          <w:p w14:paraId="2742630B" w14:textId="77777777" w:rsidR="006C646E" w:rsidRPr="008320EC" w:rsidRDefault="00182B8E" w:rsidP="008320EC">
            <w:pPr>
              <w:pStyle w:val="ListParagraph"/>
              <w:numPr>
                <w:ilvl w:val="0"/>
                <w:numId w:val="2"/>
              </w:numPr>
              <w:spacing w:after="0" w:line="240" w:lineRule="auto"/>
              <w:ind w:left="0" w:hanging="196"/>
              <w:rPr>
                <w:rFonts w:asciiTheme="majorHAnsi" w:hAnsiTheme="majorHAnsi" w:cstheme="majorHAnsi"/>
                <w:color w:val="FF0000"/>
                <w:sz w:val="28"/>
                <w:szCs w:val="28"/>
                <w:lang w:val="sv-SE"/>
              </w:rPr>
            </w:pPr>
            <w:r w:rsidRPr="008320EC">
              <w:rPr>
                <w:rFonts w:asciiTheme="majorHAnsi" w:hAnsiTheme="majorHAnsi" w:cstheme="majorHAnsi"/>
                <w:b/>
                <w:sz w:val="28"/>
                <w:szCs w:val="28"/>
                <w:lang w:val="vi-VN"/>
              </w:rPr>
              <w:t xml:space="preserve">Mục tiêu: </w:t>
            </w:r>
            <w:r w:rsidRPr="008320EC">
              <w:rPr>
                <w:rFonts w:asciiTheme="majorHAnsi" w:hAnsiTheme="majorHAnsi" w:cstheme="majorHAnsi"/>
                <w:sz w:val="28"/>
                <w:szCs w:val="28"/>
                <w:lang w:val="vi-VN"/>
              </w:rPr>
              <w:t>Bước đầu học sinh nhận biết và mô phỏng được các động tác; X</w:t>
            </w:r>
            <w:r w:rsidRPr="008320EC">
              <w:rPr>
                <w:rFonts w:asciiTheme="majorHAnsi" w:hAnsiTheme="majorHAnsi" w:cstheme="majorHAnsi"/>
                <w:sz w:val="28"/>
                <w:szCs w:val="28"/>
                <w:lang w:val="sv-SE"/>
              </w:rPr>
              <w:t>uất phát vai hướng chạy và Lưng hướng chạy,</w:t>
            </w:r>
            <w:r w:rsidRPr="008320EC">
              <w:rPr>
                <w:rFonts w:asciiTheme="majorHAnsi" w:eastAsia="Calibri" w:hAnsiTheme="majorHAnsi" w:cstheme="majorHAnsi"/>
                <w:bCs/>
                <w:sz w:val="28"/>
                <w:szCs w:val="28"/>
                <w:lang w:val="vi-VN"/>
              </w:rPr>
              <w:t xml:space="preserve"> tập phối hợp giai đoạn xuất phát và chạy lao sau xuất phát trong cự li ngắn.</w:t>
            </w:r>
          </w:p>
        </w:tc>
      </w:tr>
      <w:tr w:rsidR="006C646E" w:rsidRPr="008320EC" w14:paraId="62DFAA40" w14:textId="77777777" w:rsidTr="008320EC">
        <w:trPr>
          <w:trHeight w:val="2542"/>
        </w:trPr>
        <w:tc>
          <w:tcPr>
            <w:tcW w:w="2329" w:type="dxa"/>
            <w:tcBorders>
              <w:top w:val="single" w:sz="4" w:space="0" w:color="auto"/>
              <w:left w:val="single" w:sz="4" w:space="0" w:color="auto"/>
              <w:bottom w:val="single" w:sz="4" w:space="0" w:color="auto"/>
              <w:right w:val="single" w:sz="4" w:space="0" w:color="auto"/>
            </w:tcBorders>
          </w:tcPr>
          <w:p w14:paraId="47F7FEA2" w14:textId="77777777" w:rsidR="006C646E" w:rsidRPr="008320EC" w:rsidRDefault="00182B8E" w:rsidP="008320EC">
            <w:pPr>
              <w:jc w:val="both"/>
              <w:rPr>
                <w:rFonts w:asciiTheme="majorHAnsi" w:hAnsiTheme="majorHAnsi" w:cstheme="majorHAnsi"/>
                <w:szCs w:val="28"/>
                <w:lang w:eastAsia="ja-JP"/>
              </w:rPr>
            </w:pPr>
            <w:r w:rsidRPr="008320EC">
              <w:rPr>
                <w:rFonts w:asciiTheme="majorHAnsi" w:hAnsiTheme="majorHAnsi" w:cstheme="majorHAnsi"/>
                <w:color w:val="FF0000"/>
                <w:szCs w:val="28"/>
                <w:lang w:val="sv-SE"/>
              </w:rPr>
              <w:t>-</w:t>
            </w:r>
            <w:r w:rsidRPr="008320EC">
              <w:rPr>
                <w:rFonts w:asciiTheme="majorHAnsi" w:hAnsiTheme="majorHAnsi" w:cstheme="majorHAnsi"/>
                <w:szCs w:val="28"/>
                <w:lang w:eastAsia="ja-JP"/>
              </w:rPr>
              <w:t>- Nghiên cứu tranh và mô tả cách thức thực hiện kỹ thuật.</w:t>
            </w:r>
          </w:p>
          <w:p w14:paraId="0FF06A11" w14:textId="77777777" w:rsidR="006C646E" w:rsidRPr="008320EC" w:rsidRDefault="00182B8E" w:rsidP="008320EC">
            <w:pPr>
              <w:adjustRightInd w:val="0"/>
              <w:jc w:val="both"/>
              <w:rPr>
                <w:rFonts w:asciiTheme="majorHAnsi" w:hAnsiTheme="majorHAnsi" w:cstheme="majorHAnsi"/>
                <w:szCs w:val="28"/>
                <w:lang w:eastAsia="ja-JP"/>
              </w:rPr>
            </w:pPr>
            <w:r w:rsidRPr="008320EC">
              <w:rPr>
                <w:rFonts w:asciiTheme="majorHAnsi" w:hAnsiTheme="majorHAnsi" w:cstheme="majorHAnsi"/>
                <w:szCs w:val="28"/>
                <w:lang w:eastAsia="ja-JP"/>
              </w:rPr>
              <w:t xml:space="preserve">- Quan sát động tác mẫu , nghe GV phân tích và thực hiện kỹ thuật động </w:t>
            </w:r>
            <w:r w:rsidRPr="008320EC">
              <w:rPr>
                <w:rFonts w:asciiTheme="majorHAnsi" w:hAnsiTheme="majorHAnsi" w:cstheme="majorHAnsi"/>
                <w:szCs w:val="28"/>
                <w:lang w:eastAsia="ja-JP"/>
              </w:rPr>
              <w:lastRenderedPageBreak/>
              <w:t>tác.</w:t>
            </w:r>
          </w:p>
          <w:p w14:paraId="1521C028"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w:t>
            </w:r>
            <w:r w:rsidRPr="008320EC">
              <w:rPr>
                <w:rFonts w:asciiTheme="majorHAnsi" w:hAnsiTheme="majorHAnsi" w:cstheme="majorHAnsi"/>
                <w:szCs w:val="28"/>
                <w:lang w:val="sv-SE"/>
              </w:rPr>
              <w:t>uất phát vai hướng chạy và Lưng hướng chạy.</w:t>
            </w:r>
          </w:p>
          <w:p w14:paraId="4AD577ED" w14:textId="77777777" w:rsidR="006C646E" w:rsidRPr="008320EC" w:rsidRDefault="006C646E" w:rsidP="008320EC">
            <w:pPr>
              <w:adjustRightInd w:val="0"/>
              <w:jc w:val="both"/>
              <w:rPr>
                <w:rFonts w:asciiTheme="majorHAnsi" w:hAnsiTheme="majorHAnsi" w:cstheme="majorHAnsi"/>
                <w:color w:val="FF0000"/>
                <w:szCs w:val="28"/>
              </w:rPr>
            </w:pPr>
          </w:p>
          <w:p w14:paraId="7A669E2E" w14:textId="77777777" w:rsidR="006C646E" w:rsidRPr="008320EC" w:rsidRDefault="00182B8E" w:rsidP="008320EC">
            <w:pPr>
              <w:adjustRightInd w:val="0"/>
              <w:jc w:val="both"/>
              <w:rPr>
                <w:rFonts w:asciiTheme="majorHAnsi" w:hAnsiTheme="majorHAnsi" w:cstheme="majorHAnsi"/>
                <w:color w:val="FF0000"/>
                <w:szCs w:val="28"/>
                <w:lang w:val="sv-SE"/>
              </w:rPr>
            </w:pPr>
            <w:r w:rsidRPr="008320EC">
              <w:rPr>
                <w:rFonts w:asciiTheme="majorHAnsi" w:hAnsiTheme="majorHAnsi" w:cstheme="majorHAnsi"/>
                <w:noProof/>
                <w:szCs w:val="28"/>
                <w:lang w:val="en-US"/>
              </w:rPr>
              <w:drawing>
                <wp:inline distT="0" distB="0" distL="0" distR="0" wp14:anchorId="543EBE16" wp14:editId="060F3E7E">
                  <wp:extent cx="1419225" cy="1066800"/>
                  <wp:effectExtent l="0" t="0" r="952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pic:cNvPicPr>
                            <a:picLocks noChangeAspect="1" noChangeArrowheads="1"/>
                          </pic:cNvPicPr>
                        </pic:nvPicPr>
                        <pic:blipFill>
                          <a:blip r:embed="rId9"/>
                          <a:srcRect/>
                          <a:stretch>
                            <a:fillRect/>
                          </a:stretch>
                        </pic:blipFill>
                        <pic:spPr>
                          <a:xfrm>
                            <a:off x="0" y="0"/>
                            <a:ext cx="1419225" cy="1066800"/>
                          </a:xfrm>
                          <a:prstGeom prst="rect">
                            <a:avLst/>
                          </a:prstGeom>
                          <a:noFill/>
                          <a:ln w="9525">
                            <a:noFill/>
                            <a:miter lim="800000"/>
                            <a:headEnd/>
                            <a:tailEnd/>
                          </a:ln>
                        </pic:spPr>
                      </pic:pic>
                    </a:graphicData>
                  </a:graphic>
                </wp:inline>
              </w:drawing>
            </w:r>
          </w:p>
          <w:p w14:paraId="4DCF37CE" w14:textId="77777777" w:rsidR="006C646E" w:rsidRPr="008320EC" w:rsidRDefault="006C646E" w:rsidP="008320EC">
            <w:pPr>
              <w:adjustRightInd w:val="0"/>
              <w:jc w:val="both"/>
              <w:rPr>
                <w:rFonts w:asciiTheme="majorHAnsi" w:hAnsiTheme="majorHAnsi" w:cstheme="majorHAnsi"/>
                <w:color w:val="FF0000"/>
                <w:szCs w:val="28"/>
                <w:lang w:val="sv-SE"/>
              </w:rPr>
            </w:pPr>
          </w:p>
          <w:p w14:paraId="219CC5A9" w14:textId="77777777" w:rsidR="006C646E" w:rsidRPr="008320EC" w:rsidRDefault="00182B8E" w:rsidP="008320EC">
            <w:pPr>
              <w:adjustRightInd w:val="0"/>
              <w:jc w:val="both"/>
              <w:rPr>
                <w:rFonts w:asciiTheme="majorHAnsi" w:hAnsiTheme="majorHAnsi" w:cstheme="majorHAnsi"/>
                <w:color w:val="FF0000"/>
                <w:szCs w:val="28"/>
                <w:lang w:val="sv-SE"/>
              </w:rPr>
            </w:pPr>
            <w:r w:rsidRPr="008320EC">
              <w:rPr>
                <w:rFonts w:asciiTheme="majorHAnsi" w:hAnsiTheme="majorHAnsi" w:cstheme="majorHAnsi"/>
                <w:noProof/>
                <w:szCs w:val="28"/>
                <w:lang w:val="en-US"/>
              </w:rPr>
              <w:drawing>
                <wp:inline distT="0" distB="0" distL="0" distR="0" wp14:anchorId="11DD1BDA" wp14:editId="6A8236E3">
                  <wp:extent cx="1419225" cy="1038225"/>
                  <wp:effectExtent l="0" t="0" r="9525" b="9525"/>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
                          <pic:cNvPicPr>
                            <a:picLocks noChangeAspect="1" noChangeArrowheads="1"/>
                          </pic:cNvPicPr>
                        </pic:nvPicPr>
                        <pic:blipFill>
                          <a:blip r:embed="rId10"/>
                          <a:srcRect/>
                          <a:stretch>
                            <a:fillRect/>
                          </a:stretch>
                        </pic:blipFill>
                        <pic:spPr>
                          <a:xfrm>
                            <a:off x="0" y="0"/>
                            <a:ext cx="1419225" cy="1038225"/>
                          </a:xfrm>
                          <a:prstGeom prst="rect">
                            <a:avLst/>
                          </a:prstGeom>
                          <a:noFill/>
                          <a:ln w="9525">
                            <a:noFill/>
                            <a:miter lim="800000"/>
                            <a:headEnd/>
                            <a:tailEnd/>
                          </a:ln>
                        </pic:spPr>
                      </pic:pic>
                    </a:graphicData>
                  </a:graphic>
                </wp:inline>
              </w:drawing>
            </w:r>
          </w:p>
          <w:p w14:paraId="1657A67C" w14:textId="77777777" w:rsidR="006C646E" w:rsidRPr="008320EC" w:rsidRDefault="006C646E" w:rsidP="008320EC">
            <w:pPr>
              <w:rPr>
                <w:rFonts w:asciiTheme="majorHAnsi" w:hAnsiTheme="majorHAnsi" w:cstheme="majorHAnsi"/>
                <w:szCs w:val="28"/>
              </w:rPr>
            </w:pPr>
          </w:p>
          <w:p w14:paraId="3B9A9E77" w14:textId="77777777" w:rsidR="006C646E" w:rsidRPr="008320EC" w:rsidRDefault="00182B8E" w:rsidP="008320EC">
            <w:pPr>
              <w:pStyle w:val="ListParagraph"/>
              <w:numPr>
                <w:ilvl w:val="0"/>
                <w:numId w:val="2"/>
              </w:numPr>
              <w:spacing w:after="0" w:line="240" w:lineRule="auto"/>
              <w:ind w:left="0" w:hanging="196"/>
              <w:rPr>
                <w:rFonts w:asciiTheme="majorHAnsi" w:hAnsiTheme="majorHAnsi" w:cstheme="majorHAnsi"/>
                <w:sz w:val="28"/>
                <w:szCs w:val="28"/>
                <w:lang w:val="sv-SE"/>
              </w:rPr>
            </w:pPr>
            <w:r w:rsidRPr="008320EC">
              <w:rPr>
                <w:rFonts w:asciiTheme="majorHAnsi" w:eastAsia="Calibri" w:hAnsiTheme="majorHAnsi" w:cstheme="majorHAnsi"/>
                <w:bCs/>
                <w:sz w:val="28"/>
                <w:szCs w:val="28"/>
                <w:lang w:val="vi-VN"/>
              </w:rPr>
              <w:t>Tập phối hợp giai đoạn xuất phát và chạy lao sau xuất phát trong cự li ngắn.</w:t>
            </w:r>
          </w:p>
        </w:tc>
        <w:tc>
          <w:tcPr>
            <w:tcW w:w="1046" w:type="dxa"/>
            <w:gridSpan w:val="2"/>
            <w:tcBorders>
              <w:top w:val="single" w:sz="4" w:space="0" w:color="auto"/>
              <w:left w:val="single" w:sz="4" w:space="0" w:color="auto"/>
              <w:bottom w:val="single" w:sz="4" w:space="0" w:color="auto"/>
              <w:right w:val="single" w:sz="4" w:space="0" w:color="auto"/>
            </w:tcBorders>
          </w:tcPr>
          <w:p w14:paraId="35BE16A5" w14:textId="77777777" w:rsidR="006C646E" w:rsidRPr="008320EC" w:rsidRDefault="006C646E" w:rsidP="008320EC">
            <w:pPr>
              <w:adjustRightInd w:val="0"/>
              <w:jc w:val="both"/>
              <w:rPr>
                <w:rFonts w:asciiTheme="majorHAnsi" w:hAnsiTheme="majorHAnsi" w:cstheme="majorHAnsi"/>
                <w:szCs w:val="28"/>
              </w:rPr>
            </w:pPr>
          </w:p>
          <w:p w14:paraId="5877827E" w14:textId="77777777" w:rsidR="006C646E" w:rsidRPr="008320EC" w:rsidRDefault="006C646E" w:rsidP="008320EC">
            <w:pPr>
              <w:rPr>
                <w:rFonts w:asciiTheme="majorHAnsi" w:hAnsiTheme="majorHAnsi" w:cstheme="majorHAnsi"/>
                <w:szCs w:val="28"/>
              </w:rPr>
            </w:pPr>
          </w:p>
          <w:p w14:paraId="7BD611B5" w14:textId="77777777" w:rsidR="006C646E" w:rsidRPr="008320EC" w:rsidRDefault="006C646E" w:rsidP="008320EC">
            <w:pPr>
              <w:rPr>
                <w:rFonts w:asciiTheme="majorHAnsi" w:hAnsiTheme="majorHAnsi" w:cstheme="majorHAnsi"/>
                <w:szCs w:val="28"/>
              </w:rPr>
            </w:pPr>
          </w:p>
        </w:tc>
        <w:tc>
          <w:tcPr>
            <w:tcW w:w="1223" w:type="dxa"/>
            <w:gridSpan w:val="2"/>
            <w:tcBorders>
              <w:top w:val="single" w:sz="4" w:space="0" w:color="auto"/>
              <w:left w:val="single" w:sz="4" w:space="0" w:color="auto"/>
              <w:bottom w:val="single" w:sz="4" w:space="0" w:color="auto"/>
              <w:right w:val="single" w:sz="4" w:space="0" w:color="auto"/>
            </w:tcBorders>
          </w:tcPr>
          <w:p w14:paraId="5E724935" w14:textId="77777777" w:rsidR="006C646E" w:rsidRPr="008320EC" w:rsidRDefault="006C646E" w:rsidP="008320EC">
            <w:pPr>
              <w:adjustRightInd w:val="0"/>
              <w:jc w:val="both"/>
              <w:rPr>
                <w:rFonts w:asciiTheme="majorHAnsi" w:hAnsiTheme="majorHAnsi" w:cstheme="majorHAnsi"/>
                <w:szCs w:val="28"/>
              </w:rPr>
            </w:pPr>
          </w:p>
          <w:p w14:paraId="616F6B37" w14:textId="77777777" w:rsidR="006C646E" w:rsidRPr="008320EC" w:rsidRDefault="00182B8E" w:rsidP="008320EC">
            <w:pPr>
              <w:adjustRightInd w:val="0"/>
              <w:jc w:val="both"/>
              <w:rPr>
                <w:rFonts w:asciiTheme="majorHAnsi" w:hAnsiTheme="majorHAnsi" w:cstheme="majorHAnsi"/>
                <w:szCs w:val="28"/>
                <w:lang w:val="sv-SE"/>
              </w:rPr>
            </w:pPr>
            <w:r w:rsidRPr="008320EC">
              <w:rPr>
                <w:rFonts w:asciiTheme="majorHAnsi" w:hAnsiTheme="majorHAnsi" w:cstheme="majorHAnsi"/>
                <w:szCs w:val="28"/>
              </w:rPr>
              <w:t xml:space="preserve">Động tác mô phỏng đúng kĩ thuật động tác;  </w:t>
            </w:r>
            <w:r w:rsidRPr="008320EC">
              <w:rPr>
                <w:rFonts w:asciiTheme="majorHAnsi" w:hAnsiTheme="majorHAnsi" w:cstheme="majorHAnsi"/>
                <w:szCs w:val="28"/>
              </w:rPr>
              <w:lastRenderedPageBreak/>
              <w:t>X</w:t>
            </w:r>
            <w:r w:rsidRPr="008320EC">
              <w:rPr>
                <w:rFonts w:asciiTheme="majorHAnsi" w:hAnsiTheme="majorHAnsi" w:cstheme="majorHAnsi"/>
                <w:szCs w:val="28"/>
                <w:lang w:val="sv-SE"/>
              </w:rPr>
              <w:t>uất phát vai hướng chạy và Lưng hướng chạy</w:t>
            </w:r>
          </w:p>
          <w:p w14:paraId="0A710B94" w14:textId="77777777" w:rsidR="006C646E" w:rsidRPr="008320EC" w:rsidRDefault="006C646E" w:rsidP="008320EC">
            <w:pPr>
              <w:adjustRightInd w:val="0"/>
              <w:jc w:val="both"/>
              <w:rPr>
                <w:rFonts w:asciiTheme="majorHAnsi" w:hAnsiTheme="majorHAnsi" w:cstheme="majorHAnsi"/>
                <w:szCs w:val="28"/>
                <w:lang w:val="sv-SE"/>
              </w:rPr>
            </w:pPr>
          </w:p>
          <w:p w14:paraId="2DD5E424" w14:textId="77777777" w:rsidR="006C646E" w:rsidRPr="008320EC" w:rsidRDefault="006C646E" w:rsidP="008320EC">
            <w:pPr>
              <w:adjustRightInd w:val="0"/>
              <w:jc w:val="both"/>
              <w:rPr>
                <w:rFonts w:asciiTheme="majorHAnsi" w:hAnsiTheme="majorHAnsi" w:cstheme="majorHAnsi"/>
                <w:szCs w:val="28"/>
                <w:lang w:val="sv-SE"/>
              </w:rPr>
            </w:pPr>
          </w:p>
          <w:p w14:paraId="019DF579" w14:textId="77777777" w:rsidR="006C646E" w:rsidRPr="008320EC" w:rsidRDefault="006C646E" w:rsidP="008320EC">
            <w:pPr>
              <w:adjustRightInd w:val="0"/>
              <w:jc w:val="both"/>
              <w:rPr>
                <w:rFonts w:asciiTheme="majorHAnsi" w:hAnsiTheme="majorHAnsi" w:cstheme="majorHAnsi"/>
                <w:szCs w:val="28"/>
                <w:lang w:val="sv-SE"/>
              </w:rPr>
            </w:pPr>
          </w:p>
          <w:p w14:paraId="23DEE5DF" w14:textId="77777777" w:rsidR="006C646E" w:rsidRPr="008320EC" w:rsidRDefault="006C646E" w:rsidP="008320EC">
            <w:pPr>
              <w:adjustRightInd w:val="0"/>
              <w:jc w:val="both"/>
              <w:rPr>
                <w:rFonts w:asciiTheme="majorHAnsi" w:hAnsiTheme="majorHAnsi" w:cstheme="majorHAnsi"/>
                <w:szCs w:val="28"/>
                <w:lang w:val="sv-SE"/>
              </w:rPr>
            </w:pPr>
          </w:p>
          <w:p w14:paraId="3925575B" w14:textId="77777777" w:rsidR="006C646E" w:rsidRPr="008320EC" w:rsidRDefault="006C646E" w:rsidP="008320EC">
            <w:pPr>
              <w:adjustRightInd w:val="0"/>
              <w:jc w:val="both"/>
              <w:rPr>
                <w:rFonts w:asciiTheme="majorHAnsi" w:hAnsiTheme="majorHAnsi" w:cstheme="majorHAnsi"/>
                <w:szCs w:val="28"/>
                <w:lang w:val="sv-SE"/>
              </w:rPr>
            </w:pPr>
          </w:p>
          <w:p w14:paraId="68951E01" w14:textId="77777777" w:rsidR="006C646E" w:rsidRPr="008320EC" w:rsidRDefault="006C646E" w:rsidP="008320EC">
            <w:pPr>
              <w:adjustRightInd w:val="0"/>
              <w:jc w:val="both"/>
              <w:rPr>
                <w:rFonts w:asciiTheme="majorHAnsi" w:hAnsiTheme="majorHAnsi" w:cstheme="majorHAnsi"/>
                <w:szCs w:val="28"/>
                <w:lang w:val="sv-SE"/>
              </w:rPr>
            </w:pPr>
          </w:p>
          <w:p w14:paraId="3BACE9B9" w14:textId="77777777" w:rsidR="006C646E" w:rsidRPr="008320EC" w:rsidRDefault="006C646E" w:rsidP="008320EC">
            <w:pPr>
              <w:adjustRightInd w:val="0"/>
              <w:jc w:val="both"/>
              <w:rPr>
                <w:rFonts w:asciiTheme="majorHAnsi" w:hAnsiTheme="majorHAnsi" w:cstheme="majorHAnsi"/>
                <w:szCs w:val="28"/>
                <w:lang w:val="sv-SE"/>
              </w:rPr>
            </w:pPr>
          </w:p>
          <w:p w14:paraId="738F447B" w14:textId="77777777" w:rsidR="006C646E" w:rsidRPr="008320EC" w:rsidRDefault="006C646E" w:rsidP="008320EC">
            <w:pPr>
              <w:adjustRightInd w:val="0"/>
              <w:jc w:val="both"/>
              <w:rPr>
                <w:rFonts w:asciiTheme="majorHAnsi" w:hAnsiTheme="majorHAnsi" w:cstheme="majorHAnsi"/>
                <w:szCs w:val="28"/>
                <w:lang w:val="sv-SE"/>
              </w:rPr>
            </w:pPr>
          </w:p>
          <w:p w14:paraId="5A432090" w14:textId="77777777" w:rsidR="006C646E" w:rsidRPr="008320EC" w:rsidRDefault="006C646E" w:rsidP="008320EC">
            <w:pPr>
              <w:adjustRightInd w:val="0"/>
              <w:jc w:val="both"/>
              <w:rPr>
                <w:rFonts w:asciiTheme="majorHAnsi" w:hAnsiTheme="majorHAnsi" w:cstheme="majorHAnsi"/>
                <w:szCs w:val="28"/>
                <w:lang w:val="sv-SE"/>
              </w:rPr>
            </w:pPr>
          </w:p>
          <w:p w14:paraId="5C451425" w14:textId="77777777" w:rsidR="006C646E" w:rsidRPr="008320EC" w:rsidRDefault="006C646E" w:rsidP="008320EC">
            <w:pPr>
              <w:adjustRightInd w:val="0"/>
              <w:jc w:val="both"/>
              <w:rPr>
                <w:rFonts w:asciiTheme="majorHAnsi" w:hAnsiTheme="majorHAnsi" w:cstheme="majorHAnsi"/>
                <w:szCs w:val="28"/>
                <w:lang w:val="sv-SE"/>
              </w:rPr>
            </w:pPr>
          </w:p>
          <w:p w14:paraId="6122B57E" w14:textId="77777777" w:rsidR="006C646E" w:rsidRPr="008320EC" w:rsidRDefault="006C646E" w:rsidP="008320EC">
            <w:pPr>
              <w:adjustRightInd w:val="0"/>
              <w:jc w:val="both"/>
              <w:rPr>
                <w:rFonts w:asciiTheme="majorHAnsi" w:hAnsiTheme="majorHAnsi" w:cstheme="majorHAnsi"/>
                <w:szCs w:val="28"/>
                <w:lang w:val="sv-SE"/>
              </w:rPr>
            </w:pPr>
          </w:p>
          <w:p w14:paraId="0B998BC0" w14:textId="77777777" w:rsidR="006C646E" w:rsidRPr="008320EC" w:rsidRDefault="006C646E" w:rsidP="008320EC">
            <w:pPr>
              <w:adjustRightInd w:val="0"/>
              <w:jc w:val="both"/>
              <w:rPr>
                <w:rFonts w:asciiTheme="majorHAnsi" w:hAnsiTheme="majorHAnsi" w:cstheme="majorHAnsi"/>
                <w:szCs w:val="28"/>
                <w:lang w:val="sv-SE"/>
              </w:rPr>
            </w:pPr>
          </w:p>
          <w:p w14:paraId="1C930A96" w14:textId="77777777" w:rsidR="006C646E" w:rsidRPr="008320EC" w:rsidRDefault="006C646E" w:rsidP="008320EC">
            <w:pPr>
              <w:adjustRightInd w:val="0"/>
              <w:jc w:val="both"/>
              <w:rPr>
                <w:rFonts w:asciiTheme="majorHAnsi" w:hAnsiTheme="majorHAnsi" w:cstheme="majorHAnsi"/>
                <w:szCs w:val="28"/>
                <w:lang w:val="sv-SE"/>
              </w:rPr>
            </w:pPr>
          </w:p>
          <w:p w14:paraId="5009DB0F" w14:textId="77777777" w:rsidR="006C646E" w:rsidRPr="008320EC" w:rsidRDefault="006C646E" w:rsidP="008320EC">
            <w:pPr>
              <w:adjustRightInd w:val="0"/>
              <w:jc w:val="both"/>
              <w:rPr>
                <w:rFonts w:asciiTheme="majorHAnsi" w:hAnsiTheme="majorHAnsi" w:cstheme="majorHAnsi"/>
                <w:szCs w:val="28"/>
                <w:lang w:val="sv-SE"/>
              </w:rPr>
            </w:pPr>
          </w:p>
          <w:p w14:paraId="25259BA1"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eastAsia="Calibri" w:hAnsiTheme="majorHAnsi" w:cstheme="majorHAnsi"/>
                <w:bCs/>
                <w:szCs w:val="28"/>
                <w:lang w:val="sv-SE"/>
              </w:rPr>
              <w:t>HS biết phối hợp giai đoạn xuất phát và chạy lao sau xuất phát trong cự li ngắn.</w:t>
            </w:r>
          </w:p>
        </w:tc>
        <w:tc>
          <w:tcPr>
            <w:tcW w:w="2694" w:type="dxa"/>
            <w:gridSpan w:val="2"/>
            <w:tcBorders>
              <w:top w:val="single" w:sz="4" w:space="0" w:color="auto"/>
              <w:left w:val="single" w:sz="4" w:space="0" w:color="auto"/>
              <w:bottom w:val="single" w:sz="4" w:space="0" w:color="auto"/>
              <w:right w:val="single" w:sz="4" w:space="0" w:color="auto"/>
            </w:tcBorders>
          </w:tcPr>
          <w:p w14:paraId="2ED02669"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lastRenderedPageBreak/>
              <w:t xml:space="preserve">- GV Chia lớp thành 04 nhóm, phát tranh kĩ thuật động tác cho các nhóm tự nghiên cứu và tập mô phỏng động tác </w:t>
            </w:r>
          </w:p>
          <w:p w14:paraId="025E6975" w14:textId="77777777" w:rsidR="006C646E" w:rsidRPr="008320EC" w:rsidRDefault="00182B8E" w:rsidP="008320EC">
            <w:pPr>
              <w:pStyle w:val="dautru"/>
              <w:numPr>
                <w:ilvl w:val="0"/>
                <w:numId w:val="0"/>
              </w:numPr>
              <w:autoSpaceDE w:val="0"/>
              <w:autoSpaceDN w:val="0"/>
              <w:spacing w:before="0" w:after="0" w:line="240" w:lineRule="auto"/>
              <w:ind w:hanging="34"/>
              <w:rPr>
                <w:rFonts w:asciiTheme="majorHAnsi" w:hAnsiTheme="majorHAnsi" w:cstheme="majorHAnsi"/>
                <w:sz w:val="28"/>
                <w:szCs w:val="28"/>
              </w:rPr>
            </w:pPr>
            <w:r w:rsidRPr="008320EC">
              <w:rPr>
                <w:rFonts w:asciiTheme="majorHAnsi" w:eastAsia="MS Mincho" w:hAnsiTheme="majorHAnsi" w:cstheme="majorHAnsi"/>
                <w:sz w:val="28"/>
                <w:szCs w:val="28"/>
                <w:lang w:eastAsia="ja-JP"/>
              </w:rPr>
              <w:t xml:space="preserve">- GV làm mẫu, phân tích kỹ thuật và </w:t>
            </w:r>
            <w:r w:rsidRPr="008320EC">
              <w:rPr>
                <w:rFonts w:asciiTheme="majorHAnsi" w:hAnsiTheme="majorHAnsi" w:cstheme="majorHAnsi"/>
                <w:sz w:val="28"/>
                <w:szCs w:val="28"/>
              </w:rPr>
              <w:lastRenderedPageBreak/>
              <w:t>hướng dẫn cả lớp thực hiện mô phỏng</w:t>
            </w:r>
            <w:r w:rsidRPr="008320EC">
              <w:rPr>
                <w:rFonts w:asciiTheme="majorHAnsi" w:eastAsia="MS Mincho" w:hAnsiTheme="majorHAnsi" w:cstheme="majorHAnsi"/>
                <w:sz w:val="28"/>
                <w:szCs w:val="28"/>
                <w:lang w:eastAsia="ja-JP"/>
              </w:rPr>
              <w:t xml:space="preserve">; </w:t>
            </w:r>
            <w:r w:rsidRPr="008320EC">
              <w:rPr>
                <w:rFonts w:asciiTheme="majorHAnsi" w:hAnsiTheme="majorHAnsi" w:cstheme="majorHAnsi"/>
                <w:sz w:val="28"/>
                <w:szCs w:val="28"/>
              </w:rPr>
              <w:t xml:space="preserve">kết hợp </w:t>
            </w:r>
            <w:r w:rsidRPr="008320EC">
              <w:rPr>
                <w:rFonts w:asciiTheme="majorHAnsi" w:eastAsia="MS Mincho" w:hAnsiTheme="majorHAnsi" w:cstheme="majorHAnsi"/>
                <w:sz w:val="28"/>
                <w:szCs w:val="28"/>
                <w:lang w:eastAsia="ja-JP"/>
              </w:rPr>
              <w:t>với quan sát và sửa sai</w:t>
            </w:r>
            <w:r w:rsidRPr="008320EC">
              <w:rPr>
                <w:rFonts w:asciiTheme="majorHAnsi" w:hAnsiTheme="majorHAnsi" w:cstheme="majorHAnsi"/>
                <w:sz w:val="28"/>
                <w:szCs w:val="28"/>
              </w:rPr>
              <w:t>.</w:t>
            </w:r>
          </w:p>
          <w:p w14:paraId="7B0062C6" w14:textId="77777777" w:rsidR="006C646E" w:rsidRPr="008320EC" w:rsidRDefault="00182B8E" w:rsidP="008320EC">
            <w:pPr>
              <w:jc w:val="both"/>
              <w:rPr>
                <w:rFonts w:asciiTheme="majorHAnsi" w:eastAsia="Calibri" w:hAnsiTheme="majorHAnsi" w:cstheme="majorHAnsi"/>
                <w:b/>
                <w:bCs/>
                <w:iCs/>
                <w:color w:val="000000"/>
                <w:szCs w:val="28"/>
              </w:rPr>
            </w:pPr>
            <w:r w:rsidRPr="008320EC">
              <w:rPr>
                <w:rFonts w:asciiTheme="majorHAnsi" w:eastAsia="Calibri" w:hAnsiTheme="majorHAnsi" w:cstheme="majorHAnsi"/>
                <w:b/>
                <w:bCs/>
                <w:iCs/>
                <w:color w:val="000000"/>
                <w:szCs w:val="28"/>
              </w:rPr>
              <w:t>GV yêu cầu HS trả lời câu hỏi:</w:t>
            </w:r>
          </w:p>
          <w:p w14:paraId="58DA4BC1" w14:textId="77777777" w:rsidR="006C646E" w:rsidRPr="008320EC" w:rsidRDefault="00182B8E" w:rsidP="008320EC">
            <w:pPr>
              <w:jc w:val="both"/>
              <w:rPr>
                <w:rFonts w:asciiTheme="majorHAnsi" w:eastAsia="Calibri" w:hAnsiTheme="majorHAnsi" w:cstheme="majorHAnsi"/>
                <w:color w:val="000000"/>
                <w:szCs w:val="28"/>
              </w:rPr>
            </w:pPr>
            <w:r w:rsidRPr="008320EC">
              <w:rPr>
                <w:rFonts w:asciiTheme="majorHAnsi" w:eastAsia="Calibri" w:hAnsiTheme="majorHAnsi" w:cstheme="majorHAnsi"/>
                <w:color w:val="000000"/>
                <w:szCs w:val="28"/>
              </w:rPr>
              <w:t>+ Xuất phát chạy cự li ngắn phải tuân thủ những quy định như thế nào?</w:t>
            </w:r>
          </w:p>
          <w:p w14:paraId="49990567" w14:textId="77777777" w:rsidR="006C646E" w:rsidRPr="008320EC" w:rsidRDefault="00182B8E" w:rsidP="008320EC">
            <w:pPr>
              <w:jc w:val="both"/>
              <w:rPr>
                <w:rFonts w:asciiTheme="majorHAnsi" w:eastAsia="Calibri" w:hAnsiTheme="majorHAnsi" w:cstheme="majorHAnsi"/>
                <w:color w:val="000000"/>
                <w:szCs w:val="28"/>
              </w:rPr>
            </w:pPr>
            <w:r w:rsidRPr="008320EC">
              <w:rPr>
                <w:rFonts w:asciiTheme="majorHAnsi" w:eastAsia="Calibri" w:hAnsiTheme="majorHAnsi" w:cstheme="majorHAnsi"/>
                <w:color w:val="000000"/>
                <w:szCs w:val="28"/>
              </w:rPr>
              <w:t>+ Độ dài các bước chạy trong giai đoạn chạy lao sau xuất phát có khác nhau hay không? Vì sao ?</w:t>
            </w:r>
          </w:p>
          <w:p w14:paraId="0E71158A"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eastAsia="ja-JP"/>
              </w:rPr>
            </w:pPr>
            <w:r w:rsidRPr="008320EC">
              <w:rPr>
                <w:rFonts w:asciiTheme="majorHAnsi" w:hAnsiTheme="majorHAnsi" w:cstheme="majorHAnsi"/>
                <w:sz w:val="28"/>
                <w:szCs w:val="28"/>
              </w:rPr>
              <w:t xml:space="preserve">- GV mời </w:t>
            </w:r>
            <w:r w:rsidRPr="008320EC">
              <w:rPr>
                <w:rFonts w:asciiTheme="majorHAnsi" w:eastAsia="MS Mincho" w:hAnsiTheme="majorHAnsi" w:cstheme="majorHAnsi"/>
                <w:sz w:val="28"/>
                <w:szCs w:val="28"/>
                <w:lang w:eastAsia="ja-JP"/>
              </w:rPr>
              <w:t>đại diện một số</w:t>
            </w:r>
            <w:r w:rsidRPr="008320EC">
              <w:rPr>
                <w:rFonts w:asciiTheme="majorHAnsi" w:hAnsiTheme="majorHAnsi" w:cstheme="majorHAnsi"/>
                <w:sz w:val="28"/>
                <w:szCs w:val="28"/>
              </w:rPr>
              <w:t xml:space="preserve"> nhóm </w:t>
            </w:r>
            <w:r w:rsidRPr="008320EC">
              <w:rPr>
                <w:rFonts w:asciiTheme="majorHAnsi" w:eastAsia="MS Mincho" w:hAnsiTheme="majorHAnsi" w:cstheme="majorHAnsi"/>
                <w:sz w:val="28"/>
                <w:szCs w:val="28"/>
                <w:lang w:eastAsia="ja-JP"/>
              </w:rPr>
              <w:t>mô tả cách thức thực hiện và</w:t>
            </w:r>
            <w:r w:rsidRPr="008320EC">
              <w:rPr>
                <w:rFonts w:asciiTheme="majorHAnsi" w:hAnsiTheme="majorHAnsi" w:cstheme="majorHAnsi"/>
                <w:sz w:val="28"/>
                <w:szCs w:val="28"/>
              </w:rPr>
              <w:t xml:space="preserve"> thực hiệ</w:t>
            </w:r>
            <w:r w:rsidRPr="008320EC">
              <w:rPr>
                <w:rFonts w:asciiTheme="majorHAnsi" w:eastAsia="MS Mincho" w:hAnsiTheme="majorHAnsi" w:cstheme="majorHAnsi"/>
                <w:sz w:val="28"/>
                <w:szCs w:val="28"/>
                <w:lang w:eastAsia="ja-JP"/>
              </w:rPr>
              <w:t>n mô phỏng</w:t>
            </w:r>
            <w:r w:rsidRPr="008320EC">
              <w:rPr>
                <w:rFonts w:asciiTheme="majorHAnsi" w:hAnsiTheme="majorHAnsi" w:cstheme="majorHAnsi"/>
                <w:sz w:val="28"/>
                <w:szCs w:val="28"/>
              </w:rPr>
              <w:t xml:space="preserve"> kĩ thuật động tác, sau đó mời các nhóm còn lại nhận xét.</w:t>
            </w:r>
          </w:p>
          <w:p w14:paraId="23540FCC" w14:textId="77777777" w:rsidR="006C646E" w:rsidRPr="008320EC" w:rsidRDefault="00182B8E" w:rsidP="008320EC">
            <w:pPr>
              <w:pStyle w:val="dautru"/>
              <w:numPr>
                <w:ilvl w:val="0"/>
                <w:numId w:val="0"/>
              </w:numPr>
              <w:autoSpaceDE w:val="0"/>
              <w:autoSpaceDN w:val="0"/>
              <w:spacing w:before="0" w:after="0" w:line="240" w:lineRule="auto"/>
              <w:ind w:hanging="34"/>
              <w:rPr>
                <w:rFonts w:asciiTheme="majorHAnsi" w:eastAsia="MS Mincho" w:hAnsiTheme="majorHAnsi" w:cstheme="majorHAnsi"/>
                <w:sz w:val="28"/>
                <w:szCs w:val="28"/>
                <w:lang w:eastAsia="ja-JP"/>
              </w:rPr>
            </w:pPr>
            <w:r w:rsidRPr="008320EC">
              <w:rPr>
                <w:rFonts w:asciiTheme="majorHAnsi" w:hAnsiTheme="majorHAnsi" w:cstheme="majorHAnsi"/>
                <w:sz w:val="28"/>
                <w:szCs w:val="28"/>
              </w:rPr>
              <w:t xml:space="preserve">- GV </w:t>
            </w:r>
            <w:r w:rsidRPr="008320EC">
              <w:rPr>
                <w:rFonts w:asciiTheme="majorHAnsi" w:eastAsia="MS Mincho" w:hAnsiTheme="majorHAnsi" w:cstheme="majorHAnsi"/>
                <w:sz w:val="28"/>
                <w:szCs w:val="28"/>
                <w:lang w:eastAsia="ja-JP"/>
              </w:rPr>
              <w:t>nhận xét, đánh giá về mức độ tiếp thu kiến thức, kỹ năng của HS.</w:t>
            </w:r>
          </w:p>
          <w:p w14:paraId="6AEED594" w14:textId="77777777" w:rsidR="006C646E" w:rsidRPr="008320EC" w:rsidRDefault="006C646E" w:rsidP="008320EC">
            <w:pPr>
              <w:rPr>
                <w:rFonts w:asciiTheme="majorHAnsi" w:hAnsiTheme="majorHAnsi" w:cstheme="majorHAnsi"/>
                <w:szCs w:val="28"/>
              </w:rPr>
            </w:pPr>
          </w:p>
        </w:tc>
        <w:tc>
          <w:tcPr>
            <w:tcW w:w="2693" w:type="dxa"/>
            <w:gridSpan w:val="2"/>
            <w:tcBorders>
              <w:top w:val="single" w:sz="4" w:space="0" w:color="auto"/>
              <w:left w:val="single" w:sz="4" w:space="0" w:color="auto"/>
              <w:bottom w:val="single" w:sz="4" w:space="0" w:color="auto"/>
              <w:right w:val="single" w:sz="4" w:space="0" w:color="auto"/>
            </w:tcBorders>
          </w:tcPr>
          <w:p w14:paraId="6784921D"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lastRenderedPageBreak/>
              <w:t>- Hoạt động nhóm.</w:t>
            </w:r>
          </w:p>
          <w:p w14:paraId="63E64C68"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         </w:t>
            </w:r>
          </w:p>
          <w:p w14:paraId="150E24E0"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(n1)  ***** (n2)</w:t>
            </w:r>
          </w:p>
          <w:p w14:paraId="5AA958D9" w14:textId="77777777" w:rsidR="006C646E" w:rsidRPr="008320EC" w:rsidRDefault="006C646E" w:rsidP="008320EC">
            <w:pPr>
              <w:pStyle w:val="TableParagraph"/>
              <w:tabs>
                <w:tab w:val="left" w:pos="2063"/>
              </w:tabs>
              <w:spacing w:after="0" w:line="240" w:lineRule="auto"/>
              <w:jc w:val="both"/>
              <w:rPr>
                <w:rFonts w:asciiTheme="majorHAnsi" w:hAnsiTheme="majorHAnsi" w:cstheme="majorHAnsi"/>
                <w:sz w:val="28"/>
                <w:szCs w:val="28"/>
                <w:lang w:val="vi-VN"/>
              </w:rPr>
            </w:pPr>
          </w:p>
          <w:p w14:paraId="2DC274DE" w14:textId="77777777" w:rsidR="006C646E" w:rsidRPr="008320EC" w:rsidRDefault="00182B8E" w:rsidP="008320EC">
            <w:pPr>
              <w:pStyle w:val="TableParagraph"/>
              <w:tabs>
                <w:tab w:val="left" w:pos="1777"/>
                <w:tab w:val="left" w:pos="2063"/>
                <w:tab w:val="left" w:pos="2335"/>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pacing w:val="-3"/>
                <w:sz w:val="28"/>
                <w:szCs w:val="28"/>
                <w:lang w:val="vi-VN"/>
              </w:rPr>
              <w:t>*****</w:t>
            </w:r>
            <w:r w:rsidRPr="008320EC">
              <w:rPr>
                <w:rFonts w:asciiTheme="majorHAnsi" w:hAnsiTheme="majorHAnsi" w:cstheme="majorHAnsi"/>
                <w:sz w:val="28"/>
                <w:szCs w:val="28"/>
                <w:lang w:val="vi-VN"/>
              </w:rPr>
              <w:t xml:space="preserve">         *****</w:t>
            </w:r>
            <w:r w:rsidRPr="008320EC">
              <w:rPr>
                <w:rFonts w:asciiTheme="majorHAnsi" w:hAnsiTheme="majorHAnsi" w:cstheme="majorHAnsi"/>
                <w:sz w:val="28"/>
                <w:szCs w:val="28"/>
                <w:lang w:val="vi-VN"/>
              </w:rPr>
              <w:tab/>
            </w:r>
          </w:p>
          <w:p w14:paraId="180A420A"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*****(n3)   ***** (n4)        </w:t>
            </w:r>
          </w:p>
          <w:p w14:paraId="5C9447DB"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lastRenderedPageBreak/>
              <w:t xml:space="preserve">- </w:t>
            </w:r>
            <w:r w:rsidRPr="008320EC">
              <w:rPr>
                <w:rFonts w:asciiTheme="majorHAnsi" w:eastAsia="MS Mincho" w:hAnsiTheme="majorHAnsi" w:cstheme="majorHAnsi"/>
                <w:szCs w:val="28"/>
                <w:lang w:eastAsia="ja-JP"/>
              </w:rPr>
              <w:t xml:space="preserve">Nhóm trưởng điều hành HS trong </w:t>
            </w:r>
            <w:r w:rsidRPr="008320EC">
              <w:rPr>
                <w:rFonts w:asciiTheme="majorHAnsi" w:hAnsiTheme="majorHAnsi" w:cstheme="majorHAnsi"/>
                <w:szCs w:val="28"/>
              </w:rPr>
              <w:t xml:space="preserve">nhóm xem tranh, thảo luận và thực hiện </w:t>
            </w:r>
            <w:r w:rsidRPr="008320EC">
              <w:rPr>
                <w:rFonts w:asciiTheme="majorHAnsi" w:eastAsia="MS Mincho" w:hAnsiTheme="majorHAnsi" w:cstheme="majorHAnsi"/>
                <w:szCs w:val="28"/>
                <w:lang w:eastAsia="ja-JP"/>
              </w:rPr>
              <w:t xml:space="preserve">mô phỏng </w:t>
            </w:r>
            <w:r w:rsidRPr="008320EC">
              <w:rPr>
                <w:rFonts w:asciiTheme="majorHAnsi" w:hAnsiTheme="majorHAnsi" w:cstheme="majorHAnsi"/>
                <w:szCs w:val="28"/>
              </w:rPr>
              <w:t>X</w:t>
            </w:r>
            <w:r w:rsidRPr="008320EC">
              <w:rPr>
                <w:rFonts w:asciiTheme="majorHAnsi" w:hAnsiTheme="majorHAnsi" w:cstheme="majorHAnsi"/>
                <w:szCs w:val="28"/>
                <w:lang w:val="sv-SE"/>
              </w:rPr>
              <w:t>uất phát vai hướng chạy và Lưng hướng chạy.</w:t>
            </w:r>
          </w:p>
          <w:p w14:paraId="3F958EAD" w14:textId="77777777" w:rsidR="006C646E" w:rsidRPr="008320EC" w:rsidRDefault="00182B8E" w:rsidP="008320EC">
            <w:pPr>
              <w:pStyle w:val="dautru"/>
              <w:numPr>
                <w:ilvl w:val="0"/>
                <w:numId w:val="0"/>
              </w:numPr>
              <w:autoSpaceDE w:val="0"/>
              <w:autoSpaceDN w:val="0"/>
              <w:spacing w:before="0" w:after="0" w:line="240" w:lineRule="auto"/>
              <w:ind w:hanging="34"/>
              <w:rPr>
                <w:rFonts w:asciiTheme="majorHAnsi" w:eastAsia="MS Mincho" w:hAnsiTheme="majorHAnsi" w:cstheme="majorHAnsi"/>
                <w:sz w:val="28"/>
                <w:szCs w:val="28"/>
                <w:lang w:val="sv-SE" w:eastAsia="ja-JP"/>
              </w:rPr>
            </w:pPr>
            <w:r w:rsidRPr="008320EC">
              <w:rPr>
                <w:rFonts w:asciiTheme="majorHAnsi" w:eastAsia="MS Mincho" w:hAnsiTheme="majorHAnsi" w:cstheme="majorHAnsi"/>
                <w:sz w:val="28"/>
                <w:szCs w:val="28"/>
                <w:lang w:val="sv-SE" w:eastAsia="ja-JP"/>
              </w:rPr>
              <w:t>- Học sinh chủ động hợp tác trao đổi ý kiến.</w:t>
            </w:r>
          </w:p>
          <w:p w14:paraId="678F4ED3" w14:textId="77777777" w:rsidR="006C646E" w:rsidRPr="008320EC" w:rsidRDefault="00182B8E" w:rsidP="008320EC">
            <w:pPr>
              <w:pStyle w:val="dautru"/>
              <w:numPr>
                <w:ilvl w:val="0"/>
                <w:numId w:val="0"/>
              </w:numPr>
              <w:autoSpaceDE w:val="0"/>
              <w:autoSpaceDN w:val="0"/>
              <w:spacing w:before="0" w:after="0" w:line="240" w:lineRule="auto"/>
              <w:ind w:hanging="34"/>
              <w:jc w:val="left"/>
              <w:rPr>
                <w:rFonts w:asciiTheme="majorHAnsi" w:eastAsia="MS Mincho" w:hAnsiTheme="majorHAnsi" w:cstheme="majorHAnsi"/>
                <w:sz w:val="28"/>
                <w:szCs w:val="28"/>
                <w:lang w:val="sv-SE" w:eastAsia="ja-JP"/>
              </w:rPr>
            </w:pPr>
            <w:r w:rsidRPr="008320EC">
              <w:rPr>
                <w:rFonts w:asciiTheme="majorHAnsi" w:hAnsiTheme="majorHAnsi" w:cstheme="majorHAnsi"/>
                <w:sz w:val="28"/>
                <w:szCs w:val="28"/>
                <w:lang w:val="sv-SE"/>
              </w:rPr>
              <w:t xml:space="preserve">- </w:t>
            </w:r>
            <w:r w:rsidRPr="008320EC">
              <w:rPr>
                <w:rFonts w:asciiTheme="majorHAnsi" w:eastAsia="MS Mincho" w:hAnsiTheme="majorHAnsi" w:cstheme="majorHAnsi"/>
                <w:sz w:val="28"/>
                <w:szCs w:val="28"/>
                <w:lang w:val="sv-SE" w:eastAsia="ja-JP"/>
              </w:rPr>
              <w:t>HS lắng nghe, q</w:t>
            </w:r>
            <w:r w:rsidRPr="008320EC">
              <w:rPr>
                <w:rFonts w:asciiTheme="majorHAnsi" w:hAnsiTheme="majorHAnsi" w:cstheme="majorHAnsi"/>
                <w:sz w:val="28"/>
                <w:szCs w:val="28"/>
                <w:lang w:val="sv-SE"/>
              </w:rPr>
              <w:t xml:space="preserve">uan sát GV </w:t>
            </w:r>
            <w:r w:rsidRPr="008320EC">
              <w:rPr>
                <w:rFonts w:asciiTheme="majorHAnsi" w:eastAsia="MS Mincho" w:hAnsiTheme="majorHAnsi" w:cstheme="majorHAnsi"/>
                <w:sz w:val="28"/>
                <w:szCs w:val="28"/>
                <w:lang w:val="sv-SE" w:eastAsia="ja-JP"/>
              </w:rPr>
              <w:t>làm mẫu và phân tích.</w:t>
            </w:r>
          </w:p>
          <w:p w14:paraId="7FCFD588"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eastAsia="ja-JP"/>
              </w:rPr>
            </w:pPr>
            <w:r w:rsidRPr="008320EC">
              <w:rPr>
                <w:rFonts w:asciiTheme="majorHAnsi" w:hAnsiTheme="majorHAnsi" w:cstheme="majorHAnsi"/>
                <w:sz w:val="28"/>
                <w:szCs w:val="28"/>
              </w:rPr>
              <w:t xml:space="preserve">- Học sinh thực hiện </w:t>
            </w:r>
            <w:r w:rsidRPr="008320EC">
              <w:rPr>
                <w:rFonts w:asciiTheme="majorHAnsi" w:eastAsia="MS Mincho" w:hAnsiTheme="majorHAnsi" w:cstheme="majorHAnsi"/>
                <w:sz w:val="28"/>
                <w:szCs w:val="28"/>
                <w:lang w:eastAsia="ja-JP"/>
              </w:rPr>
              <w:t>mô phỏng theo hướng dẫn của giáo viên từ  chậm đến nhanh, thực hiện đồng loạt 7 đến 10 lần.</w:t>
            </w:r>
          </w:p>
          <w:p w14:paraId="633FBD49" w14:textId="77777777" w:rsidR="006C646E" w:rsidRPr="008320EC" w:rsidRDefault="00182B8E" w:rsidP="008320EC">
            <w:pPr>
              <w:jc w:val="both"/>
              <w:rPr>
                <w:rFonts w:asciiTheme="majorHAnsi" w:eastAsia="Calibri" w:hAnsiTheme="majorHAnsi" w:cstheme="majorHAnsi"/>
                <w:iCs/>
                <w:color w:val="000000"/>
                <w:szCs w:val="28"/>
              </w:rPr>
            </w:pPr>
            <w:r w:rsidRPr="008320EC">
              <w:rPr>
                <w:rFonts w:asciiTheme="majorHAnsi" w:eastAsia="Calibri" w:hAnsiTheme="majorHAnsi" w:cstheme="majorHAnsi"/>
                <w:iCs/>
                <w:color w:val="000000"/>
                <w:szCs w:val="28"/>
              </w:rPr>
              <w:t xml:space="preserve">- GV mời đại diện 1-2 HS trả lời câu hỏi: </w:t>
            </w:r>
          </w:p>
          <w:p w14:paraId="1F4D9587" w14:textId="77777777" w:rsidR="006C646E" w:rsidRPr="008320EC" w:rsidRDefault="00182B8E" w:rsidP="008320EC">
            <w:pPr>
              <w:jc w:val="both"/>
              <w:rPr>
                <w:rFonts w:asciiTheme="majorHAnsi" w:eastAsia="Calibri" w:hAnsiTheme="majorHAnsi" w:cstheme="majorHAnsi"/>
                <w:i/>
                <w:color w:val="000000"/>
                <w:szCs w:val="28"/>
              </w:rPr>
            </w:pPr>
            <w:r w:rsidRPr="008320EC">
              <w:rPr>
                <w:rFonts w:asciiTheme="majorHAnsi" w:eastAsia="Calibri" w:hAnsiTheme="majorHAnsi" w:cstheme="majorHAnsi"/>
                <w:i/>
                <w:iCs/>
                <w:color w:val="000000"/>
                <w:szCs w:val="28"/>
              </w:rPr>
              <w:t xml:space="preserve">+ </w:t>
            </w:r>
            <w:r w:rsidRPr="008320EC">
              <w:rPr>
                <w:rFonts w:asciiTheme="majorHAnsi" w:eastAsia="Calibri" w:hAnsiTheme="majorHAnsi" w:cstheme="majorHAnsi"/>
                <w:i/>
                <w:color w:val="000000"/>
                <w:szCs w:val="28"/>
              </w:rPr>
              <w:t>Xuất phát chạy cự li ngắn phải đứng sau vạch xuất phát, các bộ phận của cơ thể không được chạm vạch xuất phát, không được xuất phát trước hiệu lệnh xuất phát của trọng tài; xuất phát đúng đường chạy.</w:t>
            </w:r>
          </w:p>
          <w:p w14:paraId="7E6E271E" w14:textId="77777777" w:rsidR="006C646E" w:rsidRPr="008320EC" w:rsidRDefault="00182B8E" w:rsidP="008320EC">
            <w:pPr>
              <w:jc w:val="both"/>
              <w:rPr>
                <w:rFonts w:asciiTheme="majorHAnsi" w:hAnsiTheme="majorHAnsi" w:cstheme="majorHAnsi"/>
                <w:b/>
                <w:szCs w:val="28"/>
              </w:rPr>
            </w:pPr>
            <w:r w:rsidRPr="008320EC">
              <w:rPr>
                <w:rFonts w:asciiTheme="majorHAnsi" w:eastAsia="Calibri" w:hAnsiTheme="majorHAnsi" w:cstheme="majorHAnsi"/>
                <w:i/>
                <w:color w:val="000000"/>
                <w:szCs w:val="28"/>
              </w:rPr>
              <w:t>+ Độ dài các bước chạy trong giai đoạn chạy lao sau xuất phát có khác nhau vì người tập đang cố gắng tăng dần độ dài và tần số bước chạy để đạt tốc độ cao nhất</w:t>
            </w:r>
            <w:r w:rsidRPr="008320EC">
              <w:rPr>
                <w:rFonts w:asciiTheme="majorHAnsi" w:eastAsia="Calibri" w:hAnsiTheme="majorHAnsi" w:cstheme="majorHAnsi"/>
                <w:color w:val="000000"/>
                <w:szCs w:val="28"/>
              </w:rPr>
              <w:t xml:space="preserve">. </w:t>
            </w:r>
          </w:p>
        </w:tc>
      </w:tr>
      <w:tr w:rsidR="006C646E" w:rsidRPr="008320EC" w14:paraId="5FFC00F0" w14:textId="77777777" w:rsidTr="008320EC">
        <w:tc>
          <w:tcPr>
            <w:tcW w:w="9985" w:type="dxa"/>
            <w:gridSpan w:val="9"/>
            <w:tcBorders>
              <w:top w:val="single" w:sz="4" w:space="0" w:color="auto"/>
              <w:left w:val="single" w:sz="4" w:space="0" w:color="auto"/>
              <w:bottom w:val="single" w:sz="4" w:space="0" w:color="auto"/>
              <w:right w:val="single" w:sz="4" w:space="0" w:color="auto"/>
            </w:tcBorders>
          </w:tcPr>
          <w:p w14:paraId="399338EF"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lastRenderedPageBreak/>
              <w:t>3. Hoạt động</w:t>
            </w:r>
            <w:r w:rsidRPr="008320EC">
              <w:rPr>
                <w:rFonts w:asciiTheme="majorHAnsi" w:hAnsiTheme="majorHAnsi" w:cstheme="majorHAnsi"/>
                <w:b/>
                <w:sz w:val="28"/>
                <w:szCs w:val="28"/>
              </w:rPr>
              <w:t xml:space="preserve"> 3</w:t>
            </w:r>
            <w:r w:rsidRPr="008320EC">
              <w:rPr>
                <w:rFonts w:asciiTheme="majorHAnsi" w:hAnsiTheme="majorHAnsi" w:cstheme="majorHAnsi"/>
                <w:b/>
                <w:sz w:val="28"/>
                <w:szCs w:val="28"/>
                <w:lang w:val="vi-VN"/>
              </w:rPr>
              <w:t xml:space="preserve">: </w:t>
            </w:r>
            <w:r w:rsidRPr="008320EC">
              <w:rPr>
                <w:rFonts w:asciiTheme="majorHAnsi" w:hAnsiTheme="majorHAnsi" w:cstheme="majorHAnsi"/>
                <w:b/>
                <w:sz w:val="28"/>
                <w:szCs w:val="28"/>
              </w:rPr>
              <w:t>L</w:t>
            </w:r>
            <w:r w:rsidRPr="008320EC">
              <w:rPr>
                <w:rFonts w:asciiTheme="majorHAnsi" w:hAnsiTheme="majorHAnsi" w:cstheme="majorHAnsi"/>
                <w:b/>
                <w:sz w:val="28"/>
                <w:szCs w:val="28"/>
                <w:lang w:val="vi-VN"/>
              </w:rPr>
              <w:t>uyệnt</w:t>
            </w:r>
            <w:r w:rsidRPr="008320EC">
              <w:rPr>
                <w:rFonts w:asciiTheme="majorHAnsi" w:hAnsiTheme="majorHAnsi" w:cstheme="majorHAnsi"/>
                <w:b/>
                <w:sz w:val="28"/>
                <w:szCs w:val="28"/>
              </w:rPr>
              <w:t xml:space="preserve"> </w:t>
            </w:r>
            <w:r w:rsidRPr="008320EC">
              <w:rPr>
                <w:rFonts w:asciiTheme="majorHAnsi" w:hAnsiTheme="majorHAnsi" w:cstheme="majorHAnsi"/>
                <w:b/>
                <w:sz w:val="28"/>
                <w:szCs w:val="28"/>
                <w:lang w:val="vi-VN"/>
              </w:rPr>
              <w:t xml:space="preserve">ập </w:t>
            </w:r>
            <w:r w:rsidRPr="008320EC">
              <w:rPr>
                <w:rFonts w:asciiTheme="majorHAnsi" w:hAnsiTheme="majorHAnsi" w:cstheme="majorHAnsi"/>
                <w:b/>
                <w:sz w:val="28"/>
                <w:szCs w:val="28"/>
              </w:rPr>
              <w:t>(24</w:t>
            </w:r>
            <w:r w:rsidRPr="008320EC">
              <w:rPr>
                <w:rFonts w:asciiTheme="majorHAnsi" w:hAnsiTheme="majorHAnsi" w:cstheme="majorHAnsi"/>
                <w:b/>
                <w:sz w:val="28"/>
                <w:szCs w:val="28"/>
                <w:lang w:val="vi-VN"/>
              </w:rPr>
              <w:t xml:space="preserve"> phút</w:t>
            </w:r>
            <w:r w:rsidRPr="008320EC">
              <w:rPr>
                <w:rFonts w:asciiTheme="majorHAnsi" w:hAnsiTheme="majorHAnsi" w:cstheme="majorHAnsi"/>
                <w:b/>
                <w:sz w:val="28"/>
                <w:szCs w:val="28"/>
              </w:rPr>
              <w:t>)</w:t>
            </w:r>
          </w:p>
        </w:tc>
      </w:tr>
      <w:tr w:rsidR="006C646E" w:rsidRPr="008320EC" w14:paraId="272CA2DE" w14:textId="77777777" w:rsidTr="008320EC">
        <w:tc>
          <w:tcPr>
            <w:tcW w:w="9985" w:type="dxa"/>
            <w:gridSpan w:val="9"/>
            <w:tcBorders>
              <w:top w:val="single" w:sz="4" w:space="0" w:color="auto"/>
              <w:left w:val="single" w:sz="4" w:space="0" w:color="auto"/>
              <w:bottom w:val="single" w:sz="4" w:space="0" w:color="auto"/>
              <w:right w:val="single" w:sz="4" w:space="0" w:color="auto"/>
            </w:tcBorders>
          </w:tcPr>
          <w:p w14:paraId="61BCE867"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t xml:space="preserve">* Mục tiêu: </w:t>
            </w:r>
            <w:r w:rsidRPr="008320EC">
              <w:rPr>
                <w:rFonts w:asciiTheme="majorHAnsi" w:hAnsiTheme="majorHAnsi" w:cstheme="majorHAnsi"/>
                <w:sz w:val="28"/>
                <w:szCs w:val="28"/>
                <w:lang w:val="vi-VN"/>
              </w:rPr>
              <w:t>- Học sinh thực hiện được động tác; X</w:t>
            </w:r>
            <w:r w:rsidRPr="008320EC">
              <w:rPr>
                <w:rFonts w:asciiTheme="majorHAnsi" w:hAnsiTheme="majorHAnsi" w:cstheme="majorHAnsi"/>
                <w:sz w:val="28"/>
                <w:szCs w:val="28"/>
                <w:lang w:val="sv-SE"/>
              </w:rPr>
              <w:t>uất phát vai hướng chạy và Lưng hướng chạy.</w:t>
            </w:r>
          </w:p>
        </w:tc>
      </w:tr>
      <w:tr w:rsidR="006C646E" w:rsidRPr="008320EC" w14:paraId="4CE8C7D3" w14:textId="77777777" w:rsidTr="008320EC">
        <w:tc>
          <w:tcPr>
            <w:tcW w:w="2329" w:type="dxa"/>
            <w:tcBorders>
              <w:top w:val="single" w:sz="4" w:space="0" w:color="auto"/>
              <w:left w:val="single" w:sz="4" w:space="0" w:color="auto"/>
              <w:bottom w:val="single" w:sz="4" w:space="0" w:color="auto"/>
              <w:right w:val="single" w:sz="4" w:space="0" w:color="auto"/>
            </w:tcBorders>
          </w:tcPr>
          <w:p w14:paraId="7670E441" w14:textId="77777777" w:rsidR="006C646E" w:rsidRPr="008320EC" w:rsidRDefault="00182B8E" w:rsidP="008320EC">
            <w:pPr>
              <w:adjustRightInd w:val="0"/>
              <w:rPr>
                <w:rFonts w:asciiTheme="majorHAnsi" w:hAnsiTheme="majorHAnsi" w:cstheme="majorHAnsi"/>
                <w:color w:val="FF0000"/>
                <w:szCs w:val="28"/>
              </w:rPr>
            </w:pPr>
            <w:r w:rsidRPr="008320EC">
              <w:rPr>
                <w:rFonts w:asciiTheme="majorHAnsi" w:hAnsiTheme="majorHAnsi" w:cstheme="majorHAnsi"/>
                <w:szCs w:val="28"/>
              </w:rPr>
              <w:t xml:space="preserve">* Thực hiện tập </w:t>
            </w:r>
            <w:r w:rsidRPr="008320EC">
              <w:rPr>
                <w:rFonts w:asciiTheme="majorHAnsi" w:hAnsiTheme="majorHAnsi" w:cstheme="majorHAnsi"/>
                <w:szCs w:val="28"/>
              </w:rPr>
              <w:lastRenderedPageBreak/>
              <w:t>luyện;</w:t>
            </w:r>
          </w:p>
          <w:p w14:paraId="63F18800"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ml:space="preserve">- </w:t>
            </w:r>
            <w:r w:rsidRPr="008320EC">
              <w:rPr>
                <w:rFonts w:asciiTheme="majorHAnsi" w:hAnsiTheme="majorHAnsi" w:cstheme="majorHAnsi"/>
                <w:szCs w:val="28"/>
                <w:lang w:val="sv-SE"/>
              </w:rPr>
              <w:t>Lưng hướng chạy.</w:t>
            </w:r>
          </w:p>
          <w:p w14:paraId="43FB418A" w14:textId="77777777" w:rsidR="006C646E" w:rsidRPr="008320EC" w:rsidRDefault="006C646E" w:rsidP="008320EC">
            <w:pPr>
              <w:rPr>
                <w:rFonts w:asciiTheme="majorHAnsi" w:hAnsiTheme="majorHAnsi" w:cstheme="majorHAnsi"/>
                <w:szCs w:val="28"/>
              </w:rPr>
            </w:pPr>
          </w:p>
          <w:p w14:paraId="190E274C" w14:textId="77777777" w:rsidR="006C646E" w:rsidRPr="008320EC" w:rsidRDefault="00182B8E" w:rsidP="008320EC">
            <w:pPr>
              <w:rPr>
                <w:rFonts w:asciiTheme="majorHAnsi" w:hAnsiTheme="majorHAnsi" w:cstheme="majorHAnsi"/>
                <w:b/>
                <w:szCs w:val="28"/>
              </w:rPr>
            </w:pPr>
            <w:r w:rsidRPr="008320EC">
              <w:rPr>
                <w:rFonts w:asciiTheme="majorHAnsi" w:hAnsiTheme="majorHAnsi" w:cstheme="majorHAnsi"/>
                <w:noProof/>
                <w:szCs w:val="28"/>
                <w:lang w:val="en-US"/>
              </w:rPr>
              <w:drawing>
                <wp:inline distT="0" distB="0" distL="0" distR="0" wp14:anchorId="20808140" wp14:editId="7CEB4578">
                  <wp:extent cx="1419225" cy="1038225"/>
                  <wp:effectExtent l="0" t="0" r="9525" b="9525"/>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pic:cNvPicPr>
                            <a:picLocks noChangeAspect="1" noChangeArrowheads="1"/>
                          </pic:cNvPicPr>
                        </pic:nvPicPr>
                        <pic:blipFill>
                          <a:blip r:embed="rId10"/>
                          <a:srcRect/>
                          <a:stretch>
                            <a:fillRect/>
                          </a:stretch>
                        </pic:blipFill>
                        <pic:spPr>
                          <a:xfrm>
                            <a:off x="0" y="0"/>
                            <a:ext cx="1419225" cy="1038225"/>
                          </a:xfrm>
                          <a:prstGeom prst="rect">
                            <a:avLst/>
                          </a:prstGeom>
                          <a:noFill/>
                          <a:ln w="9525">
                            <a:noFill/>
                            <a:miter lim="800000"/>
                            <a:headEnd/>
                            <a:tailEnd/>
                          </a:ln>
                        </pic:spPr>
                      </pic:pic>
                    </a:graphicData>
                  </a:graphic>
                </wp:inline>
              </w:drawing>
            </w:r>
          </w:p>
          <w:p w14:paraId="4F06521F"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w:t>
            </w:r>
            <w:r w:rsidRPr="008320EC">
              <w:rPr>
                <w:rFonts w:asciiTheme="majorHAnsi" w:hAnsiTheme="majorHAnsi" w:cstheme="majorHAnsi"/>
                <w:szCs w:val="28"/>
                <w:lang w:val="sv-SE"/>
              </w:rPr>
              <w:t xml:space="preserve">uất phát vai hướng chạy </w:t>
            </w:r>
          </w:p>
          <w:p w14:paraId="40893BFD" w14:textId="77777777" w:rsidR="006C646E" w:rsidRPr="008320EC" w:rsidRDefault="006C646E" w:rsidP="008320EC">
            <w:pPr>
              <w:rPr>
                <w:rFonts w:asciiTheme="majorHAnsi" w:hAnsiTheme="majorHAnsi" w:cstheme="majorHAnsi"/>
                <w:b/>
                <w:szCs w:val="28"/>
              </w:rPr>
            </w:pPr>
          </w:p>
          <w:p w14:paraId="6BCF32BF" w14:textId="77777777" w:rsidR="006C646E" w:rsidRPr="008320EC" w:rsidRDefault="00182B8E" w:rsidP="008320EC">
            <w:pPr>
              <w:rPr>
                <w:rFonts w:asciiTheme="majorHAnsi" w:hAnsiTheme="majorHAnsi" w:cstheme="majorHAnsi"/>
                <w:color w:val="FF0000"/>
                <w:szCs w:val="28"/>
                <w:lang w:val="sv-SE"/>
              </w:rPr>
            </w:pPr>
            <w:r w:rsidRPr="008320EC">
              <w:rPr>
                <w:rFonts w:asciiTheme="majorHAnsi" w:hAnsiTheme="majorHAnsi" w:cstheme="majorHAnsi"/>
                <w:noProof/>
                <w:szCs w:val="28"/>
                <w:lang w:val="en-US"/>
              </w:rPr>
              <w:drawing>
                <wp:inline distT="0" distB="0" distL="0" distR="0" wp14:anchorId="68D508E6" wp14:editId="4FC34695">
                  <wp:extent cx="1419225" cy="1066800"/>
                  <wp:effectExtent l="0" t="0" r="9525" b="0"/>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6"/>
                          <pic:cNvPicPr>
                            <a:picLocks noChangeAspect="1" noChangeArrowheads="1"/>
                          </pic:cNvPicPr>
                        </pic:nvPicPr>
                        <pic:blipFill>
                          <a:blip r:embed="rId9"/>
                          <a:srcRect/>
                          <a:stretch>
                            <a:fillRect/>
                          </a:stretch>
                        </pic:blipFill>
                        <pic:spPr>
                          <a:xfrm>
                            <a:off x="0" y="0"/>
                            <a:ext cx="1419225" cy="1066800"/>
                          </a:xfrm>
                          <a:prstGeom prst="rect">
                            <a:avLst/>
                          </a:prstGeom>
                          <a:noFill/>
                          <a:ln w="9525">
                            <a:noFill/>
                            <a:miter lim="800000"/>
                            <a:headEnd/>
                            <a:tailEnd/>
                          </a:ln>
                        </pic:spPr>
                      </pic:pic>
                    </a:graphicData>
                  </a:graphic>
                </wp:inline>
              </w:drawing>
            </w:r>
          </w:p>
          <w:p w14:paraId="06DAC16D" w14:textId="77777777" w:rsidR="006C646E" w:rsidRPr="008320EC" w:rsidRDefault="006C646E" w:rsidP="008320EC">
            <w:pPr>
              <w:rPr>
                <w:rFonts w:asciiTheme="majorHAnsi" w:hAnsiTheme="majorHAnsi" w:cstheme="majorHAnsi"/>
                <w:szCs w:val="28"/>
              </w:rPr>
            </w:pPr>
          </w:p>
          <w:p w14:paraId="113B25C7" w14:textId="77777777" w:rsidR="006C646E" w:rsidRPr="008320EC" w:rsidRDefault="006C646E" w:rsidP="008320EC">
            <w:pPr>
              <w:rPr>
                <w:rFonts w:asciiTheme="majorHAnsi" w:hAnsiTheme="majorHAnsi" w:cstheme="majorHAnsi"/>
                <w:szCs w:val="28"/>
              </w:rPr>
            </w:pPr>
          </w:p>
        </w:tc>
        <w:tc>
          <w:tcPr>
            <w:tcW w:w="1046" w:type="dxa"/>
            <w:gridSpan w:val="2"/>
            <w:tcBorders>
              <w:top w:val="single" w:sz="4" w:space="0" w:color="auto"/>
              <w:left w:val="single" w:sz="4" w:space="0" w:color="auto"/>
              <w:bottom w:val="single" w:sz="4" w:space="0" w:color="auto"/>
              <w:right w:val="single" w:sz="4" w:space="0" w:color="auto"/>
            </w:tcBorders>
          </w:tcPr>
          <w:p w14:paraId="2524F918" w14:textId="77777777" w:rsidR="006C646E" w:rsidRPr="008320EC" w:rsidRDefault="006C646E" w:rsidP="008320EC">
            <w:pPr>
              <w:rPr>
                <w:rFonts w:asciiTheme="majorHAnsi" w:hAnsiTheme="majorHAnsi" w:cstheme="majorHAnsi"/>
                <w:szCs w:val="28"/>
              </w:rPr>
            </w:pPr>
          </w:p>
          <w:p w14:paraId="1674D13B" w14:textId="77777777" w:rsidR="006C646E" w:rsidRPr="008320EC" w:rsidRDefault="006C646E" w:rsidP="008320EC">
            <w:pPr>
              <w:rPr>
                <w:rFonts w:asciiTheme="majorHAnsi" w:hAnsiTheme="majorHAnsi" w:cstheme="majorHAnsi"/>
                <w:szCs w:val="28"/>
              </w:rPr>
            </w:pPr>
          </w:p>
          <w:p w14:paraId="1A8B912A" w14:textId="77777777" w:rsidR="006C646E" w:rsidRPr="008320EC" w:rsidRDefault="006C646E" w:rsidP="008320EC">
            <w:pPr>
              <w:rPr>
                <w:rFonts w:asciiTheme="majorHAnsi" w:hAnsiTheme="majorHAnsi" w:cstheme="majorHAnsi"/>
                <w:szCs w:val="28"/>
              </w:rPr>
            </w:pPr>
          </w:p>
          <w:p w14:paraId="774CABBB" w14:textId="77777777" w:rsidR="006C646E" w:rsidRPr="008320EC" w:rsidRDefault="006C646E" w:rsidP="008320EC">
            <w:pPr>
              <w:rPr>
                <w:rFonts w:asciiTheme="majorHAnsi" w:hAnsiTheme="majorHAnsi" w:cstheme="majorHAnsi"/>
                <w:szCs w:val="28"/>
              </w:rPr>
            </w:pPr>
          </w:p>
          <w:p w14:paraId="53651CF8"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3</w:t>
            </w:r>
            <w:r w:rsidRPr="008320EC">
              <w:rPr>
                <w:rFonts w:asciiTheme="majorHAnsi" w:hAnsiTheme="majorHAnsi" w:cstheme="majorHAnsi"/>
                <w:szCs w:val="28"/>
                <w:lang w:val="en-US"/>
              </w:rPr>
              <w:t xml:space="preserve"> - </w:t>
            </w:r>
            <w:r w:rsidRPr="008320EC">
              <w:rPr>
                <w:rFonts w:asciiTheme="majorHAnsi" w:hAnsiTheme="majorHAnsi" w:cstheme="majorHAnsi"/>
                <w:szCs w:val="28"/>
              </w:rPr>
              <w:t>4</w:t>
            </w:r>
            <w:r w:rsidRPr="008320EC">
              <w:rPr>
                <w:rFonts w:asciiTheme="majorHAnsi" w:hAnsiTheme="majorHAnsi" w:cstheme="majorHAnsi"/>
                <w:szCs w:val="28"/>
                <w:lang w:val="en-US"/>
              </w:rPr>
              <w:t>L</w:t>
            </w:r>
          </w:p>
          <w:p w14:paraId="69152FA2" w14:textId="77777777" w:rsidR="006C646E" w:rsidRPr="008320EC" w:rsidRDefault="006C646E" w:rsidP="008320EC">
            <w:pPr>
              <w:rPr>
                <w:rFonts w:asciiTheme="majorHAnsi" w:hAnsiTheme="majorHAnsi" w:cstheme="majorHAnsi"/>
                <w:szCs w:val="28"/>
              </w:rPr>
            </w:pPr>
          </w:p>
          <w:p w14:paraId="6CD13603" w14:textId="77777777" w:rsidR="006C646E" w:rsidRPr="008320EC" w:rsidRDefault="006C646E" w:rsidP="008320EC">
            <w:pPr>
              <w:rPr>
                <w:rFonts w:asciiTheme="majorHAnsi" w:hAnsiTheme="majorHAnsi" w:cstheme="majorHAnsi"/>
                <w:szCs w:val="28"/>
              </w:rPr>
            </w:pPr>
          </w:p>
          <w:p w14:paraId="3111FAF7" w14:textId="77777777" w:rsidR="006C646E" w:rsidRPr="008320EC" w:rsidRDefault="006C646E" w:rsidP="008320EC">
            <w:pPr>
              <w:rPr>
                <w:rFonts w:asciiTheme="majorHAnsi" w:hAnsiTheme="majorHAnsi" w:cstheme="majorHAnsi"/>
                <w:szCs w:val="28"/>
              </w:rPr>
            </w:pPr>
          </w:p>
          <w:p w14:paraId="19D5A289" w14:textId="77777777" w:rsidR="006C646E" w:rsidRPr="008320EC" w:rsidRDefault="006C646E" w:rsidP="008320EC">
            <w:pPr>
              <w:rPr>
                <w:rFonts w:asciiTheme="majorHAnsi" w:hAnsiTheme="majorHAnsi" w:cstheme="majorHAnsi"/>
                <w:szCs w:val="28"/>
              </w:rPr>
            </w:pPr>
          </w:p>
          <w:p w14:paraId="33C91C37" w14:textId="77777777" w:rsidR="006C646E" w:rsidRPr="008320EC" w:rsidRDefault="00182B8E" w:rsidP="008320EC">
            <w:pPr>
              <w:numPr>
                <w:ilvl w:val="0"/>
                <w:numId w:val="3"/>
              </w:numPr>
              <w:rPr>
                <w:rFonts w:asciiTheme="majorHAnsi" w:hAnsiTheme="majorHAnsi" w:cstheme="majorHAnsi"/>
                <w:szCs w:val="28"/>
                <w:lang w:val="en-US"/>
              </w:rPr>
            </w:pPr>
            <w:r w:rsidRPr="008320EC">
              <w:rPr>
                <w:rFonts w:asciiTheme="majorHAnsi" w:hAnsiTheme="majorHAnsi" w:cstheme="majorHAnsi"/>
                <w:szCs w:val="28"/>
                <w:lang w:val="en-US"/>
              </w:rPr>
              <w:t>4L</w:t>
            </w:r>
          </w:p>
          <w:p w14:paraId="454C3788" w14:textId="77777777" w:rsidR="006C646E" w:rsidRPr="008320EC" w:rsidRDefault="006C646E" w:rsidP="008320EC">
            <w:pPr>
              <w:rPr>
                <w:rFonts w:asciiTheme="majorHAnsi" w:hAnsiTheme="majorHAnsi" w:cstheme="majorHAnsi"/>
                <w:szCs w:val="28"/>
              </w:rPr>
            </w:pPr>
          </w:p>
          <w:p w14:paraId="17FB362C" w14:textId="77777777" w:rsidR="006C646E" w:rsidRPr="008320EC" w:rsidRDefault="006C646E" w:rsidP="008320EC">
            <w:pPr>
              <w:rPr>
                <w:rFonts w:asciiTheme="majorHAnsi" w:hAnsiTheme="majorHAnsi" w:cstheme="majorHAnsi"/>
                <w:szCs w:val="28"/>
              </w:rPr>
            </w:pPr>
          </w:p>
          <w:p w14:paraId="1B5A00B1" w14:textId="77777777" w:rsidR="006C646E" w:rsidRPr="008320EC" w:rsidRDefault="006C646E" w:rsidP="008320EC">
            <w:pPr>
              <w:rPr>
                <w:rFonts w:asciiTheme="majorHAnsi" w:hAnsiTheme="majorHAnsi" w:cstheme="majorHAnsi"/>
                <w:szCs w:val="28"/>
              </w:rPr>
            </w:pPr>
          </w:p>
          <w:p w14:paraId="66D93D72" w14:textId="77777777" w:rsidR="006C646E" w:rsidRPr="008320EC" w:rsidRDefault="006C646E" w:rsidP="008320EC">
            <w:pPr>
              <w:rPr>
                <w:rFonts w:asciiTheme="majorHAnsi" w:hAnsiTheme="majorHAnsi" w:cstheme="majorHAnsi"/>
                <w:szCs w:val="28"/>
              </w:rPr>
            </w:pPr>
          </w:p>
          <w:p w14:paraId="371732A1" w14:textId="77777777" w:rsidR="006C646E" w:rsidRPr="008320EC" w:rsidRDefault="006C646E" w:rsidP="008320EC">
            <w:pPr>
              <w:rPr>
                <w:rFonts w:asciiTheme="majorHAnsi" w:hAnsiTheme="majorHAnsi" w:cstheme="majorHAnsi"/>
                <w:szCs w:val="28"/>
              </w:rPr>
            </w:pPr>
          </w:p>
        </w:tc>
        <w:tc>
          <w:tcPr>
            <w:tcW w:w="1223" w:type="dxa"/>
            <w:gridSpan w:val="2"/>
            <w:tcBorders>
              <w:top w:val="single" w:sz="4" w:space="0" w:color="auto"/>
              <w:left w:val="single" w:sz="4" w:space="0" w:color="auto"/>
              <w:bottom w:val="single" w:sz="4" w:space="0" w:color="auto"/>
              <w:right w:val="single" w:sz="4" w:space="0" w:color="auto"/>
            </w:tcBorders>
          </w:tcPr>
          <w:p w14:paraId="0FFE19C4" w14:textId="77777777" w:rsidR="006C646E" w:rsidRPr="008320EC" w:rsidRDefault="00182B8E" w:rsidP="008320EC">
            <w:pPr>
              <w:pStyle w:val="ListParagraph"/>
              <w:adjustRightInd w:val="0"/>
              <w:spacing w:after="0" w:line="240" w:lineRule="auto"/>
              <w:ind w:left="0"/>
              <w:jc w:val="both"/>
              <w:rPr>
                <w:rFonts w:asciiTheme="majorHAnsi" w:hAnsiTheme="majorHAnsi" w:cstheme="majorHAnsi"/>
                <w:b/>
                <w:sz w:val="28"/>
                <w:szCs w:val="28"/>
                <w:lang w:val="vi-VN"/>
              </w:rPr>
            </w:pPr>
            <w:r w:rsidRPr="008320EC">
              <w:rPr>
                <w:rFonts w:asciiTheme="majorHAnsi" w:hAnsiTheme="majorHAnsi" w:cstheme="majorHAnsi"/>
                <w:sz w:val="28"/>
                <w:szCs w:val="28"/>
              </w:rPr>
              <w:lastRenderedPageBreak/>
              <w:t>- T</w:t>
            </w:r>
            <w:r w:rsidRPr="008320EC">
              <w:rPr>
                <w:rFonts w:asciiTheme="majorHAnsi" w:hAnsiTheme="majorHAnsi" w:cstheme="majorHAnsi"/>
                <w:sz w:val="28"/>
                <w:szCs w:val="28"/>
                <w:lang w:val="vi-VN"/>
              </w:rPr>
              <w:t xml:space="preserve">hực </w:t>
            </w:r>
            <w:r w:rsidRPr="008320EC">
              <w:rPr>
                <w:rFonts w:asciiTheme="majorHAnsi" w:hAnsiTheme="majorHAnsi" w:cstheme="majorHAnsi"/>
                <w:sz w:val="28"/>
                <w:szCs w:val="28"/>
                <w:lang w:val="vi-VN"/>
              </w:rPr>
              <w:lastRenderedPageBreak/>
              <w:t>hiện được các bài tập, động tác X</w:t>
            </w:r>
            <w:r w:rsidRPr="008320EC">
              <w:rPr>
                <w:rFonts w:asciiTheme="majorHAnsi" w:hAnsiTheme="majorHAnsi" w:cstheme="majorHAnsi"/>
                <w:sz w:val="28"/>
                <w:szCs w:val="28"/>
                <w:lang w:val="sv-SE"/>
              </w:rPr>
              <w:t>uất phát vai hướng chạy và Lưng hướng chạy</w:t>
            </w:r>
          </w:p>
        </w:tc>
        <w:tc>
          <w:tcPr>
            <w:tcW w:w="2694" w:type="dxa"/>
            <w:gridSpan w:val="2"/>
            <w:tcBorders>
              <w:top w:val="single" w:sz="4" w:space="0" w:color="auto"/>
              <w:left w:val="single" w:sz="4" w:space="0" w:color="auto"/>
              <w:bottom w:val="single" w:sz="4" w:space="0" w:color="auto"/>
              <w:right w:val="single" w:sz="4" w:space="0" w:color="auto"/>
            </w:tcBorders>
          </w:tcPr>
          <w:p w14:paraId="222F2E6D"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lastRenderedPageBreak/>
              <w:t xml:space="preserve">- GV hướng dẫn và tổ </w:t>
            </w:r>
            <w:r w:rsidRPr="008320EC">
              <w:rPr>
                <w:rFonts w:asciiTheme="majorHAnsi" w:hAnsiTheme="majorHAnsi" w:cstheme="majorHAnsi"/>
                <w:szCs w:val="28"/>
              </w:rPr>
              <w:lastRenderedPageBreak/>
              <w:t>chức học sinh tập luyện lần lượt các bài tập theo hình thức nhóm</w:t>
            </w:r>
            <w:r w:rsidRPr="008320EC">
              <w:rPr>
                <w:rFonts w:asciiTheme="majorHAnsi" w:hAnsiTheme="majorHAnsi" w:cstheme="majorHAnsi"/>
                <w:szCs w:val="28"/>
                <w:lang w:val="nl-NL"/>
              </w:rPr>
              <w:t xml:space="preserve"> đồng loạt</w:t>
            </w:r>
            <w:r w:rsidRPr="008320EC">
              <w:rPr>
                <w:rFonts w:asciiTheme="majorHAnsi" w:hAnsiTheme="majorHAnsi" w:cstheme="majorHAnsi"/>
                <w:szCs w:val="28"/>
              </w:rPr>
              <w:t>; lưu ý những sai sót</w:t>
            </w:r>
            <w:r w:rsidRPr="008320EC">
              <w:rPr>
                <w:rFonts w:asciiTheme="majorHAnsi" w:hAnsiTheme="majorHAnsi" w:cstheme="majorHAnsi"/>
                <w:szCs w:val="28"/>
                <w:lang w:val="en-US"/>
              </w:rPr>
              <w:t xml:space="preserve"> </w:t>
            </w:r>
            <w:r w:rsidRPr="008320EC">
              <w:rPr>
                <w:rFonts w:asciiTheme="majorHAnsi" w:hAnsiTheme="majorHAnsi" w:cstheme="majorHAnsi"/>
                <w:szCs w:val="28"/>
              </w:rPr>
              <w:t>và cách sửa sai.</w:t>
            </w:r>
          </w:p>
          <w:p w14:paraId="0714C43F" w14:textId="77777777" w:rsidR="006C646E" w:rsidRPr="008320EC" w:rsidRDefault="00182B8E" w:rsidP="008320EC">
            <w:pPr>
              <w:jc w:val="both"/>
              <w:rPr>
                <w:rFonts w:asciiTheme="majorHAnsi" w:hAnsiTheme="majorHAnsi" w:cstheme="majorHAnsi"/>
                <w:szCs w:val="28"/>
                <w:lang w:eastAsia="ja-JP"/>
              </w:rPr>
            </w:pPr>
            <w:r w:rsidRPr="008320EC">
              <w:rPr>
                <w:rFonts w:asciiTheme="majorHAnsi" w:hAnsiTheme="majorHAnsi" w:cstheme="majorHAnsi"/>
                <w:szCs w:val="28"/>
                <w:lang w:eastAsia="ja-JP"/>
              </w:rPr>
              <w:t xml:space="preserve">- GV chọn một HS thực hiện đúng, một học sinh thực hiện chưa đúng. GV gợi ý để HS nhận xét và GV đưa ra kết luận. </w:t>
            </w:r>
          </w:p>
          <w:p w14:paraId="42B964A7"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b/>
                <w:i/>
                <w:szCs w:val="28"/>
                <w:lang w:eastAsia="ja-JP"/>
              </w:rPr>
              <w:t>-</w:t>
            </w:r>
            <w:r w:rsidRPr="008320EC">
              <w:rPr>
                <w:rFonts w:asciiTheme="majorHAnsi" w:hAnsiTheme="majorHAnsi" w:cstheme="majorHAnsi"/>
                <w:szCs w:val="28"/>
              </w:rPr>
              <w:t>GV đánh giá thông qua quan sát</w:t>
            </w:r>
          </w:p>
          <w:p w14:paraId="5D57243F"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Đạt: Thực hiện được kĩ thuật động tác</w:t>
            </w:r>
          </w:p>
          <w:p w14:paraId="73166CF6" w14:textId="77777777" w:rsidR="006C646E" w:rsidRPr="008320EC" w:rsidRDefault="00182B8E" w:rsidP="008320EC">
            <w:pPr>
              <w:tabs>
                <w:tab w:val="left" w:pos="1159"/>
              </w:tabs>
              <w:jc w:val="both"/>
              <w:rPr>
                <w:rFonts w:asciiTheme="majorHAnsi" w:hAnsiTheme="majorHAnsi" w:cstheme="majorHAnsi"/>
                <w:szCs w:val="28"/>
              </w:rPr>
            </w:pPr>
            <w:r w:rsidRPr="008320EC">
              <w:rPr>
                <w:rFonts w:asciiTheme="majorHAnsi" w:hAnsiTheme="majorHAnsi" w:cstheme="majorHAnsi"/>
                <w:szCs w:val="28"/>
              </w:rPr>
              <w:t>- Chưa đạt: Thực hiện chưa đúng kĩ thuật động tác</w:t>
            </w:r>
          </w:p>
        </w:tc>
        <w:tc>
          <w:tcPr>
            <w:tcW w:w="2693" w:type="dxa"/>
            <w:gridSpan w:val="2"/>
            <w:tcBorders>
              <w:top w:val="single" w:sz="4" w:space="0" w:color="auto"/>
              <w:left w:val="single" w:sz="4" w:space="0" w:color="auto"/>
              <w:bottom w:val="single" w:sz="4" w:space="0" w:color="auto"/>
              <w:right w:val="single" w:sz="4" w:space="0" w:color="auto"/>
            </w:tcBorders>
          </w:tcPr>
          <w:p w14:paraId="3E5EFEAC"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szCs w:val="28"/>
                <w:lang w:val="nl-NL"/>
              </w:rPr>
              <w:lastRenderedPageBreak/>
              <w:t xml:space="preserve">- Học sinh  thực hiện </w:t>
            </w:r>
            <w:r w:rsidRPr="008320EC">
              <w:rPr>
                <w:rFonts w:asciiTheme="majorHAnsi" w:hAnsiTheme="majorHAnsi" w:cstheme="majorHAnsi"/>
                <w:szCs w:val="28"/>
                <w:lang w:val="nl-NL"/>
              </w:rPr>
              <w:lastRenderedPageBreak/>
              <w:t>đồng  loạt theo hiệu lệnh của Gv.</w:t>
            </w:r>
          </w:p>
          <w:p w14:paraId="5D5CD623"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Đội hình tập luyện.</w:t>
            </w:r>
          </w:p>
          <w:p w14:paraId="4D8FEBC2"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szCs w:val="28"/>
                <w:lang w:val="nl-NL"/>
              </w:rPr>
              <w:t xml:space="preserve">- Tập luyện nước chảy: </w:t>
            </w:r>
          </w:p>
          <w:p w14:paraId="255452A9" w14:textId="77777777" w:rsidR="006C646E" w:rsidRPr="008320EC" w:rsidRDefault="00182B8E" w:rsidP="008320EC">
            <w:pPr>
              <w:rPr>
                <w:rFonts w:asciiTheme="majorHAnsi" w:hAnsiTheme="majorHAnsi" w:cstheme="majorHAnsi"/>
                <w:b/>
                <w:i/>
                <w:szCs w:val="28"/>
                <w:lang w:val="nl-NL" w:eastAsia="ja-JP"/>
              </w:rPr>
            </w:pPr>
            <w:r w:rsidRPr="008320EC">
              <w:rPr>
                <w:rFonts w:asciiTheme="majorHAnsi" w:hAnsiTheme="majorHAnsi" w:cstheme="majorHAnsi"/>
                <w:szCs w:val="28"/>
                <w:lang w:val="nl-NL"/>
              </w:rPr>
              <w:t>+ Hs thành 3 - 4 hàng  dọc lần lượt  3 – 4 hs lên thực hiện theo hiệu của cán sự</w:t>
            </w:r>
          </w:p>
          <w:p w14:paraId="2EF3E76D"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Đội hình tập luyện.</w:t>
            </w:r>
          </w:p>
          <w:p w14:paraId="5E0205C1"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noProof/>
                <w:szCs w:val="28"/>
                <w:lang w:val="en-US"/>
              </w:rPr>
              <w:drawing>
                <wp:inline distT="0" distB="0" distL="0" distR="0" wp14:anchorId="1177929B" wp14:editId="333FFAEF">
                  <wp:extent cx="1533525" cy="8477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1"/>
                          <a:srcRect/>
                          <a:stretch>
                            <a:fillRect/>
                          </a:stretch>
                        </pic:blipFill>
                        <pic:spPr>
                          <a:xfrm>
                            <a:off x="0" y="0"/>
                            <a:ext cx="1533525" cy="847725"/>
                          </a:xfrm>
                          <a:prstGeom prst="rect">
                            <a:avLst/>
                          </a:prstGeom>
                          <a:noFill/>
                          <a:ln w="9525">
                            <a:noFill/>
                            <a:miter lim="800000"/>
                            <a:headEnd/>
                            <a:tailEnd/>
                          </a:ln>
                        </pic:spPr>
                      </pic:pic>
                    </a:graphicData>
                  </a:graphic>
                </wp:inline>
              </w:drawing>
            </w:r>
          </w:p>
          <w:p w14:paraId="0EA3B00E" w14:textId="77777777" w:rsidR="006C646E" w:rsidRPr="008320EC" w:rsidRDefault="006C646E" w:rsidP="008320EC">
            <w:pPr>
              <w:rPr>
                <w:rFonts w:asciiTheme="majorHAnsi" w:hAnsiTheme="majorHAnsi" w:cstheme="majorHAnsi"/>
                <w:szCs w:val="28"/>
                <w:lang w:val="nl-NL"/>
              </w:rPr>
            </w:pPr>
          </w:p>
          <w:p w14:paraId="38A5D4FD" w14:textId="77777777" w:rsidR="006C646E" w:rsidRPr="008320EC" w:rsidRDefault="006C646E" w:rsidP="008320EC">
            <w:pPr>
              <w:rPr>
                <w:rFonts w:asciiTheme="majorHAnsi" w:hAnsiTheme="majorHAnsi" w:cstheme="majorHAnsi"/>
                <w:szCs w:val="28"/>
                <w:lang w:val="nl-NL"/>
              </w:rPr>
            </w:pPr>
          </w:p>
        </w:tc>
      </w:tr>
      <w:tr w:rsidR="006C646E" w:rsidRPr="008320EC" w14:paraId="4A988C84" w14:textId="77777777" w:rsidTr="008320EC">
        <w:tc>
          <w:tcPr>
            <w:tcW w:w="9985" w:type="dxa"/>
            <w:gridSpan w:val="9"/>
            <w:tcBorders>
              <w:top w:val="single" w:sz="4" w:space="0" w:color="auto"/>
              <w:left w:val="single" w:sz="4" w:space="0" w:color="auto"/>
              <w:bottom w:val="single" w:sz="4" w:space="0" w:color="auto"/>
              <w:right w:val="single" w:sz="4" w:space="0" w:color="auto"/>
            </w:tcBorders>
          </w:tcPr>
          <w:p w14:paraId="1946C24C"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b/>
                <w:szCs w:val="28"/>
              </w:rPr>
              <w:lastRenderedPageBreak/>
              <w:t>4. Hoạt động 4: Vận dụng (</w:t>
            </w:r>
            <w:r w:rsidRPr="008320EC">
              <w:rPr>
                <w:rFonts w:asciiTheme="majorHAnsi" w:hAnsiTheme="majorHAnsi" w:cstheme="majorHAnsi"/>
                <w:b/>
                <w:szCs w:val="28"/>
                <w:lang w:val="en-US"/>
              </w:rPr>
              <w:t>7</w:t>
            </w:r>
            <w:r w:rsidRPr="008320EC">
              <w:rPr>
                <w:rFonts w:asciiTheme="majorHAnsi" w:hAnsiTheme="majorHAnsi" w:cstheme="majorHAnsi"/>
                <w:b/>
                <w:szCs w:val="28"/>
              </w:rPr>
              <w:t xml:space="preserve"> phút)</w:t>
            </w:r>
          </w:p>
        </w:tc>
      </w:tr>
      <w:tr w:rsidR="006C646E" w:rsidRPr="008320EC" w14:paraId="507424A9" w14:textId="77777777" w:rsidTr="008320EC">
        <w:tc>
          <w:tcPr>
            <w:tcW w:w="9985" w:type="dxa"/>
            <w:gridSpan w:val="9"/>
            <w:tcBorders>
              <w:top w:val="single" w:sz="4" w:space="0" w:color="auto"/>
              <w:left w:val="single" w:sz="4" w:space="0" w:color="auto"/>
              <w:bottom w:val="single" w:sz="4" w:space="0" w:color="auto"/>
              <w:right w:val="single" w:sz="4" w:space="0" w:color="auto"/>
            </w:tcBorders>
          </w:tcPr>
          <w:p w14:paraId="5953728D" w14:textId="77777777" w:rsidR="006C646E" w:rsidRPr="008320EC" w:rsidRDefault="00182B8E" w:rsidP="008320EC">
            <w:pPr>
              <w:tabs>
                <w:tab w:val="left" w:pos="369"/>
              </w:tabs>
              <w:jc w:val="both"/>
              <w:rPr>
                <w:rFonts w:asciiTheme="majorHAnsi" w:hAnsiTheme="majorHAnsi" w:cstheme="majorHAnsi"/>
                <w:szCs w:val="28"/>
              </w:rPr>
            </w:pPr>
            <w:r w:rsidRPr="008320EC">
              <w:rPr>
                <w:rFonts w:asciiTheme="majorHAnsi" w:hAnsiTheme="majorHAnsi" w:cstheme="majorHAnsi"/>
                <w:b/>
                <w:szCs w:val="28"/>
              </w:rPr>
              <w:t xml:space="preserve">Mục tiêu: </w:t>
            </w:r>
            <w:r w:rsidRPr="008320EC">
              <w:rPr>
                <w:rFonts w:asciiTheme="majorHAnsi" w:hAnsiTheme="majorHAnsi" w:cstheme="majorHAnsi"/>
                <w:szCs w:val="28"/>
              </w:rPr>
              <w:t>Học sinhvận dụng chơi trò chơi.</w:t>
            </w:r>
            <w:r w:rsidRPr="008320EC">
              <w:rPr>
                <w:rFonts w:asciiTheme="majorHAnsi" w:hAnsiTheme="majorHAnsi" w:cstheme="majorHAnsi"/>
                <w:kern w:val="24"/>
                <w:szCs w:val="28"/>
              </w:rPr>
              <w:t xml:space="preserve">Vận dụng </w:t>
            </w:r>
            <w:r w:rsidRPr="008320EC">
              <w:rPr>
                <w:rFonts w:asciiTheme="majorHAnsi" w:hAnsiTheme="majorHAnsi" w:cstheme="majorHAnsi"/>
                <w:szCs w:val="28"/>
              </w:rPr>
              <w:t>x</w:t>
            </w:r>
            <w:r w:rsidRPr="008320EC">
              <w:rPr>
                <w:rFonts w:asciiTheme="majorHAnsi" w:hAnsiTheme="majorHAnsi" w:cstheme="majorHAnsi"/>
                <w:szCs w:val="28"/>
                <w:lang w:val="sv-SE"/>
              </w:rPr>
              <w:t>uất phát vai hướng chạy và Lưng hướng chạy.</w:t>
            </w:r>
          </w:p>
          <w:p w14:paraId="715E79D0" w14:textId="77777777" w:rsidR="006C646E" w:rsidRPr="008320EC" w:rsidRDefault="00182B8E" w:rsidP="008320EC">
            <w:pPr>
              <w:rPr>
                <w:rFonts w:asciiTheme="majorHAnsi" w:hAnsiTheme="majorHAnsi" w:cstheme="majorHAnsi"/>
                <w:kern w:val="24"/>
                <w:szCs w:val="28"/>
                <w:lang w:eastAsia="ja-JP"/>
              </w:rPr>
            </w:pPr>
            <w:r w:rsidRPr="008320EC">
              <w:rPr>
                <w:rFonts w:asciiTheme="majorHAnsi" w:hAnsiTheme="majorHAnsi" w:cstheme="majorHAnsi"/>
                <w:szCs w:val="28"/>
              </w:rPr>
              <w:t xml:space="preserve"> vào </w:t>
            </w:r>
            <w:r w:rsidRPr="008320EC">
              <w:rPr>
                <w:rFonts w:asciiTheme="majorHAnsi" w:hAnsiTheme="majorHAnsi" w:cstheme="majorHAnsi"/>
                <w:szCs w:val="28"/>
                <w:lang w:eastAsia="ja-JP"/>
              </w:rPr>
              <w:t>tập luyện ngoài giờ.</w:t>
            </w:r>
          </w:p>
        </w:tc>
      </w:tr>
      <w:tr w:rsidR="006C646E" w:rsidRPr="008320EC" w14:paraId="46ED0AB8" w14:textId="77777777" w:rsidTr="008320EC">
        <w:tc>
          <w:tcPr>
            <w:tcW w:w="2467" w:type="dxa"/>
            <w:gridSpan w:val="2"/>
            <w:tcBorders>
              <w:top w:val="single" w:sz="4" w:space="0" w:color="auto"/>
              <w:left w:val="single" w:sz="4" w:space="0" w:color="auto"/>
              <w:bottom w:val="single" w:sz="4" w:space="0" w:color="auto"/>
              <w:right w:val="single" w:sz="4" w:space="0" w:color="auto"/>
            </w:tcBorders>
          </w:tcPr>
          <w:p w14:paraId="12AF4A3A" w14:textId="77777777" w:rsidR="006C646E" w:rsidRPr="008320EC" w:rsidRDefault="00182B8E" w:rsidP="008320EC">
            <w:pPr>
              <w:tabs>
                <w:tab w:val="left" w:pos="369"/>
              </w:tabs>
              <w:rPr>
                <w:rFonts w:asciiTheme="majorHAnsi" w:hAnsiTheme="majorHAnsi" w:cstheme="majorHAnsi"/>
                <w:szCs w:val="28"/>
              </w:rPr>
            </w:pPr>
            <w:r w:rsidRPr="008320EC">
              <w:rPr>
                <w:rFonts w:asciiTheme="majorHAnsi" w:hAnsiTheme="majorHAnsi" w:cstheme="majorHAnsi"/>
                <w:szCs w:val="28"/>
              </w:rPr>
              <w:t xml:space="preserve">Thực hiện </w:t>
            </w:r>
          </w:p>
          <w:p w14:paraId="69BF5CF3" w14:textId="77777777" w:rsidR="006C646E" w:rsidRPr="008320EC" w:rsidRDefault="00182B8E" w:rsidP="008320EC">
            <w:pPr>
              <w:rPr>
                <w:rFonts w:asciiTheme="majorHAnsi" w:hAnsiTheme="majorHAnsi" w:cstheme="majorHAnsi"/>
                <w:b/>
                <w:szCs w:val="28"/>
              </w:rPr>
            </w:pPr>
            <w:r w:rsidRPr="008320EC">
              <w:rPr>
                <w:rFonts w:asciiTheme="majorHAnsi" w:hAnsiTheme="majorHAnsi" w:cstheme="majorHAnsi"/>
                <w:szCs w:val="28"/>
              </w:rPr>
              <w:t xml:space="preserve"> Trò chơi “</w:t>
            </w:r>
            <w:r w:rsidRPr="008320EC">
              <w:rPr>
                <w:rFonts w:asciiTheme="majorHAnsi" w:hAnsiTheme="majorHAnsi" w:cstheme="majorHAnsi"/>
                <w:b/>
                <w:i/>
                <w:szCs w:val="28"/>
              </w:rPr>
              <w:t xml:space="preserve">chạy tiếp sức </w:t>
            </w:r>
            <w:r w:rsidRPr="008320EC">
              <w:rPr>
                <w:rFonts w:asciiTheme="majorHAnsi" w:hAnsiTheme="majorHAnsi" w:cstheme="majorHAnsi"/>
                <w:szCs w:val="28"/>
              </w:rPr>
              <w:t>”.</w:t>
            </w:r>
          </w:p>
          <w:p w14:paraId="6D5DB3DC" w14:textId="77777777" w:rsidR="006C646E" w:rsidRPr="008320EC" w:rsidRDefault="006C646E" w:rsidP="008320EC">
            <w:pPr>
              <w:rPr>
                <w:rFonts w:asciiTheme="majorHAnsi" w:hAnsiTheme="majorHAnsi" w:cstheme="majorHAnsi"/>
                <w:szCs w:val="28"/>
              </w:rPr>
            </w:pPr>
          </w:p>
        </w:tc>
        <w:tc>
          <w:tcPr>
            <w:tcW w:w="1207" w:type="dxa"/>
            <w:gridSpan w:val="2"/>
            <w:tcBorders>
              <w:top w:val="single" w:sz="4" w:space="0" w:color="auto"/>
              <w:left w:val="single" w:sz="4" w:space="0" w:color="auto"/>
              <w:bottom w:val="single" w:sz="4" w:space="0" w:color="auto"/>
              <w:right w:val="single" w:sz="4" w:space="0" w:color="auto"/>
            </w:tcBorders>
          </w:tcPr>
          <w:p w14:paraId="3EC9FA1B" w14:textId="77777777" w:rsidR="006C646E" w:rsidRPr="008320EC" w:rsidRDefault="00182B8E" w:rsidP="008320EC">
            <w:pPr>
              <w:adjustRightInd w:val="0"/>
              <w:jc w:val="both"/>
              <w:rPr>
                <w:rFonts w:asciiTheme="majorHAnsi" w:hAnsiTheme="majorHAnsi" w:cstheme="majorHAnsi"/>
                <w:szCs w:val="28"/>
              </w:rPr>
            </w:pPr>
            <w:r w:rsidRPr="008320EC">
              <w:rPr>
                <w:rFonts w:asciiTheme="majorHAnsi" w:hAnsiTheme="majorHAnsi" w:cstheme="majorHAnsi"/>
                <w:szCs w:val="28"/>
              </w:rPr>
              <w:t>1L/2HS</w:t>
            </w:r>
          </w:p>
        </w:tc>
        <w:tc>
          <w:tcPr>
            <w:tcW w:w="1282" w:type="dxa"/>
            <w:gridSpan w:val="2"/>
            <w:tcBorders>
              <w:top w:val="single" w:sz="4" w:space="0" w:color="auto"/>
              <w:left w:val="single" w:sz="4" w:space="0" w:color="auto"/>
              <w:bottom w:val="single" w:sz="4" w:space="0" w:color="auto"/>
              <w:right w:val="single" w:sz="4" w:space="0" w:color="auto"/>
            </w:tcBorders>
          </w:tcPr>
          <w:p w14:paraId="658CA8F6"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rPr>
              <w:t>Biết vận dụng vào hoạt động tập luyện thể dục thể thao và trò chơi ở trên lớp cũng như ngoài giờ học.</w:t>
            </w:r>
          </w:p>
          <w:p w14:paraId="603AC653" w14:textId="77777777" w:rsidR="006C646E" w:rsidRPr="008320EC" w:rsidRDefault="006C646E" w:rsidP="008320EC">
            <w:pPr>
              <w:adjustRightInd w:val="0"/>
              <w:jc w:val="both"/>
              <w:rPr>
                <w:rFonts w:asciiTheme="majorHAnsi" w:hAnsiTheme="majorHAnsi" w:cstheme="majorHAnsi"/>
                <w:b/>
                <w:szCs w:val="28"/>
              </w:rPr>
            </w:pPr>
          </w:p>
        </w:tc>
        <w:tc>
          <w:tcPr>
            <w:tcW w:w="2529" w:type="dxa"/>
            <w:gridSpan w:val="2"/>
            <w:tcBorders>
              <w:top w:val="single" w:sz="4" w:space="0" w:color="auto"/>
              <w:left w:val="single" w:sz="4" w:space="0" w:color="auto"/>
              <w:bottom w:val="single" w:sz="4" w:space="0" w:color="auto"/>
              <w:right w:val="single" w:sz="4" w:space="0" w:color="auto"/>
            </w:tcBorders>
          </w:tcPr>
          <w:p w14:paraId="49D739A4"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lang w:eastAsia="ja-JP"/>
              </w:rPr>
              <w:t xml:space="preserve">- GV </w:t>
            </w:r>
            <w:r w:rsidRPr="008320EC">
              <w:rPr>
                <w:rFonts w:asciiTheme="majorHAnsi" w:hAnsiTheme="majorHAnsi" w:cstheme="majorHAnsi"/>
                <w:szCs w:val="28"/>
              </w:rPr>
              <w:t>chia lớp thành 04 đội</w:t>
            </w:r>
            <w:r w:rsidRPr="008320EC">
              <w:rPr>
                <w:rFonts w:asciiTheme="majorHAnsi" w:hAnsiTheme="majorHAnsi" w:cstheme="majorHAnsi"/>
                <w:szCs w:val="28"/>
                <w:lang w:eastAsia="ja-JP"/>
              </w:rPr>
              <w:t xml:space="preserve"> bằng nhau. </w:t>
            </w:r>
            <w:r w:rsidRPr="008320EC">
              <w:rPr>
                <w:rFonts w:asciiTheme="majorHAnsi" w:hAnsiTheme="majorHAnsi" w:cstheme="majorHAnsi"/>
                <w:szCs w:val="28"/>
              </w:rPr>
              <w:t xml:space="preserve">Giáo viên phổ biến nội dung trò chơi, cách chơi luật chơi </w:t>
            </w:r>
            <w:r w:rsidRPr="008320EC">
              <w:rPr>
                <w:rFonts w:asciiTheme="majorHAnsi" w:hAnsiTheme="majorHAnsi" w:cstheme="majorHAnsi"/>
                <w:szCs w:val="28"/>
                <w:lang w:eastAsia="ja-JP"/>
              </w:rPr>
              <w:t>và tổ chức trò chơi.</w:t>
            </w:r>
          </w:p>
          <w:p w14:paraId="60CB1A19" w14:textId="77777777" w:rsidR="006C646E" w:rsidRPr="008320EC" w:rsidRDefault="00182B8E" w:rsidP="008320EC">
            <w:pPr>
              <w:jc w:val="both"/>
              <w:rPr>
                <w:rFonts w:asciiTheme="majorHAnsi" w:hAnsiTheme="majorHAnsi" w:cstheme="majorHAnsi"/>
                <w:b/>
                <w:szCs w:val="28"/>
              </w:rPr>
            </w:pPr>
            <w:r w:rsidRPr="008320EC">
              <w:rPr>
                <w:rFonts w:asciiTheme="majorHAnsi" w:hAnsiTheme="majorHAnsi" w:cstheme="majorHAnsi"/>
                <w:szCs w:val="28"/>
                <w:lang w:eastAsia="ja-JP"/>
              </w:rPr>
              <w:t xml:space="preserve">- </w:t>
            </w:r>
            <w:r w:rsidRPr="008320EC">
              <w:rPr>
                <w:rFonts w:asciiTheme="majorHAnsi" w:hAnsiTheme="majorHAnsi" w:cstheme="majorHAnsi"/>
                <w:iCs/>
                <w:szCs w:val="28"/>
              </w:rPr>
              <w:t xml:space="preserve">GV đánh giá thông qua kết quả của mỗi đội, </w:t>
            </w:r>
            <w:r w:rsidRPr="008320EC">
              <w:rPr>
                <w:rFonts w:asciiTheme="majorHAnsi" w:hAnsiTheme="majorHAnsi" w:cstheme="majorHAnsi"/>
                <w:iCs/>
                <w:szCs w:val="28"/>
                <w:lang w:eastAsia="ja-JP"/>
              </w:rPr>
              <w:t>đội nào có số</w:t>
            </w:r>
            <w:r w:rsidRPr="008320EC">
              <w:rPr>
                <w:rFonts w:asciiTheme="majorHAnsi" w:hAnsiTheme="majorHAnsi" w:cstheme="majorHAnsi"/>
                <w:iCs/>
                <w:szCs w:val="28"/>
                <w:lang w:val="en-US" w:eastAsia="ja-JP"/>
              </w:rPr>
              <w:t xml:space="preserve"> </w:t>
            </w:r>
            <w:r w:rsidRPr="008320EC">
              <w:rPr>
                <w:rFonts w:asciiTheme="majorHAnsi" w:hAnsiTheme="majorHAnsi" w:cstheme="majorHAnsi"/>
                <w:iCs/>
                <w:szCs w:val="28"/>
                <w:lang w:eastAsia="ja-JP"/>
              </w:rPr>
              <w:t xml:space="preserve">hiệp thực hiện nhanh nhất  thì xếp trên, </w:t>
            </w:r>
            <w:r w:rsidRPr="008320EC">
              <w:rPr>
                <w:rFonts w:asciiTheme="majorHAnsi" w:hAnsiTheme="majorHAnsi" w:cstheme="majorHAnsi"/>
                <w:iCs/>
                <w:szCs w:val="28"/>
              </w:rPr>
              <w:t>tuyên dương và nghe phản hồi từ HS.</w:t>
            </w:r>
          </w:p>
        </w:tc>
        <w:tc>
          <w:tcPr>
            <w:tcW w:w="2500" w:type="dxa"/>
            <w:tcBorders>
              <w:top w:val="single" w:sz="4" w:space="0" w:color="auto"/>
              <w:left w:val="single" w:sz="4" w:space="0" w:color="auto"/>
              <w:bottom w:val="single" w:sz="4" w:space="0" w:color="auto"/>
              <w:right w:val="single" w:sz="4" w:space="0" w:color="auto"/>
            </w:tcBorders>
          </w:tcPr>
          <w:p w14:paraId="6AB522E5"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HS quan sát, lắng nghe và thực hiện trò chơi</w:t>
            </w:r>
          </w:p>
          <w:p w14:paraId="4208A806"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Học sinh chơi trò chơi nhiệt tình đoàn kết.</w:t>
            </w:r>
          </w:p>
          <w:p w14:paraId="6122B92E"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xml:space="preserve">- Đội hình trò chơi.              </w:t>
            </w:r>
          </w:p>
          <w:p w14:paraId="0C271319" w14:textId="77777777" w:rsidR="006C646E" w:rsidRPr="008320EC" w:rsidRDefault="00182B8E" w:rsidP="008320EC">
            <w:pPr>
              <w:rPr>
                <w:rFonts w:asciiTheme="majorHAnsi" w:hAnsiTheme="majorHAnsi" w:cstheme="majorHAnsi"/>
                <w:szCs w:val="28"/>
                <w:lang w:eastAsia="ja-JP"/>
              </w:rPr>
            </w:pPr>
            <w:r w:rsidRPr="008320EC">
              <w:rPr>
                <w:rFonts w:asciiTheme="majorHAnsi" w:hAnsiTheme="majorHAnsi" w:cstheme="majorHAnsi"/>
                <w:noProof/>
                <w:szCs w:val="28"/>
                <w:lang w:val="en-US"/>
              </w:rPr>
              <w:drawing>
                <wp:inline distT="0" distB="0" distL="0" distR="0" wp14:anchorId="388A6643" wp14:editId="3081DE19">
                  <wp:extent cx="1504950" cy="1400175"/>
                  <wp:effectExtent l="0" t="0" r="0" b="9525"/>
                  <wp:docPr id="56" name="Picture 56" descr="Description: Description: IMG_20210809_220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Description: Description: IMG_20210809_220116 (1)"/>
                          <pic:cNvPicPr>
                            <a:picLocks noChangeAspect="1" noChangeArrowheads="1"/>
                          </pic:cNvPicPr>
                        </pic:nvPicPr>
                        <pic:blipFill>
                          <a:blip r:embed="rId12"/>
                          <a:srcRect/>
                          <a:stretch>
                            <a:fillRect/>
                          </a:stretch>
                        </pic:blipFill>
                        <pic:spPr>
                          <a:xfrm>
                            <a:off x="0" y="0"/>
                            <a:ext cx="1504950" cy="1400175"/>
                          </a:xfrm>
                          <a:prstGeom prst="rect">
                            <a:avLst/>
                          </a:prstGeom>
                          <a:noFill/>
                          <a:ln w="9525">
                            <a:noFill/>
                            <a:miter lim="800000"/>
                            <a:headEnd/>
                            <a:tailEnd/>
                          </a:ln>
                        </pic:spPr>
                      </pic:pic>
                    </a:graphicData>
                  </a:graphic>
                </wp:inline>
              </w:drawing>
            </w:r>
          </w:p>
          <w:p w14:paraId="52146373" w14:textId="77777777" w:rsidR="006C646E" w:rsidRPr="008320EC" w:rsidRDefault="006C646E" w:rsidP="008320EC">
            <w:pPr>
              <w:rPr>
                <w:rFonts w:asciiTheme="majorHAnsi" w:hAnsiTheme="majorHAnsi" w:cstheme="majorHAnsi"/>
                <w:szCs w:val="28"/>
                <w:lang w:eastAsia="ja-JP"/>
              </w:rPr>
            </w:pPr>
          </w:p>
          <w:p w14:paraId="7338038C" w14:textId="77777777" w:rsidR="006C646E" w:rsidRPr="008320EC" w:rsidRDefault="006C646E" w:rsidP="008320EC">
            <w:pPr>
              <w:adjustRightInd w:val="0"/>
              <w:jc w:val="both"/>
              <w:rPr>
                <w:rFonts w:asciiTheme="majorHAnsi" w:hAnsiTheme="majorHAnsi" w:cstheme="majorHAnsi"/>
                <w:b/>
                <w:szCs w:val="28"/>
              </w:rPr>
            </w:pPr>
          </w:p>
        </w:tc>
      </w:tr>
      <w:tr w:rsidR="006C646E" w:rsidRPr="008320EC" w14:paraId="1F4BE206" w14:textId="77777777" w:rsidTr="008320EC">
        <w:tc>
          <w:tcPr>
            <w:tcW w:w="9985" w:type="dxa"/>
            <w:gridSpan w:val="9"/>
            <w:tcBorders>
              <w:top w:val="single" w:sz="4" w:space="0" w:color="auto"/>
              <w:left w:val="single" w:sz="4" w:space="0" w:color="auto"/>
              <w:bottom w:val="single" w:sz="4" w:space="0" w:color="auto"/>
              <w:right w:val="single" w:sz="4" w:space="0" w:color="auto"/>
            </w:tcBorders>
          </w:tcPr>
          <w:p w14:paraId="0EC10E3D" w14:textId="77777777" w:rsidR="006C646E" w:rsidRPr="008320EC" w:rsidRDefault="00182B8E" w:rsidP="008320EC">
            <w:pPr>
              <w:adjustRightInd w:val="0"/>
              <w:jc w:val="both"/>
              <w:rPr>
                <w:rFonts w:asciiTheme="majorHAnsi" w:hAnsiTheme="majorHAnsi" w:cstheme="majorHAnsi"/>
                <w:bCs/>
                <w:szCs w:val="28"/>
              </w:rPr>
            </w:pPr>
            <w:r w:rsidRPr="008320EC">
              <w:rPr>
                <w:rFonts w:asciiTheme="majorHAnsi" w:hAnsiTheme="majorHAnsi" w:cstheme="majorHAnsi"/>
                <w:b/>
                <w:szCs w:val="28"/>
              </w:rPr>
              <w:t xml:space="preserve"> Hoạt động: Kết thúc </w:t>
            </w:r>
          </w:p>
        </w:tc>
      </w:tr>
      <w:tr w:rsidR="006C646E" w:rsidRPr="008320EC" w14:paraId="2DDE5BCE" w14:textId="77777777" w:rsidTr="008320EC">
        <w:tc>
          <w:tcPr>
            <w:tcW w:w="9985" w:type="dxa"/>
            <w:gridSpan w:val="9"/>
            <w:tcBorders>
              <w:top w:val="single" w:sz="4" w:space="0" w:color="auto"/>
              <w:left w:val="single" w:sz="4" w:space="0" w:color="auto"/>
              <w:bottom w:val="single" w:sz="4" w:space="0" w:color="auto"/>
              <w:right w:val="single" w:sz="4" w:space="0" w:color="auto"/>
            </w:tcBorders>
          </w:tcPr>
          <w:p w14:paraId="3D2ACBEF" w14:textId="77777777" w:rsidR="006C646E" w:rsidRPr="008320EC" w:rsidRDefault="00182B8E" w:rsidP="008320EC">
            <w:pPr>
              <w:jc w:val="both"/>
              <w:rPr>
                <w:rFonts w:asciiTheme="majorHAnsi" w:hAnsiTheme="majorHAnsi" w:cstheme="majorHAnsi"/>
                <w:kern w:val="24"/>
                <w:szCs w:val="28"/>
                <w:lang w:eastAsia="ja-JP"/>
              </w:rPr>
            </w:pPr>
            <w:r w:rsidRPr="008320EC">
              <w:rPr>
                <w:rFonts w:asciiTheme="majorHAnsi" w:hAnsiTheme="majorHAnsi" w:cstheme="majorHAnsi"/>
                <w:b/>
                <w:szCs w:val="28"/>
              </w:rPr>
              <w:t xml:space="preserve">Mục tiêu: </w:t>
            </w:r>
            <w:r w:rsidRPr="008320EC">
              <w:rPr>
                <w:rFonts w:asciiTheme="majorHAnsi" w:hAnsiTheme="majorHAnsi" w:cstheme="majorHAnsi"/>
                <w:kern w:val="24"/>
                <w:szCs w:val="28"/>
              </w:rPr>
              <w:t>Đưa cơ thể về trạng thái ban đầu</w:t>
            </w:r>
            <w:r w:rsidRPr="008320EC">
              <w:rPr>
                <w:rFonts w:asciiTheme="majorHAnsi" w:hAnsiTheme="majorHAnsi" w:cstheme="majorHAnsi"/>
                <w:kern w:val="24"/>
                <w:szCs w:val="28"/>
                <w:lang w:eastAsia="ja-JP"/>
              </w:rPr>
              <w:t xml:space="preserve">. </w:t>
            </w:r>
            <w:r w:rsidRPr="008320EC">
              <w:rPr>
                <w:rFonts w:asciiTheme="majorHAnsi" w:hAnsiTheme="majorHAnsi" w:cstheme="majorHAnsi"/>
                <w:szCs w:val="28"/>
                <w:lang w:eastAsia="ja-JP"/>
              </w:rPr>
              <w:t xml:space="preserve"> Hướng dẫn tự học và luyện tập ở nhà</w:t>
            </w:r>
          </w:p>
        </w:tc>
      </w:tr>
      <w:tr w:rsidR="006C646E" w:rsidRPr="008320EC" w14:paraId="3345F193" w14:textId="77777777" w:rsidTr="008320EC">
        <w:tc>
          <w:tcPr>
            <w:tcW w:w="2467" w:type="dxa"/>
            <w:gridSpan w:val="2"/>
            <w:tcBorders>
              <w:top w:val="single" w:sz="4" w:space="0" w:color="auto"/>
              <w:left w:val="single" w:sz="4" w:space="0" w:color="auto"/>
              <w:bottom w:val="single" w:sz="4" w:space="0" w:color="auto"/>
              <w:right w:val="single" w:sz="4" w:space="0" w:color="auto"/>
            </w:tcBorders>
          </w:tcPr>
          <w:p w14:paraId="4674A85B"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b/>
                <w:sz w:val="28"/>
                <w:szCs w:val="28"/>
                <w:lang w:val="vi-VN"/>
              </w:rPr>
              <w:t>* Hồi tĩnh:</w:t>
            </w:r>
          </w:p>
          <w:p w14:paraId="046B7F95"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Thả lỏng cơ toàn thân </w:t>
            </w:r>
          </w:p>
          <w:p w14:paraId="2B0A2669"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b/>
                <w:sz w:val="28"/>
                <w:szCs w:val="28"/>
                <w:lang w:val="vi-VN"/>
              </w:rPr>
              <w:lastRenderedPageBreak/>
              <w:t>* Nhận xét và hướng dẫn tự tập luyện ở nhà:</w:t>
            </w:r>
          </w:p>
          <w:p w14:paraId="3F705539"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Ưu điểm; Hạn chế cần khắc phục</w:t>
            </w:r>
          </w:p>
          <w:p w14:paraId="538245B2"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Hướng dẫn tập luyện ở nhà</w:t>
            </w:r>
          </w:p>
          <w:p w14:paraId="47B89D46" w14:textId="77777777" w:rsidR="006C646E" w:rsidRPr="008320EC" w:rsidRDefault="00182B8E" w:rsidP="008320EC">
            <w:pPr>
              <w:pStyle w:val="TableParagraph"/>
              <w:tabs>
                <w:tab w:val="left" w:pos="390"/>
              </w:tabs>
              <w:spacing w:after="0" w:line="240" w:lineRule="auto"/>
              <w:jc w:val="both"/>
              <w:rPr>
                <w:rFonts w:asciiTheme="majorHAnsi" w:hAnsiTheme="majorHAnsi" w:cstheme="majorHAnsi"/>
                <w:b/>
                <w:sz w:val="28"/>
                <w:szCs w:val="28"/>
              </w:rPr>
            </w:pPr>
            <w:r w:rsidRPr="008320EC">
              <w:rPr>
                <w:rFonts w:asciiTheme="majorHAnsi" w:hAnsiTheme="majorHAnsi" w:cstheme="majorHAnsi"/>
                <w:b/>
                <w:sz w:val="28"/>
                <w:szCs w:val="28"/>
                <w:lang w:val="vi-VN"/>
              </w:rPr>
              <w:t>*  Xuống lớp</w:t>
            </w:r>
          </w:p>
        </w:tc>
        <w:tc>
          <w:tcPr>
            <w:tcW w:w="1207" w:type="dxa"/>
            <w:gridSpan w:val="2"/>
            <w:tcBorders>
              <w:top w:val="single" w:sz="4" w:space="0" w:color="auto"/>
              <w:left w:val="single" w:sz="4" w:space="0" w:color="auto"/>
              <w:bottom w:val="single" w:sz="4" w:space="0" w:color="auto"/>
              <w:right w:val="single" w:sz="4" w:space="0" w:color="auto"/>
            </w:tcBorders>
          </w:tcPr>
          <w:p w14:paraId="10765795" w14:textId="77777777" w:rsidR="006C646E" w:rsidRPr="008320EC" w:rsidRDefault="006C646E" w:rsidP="008320EC">
            <w:pPr>
              <w:adjustRightInd w:val="0"/>
              <w:jc w:val="both"/>
              <w:rPr>
                <w:rFonts w:asciiTheme="majorHAnsi" w:hAnsiTheme="majorHAnsi" w:cstheme="majorHAnsi"/>
                <w:szCs w:val="28"/>
              </w:rPr>
            </w:pPr>
          </w:p>
        </w:tc>
        <w:tc>
          <w:tcPr>
            <w:tcW w:w="1282" w:type="dxa"/>
            <w:gridSpan w:val="2"/>
            <w:tcBorders>
              <w:top w:val="single" w:sz="4" w:space="0" w:color="auto"/>
              <w:left w:val="single" w:sz="4" w:space="0" w:color="auto"/>
              <w:bottom w:val="single" w:sz="4" w:space="0" w:color="auto"/>
              <w:right w:val="single" w:sz="4" w:space="0" w:color="auto"/>
            </w:tcBorders>
          </w:tcPr>
          <w:p w14:paraId="270A97BE"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rPr>
              <w:t xml:space="preserve">-Học sinh nắm   và thực </w:t>
            </w:r>
            <w:r w:rsidRPr="008320EC">
              <w:rPr>
                <w:rFonts w:asciiTheme="majorHAnsi" w:hAnsiTheme="majorHAnsi" w:cstheme="majorHAnsi"/>
                <w:szCs w:val="28"/>
              </w:rPr>
              <w:lastRenderedPageBreak/>
              <w:t>hiện  cách thả lỏng hồi tỉnh tích cực  sau  khi tham gia tập luyện thể dục thể thao trên lớp cũng như ngoài giờ học.</w:t>
            </w:r>
          </w:p>
        </w:tc>
        <w:tc>
          <w:tcPr>
            <w:tcW w:w="2529" w:type="dxa"/>
            <w:gridSpan w:val="2"/>
            <w:tcBorders>
              <w:top w:val="single" w:sz="4" w:space="0" w:color="auto"/>
              <w:left w:val="single" w:sz="4" w:space="0" w:color="auto"/>
              <w:bottom w:val="single" w:sz="4" w:space="0" w:color="auto"/>
              <w:right w:val="single" w:sz="4" w:space="0" w:color="auto"/>
            </w:tcBorders>
          </w:tcPr>
          <w:p w14:paraId="5C6C18BB" w14:textId="77777777" w:rsidR="006C646E" w:rsidRPr="008320EC" w:rsidRDefault="00182B8E" w:rsidP="008320EC">
            <w:pPr>
              <w:tabs>
                <w:tab w:val="left" w:pos="12758"/>
              </w:tabs>
              <w:jc w:val="both"/>
              <w:rPr>
                <w:rFonts w:asciiTheme="majorHAnsi" w:hAnsiTheme="majorHAnsi" w:cstheme="majorHAnsi"/>
                <w:szCs w:val="28"/>
              </w:rPr>
            </w:pPr>
            <w:r w:rsidRPr="008320EC">
              <w:rPr>
                <w:rFonts w:asciiTheme="majorHAnsi" w:hAnsiTheme="majorHAnsi" w:cstheme="majorHAnsi"/>
                <w:szCs w:val="28"/>
              </w:rPr>
              <w:lastRenderedPageBreak/>
              <w:t>Hướng dẫn HS thực hiện thả lỏng; nhận xét giờ học</w:t>
            </w:r>
          </w:p>
          <w:p w14:paraId="39FDAD6D" w14:textId="77777777" w:rsidR="006C646E" w:rsidRPr="008320EC" w:rsidRDefault="00182B8E" w:rsidP="008320EC">
            <w:pPr>
              <w:tabs>
                <w:tab w:val="left" w:pos="12758"/>
              </w:tabs>
              <w:jc w:val="both"/>
              <w:rPr>
                <w:rFonts w:asciiTheme="majorHAnsi" w:hAnsiTheme="majorHAnsi" w:cstheme="majorHAnsi"/>
                <w:szCs w:val="28"/>
              </w:rPr>
            </w:pPr>
            <w:r w:rsidRPr="008320EC">
              <w:rPr>
                <w:rFonts w:asciiTheme="majorHAnsi" w:hAnsiTheme="majorHAnsi" w:cstheme="majorHAnsi"/>
                <w:szCs w:val="28"/>
              </w:rPr>
              <w:lastRenderedPageBreak/>
              <w:t>- Hướng dẫn HS sử dụng SGK để tự tập luyện (buổi học sau mời 1 -  2 HS thực hiện kĩ thuật động tác).</w:t>
            </w:r>
          </w:p>
          <w:p w14:paraId="53F3133A" w14:textId="77777777" w:rsidR="006C646E" w:rsidRPr="008320EC" w:rsidRDefault="006C646E" w:rsidP="008320EC">
            <w:pPr>
              <w:rPr>
                <w:rFonts w:asciiTheme="majorHAnsi" w:hAnsiTheme="majorHAnsi" w:cstheme="majorHAnsi"/>
                <w:szCs w:val="28"/>
              </w:rPr>
            </w:pPr>
          </w:p>
        </w:tc>
        <w:tc>
          <w:tcPr>
            <w:tcW w:w="2500" w:type="dxa"/>
            <w:tcBorders>
              <w:top w:val="single" w:sz="4" w:space="0" w:color="auto"/>
              <w:left w:val="single" w:sz="4" w:space="0" w:color="auto"/>
              <w:bottom w:val="single" w:sz="4" w:space="0" w:color="auto"/>
              <w:right w:val="single" w:sz="4" w:space="0" w:color="auto"/>
            </w:tcBorders>
          </w:tcPr>
          <w:p w14:paraId="2F356FBD"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lastRenderedPageBreak/>
              <w:t>- Học sinh thả lỏng tích cực.</w:t>
            </w:r>
          </w:p>
          <w:p w14:paraId="300C6D11"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noProof/>
                <w:szCs w:val="28"/>
                <w:lang w:val="en-US"/>
              </w:rPr>
              <w:lastRenderedPageBreak/>
              <w:drawing>
                <wp:inline distT="0" distB="0" distL="0" distR="0" wp14:anchorId="0132430C" wp14:editId="0042CE4C">
                  <wp:extent cx="1485900" cy="10001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8"/>
                          <a:srcRect/>
                          <a:stretch>
                            <a:fillRect/>
                          </a:stretch>
                        </pic:blipFill>
                        <pic:spPr>
                          <a:xfrm>
                            <a:off x="0" y="0"/>
                            <a:ext cx="1485900" cy="1000125"/>
                          </a:xfrm>
                          <a:prstGeom prst="rect">
                            <a:avLst/>
                          </a:prstGeom>
                          <a:noFill/>
                          <a:ln w="9525">
                            <a:noFill/>
                            <a:miter lim="800000"/>
                            <a:headEnd/>
                            <a:tailEnd/>
                          </a:ln>
                        </pic:spPr>
                      </pic:pic>
                    </a:graphicData>
                  </a:graphic>
                </wp:inline>
              </w:drawing>
            </w:r>
          </w:p>
          <w:p w14:paraId="67C102FC" w14:textId="77777777" w:rsidR="006C646E" w:rsidRPr="008320EC" w:rsidRDefault="00182B8E" w:rsidP="008320EC">
            <w:pPr>
              <w:pStyle w:val="ListParagraph"/>
              <w:numPr>
                <w:ilvl w:val="0"/>
                <w:numId w:val="4"/>
              </w:numPr>
              <w:spacing w:after="0" w:line="240" w:lineRule="auto"/>
              <w:ind w:left="0"/>
              <w:rPr>
                <w:rFonts w:asciiTheme="majorHAnsi" w:hAnsiTheme="majorHAnsi" w:cstheme="majorHAnsi"/>
                <w:sz w:val="28"/>
                <w:szCs w:val="28"/>
                <w:lang w:val="vi-VN"/>
              </w:rPr>
            </w:pPr>
            <w:r w:rsidRPr="008320EC">
              <w:rPr>
                <w:rFonts w:asciiTheme="majorHAnsi" w:hAnsiTheme="majorHAnsi" w:cstheme="majorHAnsi"/>
                <w:sz w:val="28"/>
                <w:szCs w:val="28"/>
                <w:lang w:val="vi-VN"/>
              </w:rPr>
              <w:t>Học sinh lắng nghe.</w:t>
            </w:r>
          </w:p>
          <w:p w14:paraId="729C6745" w14:textId="77777777" w:rsidR="006C646E" w:rsidRPr="008320EC" w:rsidRDefault="00182B8E" w:rsidP="008320EC">
            <w:pPr>
              <w:pStyle w:val="ListParagraph"/>
              <w:numPr>
                <w:ilvl w:val="0"/>
                <w:numId w:val="4"/>
              </w:numPr>
              <w:spacing w:after="0" w:line="240" w:lineRule="auto"/>
              <w:ind w:left="0"/>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Đội hình xuống lớp. </w:t>
            </w:r>
          </w:p>
          <w:p w14:paraId="7532A737"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noProof/>
                <w:szCs w:val="28"/>
                <w:lang w:val="en-US"/>
              </w:rPr>
              <w:drawing>
                <wp:inline distT="0" distB="0" distL="0" distR="0" wp14:anchorId="1DF0F029" wp14:editId="3F3A1CDD">
                  <wp:extent cx="1457325" cy="533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6"/>
                          <a:srcRect/>
                          <a:stretch>
                            <a:fillRect/>
                          </a:stretch>
                        </pic:blipFill>
                        <pic:spPr>
                          <a:xfrm>
                            <a:off x="0" y="0"/>
                            <a:ext cx="1457325" cy="533400"/>
                          </a:xfrm>
                          <a:prstGeom prst="rect">
                            <a:avLst/>
                          </a:prstGeom>
                          <a:noFill/>
                          <a:ln w="9525">
                            <a:noFill/>
                            <a:miter lim="800000"/>
                            <a:headEnd/>
                            <a:tailEnd/>
                          </a:ln>
                        </pic:spPr>
                      </pic:pic>
                    </a:graphicData>
                  </a:graphic>
                </wp:inline>
              </w:drawing>
            </w:r>
          </w:p>
        </w:tc>
      </w:tr>
    </w:tbl>
    <w:p w14:paraId="1D517357" w14:textId="77777777" w:rsidR="006C646E" w:rsidRPr="008320EC" w:rsidRDefault="00182B8E" w:rsidP="008320EC">
      <w:pPr>
        <w:tabs>
          <w:tab w:val="left" w:pos="5325"/>
        </w:tabs>
        <w:jc w:val="both"/>
        <w:rPr>
          <w:rFonts w:asciiTheme="majorHAnsi" w:hAnsiTheme="majorHAnsi" w:cstheme="majorHAnsi"/>
          <w:b/>
          <w:szCs w:val="28"/>
          <w:lang w:val="en-US"/>
        </w:rPr>
      </w:pPr>
      <w:r w:rsidRPr="008320EC">
        <w:rPr>
          <w:rFonts w:asciiTheme="majorHAnsi" w:hAnsiTheme="majorHAnsi" w:cstheme="majorHAnsi"/>
          <w:b/>
          <w:szCs w:val="28"/>
          <w:lang w:val="nl-NL"/>
        </w:rPr>
        <w:lastRenderedPageBreak/>
        <w:t>IV:</w:t>
      </w:r>
      <w:r w:rsidRPr="008320EC">
        <w:rPr>
          <w:rFonts w:asciiTheme="majorHAnsi" w:hAnsiTheme="majorHAnsi" w:cstheme="majorHAnsi"/>
          <w:b/>
          <w:szCs w:val="28"/>
          <w:lang w:val="en-US"/>
        </w:rPr>
        <w:t xml:space="preserve"> RÚT KINH NGHIỆM</w:t>
      </w:r>
    </w:p>
    <w:p w14:paraId="58C28966" w14:textId="77777777" w:rsidR="00182B8E" w:rsidRDefault="00182B8E" w:rsidP="008320EC">
      <w:pPr>
        <w:tabs>
          <w:tab w:val="left" w:pos="5325"/>
        </w:tabs>
        <w:ind w:firstLineChars="50" w:firstLine="140"/>
        <w:jc w:val="both"/>
        <w:rPr>
          <w:rFonts w:asciiTheme="majorHAnsi" w:hAnsiTheme="majorHAnsi" w:cstheme="majorHAnsi"/>
          <w:szCs w:val="28"/>
          <w:lang w:val="nl-NL"/>
        </w:rPr>
      </w:pPr>
      <w:r w:rsidRPr="008320EC">
        <w:rPr>
          <w:rFonts w:asciiTheme="majorHAnsi" w:hAnsiTheme="majorHAnsi" w:cstheme="majorHAnsi"/>
          <w:szCs w:val="28"/>
          <w:lang w:val="nl-NL"/>
        </w:rPr>
        <w:t>................................................................................................................................................................................................................................................................................</w:t>
      </w:r>
    </w:p>
    <w:p w14:paraId="0EE83E08" w14:textId="77777777" w:rsidR="00210F89" w:rsidRDefault="00210F89" w:rsidP="008320EC">
      <w:pPr>
        <w:ind w:firstLineChars="905" w:firstLine="2544"/>
        <w:jc w:val="both"/>
        <w:rPr>
          <w:rFonts w:asciiTheme="majorHAnsi" w:hAnsiTheme="majorHAnsi" w:cstheme="majorHAnsi"/>
          <w:b/>
          <w:szCs w:val="28"/>
          <w:lang w:val="nl-NL"/>
        </w:rPr>
      </w:pPr>
    </w:p>
    <w:tbl>
      <w:tblPr>
        <w:tblW w:w="0" w:type="auto"/>
        <w:tblLook w:val="01E0" w:firstRow="1" w:lastRow="1" w:firstColumn="1" w:lastColumn="1" w:noHBand="0" w:noVBand="0"/>
      </w:tblPr>
      <w:tblGrid>
        <w:gridCol w:w="4700"/>
        <w:gridCol w:w="4701"/>
      </w:tblGrid>
      <w:tr w:rsidR="00C508E8" w:rsidRPr="00545760" w14:paraId="1FCD8638" w14:textId="77777777" w:rsidTr="00AF601C">
        <w:tc>
          <w:tcPr>
            <w:tcW w:w="4700" w:type="dxa"/>
            <w:shd w:val="clear" w:color="auto" w:fill="auto"/>
          </w:tcPr>
          <w:p w14:paraId="78CA0A2F" w14:textId="4F942784" w:rsidR="00C508E8" w:rsidRPr="00545760" w:rsidRDefault="00C508E8" w:rsidP="00AF601C">
            <w:pPr>
              <w:rPr>
                <w:rFonts w:eastAsia="Calibri" w:cs="Times New Roman"/>
                <w:szCs w:val="28"/>
                <w:lang w:val="nl-NL"/>
              </w:rPr>
            </w:pPr>
            <w:r w:rsidRPr="00545760">
              <w:rPr>
                <w:rFonts w:eastAsia="Calibri" w:cs="Times New Roman"/>
                <w:szCs w:val="28"/>
                <w:lang w:val="nl-NL"/>
              </w:rPr>
              <w:t xml:space="preserve">Ngày soạn: </w:t>
            </w:r>
            <w:r w:rsidR="00F62E1B" w:rsidRPr="00F62E1B">
              <w:rPr>
                <w:rFonts w:eastAsia="Calibri" w:cs="Times New Roman"/>
                <w:szCs w:val="28"/>
                <w:lang w:val="nl-NL"/>
              </w:rPr>
              <w:t>27/8/2024</w:t>
            </w:r>
          </w:p>
          <w:p w14:paraId="79F5B212" w14:textId="77777777" w:rsidR="00C508E8" w:rsidRPr="00545760" w:rsidRDefault="00C508E8" w:rsidP="00AF601C">
            <w:pPr>
              <w:rPr>
                <w:rFonts w:eastAsia="Calibri" w:cs="Times New Roman"/>
                <w:szCs w:val="28"/>
                <w:lang w:val="nl-NL"/>
              </w:rPr>
            </w:pPr>
            <w:r w:rsidRPr="00545760">
              <w:rPr>
                <w:rFonts w:eastAsia="Calibri" w:cs="Times New Roman"/>
                <w:szCs w:val="28"/>
                <w:lang w:val="nl-NL"/>
              </w:rPr>
              <w:t>Ngày dạy:</w:t>
            </w:r>
          </w:p>
        </w:tc>
        <w:tc>
          <w:tcPr>
            <w:tcW w:w="4701" w:type="dxa"/>
            <w:shd w:val="clear" w:color="auto" w:fill="auto"/>
          </w:tcPr>
          <w:p w14:paraId="61BD4643" w14:textId="77777777" w:rsidR="00C508E8" w:rsidRDefault="00C508E8" w:rsidP="00AF601C">
            <w:pPr>
              <w:rPr>
                <w:rFonts w:eastAsia="Calibri" w:cs="Times New Roman"/>
                <w:szCs w:val="28"/>
                <w:lang w:val="nl-NL"/>
              </w:rPr>
            </w:pPr>
            <w:r w:rsidRPr="00545760">
              <w:rPr>
                <w:rFonts w:eastAsia="Calibri" w:cs="Times New Roman"/>
                <w:szCs w:val="28"/>
                <w:lang w:val="nl-NL"/>
              </w:rPr>
              <w:t>Kí duyệt của BGH:</w:t>
            </w:r>
          </w:p>
          <w:p w14:paraId="353D5D92" w14:textId="77777777" w:rsidR="00C508E8" w:rsidRDefault="00C508E8" w:rsidP="00AF601C">
            <w:pPr>
              <w:rPr>
                <w:rFonts w:eastAsia="Calibri" w:cs="Times New Roman"/>
                <w:szCs w:val="28"/>
                <w:lang w:val="nl-NL"/>
              </w:rPr>
            </w:pPr>
          </w:p>
          <w:p w14:paraId="0E3B6CBB" w14:textId="77777777" w:rsidR="00C508E8" w:rsidRDefault="00C508E8" w:rsidP="00AF601C">
            <w:pPr>
              <w:rPr>
                <w:rFonts w:eastAsia="Calibri" w:cs="Times New Roman"/>
                <w:szCs w:val="28"/>
                <w:lang w:val="nl-NL"/>
              </w:rPr>
            </w:pPr>
          </w:p>
          <w:p w14:paraId="18C6E860" w14:textId="77777777" w:rsidR="00C508E8" w:rsidRDefault="00C508E8" w:rsidP="00AF601C">
            <w:pPr>
              <w:rPr>
                <w:rFonts w:eastAsia="Calibri" w:cs="Times New Roman"/>
                <w:szCs w:val="28"/>
                <w:lang w:val="nl-NL"/>
              </w:rPr>
            </w:pPr>
          </w:p>
          <w:p w14:paraId="21CD6552" w14:textId="77777777" w:rsidR="00C508E8" w:rsidRPr="00545760" w:rsidRDefault="00C508E8" w:rsidP="00AF601C">
            <w:pPr>
              <w:rPr>
                <w:rFonts w:eastAsia="Calibri" w:cs="Times New Roman"/>
                <w:szCs w:val="28"/>
                <w:lang w:val="nl-NL"/>
              </w:rPr>
            </w:pPr>
          </w:p>
          <w:p w14:paraId="5FB4C857" w14:textId="77777777" w:rsidR="00C508E8" w:rsidRPr="00545760" w:rsidRDefault="00C508E8" w:rsidP="00AF601C">
            <w:pPr>
              <w:rPr>
                <w:rFonts w:eastAsia="Calibri" w:cs="Times New Roman"/>
                <w:szCs w:val="28"/>
                <w:lang w:val="nl-NL"/>
              </w:rPr>
            </w:pPr>
            <w:r w:rsidRPr="00545760">
              <w:rPr>
                <w:rFonts w:eastAsia="Calibri" w:cs="Times New Roman"/>
                <w:szCs w:val="28"/>
                <w:lang w:val="nl-NL"/>
              </w:rPr>
              <w:t xml:space="preserve">Ngày </w:t>
            </w:r>
            <w:r>
              <w:rPr>
                <w:rFonts w:eastAsia="Calibri" w:cs="Times New Roman"/>
                <w:szCs w:val="28"/>
                <w:lang w:val="nl-NL"/>
              </w:rPr>
              <w:t>04</w:t>
            </w:r>
            <w:r w:rsidRPr="00545760">
              <w:rPr>
                <w:rFonts w:eastAsia="Calibri" w:cs="Times New Roman"/>
                <w:szCs w:val="28"/>
                <w:lang w:val="nl-NL"/>
              </w:rPr>
              <w:t xml:space="preserve"> tháng </w:t>
            </w:r>
            <w:r>
              <w:rPr>
                <w:rFonts w:eastAsia="Calibri" w:cs="Times New Roman"/>
                <w:szCs w:val="28"/>
                <w:lang w:val="nl-NL"/>
              </w:rPr>
              <w:t>9</w:t>
            </w:r>
            <w:r w:rsidRPr="00545760">
              <w:rPr>
                <w:rFonts w:eastAsia="Calibri" w:cs="Times New Roman"/>
                <w:szCs w:val="28"/>
                <w:lang w:val="nl-NL"/>
              </w:rPr>
              <w:t xml:space="preserve"> năm</w:t>
            </w:r>
            <w:r>
              <w:rPr>
                <w:rFonts w:eastAsia="Calibri" w:cs="Times New Roman"/>
                <w:szCs w:val="28"/>
                <w:lang w:val="nl-NL"/>
              </w:rPr>
              <w:t xml:space="preserve"> 2024</w:t>
            </w:r>
          </w:p>
          <w:p w14:paraId="35768B5F" w14:textId="77777777" w:rsidR="00C508E8" w:rsidRPr="00545760" w:rsidRDefault="00C508E8" w:rsidP="00AF601C">
            <w:pPr>
              <w:rPr>
                <w:rFonts w:eastAsia="Calibri" w:cs="Times New Roman"/>
                <w:szCs w:val="28"/>
                <w:lang w:val="nl-NL"/>
              </w:rPr>
            </w:pPr>
          </w:p>
        </w:tc>
      </w:tr>
    </w:tbl>
    <w:p w14:paraId="368115E3" w14:textId="1CD7FEF6" w:rsidR="006C646E" w:rsidRPr="00210F89" w:rsidRDefault="00182B8E" w:rsidP="00210F89">
      <w:pPr>
        <w:ind w:firstLineChars="905" w:firstLine="2544"/>
        <w:jc w:val="both"/>
        <w:rPr>
          <w:rFonts w:asciiTheme="majorHAnsi" w:hAnsiTheme="majorHAnsi" w:cstheme="majorHAnsi"/>
          <w:b/>
          <w:szCs w:val="28"/>
          <w:lang w:val="en-US"/>
        </w:rPr>
      </w:pPr>
      <w:r w:rsidRPr="008320EC">
        <w:rPr>
          <w:rFonts w:asciiTheme="majorHAnsi" w:hAnsiTheme="majorHAnsi" w:cstheme="majorHAnsi"/>
          <w:b/>
          <w:bCs/>
          <w:szCs w:val="28"/>
        </w:rPr>
        <w:t xml:space="preserve">TÊN CHỦ ĐỀ: </w:t>
      </w:r>
      <w:r w:rsidRPr="008320EC">
        <w:rPr>
          <w:rFonts w:asciiTheme="majorHAnsi" w:hAnsiTheme="majorHAnsi" w:cstheme="majorHAnsi"/>
          <w:b/>
          <w:szCs w:val="28"/>
        </w:rPr>
        <w:t xml:space="preserve"> CHẠY CỰ LI NGẮN</w:t>
      </w:r>
    </w:p>
    <w:p w14:paraId="113176EA"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lang w:val="en-US"/>
        </w:rPr>
        <w:t>Tiết 2/</w:t>
      </w:r>
      <w:r w:rsidRPr="008320EC">
        <w:rPr>
          <w:rFonts w:asciiTheme="majorHAnsi" w:hAnsiTheme="majorHAnsi" w:cstheme="majorHAnsi"/>
          <w:b/>
          <w:szCs w:val="28"/>
        </w:rPr>
        <w:t xml:space="preserve">Bài 1: PHỐI HỢP TRONG GIAI ĐOẠN  XUẤT PHÁT </w:t>
      </w:r>
      <w:r w:rsidRPr="008320EC">
        <w:rPr>
          <w:rFonts w:asciiTheme="majorHAnsi" w:hAnsiTheme="majorHAnsi" w:cstheme="majorHAnsi"/>
          <w:b/>
          <w:szCs w:val="28"/>
          <w:lang w:val="en-US"/>
        </w:rPr>
        <w:t xml:space="preserve">CAO </w:t>
      </w:r>
      <w:r w:rsidRPr="008320EC">
        <w:rPr>
          <w:rFonts w:asciiTheme="majorHAnsi" w:hAnsiTheme="majorHAnsi" w:cstheme="majorHAnsi"/>
          <w:b/>
          <w:szCs w:val="28"/>
        </w:rPr>
        <w:t>VÀ CHẠY</w:t>
      </w:r>
      <w:r w:rsidRPr="008320EC">
        <w:rPr>
          <w:rFonts w:asciiTheme="majorHAnsi" w:hAnsiTheme="majorHAnsi" w:cstheme="majorHAnsi"/>
          <w:b/>
          <w:szCs w:val="28"/>
          <w:lang w:val="en-US"/>
        </w:rPr>
        <w:t xml:space="preserve"> LAO SAU XUẤT PHÁT</w:t>
      </w:r>
    </w:p>
    <w:p w14:paraId="31ABB37E" w14:textId="77777777" w:rsidR="006C646E" w:rsidRPr="008320EC" w:rsidRDefault="006C646E" w:rsidP="008320EC">
      <w:pPr>
        <w:ind w:firstLine="720"/>
        <w:rPr>
          <w:rFonts w:asciiTheme="majorHAnsi" w:hAnsiTheme="majorHAnsi" w:cstheme="majorHAnsi"/>
          <w:b/>
          <w:szCs w:val="28"/>
        </w:rPr>
      </w:pPr>
    </w:p>
    <w:p w14:paraId="2311C35D" w14:textId="77777777" w:rsidR="006C646E" w:rsidRPr="008320EC" w:rsidRDefault="00182B8E" w:rsidP="00B91AD8">
      <w:pPr>
        <w:tabs>
          <w:tab w:val="left" w:pos="1335"/>
          <w:tab w:val="center" w:pos="4815"/>
          <w:tab w:val="center" w:pos="4986"/>
          <w:tab w:val="left" w:pos="7335"/>
        </w:tabs>
        <w:adjustRightInd w:val="0"/>
        <w:spacing w:line="312" w:lineRule="auto"/>
        <w:rPr>
          <w:rFonts w:asciiTheme="majorHAnsi" w:hAnsiTheme="majorHAnsi" w:cstheme="majorHAnsi"/>
          <w:szCs w:val="28"/>
        </w:rPr>
      </w:pPr>
      <w:r w:rsidRPr="008320EC">
        <w:rPr>
          <w:rFonts w:asciiTheme="majorHAnsi" w:hAnsiTheme="majorHAnsi" w:cstheme="majorHAnsi"/>
          <w:b/>
          <w:szCs w:val="28"/>
        </w:rPr>
        <w:t>I. Mục tiêu bài học</w:t>
      </w:r>
    </w:p>
    <w:p w14:paraId="7B809169" w14:textId="77777777" w:rsidR="006C646E" w:rsidRPr="008320EC" w:rsidRDefault="00182B8E" w:rsidP="00B91AD8">
      <w:pPr>
        <w:pStyle w:val="Heading1"/>
        <w:tabs>
          <w:tab w:val="left" w:pos="539"/>
        </w:tabs>
        <w:spacing w:line="312" w:lineRule="auto"/>
        <w:ind w:hanging="398"/>
        <w:jc w:val="both"/>
        <w:rPr>
          <w:rFonts w:asciiTheme="majorHAnsi" w:hAnsiTheme="majorHAnsi" w:cstheme="majorHAnsi"/>
          <w:sz w:val="28"/>
          <w:szCs w:val="28"/>
        </w:rPr>
      </w:pP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rPr>
        <w:t xml:space="preserve">1. </w:t>
      </w:r>
      <w:r w:rsidRPr="008320EC">
        <w:rPr>
          <w:rFonts w:asciiTheme="majorHAnsi" w:hAnsiTheme="majorHAnsi" w:cstheme="majorHAnsi"/>
          <w:bCs w:val="0"/>
          <w:sz w:val="28"/>
          <w:szCs w:val="28"/>
        </w:rPr>
        <w:t>Về kiến thức:</w:t>
      </w:r>
    </w:p>
    <w:p w14:paraId="0E57660E" w14:textId="77777777" w:rsidR="006C646E" w:rsidRPr="008320EC" w:rsidRDefault="00182B8E" w:rsidP="00B91AD8">
      <w:pPr>
        <w:spacing w:line="312" w:lineRule="auto"/>
        <w:jc w:val="both"/>
        <w:rPr>
          <w:rFonts w:asciiTheme="majorHAnsi" w:hAnsiTheme="majorHAnsi" w:cstheme="majorHAnsi"/>
          <w:szCs w:val="28"/>
          <w:lang w:val="sv-SE"/>
        </w:rPr>
      </w:pPr>
      <w:r w:rsidRPr="008320EC">
        <w:rPr>
          <w:rFonts w:asciiTheme="majorHAnsi" w:hAnsiTheme="majorHAnsi" w:cstheme="majorHAnsi"/>
          <w:szCs w:val="28"/>
          <w:lang w:val="sv-SE"/>
        </w:rPr>
        <w:tab/>
        <w:t>- Học sinh</w:t>
      </w:r>
      <w:r w:rsidRPr="008320EC">
        <w:rPr>
          <w:rFonts w:asciiTheme="majorHAnsi" w:hAnsiTheme="majorHAnsi" w:cstheme="majorHAnsi"/>
          <w:szCs w:val="28"/>
          <w:lang w:val="en-US"/>
        </w:rPr>
        <w:t xml:space="preserve"> </w:t>
      </w:r>
      <w:r w:rsidRPr="008320EC">
        <w:rPr>
          <w:rFonts w:asciiTheme="majorHAnsi" w:hAnsiTheme="majorHAnsi" w:cstheme="majorHAnsi"/>
          <w:szCs w:val="28"/>
          <w:lang w:val="sv-SE"/>
        </w:rPr>
        <w:t xml:space="preserve">biết và thực hiện được </w:t>
      </w:r>
      <w:r w:rsidRPr="008320EC">
        <w:rPr>
          <w:rFonts w:asciiTheme="majorHAnsi" w:hAnsiTheme="majorHAnsi" w:cstheme="majorHAnsi"/>
          <w:szCs w:val="28"/>
        </w:rPr>
        <w:t>một số bài tập bổ trợ; X</w:t>
      </w:r>
      <w:r w:rsidRPr="008320EC">
        <w:rPr>
          <w:rFonts w:asciiTheme="majorHAnsi" w:hAnsiTheme="majorHAnsi" w:cstheme="majorHAnsi"/>
          <w:szCs w:val="28"/>
          <w:lang w:val="sv-SE"/>
        </w:rPr>
        <w:t>uất phát vai hướng chạy và Lưng hướng chạy</w:t>
      </w:r>
      <w:r w:rsidRPr="008320EC">
        <w:rPr>
          <w:rFonts w:asciiTheme="majorHAnsi" w:hAnsiTheme="majorHAnsi" w:cstheme="majorHAnsi"/>
          <w:szCs w:val="28"/>
        </w:rPr>
        <w:t>, biết được lợi ích của môi trường tự nhiên và các yếu tố của môi trường  tự nhiên, trò chơi “Chạy tiếp sức”.</w:t>
      </w:r>
    </w:p>
    <w:p w14:paraId="49F2D2C5" w14:textId="77777777" w:rsidR="006C646E" w:rsidRPr="008320EC" w:rsidRDefault="00182B8E" w:rsidP="00B91AD8">
      <w:pPr>
        <w:spacing w:line="312" w:lineRule="auto"/>
        <w:ind w:firstLine="720"/>
        <w:jc w:val="both"/>
        <w:rPr>
          <w:rFonts w:asciiTheme="majorHAnsi" w:hAnsiTheme="majorHAnsi" w:cstheme="majorHAnsi"/>
          <w:b/>
          <w:szCs w:val="28"/>
        </w:rPr>
      </w:pPr>
      <w:r w:rsidRPr="008320EC">
        <w:rPr>
          <w:rFonts w:asciiTheme="majorHAnsi" w:hAnsiTheme="majorHAnsi" w:cstheme="majorHAnsi"/>
          <w:b/>
          <w:szCs w:val="28"/>
        </w:rPr>
        <w:t>2. Về năng lực:</w:t>
      </w:r>
    </w:p>
    <w:p w14:paraId="038CA570" w14:textId="77777777" w:rsidR="006C646E" w:rsidRPr="008320EC" w:rsidRDefault="00182B8E" w:rsidP="00B91AD8">
      <w:pPr>
        <w:pStyle w:val="Heading1"/>
        <w:tabs>
          <w:tab w:val="left" w:pos="539"/>
        </w:tabs>
        <w:spacing w:line="312" w:lineRule="auto"/>
        <w:ind w:hanging="398"/>
        <w:jc w:val="both"/>
        <w:rPr>
          <w:rFonts w:asciiTheme="majorHAnsi" w:hAnsiTheme="majorHAnsi" w:cstheme="majorHAnsi"/>
          <w:sz w:val="28"/>
          <w:szCs w:val="28"/>
          <w:lang w:val="sv-SE"/>
        </w:rPr>
      </w:pP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rPr>
        <w:t>2.1 Năng lực đặc thù</w:t>
      </w:r>
      <w:r w:rsidRPr="008320EC">
        <w:rPr>
          <w:rFonts w:asciiTheme="majorHAnsi" w:hAnsiTheme="majorHAnsi" w:cstheme="majorHAnsi"/>
          <w:sz w:val="28"/>
          <w:szCs w:val="28"/>
          <w:lang w:val="sv-SE"/>
        </w:rPr>
        <w:t>.</w:t>
      </w:r>
    </w:p>
    <w:p w14:paraId="45B3734F" w14:textId="77777777" w:rsidR="006C646E" w:rsidRPr="008320EC" w:rsidRDefault="00182B8E" w:rsidP="00B91AD8">
      <w:pPr>
        <w:spacing w:line="312" w:lineRule="auto"/>
        <w:ind w:firstLine="720"/>
        <w:jc w:val="both"/>
        <w:rPr>
          <w:rFonts w:asciiTheme="majorHAnsi" w:hAnsiTheme="majorHAnsi" w:cstheme="majorHAnsi"/>
          <w:szCs w:val="28"/>
          <w:lang w:val="sv-SE"/>
        </w:rPr>
      </w:pPr>
      <w:r w:rsidRPr="008320EC">
        <w:rPr>
          <w:rFonts w:asciiTheme="majorHAnsi" w:hAnsiTheme="majorHAnsi" w:cstheme="majorHAnsi"/>
          <w:szCs w:val="28"/>
        </w:rPr>
        <w:t>-</w:t>
      </w:r>
      <w:r w:rsidRPr="008320EC">
        <w:rPr>
          <w:rFonts w:asciiTheme="majorHAnsi" w:hAnsiTheme="majorHAnsi" w:cstheme="majorHAnsi"/>
          <w:b/>
          <w:szCs w:val="28"/>
        </w:rPr>
        <w:t xml:space="preserve"> Năng lực vận động cơ bản:</w:t>
      </w:r>
      <w:r w:rsidRPr="008320EC">
        <w:rPr>
          <w:rFonts w:asciiTheme="majorHAnsi" w:hAnsiTheme="majorHAnsi" w:cstheme="majorHAnsi"/>
          <w:b/>
          <w:szCs w:val="28"/>
          <w:lang w:val="en-US"/>
        </w:rPr>
        <w:t xml:space="preserve"> </w:t>
      </w:r>
      <w:r w:rsidRPr="008320EC">
        <w:rPr>
          <w:rFonts w:asciiTheme="majorHAnsi" w:hAnsiTheme="majorHAnsi" w:cstheme="majorHAnsi"/>
          <w:szCs w:val="28"/>
          <w:lang w:val="sv-SE"/>
        </w:rPr>
        <w:t>Học sinh</w:t>
      </w:r>
      <w:r w:rsidRPr="008320EC">
        <w:rPr>
          <w:rFonts w:asciiTheme="majorHAnsi" w:hAnsiTheme="majorHAnsi" w:cstheme="majorHAnsi"/>
          <w:szCs w:val="28"/>
        </w:rPr>
        <w:t xml:space="preserve"> nhận biết và</w:t>
      </w:r>
      <w:r w:rsidRPr="008320EC">
        <w:rPr>
          <w:rFonts w:asciiTheme="majorHAnsi" w:hAnsiTheme="majorHAnsi" w:cstheme="majorHAnsi"/>
          <w:szCs w:val="28"/>
          <w:lang w:val="sv-SE"/>
        </w:rPr>
        <w:t xml:space="preserve"> thực hiện được</w:t>
      </w:r>
      <w:r w:rsidRPr="008320EC">
        <w:rPr>
          <w:rFonts w:asciiTheme="majorHAnsi" w:hAnsiTheme="majorHAnsi" w:cstheme="majorHAnsi"/>
          <w:szCs w:val="28"/>
        </w:rPr>
        <w:t xml:space="preserve"> một số bài tập bổ trợ; X</w:t>
      </w:r>
      <w:r w:rsidRPr="008320EC">
        <w:rPr>
          <w:rFonts w:asciiTheme="majorHAnsi" w:hAnsiTheme="majorHAnsi" w:cstheme="majorHAnsi"/>
          <w:szCs w:val="28"/>
          <w:lang w:val="sv-SE"/>
        </w:rPr>
        <w:t>uất phát vai hướng chạy và Lưng hướng chạy, t</w:t>
      </w:r>
      <w:r w:rsidRPr="008320EC">
        <w:rPr>
          <w:rFonts w:asciiTheme="majorHAnsi" w:hAnsiTheme="majorHAnsi" w:cstheme="majorHAnsi"/>
          <w:szCs w:val="28"/>
        </w:rPr>
        <w:t>rò chơi “Chạy tiếp sức”. Áp dụng môi trường  tự nhiên và các yếu tố của môi trường  tự nhiên trong tập luyện</w:t>
      </w:r>
    </w:p>
    <w:p w14:paraId="105B6B54" w14:textId="77777777" w:rsidR="006C646E" w:rsidRPr="008320EC" w:rsidRDefault="00182B8E" w:rsidP="00B91AD8">
      <w:pPr>
        <w:spacing w:line="312" w:lineRule="auto"/>
        <w:ind w:firstLine="720"/>
        <w:jc w:val="both"/>
        <w:rPr>
          <w:rFonts w:asciiTheme="majorHAnsi" w:hAnsiTheme="majorHAnsi" w:cstheme="majorHAnsi"/>
          <w:szCs w:val="28"/>
        </w:rPr>
      </w:pPr>
      <w:r w:rsidRPr="008320EC">
        <w:rPr>
          <w:rFonts w:asciiTheme="majorHAnsi" w:hAnsiTheme="majorHAnsi" w:cstheme="majorHAnsi"/>
          <w:szCs w:val="28"/>
        </w:rPr>
        <w:t>-</w:t>
      </w:r>
      <w:r w:rsidRPr="008320EC">
        <w:rPr>
          <w:rFonts w:asciiTheme="majorHAnsi" w:hAnsiTheme="majorHAnsi" w:cstheme="majorHAnsi"/>
          <w:b/>
          <w:szCs w:val="28"/>
        </w:rPr>
        <w:t xml:space="preserve"> Năng lực hoạt động TDTT</w:t>
      </w:r>
      <w:r w:rsidRPr="008320EC">
        <w:rPr>
          <w:rFonts w:asciiTheme="majorHAnsi" w:hAnsiTheme="majorHAnsi" w:cstheme="majorHAnsi"/>
          <w:szCs w:val="28"/>
        </w:rPr>
        <w:t xml:space="preserve">: Học sinh </w:t>
      </w:r>
      <w:r w:rsidRPr="008320EC">
        <w:rPr>
          <w:rFonts w:asciiTheme="majorHAnsi" w:eastAsia="Times" w:hAnsiTheme="majorHAnsi" w:cstheme="majorHAnsi"/>
          <w:szCs w:val="28"/>
        </w:rPr>
        <w:t>lựa chọn được và thường xuyên tập  luyện nội dung bài học phù hợp để nâng cao sức khoẻ</w:t>
      </w:r>
      <w:r w:rsidRPr="008320EC">
        <w:rPr>
          <w:rFonts w:asciiTheme="majorHAnsi" w:hAnsiTheme="majorHAnsi" w:cstheme="majorHAnsi"/>
          <w:szCs w:val="28"/>
        </w:rPr>
        <w:t>. Học sinh tham gia tốt trò chơi.</w:t>
      </w:r>
    </w:p>
    <w:p w14:paraId="1E312FE3" w14:textId="77777777" w:rsidR="006C646E" w:rsidRPr="008320EC" w:rsidRDefault="00182B8E" w:rsidP="00B91AD8">
      <w:pPr>
        <w:tabs>
          <w:tab w:val="left" w:pos="539"/>
        </w:tabs>
        <w:spacing w:line="312" w:lineRule="auto"/>
        <w:jc w:val="both"/>
        <w:rPr>
          <w:rFonts w:asciiTheme="majorHAnsi" w:hAnsiTheme="majorHAnsi" w:cstheme="majorHAnsi"/>
          <w:b/>
          <w:szCs w:val="28"/>
        </w:rPr>
      </w:pPr>
      <w:r w:rsidRPr="008320EC">
        <w:rPr>
          <w:rFonts w:asciiTheme="majorHAnsi" w:hAnsiTheme="majorHAnsi" w:cstheme="majorHAnsi"/>
          <w:b/>
          <w:szCs w:val="28"/>
        </w:rPr>
        <w:lastRenderedPageBreak/>
        <w:tab/>
        <w:t>2.2 Năng lựcchung.</w:t>
      </w:r>
    </w:p>
    <w:p w14:paraId="6006DE0C" w14:textId="77777777" w:rsidR="006C646E" w:rsidRPr="008320EC" w:rsidRDefault="00182B8E" w:rsidP="00B91AD8">
      <w:pPr>
        <w:tabs>
          <w:tab w:val="left" w:pos="283"/>
        </w:tabs>
        <w:spacing w:line="312" w:lineRule="auto"/>
        <w:jc w:val="both"/>
        <w:rPr>
          <w:rFonts w:asciiTheme="majorHAnsi" w:hAnsiTheme="majorHAnsi" w:cstheme="majorHAnsi"/>
          <w:szCs w:val="28"/>
        </w:rPr>
      </w:pPr>
      <w:r w:rsidRPr="008320EC">
        <w:rPr>
          <w:rFonts w:asciiTheme="majorHAnsi" w:hAnsiTheme="majorHAnsi" w:cstheme="majorHAnsi"/>
          <w:szCs w:val="28"/>
        </w:rPr>
        <w:tab/>
        <w:t xml:space="preserve">     -</w:t>
      </w:r>
      <w:r w:rsidRPr="008320EC">
        <w:rPr>
          <w:rFonts w:asciiTheme="majorHAnsi" w:hAnsiTheme="majorHAnsi" w:cstheme="majorHAnsi"/>
          <w:b/>
          <w:szCs w:val="28"/>
        </w:rPr>
        <w:t xml:space="preserve"> Năng lực tự chủ và tự học:</w:t>
      </w:r>
      <w:r w:rsidRPr="008320EC">
        <w:rPr>
          <w:rFonts w:asciiTheme="majorHAnsi" w:hAnsiTheme="majorHAnsi" w:cstheme="majorHAnsi"/>
          <w:szCs w:val="28"/>
        </w:rPr>
        <w:t xml:space="preserve"> Học sinh có ý thức chủ động trong tập luyện , học tập,  biết xem tranh ảnh trong sách giáo khoa phục vụ ND bàihọc, tự điều chỉnh tình cảm thái độ, hành vi của bản thân.</w:t>
      </w:r>
    </w:p>
    <w:p w14:paraId="02815040" w14:textId="77777777" w:rsidR="006C646E" w:rsidRPr="008320EC" w:rsidRDefault="00182B8E" w:rsidP="00B91AD8">
      <w:pPr>
        <w:tabs>
          <w:tab w:val="left" w:pos="293"/>
        </w:tabs>
        <w:spacing w:line="312" w:lineRule="auto"/>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 xml:space="preserve">- </w:t>
      </w:r>
      <w:r w:rsidRPr="008320EC">
        <w:rPr>
          <w:rFonts w:asciiTheme="majorHAnsi" w:hAnsiTheme="majorHAnsi" w:cstheme="majorHAnsi"/>
          <w:b/>
          <w:szCs w:val="28"/>
        </w:rPr>
        <w:t>Năng lực giao tiếp và hợp tác</w:t>
      </w:r>
      <w:r w:rsidRPr="008320EC">
        <w:rPr>
          <w:rFonts w:asciiTheme="majorHAnsi" w:hAnsiTheme="majorHAnsi" w:cstheme="majorHAnsi"/>
          <w:szCs w:val="28"/>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14:paraId="35F04B37" w14:textId="77777777" w:rsidR="006C646E" w:rsidRPr="008320EC" w:rsidRDefault="00182B8E" w:rsidP="00B91AD8">
      <w:pPr>
        <w:tabs>
          <w:tab w:val="left" w:pos="299"/>
        </w:tabs>
        <w:spacing w:line="312" w:lineRule="auto"/>
        <w:jc w:val="both"/>
        <w:rPr>
          <w:rFonts w:asciiTheme="majorHAnsi" w:hAnsiTheme="majorHAnsi" w:cstheme="majorHAnsi"/>
          <w:szCs w:val="28"/>
        </w:rPr>
      </w:pPr>
      <w:r w:rsidRPr="008320EC">
        <w:rPr>
          <w:rFonts w:asciiTheme="majorHAnsi" w:hAnsiTheme="majorHAnsi" w:cstheme="majorHAnsi"/>
          <w:szCs w:val="28"/>
        </w:rPr>
        <w:tab/>
        <w:t xml:space="preserve">    - </w:t>
      </w:r>
      <w:r w:rsidRPr="008320EC">
        <w:rPr>
          <w:rFonts w:asciiTheme="majorHAnsi" w:hAnsiTheme="majorHAnsi" w:cstheme="majorHAnsi"/>
          <w:b/>
          <w:szCs w:val="28"/>
        </w:rPr>
        <w:t>Năng lực giải quyết vấn đề và sáng tạo</w:t>
      </w:r>
      <w:r w:rsidRPr="008320EC">
        <w:rPr>
          <w:rFonts w:asciiTheme="majorHAnsi" w:hAnsiTheme="majorHAnsi" w:cstheme="majorHAnsi"/>
          <w:szCs w:val="28"/>
        </w:rPr>
        <w:t>:Học sinh thực hiện được các nhiệm vụ học tập, bài tập và trò chơi vận động theo yêu cầu của giáoviên.</w:t>
      </w:r>
    </w:p>
    <w:p w14:paraId="5E825E03" w14:textId="77777777" w:rsidR="006C646E" w:rsidRPr="008320EC" w:rsidRDefault="00182B8E" w:rsidP="00B91AD8">
      <w:pPr>
        <w:tabs>
          <w:tab w:val="left" w:pos="399"/>
        </w:tabs>
        <w:spacing w:line="312" w:lineRule="auto"/>
        <w:jc w:val="both"/>
        <w:rPr>
          <w:rFonts w:asciiTheme="majorHAnsi" w:hAnsiTheme="majorHAnsi" w:cstheme="majorHAnsi"/>
          <w:b/>
          <w:szCs w:val="28"/>
        </w:rPr>
      </w:pPr>
      <w:r w:rsidRPr="008320EC">
        <w:rPr>
          <w:rFonts w:asciiTheme="majorHAnsi" w:hAnsiTheme="majorHAnsi" w:cstheme="majorHAnsi"/>
          <w:b/>
          <w:szCs w:val="28"/>
        </w:rPr>
        <w:tab/>
        <w:t>3. Về phẩmchất.</w:t>
      </w:r>
    </w:p>
    <w:p w14:paraId="4A5D928C" w14:textId="77777777" w:rsidR="006C646E" w:rsidRPr="008320EC" w:rsidRDefault="00182B8E" w:rsidP="00B91AD8">
      <w:pPr>
        <w:tabs>
          <w:tab w:val="left" w:pos="291"/>
        </w:tabs>
        <w:spacing w:line="312" w:lineRule="auto"/>
        <w:contextualSpacing/>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w:t>
      </w:r>
      <w:r w:rsidRPr="008320EC">
        <w:rPr>
          <w:rFonts w:asciiTheme="majorHAnsi" w:hAnsiTheme="majorHAnsi" w:cstheme="majorHAnsi"/>
          <w:b/>
          <w:szCs w:val="28"/>
        </w:rPr>
        <w:t xml:space="preserve"> Trung thực:</w:t>
      </w:r>
      <w:r w:rsidRPr="008320EC">
        <w:rPr>
          <w:rFonts w:asciiTheme="majorHAnsi" w:hAnsiTheme="majorHAnsi" w:cstheme="majorHAnsi"/>
          <w:szCs w:val="28"/>
        </w:rPr>
        <w:t xml:space="preserve"> Học sinh tự giác  tham gia đầy đủ các hoạt động học tập và hoàn thiện nhiệm vụ vậnđộng, có ý thức đấu tranh với các hành vi thiếu trung thực trong học tập và trong cuộc  sống.</w:t>
      </w:r>
    </w:p>
    <w:p w14:paraId="02CBEF90" w14:textId="77777777" w:rsidR="006C646E" w:rsidRPr="008320EC" w:rsidRDefault="00182B8E" w:rsidP="00B91AD8">
      <w:pPr>
        <w:tabs>
          <w:tab w:val="left" w:pos="291"/>
        </w:tabs>
        <w:spacing w:line="312" w:lineRule="auto"/>
        <w:contextualSpacing/>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 xml:space="preserve">- </w:t>
      </w:r>
      <w:r w:rsidRPr="008320EC">
        <w:rPr>
          <w:rFonts w:asciiTheme="majorHAnsi" w:hAnsiTheme="majorHAnsi" w:cstheme="majorHAnsi"/>
          <w:b/>
          <w:szCs w:val="28"/>
        </w:rPr>
        <w:t xml:space="preserve">Chăm chỉ: </w:t>
      </w:r>
      <w:r w:rsidRPr="008320EC">
        <w:rPr>
          <w:rFonts w:asciiTheme="majorHAnsi" w:hAnsiTheme="majorHAnsi" w:cstheme="majorHAnsi"/>
          <w:szCs w:val="28"/>
        </w:rPr>
        <w:t>Học sinh chủ động hoàn thành lượng vận động của bài tập, tích cực tham gia trò chơi vậnđộng, luôn có ý thúc vươn lên đạt kết quả tốt  trong học tập.</w:t>
      </w:r>
    </w:p>
    <w:p w14:paraId="64B20D99" w14:textId="77777777" w:rsidR="006C646E" w:rsidRPr="008320EC" w:rsidRDefault="00182B8E" w:rsidP="00B91AD8">
      <w:pPr>
        <w:tabs>
          <w:tab w:val="left" w:pos="291"/>
        </w:tabs>
        <w:spacing w:line="312" w:lineRule="auto"/>
        <w:contextualSpacing/>
        <w:jc w:val="both"/>
        <w:rPr>
          <w:rFonts w:asciiTheme="majorHAnsi" w:eastAsia="Times" w:hAnsiTheme="majorHAnsi" w:cstheme="majorHAnsi"/>
          <w:szCs w:val="28"/>
        </w:rPr>
      </w:pPr>
      <w:r w:rsidRPr="008320EC">
        <w:rPr>
          <w:rFonts w:asciiTheme="majorHAnsi" w:eastAsia="Times" w:hAnsiTheme="majorHAnsi" w:cstheme="majorHAnsi"/>
          <w:b/>
          <w:szCs w:val="28"/>
        </w:rPr>
        <w:tab/>
      </w:r>
      <w:r w:rsidRPr="008320EC">
        <w:rPr>
          <w:rFonts w:asciiTheme="majorHAnsi" w:eastAsia="Times" w:hAnsiTheme="majorHAnsi" w:cstheme="majorHAnsi"/>
          <w:szCs w:val="28"/>
        </w:rPr>
        <w:t>-</w:t>
      </w:r>
      <w:r w:rsidRPr="008320EC">
        <w:rPr>
          <w:rFonts w:asciiTheme="majorHAnsi" w:eastAsia="Times" w:hAnsiTheme="majorHAnsi" w:cstheme="majorHAnsi"/>
          <w:b/>
          <w:szCs w:val="28"/>
        </w:rPr>
        <w:t xml:space="preserve"> Nhân ái:</w:t>
      </w:r>
      <w:r w:rsidRPr="008320EC">
        <w:rPr>
          <w:rFonts w:asciiTheme="majorHAnsi" w:eastAsia="Times" w:hAnsiTheme="majorHAnsi" w:cstheme="majorHAnsi"/>
          <w:szCs w:val="28"/>
        </w:rPr>
        <w:t xml:space="preserve"> Học sinh có ý thức tôn trọng ý kiến của các thành viên trong nhóm khi hợp tác, gúp đỡ lẫn nhau trong khi tập luyện. Yêu quý và tôn trọng sự khác biệt giữa mọi người, </w:t>
      </w:r>
    </w:p>
    <w:p w14:paraId="1DC09FD2" w14:textId="77777777" w:rsidR="006C646E" w:rsidRPr="008320EC" w:rsidRDefault="00182B8E" w:rsidP="00B91AD8">
      <w:pPr>
        <w:tabs>
          <w:tab w:val="left" w:pos="291"/>
        </w:tabs>
        <w:spacing w:line="312" w:lineRule="auto"/>
        <w:contextualSpacing/>
        <w:jc w:val="both"/>
        <w:rPr>
          <w:rFonts w:asciiTheme="majorHAnsi" w:hAnsiTheme="majorHAnsi" w:cstheme="majorHAnsi"/>
          <w:bCs/>
          <w:szCs w:val="28"/>
        </w:rPr>
      </w:pPr>
      <w:r w:rsidRPr="008320EC">
        <w:rPr>
          <w:rFonts w:asciiTheme="majorHAnsi" w:hAnsiTheme="majorHAnsi" w:cstheme="majorHAnsi"/>
          <w:szCs w:val="28"/>
        </w:rPr>
        <w:tab/>
        <w:t xml:space="preserve"> - </w:t>
      </w:r>
      <w:r w:rsidRPr="008320EC">
        <w:rPr>
          <w:rFonts w:asciiTheme="majorHAnsi" w:hAnsiTheme="majorHAnsi" w:cstheme="majorHAnsi"/>
          <w:b/>
          <w:szCs w:val="28"/>
        </w:rPr>
        <w:t xml:space="preserve">Trách nhiệm: </w:t>
      </w:r>
      <w:r w:rsidRPr="008320EC">
        <w:rPr>
          <w:rFonts w:asciiTheme="majorHAnsi" w:hAnsiTheme="majorHAnsi" w:cstheme="majorHAnsi"/>
          <w:szCs w:val="28"/>
        </w:rPr>
        <w:t xml:space="preserve">Học sinh có trách nhiệm với bản thân. </w:t>
      </w:r>
      <w:r w:rsidRPr="008320EC">
        <w:rPr>
          <w:rFonts w:asciiTheme="majorHAnsi" w:hAnsiTheme="majorHAnsi" w:cstheme="majorHAnsi"/>
          <w:szCs w:val="28"/>
          <w:shd w:val="clear" w:color="auto" w:fill="FFFFFF"/>
        </w:rPr>
        <w:t>Có trách nhiệm với môi trường sống</w:t>
      </w:r>
      <w:r w:rsidRPr="008320EC">
        <w:rPr>
          <w:rFonts w:asciiTheme="majorHAnsi" w:hAnsiTheme="majorHAnsi" w:cstheme="majorHAnsi"/>
          <w:bCs/>
          <w:szCs w:val="28"/>
        </w:rPr>
        <w:t>. có trách nhiệm hoàn thành nội dung tập luyện.</w:t>
      </w:r>
    </w:p>
    <w:p w14:paraId="01C001BA" w14:textId="77777777" w:rsidR="006C646E" w:rsidRPr="008320EC" w:rsidRDefault="00182B8E" w:rsidP="00B91AD8">
      <w:pPr>
        <w:pStyle w:val="Heading1"/>
        <w:tabs>
          <w:tab w:val="left" w:pos="478"/>
        </w:tabs>
        <w:spacing w:line="312" w:lineRule="auto"/>
        <w:jc w:val="both"/>
        <w:rPr>
          <w:rFonts w:asciiTheme="majorHAnsi" w:hAnsiTheme="majorHAnsi" w:cstheme="majorHAnsi"/>
          <w:sz w:val="28"/>
          <w:szCs w:val="28"/>
        </w:rPr>
      </w:pPr>
      <w:r w:rsidRPr="008320EC">
        <w:rPr>
          <w:rFonts w:asciiTheme="majorHAnsi" w:hAnsiTheme="majorHAnsi" w:cstheme="majorHAnsi"/>
          <w:sz w:val="28"/>
          <w:szCs w:val="28"/>
        </w:rPr>
        <w:t>II. Thiết bị dạy học và học liệu.</w:t>
      </w:r>
    </w:p>
    <w:p w14:paraId="3E0EE628" w14:textId="77777777" w:rsidR="006C646E" w:rsidRPr="008320EC" w:rsidRDefault="00182B8E" w:rsidP="00B91AD8">
      <w:pPr>
        <w:pStyle w:val="Heading1"/>
        <w:tabs>
          <w:tab w:val="left" w:pos="478"/>
        </w:tabs>
        <w:spacing w:line="312" w:lineRule="auto"/>
        <w:jc w:val="both"/>
        <w:rPr>
          <w:rFonts w:asciiTheme="majorHAnsi" w:hAnsiTheme="majorHAnsi" w:cstheme="majorHAnsi"/>
          <w:b w:val="0"/>
          <w:i/>
          <w:sz w:val="28"/>
          <w:szCs w:val="28"/>
        </w:rPr>
      </w:pPr>
      <w:r w:rsidRPr="008320EC">
        <w:rPr>
          <w:rFonts w:asciiTheme="majorHAnsi" w:hAnsiTheme="majorHAnsi" w:cstheme="majorHAnsi"/>
          <w:sz w:val="28"/>
          <w:szCs w:val="28"/>
        </w:rPr>
        <w:tab/>
      </w:r>
      <w:r w:rsidRPr="008320EC">
        <w:rPr>
          <w:rFonts w:asciiTheme="majorHAnsi" w:hAnsiTheme="majorHAnsi" w:cstheme="majorHAnsi"/>
          <w:i/>
          <w:sz w:val="28"/>
          <w:szCs w:val="28"/>
        </w:rPr>
        <w:t>+</w:t>
      </w:r>
      <w:r w:rsidRPr="008320EC">
        <w:rPr>
          <w:rFonts w:asciiTheme="majorHAnsi" w:hAnsiTheme="majorHAnsi" w:cstheme="majorHAnsi"/>
          <w:i/>
          <w:spacing w:val="-8"/>
          <w:sz w:val="28"/>
          <w:szCs w:val="28"/>
        </w:rPr>
        <w:t xml:space="preserve"> Chuấn bị của </w:t>
      </w:r>
      <w:r w:rsidRPr="008320EC">
        <w:rPr>
          <w:rFonts w:asciiTheme="majorHAnsi" w:hAnsiTheme="majorHAnsi" w:cstheme="majorHAnsi"/>
          <w:i/>
          <w:sz w:val="28"/>
          <w:szCs w:val="28"/>
        </w:rPr>
        <w:t>giáoviên:</w:t>
      </w:r>
      <w:r w:rsidRPr="008320EC">
        <w:rPr>
          <w:rFonts w:asciiTheme="majorHAnsi" w:hAnsiTheme="majorHAnsi" w:cstheme="majorHAnsi"/>
          <w:i/>
          <w:sz w:val="28"/>
          <w:szCs w:val="28"/>
          <w:lang w:val="en-US"/>
        </w:rPr>
        <w:t xml:space="preserve"> </w:t>
      </w:r>
      <w:r w:rsidRPr="008320EC">
        <w:rPr>
          <w:rFonts w:asciiTheme="majorHAnsi" w:hAnsiTheme="majorHAnsi" w:cstheme="majorHAnsi"/>
          <w:b w:val="0"/>
          <w:sz w:val="28"/>
          <w:szCs w:val="28"/>
        </w:rPr>
        <w:t>Trang phục gọn gàng</w:t>
      </w:r>
      <w:r w:rsidRPr="008320EC">
        <w:rPr>
          <w:rFonts w:asciiTheme="majorHAnsi" w:hAnsiTheme="majorHAnsi" w:cstheme="majorHAnsi"/>
          <w:sz w:val="28"/>
          <w:szCs w:val="28"/>
        </w:rPr>
        <w:t xml:space="preserve">, </w:t>
      </w:r>
      <w:r w:rsidRPr="008320EC">
        <w:rPr>
          <w:rFonts w:asciiTheme="majorHAnsi" w:hAnsiTheme="majorHAnsi" w:cstheme="majorHAnsi"/>
          <w:b w:val="0"/>
          <w:sz w:val="28"/>
          <w:szCs w:val="28"/>
        </w:rPr>
        <w:t>Kế hoạch bài dạy, Còi, dây đánh đích, đồng hồ bấm giây, tranh ảnh</w:t>
      </w:r>
      <w:r w:rsidRPr="008320EC">
        <w:rPr>
          <w:rFonts w:asciiTheme="majorHAnsi" w:hAnsiTheme="majorHAnsi" w:cstheme="majorHAnsi"/>
          <w:b w:val="0"/>
          <w:i/>
          <w:sz w:val="28"/>
          <w:szCs w:val="28"/>
        </w:rPr>
        <w:t>.</w:t>
      </w:r>
    </w:p>
    <w:p w14:paraId="5CA05F1A" w14:textId="77777777" w:rsidR="00B91AD8" w:rsidRPr="00B91AD8" w:rsidRDefault="008320EC" w:rsidP="00B91AD8">
      <w:pPr>
        <w:pStyle w:val="Heading1"/>
        <w:tabs>
          <w:tab w:val="left" w:pos="478"/>
        </w:tabs>
        <w:spacing w:line="312" w:lineRule="auto"/>
        <w:jc w:val="both"/>
        <w:rPr>
          <w:rFonts w:asciiTheme="majorHAnsi" w:hAnsiTheme="majorHAnsi" w:cstheme="majorHAnsi"/>
          <w:b w:val="0"/>
          <w:sz w:val="28"/>
          <w:szCs w:val="28"/>
          <w:lang w:val="en-US"/>
        </w:rPr>
      </w:pPr>
      <w:r>
        <w:rPr>
          <w:rFonts w:asciiTheme="majorHAnsi" w:hAnsiTheme="majorHAnsi" w:cstheme="majorHAnsi"/>
          <w:i/>
          <w:sz w:val="28"/>
          <w:szCs w:val="28"/>
          <w:lang w:val="en-US"/>
        </w:rPr>
        <w:tab/>
      </w:r>
      <w:r w:rsidR="00182B8E" w:rsidRPr="008320EC">
        <w:rPr>
          <w:rFonts w:asciiTheme="majorHAnsi" w:hAnsiTheme="majorHAnsi" w:cstheme="majorHAnsi"/>
          <w:i/>
          <w:sz w:val="28"/>
          <w:szCs w:val="28"/>
        </w:rPr>
        <w:t xml:space="preserve">+ Chuẩn bị của học sinh: </w:t>
      </w:r>
      <w:r w:rsidR="00182B8E" w:rsidRPr="008320EC">
        <w:rPr>
          <w:rFonts w:asciiTheme="majorHAnsi" w:hAnsiTheme="majorHAnsi" w:cstheme="majorHAnsi"/>
          <w:b w:val="0"/>
          <w:sz w:val="28"/>
          <w:szCs w:val="28"/>
        </w:rPr>
        <w:t>Trang phục (giày TT), sách giáo khoa phù hợp với tiết học.</w:t>
      </w:r>
    </w:p>
    <w:p w14:paraId="0F6D5FBC"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b/>
          <w:szCs w:val="28"/>
        </w:rPr>
        <w:t>III. Tiến trình dạy và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2"/>
        <w:gridCol w:w="1037"/>
        <w:gridCol w:w="1373"/>
        <w:gridCol w:w="426"/>
        <w:gridCol w:w="2125"/>
        <w:gridCol w:w="201"/>
        <w:gridCol w:w="2351"/>
      </w:tblGrid>
      <w:tr w:rsidR="006C646E" w:rsidRPr="008320EC" w14:paraId="481D0C38"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71FE695D" w14:textId="77777777" w:rsidR="006C646E" w:rsidRPr="008320EC" w:rsidRDefault="00182B8E" w:rsidP="008320EC">
            <w:pPr>
              <w:adjustRightInd w:val="0"/>
              <w:rPr>
                <w:rFonts w:asciiTheme="majorHAnsi" w:hAnsiTheme="majorHAnsi" w:cstheme="majorHAnsi"/>
                <w:b/>
                <w:szCs w:val="28"/>
              </w:rPr>
            </w:pPr>
            <w:r w:rsidRPr="008320EC">
              <w:rPr>
                <w:rFonts w:asciiTheme="majorHAnsi" w:hAnsiTheme="majorHAnsi" w:cstheme="majorHAnsi"/>
                <w:b/>
                <w:szCs w:val="28"/>
              </w:rPr>
              <w:t>1.</w:t>
            </w:r>
            <w:r w:rsidRPr="008320EC">
              <w:rPr>
                <w:rFonts w:asciiTheme="majorHAnsi" w:hAnsiTheme="majorHAnsi" w:cstheme="majorHAnsi"/>
                <w:b/>
                <w:bCs/>
                <w:szCs w:val="28"/>
              </w:rPr>
              <w:t xml:space="preserve"> Hoạt động 1: </w:t>
            </w:r>
            <w:r w:rsidRPr="008320EC">
              <w:rPr>
                <w:rFonts w:asciiTheme="majorHAnsi" w:hAnsiTheme="majorHAnsi" w:cstheme="majorHAnsi"/>
                <w:b/>
                <w:szCs w:val="28"/>
              </w:rPr>
              <w:t>Mở đầu (</w:t>
            </w:r>
            <w:r w:rsidRPr="008320EC">
              <w:rPr>
                <w:rFonts w:asciiTheme="majorHAnsi" w:hAnsiTheme="majorHAnsi" w:cstheme="majorHAnsi"/>
                <w:b/>
                <w:szCs w:val="28"/>
                <w:lang w:val="en-US"/>
              </w:rPr>
              <w:t xml:space="preserve">7 </w:t>
            </w:r>
            <w:r w:rsidRPr="008320EC">
              <w:rPr>
                <w:rFonts w:asciiTheme="majorHAnsi" w:hAnsiTheme="majorHAnsi" w:cstheme="majorHAnsi"/>
                <w:b/>
                <w:szCs w:val="28"/>
              </w:rPr>
              <w:t>phút)</w:t>
            </w:r>
          </w:p>
        </w:tc>
      </w:tr>
      <w:tr w:rsidR="006C646E" w:rsidRPr="008320EC" w14:paraId="20C32B0E"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1D6AAEDE" w14:textId="77777777" w:rsidR="006C646E" w:rsidRPr="008320EC" w:rsidRDefault="00182B8E" w:rsidP="008320EC">
            <w:pPr>
              <w:adjustRightInd w:val="0"/>
              <w:rPr>
                <w:rFonts w:asciiTheme="majorHAnsi" w:hAnsiTheme="majorHAnsi" w:cstheme="majorHAnsi"/>
                <w:b/>
                <w:szCs w:val="28"/>
              </w:rPr>
            </w:pPr>
            <w:r w:rsidRPr="008320EC">
              <w:rPr>
                <w:rFonts w:asciiTheme="majorHAnsi" w:hAnsiTheme="majorHAnsi" w:cstheme="majorHAnsi"/>
                <w:b/>
                <w:szCs w:val="28"/>
              </w:rPr>
              <w:t xml:space="preserve">Mục tiêu: </w:t>
            </w:r>
            <w:r w:rsidRPr="008320EC">
              <w:rPr>
                <w:rFonts w:asciiTheme="majorHAnsi" w:hAnsiTheme="majorHAnsi" w:cstheme="majorHAnsi"/>
                <w:szCs w:val="28"/>
              </w:rPr>
              <w:t>Học sinh biết cách báo cáo sĩ số và thực hiện được bài khởi động,nghiêm túc tập luyện.</w:t>
            </w:r>
          </w:p>
        </w:tc>
      </w:tr>
      <w:tr w:rsidR="006C646E" w:rsidRPr="008320EC" w14:paraId="694C719D" w14:textId="77777777" w:rsidTr="008320EC">
        <w:trPr>
          <w:trHeight w:val="467"/>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7A577899"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Nội dung</w:t>
            </w:r>
          </w:p>
        </w:tc>
        <w:tc>
          <w:tcPr>
            <w:tcW w:w="1179" w:type="dxa"/>
            <w:gridSpan w:val="2"/>
            <w:vMerge w:val="restart"/>
            <w:tcBorders>
              <w:top w:val="single" w:sz="4" w:space="0" w:color="auto"/>
              <w:left w:val="single" w:sz="4" w:space="0" w:color="auto"/>
              <w:bottom w:val="single" w:sz="4" w:space="0" w:color="auto"/>
              <w:right w:val="single" w:sz="4" w:space="0" w:color="auto"/>
            </w:tcBorders>
          </w:tcPr>
          <w:p w14:paraId="08BA6E7C"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LVĐ</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14:paraId="732D49E9"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Sản phẩm</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2B7958B2"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Tổ chức thực hiện</w:t>
            </w:r>
          </w:p>
        </w:tc>
      </w:tr>
      <w:tr w:rsidR="006C646E" w:rsidRPr="008320EC" w14:paraId="6E281846" w14:textId="77777777" w:rsidTr="008320EC">
        <w:trPr>
          <w:trHeight w:val="428"/>
        </w:trPr>
        <w:tc>
          <w:tcPr>
            <w:tcW w:w="2268" w:type="dxa"/>
            <w:vMerge/>
            <w:tcBorders>
              <w:top w:val="single" w:sz="4" w:space="0" w:color="auto"/>
              <w:left w:val="single" w:sz="4" w:space="0" w:color="auto"/>
              <w:bottom w:val="single" w:sz="4" w:space="0" w:color="auto"/>
              <w:right w:val="single" w:sz="4" w:space="0" w:color="auto"/>
            </w:tcBorders>
            <w:vAlign w:val="center"/>
          </w:tcPr>
          <w:p w14:paraId="34AF82C8" w14:textId="77777777" w:rsidR="006C646E" w:rsidRPr="008320EC" w:rsidRDefault="006C646E" w:rsidP="008320EC">
            <w:pPr>
              <w:rPr>
                <w:rFonts w:asciiTheme="majorHAnsi" w:hAnsiTheme="majorHAnsi" w:cstheme="majorHAnsi"/>
                <w:b/>
                <w:szCs w:val="28"/>
              </w:rPr>
            </w:pPr>
          </w:p>
        </w:tc>
        <w:tc>
          <w:tcPr>
            <w:tcW w:w="1179" w:type="dxa"/>
            <w:gridSpan w:val="2"/>
            <w:vMerge/>
            <w:tcBorders>
              <w:top w:val="single" w:sz="4" w:space="0" w:color="auto"/>
              <w:left w:val="single" w:sz="4" w:space="0" w:color="auto"/>
              <w:bottom w:val="single" w:sz="4" w:space="0" w:color="auto"/>
              <w:right w:val="single" w:sz="4" w:space="0" w:color="auto"/>
            </w:tcBorders>
            <w:vAlign w:val="center"/>
          </w:tcPr>
          <w:p w14:paraId="4C38F7F7" w14:textId="77777777" w:rsidR="006C646E" w:rsidRPr="008320EC" w:rsidRDefault="006C646E" w:rsidP="008320EC">
            <w:pPr>
              <w:rPr>
                <w:rFonts w:asciiTheme="majorHAnsi" w:hAnsiTheme="majorHAnsi" w:cstheme="majorHAnsi"/>
                <w:b/>
                <w:szCs w:val="28"/>
              </w:rPr>
            </w:pPr>
          </w:p>
        </w:tc>
        <w:tc>
          <w:tcPr>
            <w:tcW w:w="1373" w:type="dxa"/>
            <w:vMerge/>
            <w:tcBorders>
              <w:top w:val="single" w:sz="4" w:space="0" w:color="auto"/>
              <w:left w:val="single" w:sz="4" w:space="0" w:color="auto"/>
              <w:bottom w:val="single" w:sz="4" w:space="0" w:color="auto"/>
              <w:right w:val="single" w:sz="4" w:space="0" w:color="auto"/>
            </w:tcBorders>
            <w:vAlign w:val="center"/>
          </w:tcPr>
          <w:p w14:paraId="408D993E" w14:textId="77777777" w:rsidR="006C646E" w:rsidRPr="008320EC" w:rsidRDefault="006C646E" w:rsidP="008320EC">
            <w:pPr>
              <w:rPr>
                <w:rFonts w:asciiTheme="majorHAnsi" w:hAnsiTheme="majorHAnsi" w:cstheme="majorHAnsi"/>
                <w:b/>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33CC98D"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Hoạt động của GV</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E0CDA86"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Hoạt động của HS</w:t>
            </w:r>
          </w:p>
        </w:tc>
      </w:tr>
      <w:tr w:rsidR="006C646E" w:rsidRPr="008320EC" w14:paraId="0ED592A5" w14:textId="77777777" w:rsidTr="008320EC">
        <w:tc>
          <w:tcPr>
            <w:tcW w:w="2268" w:type="dxa"/>
            <w:tcBorders>
              <w:top w:val="single" w:sz="4" w:space="0" w:color="auto"/>
              <w:left w:val="single" w:sz="4" w:space="0" w:color="auto"/>
              <w:bottom w:val="single" w:sz="4" w:space="0" w:color="auto"/>
              <w:right w:val="single" w:sz="4" w:space="0" w:color="auto"/>
            </w:tcBorders>
          </w:tcPr>
          <w:p w14:paraId="13382E38" w14:textId="77777777" w:rsidR="006C646E" w:rsidRPr="008320EC" w:rsidRDefault="00182B8E" w:rsidP="008320EC">
            <w:pPr>
              <w:pStyle w:val="Heading1"/>
              <w:tabs>
                <w:tab w:val="left" w:pos="587"/>
              </w:tabs>
              <w:jc w:val="both"/>
              <w:rPr>
                <w:rFonts w:asciiTheme="majorHAnsi" w:hAnsiTheme="majorHAnsi" w:cstheme="majorHAnsi"/>
                <w:sz w:val="28"/>
                <w:szCs w:val="28"/>
              </w:rPr>
            </w:pPr>
            <w:r w:rsidRPr="008320EC">
              <w:rPr>
                <w:rFonts w:asciiTheme="majorHAnsi" w:hAnsiTheme="majorHAnsi" w:cstheme="majorHAnsi"/>
                <w:b w:val="0"/>
                <w:sz w:val="28"/>
                <w:szCs w:val="28"/>
              </w:rPr>
              <w:lastRenderedPageBreak/>
              <w:t>-</w:t>
            </w:r>
            <w:r w:rsidRPr="008320EC">
              <w:rPr>
                <w:rFonts w:asciiTheme="majorHAnsi" w:hAnsiTheme="majorHAnsi" w:cstheme="majorHAnsi"/>
                <w:sz w:val="28"/>
                <w:szCs w:val="28"/>
              </w:rPr>
              <w:t xml:space="preserve"> Nhận lớp.</w:t>
            </w:r>
          </w:p>
          <w:p w14:paraId="6D51C653" w14:textId="77777777" w:rsidR="006C646E" w:rsidRPr="008320EC" w:rsidRDefault="006C646E" w:rsidP="008320EC">
            <w:pPr>
              <w:pStyle w:val="TableParagraph"/>
              <w:spacing w:after="0" w:line="240" w:lineRule="auto"/>
              <w:rPr>
                <w:rFonts w:asciiTheme="majorHAnsi" w:hAnsiTheme="majorHAnsi" w:cstheme="majorHAnsi"/>
                <w:sz w:val="28"/>
                <w:szCs w:val="28"/>
                <w:lang w:val="vi-VN"/>
              </w:rPr>
            </w:pPr>
          </w:p>
          <w:p w14:paraId="75324FE4"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sz w:val="28"/>
                <w:szCs w:val="28"/>
                <w:lang w:val="vi-VN"/>
              </w:rPr>
              <w:t>-</w:t>
            </w:r>
            <w:r w:rsidRPr="008320EC">
              <w:rPr>
                <w:rFonts w:asciiTheme="majorHAnsi" w:hAnsiTheme="majorHAnsi" w:cstheme="majorHAnsi"/>
                <w:b/>
                <w:sz w:val="28"/>
                <w:szCs w:val="28"/>
                <w:lang w:val="vi-VN"/>
              </w:rPr>
              <w:t xml:space="preserve"> Khởi động:</w:t>
            </w:r>
          </w:p>
          <w:p w14:paraId="262FD3D8" w14:textId="77777777" w:rsidR="006C646E" w:rsidRPr="008320EC" w:rsidRDefault="00182B8E" w:rsidP="008320EC">
            <w:pPr>
              <w:pStyle w:val="TableParagraph"/>
              <w:spacing w:after="0" w:line="240" w:lineRule="auto"/>
              <w:rPr>
                <w:rFonts w:asciiTheme="majorHAnsi" w:hAnsiTheme="majorHAnsi" w:cstheme="majorHAnsi"/>
                <w:b/>
                <w:i/>
                <w:sz w:val="28"/>
                <w:szCs w:val="28"/>
                <w:lang w:val="vi-VN"/>
              </w:rPr>
            </w:pPr>
            <w:r w:rsidRPr="008320EC">
              <w:rPr>
                <w:rFonts w:asciiTheme="majorHAnsi" w:hAnsiTheme="majorHAnsi" w:cstheme="majorHAnsi"/>
                <w:b/>
                <w:i/>
                <w:sz w:val="28"/>
                <w:szCs w:val="28"/>
                <w:lang w:val="vi-VN"/>
              </w:rPr>
              <w:t>* Khởi động chung.</w:t>
            </w:r>
          </w:p>
          <w:p w14:paraId="13DEBC3F"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b/>
                <w:i/>
                <w:sz w:val="28"/>
                <w:szCs w:val="28"/>
                <w:lang w:val="vi-VN"/>
              </w:rPr>
              <w:t>+</w:t>
            </w:r>
            <w:r w:rsidRPr="008320EC">
              <w:rPr>
                <w:rFonts w:asciiTheme="majorHAnsi" w:hAnsiTheme="majorHAnsi" w:cstheme="majorHAnsi"/>
                <w:sz w:val="28"/>
                <w:szCs w:val="28"/>
                <w:lang w:val="vi-VN"/>
              </w:rPr>
              <w:t xml:space="preserve"> Chạy trên địa hình tự nhiên.</w:t>
            </w:r>
          </w:p>
          <w:p w14:paraId="62E867E5"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Xoay các khớp.</w:t>
            </w:r>
          </w:p>
          <w:p w14:paraId="08E6A013"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Ép dọc ép ngang.  </w:t>
            </w:r>
          </w:p>
          <w:p w14:paraId="1297B140" w14:textId="77777777" w:rsidR="006C646E" w:rsidRPr="008320EC" w:rsidRDefault="006C646E" w:rsidP="008320EC">
            <w:pPr>
              <w:pStyle w:val="TableParagraph"/>
              <w:spacing w:after="0" w:line="240" w:lineRule="auto"/>
              <w:rPr>
                <w:rFonts w:asciiTheme="majorHAnsi" w:hAnsiTheme="majorHAnsi" w:cstheme="majorHAnsi"/>
                <w:sz w:val="28"/>
                <w:szCs w:val="28"/>
                <w:lang w:val="vi-VN"/>
              </w:rPr>
            </w:pPr>
          </w:p>
          <w:p w14:paraId="6077AE81" w14:textId="77777777" w:rsidR="006C646E" w:rsidRPr="008320EC" w:rsidRDefault="00182B8E" w:rsidP="008320EC">
            <w:pPr>
              <w:pStyle w:val="TableParagraph"/>
              <w:spacing w:after="0" w:line="240" w:lineRule="auto"/>
              <w:rPr>
                <w:rFonts w:asciiTheme="majorHAnsi" w:hAnsiTheme="majorHAnsi" w:cstheme="majorHAnsi"/>
                <w:b/>
                <w:i/>
                <w:sz w:val="28"/>
                <w:szCs w:val="28"/>
                <w:lang w:val="vi-VN"/>
              </w:rPr>
            </w:pPr>
            <w:r w:rsidRPr="008320EC">
              <w:rPr>
                <w:rFonts w:asciiTheme="majorHAnsi" w:hAnsiTheme="majorHAnsi" w:cstheme="majorHAnsi"/>
                <w:b/>
                <w:i/>
                <w:sz w:val="28"/>
                <w:szCs w:val="28"/>
                <w:lang w:val="vi-VN"/>
              </w:rPr>
              <w:t>* Khởi động chuyên môn.</w:t>
            </w:r>
          </w:p>
          <w:p w14:paraId="6A6E64ED"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lang w:val="sv-SE"/>
              </w:rPr>
              <w:t>+chạy bước nhỏ</w:t>
            </w:r>
          </w:p>
          <w:p w14:paraId="2822BEAD"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nâng cao đùi</w:t>
            </w:r>
          </w:p>
          <w:p w14:paraId="57F9BFDF"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gót chạm mông</w:t>
            </w:r>
          </w:p>
          <w:p w14:paraId="2342C3BA"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đạp sau</w:t>
            </w:r>
          </w:p>
          <w:p w14:paraId="535B77C2"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sz w:val="28"/>
                <w:szCs w:val="28"/>
                <w:lang w:val="vi-VN"/>
              </w:rPr>
              <w:t>-</w:t>
            </w:r>
            <w:r w:rsidRPr="008320EC">
              <w:rPr>
                <w:rFonts w:asciiTheme="majorHAnsi" w:hAnsiTheme="majorHAnsi" w:cstheme="majorHAnsi"/>
                <w:b/>
                <w:sz w:val="28"/>
                <w:szCs w:val="28"/>
                <w:lang w:val="vi-VN"/>
              </w:rPr>
              <w:t xml:space="preserve"> Kiểm tra bài củ.</w:t>
            </w:r>
          </w:p>
          <w:p w14:paraId="770E285D" w14:textId="77777777" w:rsidR="006C646E" w:rsidRPr="008320EC" w:rsidRDefault="00182B8E" w:rsidP="008320EC">
            <w:pPr>
              <w:pStyle w:val="TableParagraph"/>
              <w:spacing w:after="0" w:line="240" w:lineRule="auto"/>
              <w:rPr>
                <w:rFonts w:asciiTheme="majorHAnsi" w:hAnsiTheme="majorHAnsi" w:cstheme="majorHAnsi"/>
                <w:sz w:val="28"/>
                <w:szCs w:val="28"/>
              </w:rPr>
            </w:pPr>
            <w:r w:rsidRPr="008320EC">
              <w:rPr>
                <w:rFonts w:asciiTheme="majorHAnsi" w:hAnsiTheme="majorHAnsi" w:cstheme="majorHAnsi"/>
                <w:sz w:val="28"/>
                <w:szCs w:val="28"/>
              </w:rPr>
              <w:t>(Không kiểm tra)</w:t>
            </w:r>
          </w:p>
        </w:tc>
        <w:tc>
          <w:tcPr>
            <w:tcW w:w="1179" w:type="dxa"/>
            <w:gridSpan w:val="2"/>
            <w:tcBorders>
              <w:top w:val="single" w:sz="4" w:space="0" w:color="auto"/>
              <w:left w:val="single" w:sz="4" w:space="0" w:color="auto"/>
              <w:bottom w:val="single" w:sz="4" w:space="0" w:color="auto"/>
              <w:right w:val="single" w:sz="4" w:space="0" w:color="auto"/>
            </w:tcBorders>
          </w:tcPr>
          <w:p w14:paraId="752F5E49" w14:textId="77777777" w:rsidR="006C646E" w:rsidRPr="008320EC" w:rsidRDefault="006C646E" w:rsidP="008320EC">
            <w:pPr>
              <w:rPr>
                <w:rFonts w:asciiTheme="majorHAnsi" w:hAnsiTheme="majorHAnsi" w:cstheme="majorHAnsi"/>
                <w:szCs w:val="28"/>
              </w:rPr>
            </w:pPr>
          </w:p>
          <w:p w14:paraId="354102F1" w14:textId="77777777" w:rsidR="006C646E" w:rsidRPr="008320EC" w:rsidRDefault="006C646E" w:rsidP="008320EC">
            <w:pPr>
              <w:rPr>
                <w:rFonts w:asciiTheme="majorHAnsi" w:hAnsiTheme="majorHAnsi" w:cstheme="majorHAnsi"/>
                <w:szCs w:val="28"/>
              </w:rPr>
            </w:pPr>
          </w:p>
          <w:p w14:paraId="1A1AAB19" w14:textId="77777777" w:rsidR="006C646E" w:rsidRPr="008320EC" w:rsidRDefault="006C646E" w:rsidP="008320EC">
            <w:pPr>
              <w:rPr>
                <w:rFonts w:asciiTheme="majorHAnsi" w:hAnsiTheme="majorHAnsi" w:cstheme="majorHAnsi"/>
                <w:szCs w:val="28"/>
              </w:rPr>
            </w:pPr>
          </w:p>
          <w:p w14:paraId="0C22A5DE" w14:textId="77777777" w:rsidR="006C646E" w:rsidRPr="008320EC" w:rsidRDefault="006C646E" w:rsidP="008320EC">
            <w:pPr>
              <w:rPr>
                <w:rFonts w:asciiTheme="majorHAnsi" w:hAnsiTheme="majorHAnsi" w:cstheme="majorHAnsi"/>
                <w:szCs w:val="28"/>
              </w:rPr>
            </w:pPr>
          </w:p>
          <w:p w14:paraId="2841E993" w14:textId="77777777" w:rsidR="006C646E" w:rsidRPr="008320EC" w:rsidRDefault="006C646E" w:rsidP="008320EC">
            <w:pPr>
              <w:rPr>
                <w:rFonts w:asciiTheme="majorHAnsi" w:hAnsiTheme="majorHAnsi" w:cstheme="majorHAnsi"/>
                <w:szCs w:val="28"/>
              </w:rPr>
            </w:pPr>
          </w:p>
          <w:p w14:paraId="03AA8186" w14:textId="77777777" w:rsidR="006C646E" w:rsidRPr="008320EC" w:rsidRDefault="006C646E" w:rsidP="008320EC">
            <w:pPr>
              <w:rPr>
                <w:rFonts w:asciiTheme="majorHAnsi" w:hAnsiTheme="majorHAnsi" w:cstheme="majorHAnsi"/>
                <w:szCs w:val="28"/>
              </w:rPr>
            </w:pPr>
          </w:p>
          <w:p w14:paraId="3F37B258" w14:textId="77777777" w:rsidR="006C646E" w:rsidRPr="008320EC" w:rsidRDefault="006C646E" w:rsidP="008320EC">
            <w:pPr>
              <w:rPr>
                <w:rFonts w:asciiTheme="majorHAnsi" w:hAnsiTheme="majorHAnsi" w:cstheme="majorHAnsi"/>
                <w:szCs w:val="28"/>
              </w:rPr>
            </w:pPr>
          </w:p>
          <w:p w14:paraId="56C1AA71"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1V</w:t>
            </w:r>
          </w:p>
          <w:p w14:paraId="5EB48E09" w14:textId="77777777" w:rsidR="006C646E" w:rsidRPr="008320EC" w:rsidRDefault="006C646E" w:rsidP="008320EC">
            <w:pPr>
              <w:rPr>
                <w:rFonts w:asciiTheme="majorHAnsi" w:hAnsiTheme="majorHAnsi" w:cstheme="majorHAnsi"/>
                <w:szCs w:val="28"/>
              </w:rPr>
            </w:pPr>
          </w:p>
          <w:p w14:paraId="4FB9D911"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2LX8N</w:t>
            </w:r>
          </w:p>
          <w:p w14:paraId="27C94D4D" w14:textId="77777777" w:rsidR="006C646E" w:rsidRPr="008320EC" w:rsidRDefault="006C646E" w:rsidP="008320EC">
            <w:pPr>
              <w:rPr>
                <w:rFonts w:asciiTheme="majorHAnsi" w:hAnsiTheme="majorHAnsi" w:cstheme="majorHAnsi"/>
                <w:szCs w:val="28"/>
              </w:rPr>
            </w:pPr>
          </w:p>
          <w:p w14:paraId="70A73A91"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2LX8N</w:t>
            </w:r>
          </w:p>
          <w:p w14:paraId="5A7EC456" w14:textId="77777777" w:rsidR="006C646E" w:rsidRPr="008320EC" w:rsidRDefault="006C646E" w:rsidP="008320EC">
            <w:pPr>
              <w:rPr>
                <w:rFonts w:asciiTheme="majorHAnsi" w:hAnsiTheme="majorHAnsi" w:cstheme="majorHAnsi"/>
                <w:szCs w:val="28"/>
              </w:rPr>
            </w:pPr>
          </w:p>
          <w:p w14:paraId="4C3EF43A" w14:textId="77777777" w:rsidR="006C646E" w:rsidRPr="008320EC" w:rsidRDefault="006C646E" w:rsidP="008320EC">
            <w:pPr>
              <w:rPr>
                <w:rFonts w:asciiTheme="majorHAnsi" w:hAnsiTheme="majorHAnsi" w:cstheme="majorHAnsi"/>
                <w:szCs w:val="28"/>
              </w:rPr>
            </w:pPr>
          </w:p>
          <w:p w14:paraId="262C3EDF" w14:textId="77777777" w:rsidR="006C646E" w:rsidRPr="008320EC" w:rsidRDefault="006C646E" w:rsidP="008320EC">
            <w:pPr>
              <w:rPr>
                <w:rFonts w:asciiTheme="majorHAnsi" w:hAnsiTheme="majorHAnsi" w:cstheme="majorHAnsi"/>
                <w:szCs w:val="28"/>
              </w:rPr>
            </w:pPr>
          </w:p>
          <w:p w14:paraId="0A74B6C6" w14:textId="77777777" w:rsidR="006C646E" w:rsidRPr="008320EC" w:rsidRDefault="006C646E" w:rsidP="008320EC">
            <w:pPr>
              <w:rPr>
                <w:rFonts w:asciiTheme="majorHAnsi" w:hAnsiTheme="majorHAnsi" w:cstheme="majorHAnsi"/>
                <w:szCs w:val="28"/>
              </w:rPr>
            </w:pPr>
          </w:p>
          <w:p w14:paraId="3A948187" w14:textId="77777777" w:rsidR="006C646E" w:rsidRPr="008320EC" w:rsidRDefault="006C646E" w:rsidP="008320EC">
            <w:pPr>
              <w:rPr>
                <w:rFonts w:asciiTheme="majorHAnsi" w:hAnsiTheme="majorHAnsi" w:cstheme="majorHAnsi"/>
                <w:szCs w:val="28"/>
              </w:rPr>
            </w:pPr>
          </w:p>
          <w:p w14:paraId="6E39E956" w14:textId="77777777" w:rsidR="006C646E" w:rsidRPr="008320EC" w:rsidRDefault="006C646E" w:rsidP="008320EC">
            <w:pPr>
              <w:rPr>
                <w:rFonts w:asciiTheme="majorHAnsi" w:hAnsiTheme="majorHAnsi" w:cstheme="majorHAnsi"/>
                <w:szCs w:val="28"/>
              </w:rPr>
            </w:pPr>
          </w:p>
          <w:p w14:paraId="3EB98B84"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10m/2</w:t>
            </w:r>
            <w:r w:rsidRPr="008320EC">
              <w:rPr>
                <w:rFonts w:asciiTheme="majorHAnsi" w:hAnsiTheme="majorHAnsi" w:cstheme="majorHAnsi"/>
                <w:szCs w:val="28"/>
                <w:lang w:val="en-US"/>
              </w:rPr>
              <w:t>L</w:t>
            </w:r>
          </w:p>
        </w:tc>
        <w:tc>
          <w:tcPr>
            <w:tcW w:w="1373" w:type="dxa"/>
            <w:tcBorders>
              <w:top w:val="single" w:sz="4" w:space="0" w:color="auto"/>
              <w:left w:val="single" w:sz="4" w:space="0" w:color="auto"/>
              <w:bottom w:val="single" w:sz="4" w:space="0" w:color="auto"/>
              <w:right w:val="single" w:sz="4" w:space="0" w:color="auto"/>
            </w:tcBorders>
          </w:tcPr>
          <w:p w14:paraId="6F2A29C8" w14:textId="77777777" w:rsidR="006C646E" w:rsidRPr="008320EC" w:rsidRDefault="006C646E" w:rsidP="008320EC">
            <w:pPr>
              <w:rPr>
                <w:rFonts w:asciiTheme="majorHAnsi" w:hAnsiTheme="majorHAnsi" w:cstheme="majorHAnsi"/>
                <w:szCs w:val="28"/>
              </w:rPr>
            </w:pPr>
          </w:p>
          <w:p w14:paraId="3F91CDE6" w14:textId="77777777" w:rsidR="006C646E" w:rsidRPr="008320EC" w:rsidRDefault="006C646E" w:rsidP="008320EC">
            <w:pPr>
              <w:rPr>
                <w:rFonts w:asciiTheme="majorHAnsi" w:hAnsiTheme="majorHAnsi" w:cstheme="majorHAnsi"/>
                <w:szCs w:val="28"/>
              </w:rPr>
            </w:pPr>
          </w:p>
          <w:p w14:paraId="5794CE4A" w14:textId="77777777" w:rsidR="006C646E" w:rsidRPr="008320EC" w:rsidRDefault="006C646E" w:rsidP="008320EC">
            <w:pPr>
              <w:rPr>
                <w:rFonts w:asciiTheme="majorHAnsi" w:hAnsiTheme="majorHAnsi" w:cstheme="majorHAnsi"/>
                <w:szCs w:val="28"/>
              </w:rPr>
            </w:pPr>
          </w:p>
          <w:p w14:paraId="02BACFA4" w14:textId="77777777" w:rsidR="006C646E" w:rsidRPr="008320EC" w:rsidRDefault="006C646E" w:rsidP="008320EC">
            <w:pPr>
              <w:rPr>
                <w:rFonts w:asciiTheme="majorHAnsi" w:hAnsiTheme="majorHAnsi" w:cstheme="majorHAnsi"/>
                <w:szCs w:val="28"/>
              </w:rPr>
            </w:pPr>
          </w:p>
          <w:p w14:paraId="53BC897D" w14:textId="77777777" w:rsidR="006C646E" w:rsidRPr="008320EC" w:rsidRDefault="006C646E" w:rsidP="008320EC">
            <w:pPr>
              <w:rPr>
                <w:rFonts w:asciiTheme="majorHAnsi" w:hAnsiTheme="majorHAnsi" w:cstheme="majorHAnsi"/>
                <w:szCs w:val="28"/>
              </w:rPr>
            </w:pPr>
          </w:p>
          <w:p w14:paraId="02F3621F" w14:textId="77777777" w:rsidR="006C646E" w:rsidRPr="008320EC" w:rsidRDefault="006C646E" w:rsidP="008320EC">
            <w:pPr>
              <w:rPr>
                <w:rFonts w:asciiTheme="majorHAnsi" w:hAnsiTheme="majorHAnsi" w:cstheme="majorHAnsi"/>
                <w:szCs w:val="28"/>
              </w:rPr>
            </w:pPr>
          </w:p>
          <w:p w14:paraId="4E080458"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bCs/>
                <w:szCs w:val="28"/>
                <w:lang w:eastAsia="ja-JP"/>
              </w:rPr>
              <w:t>HS chuyển</w:t>
            </w:r>
            <w:r w:rsidRPr="008320EC">
              <w:rPr>
                <w:rFonts w:asciiTheme="majorHAnsi" w:hAnsiTheme="majorHAnsi" w:cstheme="majorHAnsi"/>
                <w:bCs/>
                <w:szCs w:val="28"/>
                <w:lang w:val="en-US" w:eastAsia="ja-JP"/>
              </w:rPr>
              <w:t xml:space="preserve"> </w:t>
            </w:r>
            <w:r w:rsidRPr="008320EC">
              <w:rPr>
                <w:rFonts w:asciiTheme="majorHAnsi" w:hAnsiTheme="majorHAnsi" w:cstheme="majorHAnsi"/>
                <w:bCs/>
                <w:szCs w:val="28"/>
                <w:lang w:eastAsia="ja-JP"/>
              </w:rPr>
              <w:t>được trạng thái cơ thể hoạt động bình thường   sang trạng thái vào hoạt động cao hơn.</w:t>
            </w:r>
          </w:p>
        </w:tc>
        <w:tc>
          <w:tcPr>
            <w:tcW w:w="2551" w:type="dxa"/>
            <w:gridSpan w:val="2"/>
            <w:tcBorders>
              <w:top w:val="single" w:sz="4" w:space="0" w:color="auto"/>
              <w:left w:val="single" w:sz="4" w:space="0" w:color="auto"/>
              <w:bottom w:val="single" w:sz="4" w:space="0" w:color="auto"/>
              <w:right w:val="single" w:sz="4" w:space="0" w:color="auto"/>
            </w:tcBorders>
          </w:tcPr>
          <w:p w14:paraId="249B8FF2"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Calibri" w:hAnsiTheme="majorHAnsi" w:cstheme="majorHAnsi"/>
                <w:b/>
                <w:bCs/>
                <w:i/>
                <w:sz w:val="28"/>
                <w:szCs w:val="28"/>
                <w:lang w:val="en-US"/>
              </w:rPr>
            </w:pPr>
            <w:r w:rsidRPr="008320EC">
              <w:rPr>
                <w:rFonts w:asciiTheme="majorHAnsi" w:eastAsia="Calibri" w:hAnsiTheme="majorHAnsi" w:cstheme="majorHAnsi"/>
                <w:b/>
                <w:bCs/>
                <w:i/>
                <w:sz w:val="28"/>
                <w:szCs w:val="28"/>
              </w:rPr>
              <w:t xml:space="preserve">GV giao nhiệm vụ: </w:t>
            </w:r>
          </w:p>
          <w:p w14:paraId="7EEDF793"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val="en-US" w:eastAsia="ja-JP"/>
              </w:rPr>
            </w:pPr>
            <w:r w:rsidRPr="008320EC">
              <w:rPr>
                <w:rFonts w:asciiTheme="majorHAnsi" w:eastAsia="Calibri" w:hAnsiTheme="majorHAnsi" w:cstheme="majorHAnsi"/>
                <w:bCs/>
                <w:sz w:val="28"/>
                <w:szCs w:val="28"/>
                <w:lang w:val="en-US"/>
              </w:rPr>
              <w:t>-</w:t>
            </w:r>
            <w:r w:rsidRPr="008320EC">
              <w:rPr>
                <w:rFonts w:asciiTheme="majorHAnsi" w:hAnsiTheme="majorHAnsi" w:cstheme="majorHAnsi"/>
                <w:sz w:val="28"/>
                <w:szCs w:val="28"/>
              </w:rPr>
              <w:t xml:space="preserve">GV </w:t>
            </w:r>
            <w:r w:rsidRPr="008320EC">
              <w:rPr>
                <w:rFonts w:asciiTheme="majorHAnsi" w:eastAsia="MS Mincho" w:hAnsiTheme="majorHAnsi" w:cstheme="majorHAnsi"/>
                <w:sz w:val="28"/>
                <w:szCs w:val="28"/>
                <w:lang w:eastAsia="ja-JP"/>
              </w:rPr>
              <w:t>nhận lớp, kiểm tra sức khỏe học sinh, phổ biến nội dung và mục tiêu bài học.</w:t>
            </w:r>
          </w:p>
          <w:p w14:paraId="0A3FB93E" w14:textId="77777777" w:rsidR="006C646E" w:rsidRPr="008320EC" w:rsidRDefault="00182B8E" w:rsidP="008320EC">
            <w:pPr>
              <w:adjustRightInd w:val="0"/>
              <w:rPr>
                <w:rFonts w:asciiTheme="majorHAnsi" w:hAnsiTheme="majorHAnsi" w:cstheme="majorHAnsi"/>
                <w:szCs w:val="28"/>
              </w:rPr>
            </w:pPr>
            <w:r w:rsidRPr="008320EC">
              <w:rPr>
                <w:rFonts w:asciiTheme="majorHAnsi" w:hAnsiTheme="majorHAnsi" w:cstheme="majorHAnsi"/>
                <w:szCs w:val="28"/>
              </w:rPr>
              <w:t>- Gv di chuyển, quan sát và chỉ dẫn đôn đốc học sinh</w:t>
            </w:r>
          </w:p>
        </w:tc>
        <w:tc>
          <w:tcPr>
            <w:tcW w:w="2552" w:type="dxa"/>
            <w:gridSpan w:val="2"/>
            <w:tcBorders>
              <w:top w:val="single" w:sz="4" w:space="0" w:color="auto"/>
              <w:left w:val="single" w:sz="4" w:space="0" w:color="auto"/>
              <w:bottom w:val="single" w:sz="4" w:space="0" w:color="auto"/>
              <w:right w:val="single" w:sz="4" w:space="0" w:color="auto"/>
            </w:tcBorders>
          </w:tcPr>
          <w:p w14:paraId="49B2364C" w14:textId="77777777" w:rsidR="006C646E" w:rsidRPr="008320EC" w:rsidRDefault="00182B8E" w:rsidP="008320EC">
            <w:pPr>
              <w:pStyle w:val="TableParagraph"/>
              <w:tabs>
                <w:tab w:val="left" w:pos="308"/>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Hoạt động của cán sự:</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Điểm</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số</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và</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báo cáo sĩ</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số.</w:t>
            </w:r>
          </w:p>
          <w:p w14:paraId="54D9D2FB" w14:textId="77777777" w:rsidR="006C646E" w:rsidRPr="008320EC" w:rsidRDefault="00182B8E" w:rsidP="008320EC">
            <w:pPr>
              <w:pStyle w:val="Heading1"/>
              <w:tabs>
                <w:tab w:val="left" w:pos="587"/>
              </w:tabs>
              <w:jc w:val="both"/>
              <w:rPr>
                <w:rFonts w:asciiTheme="majorHAnsi" w:hAnsiTheme="majorHAnsi" w:cstheme="majorHAnsi"/>
                <w:b w:val="0"/>
                <w:sz w:val="28"/>
                <w:szCs w:val="28"/>
              </w:rPr>
            </w:pPr>
            <w:r w:rsidRPr="008320EC">
              <w:rPr>
                <w:rFonts w:asciiTheme="majorHAnsi" w:hAnsiTheme="majorHAnsi" w:cstheme="majorHAnsi"/>
                <w:b w:val="0"/>
                <w:sz w:val="28"/>
                <w:szCs w:val="28"/>
                <w:lang w:val="en-US"/>
              </w:rPr>
              <w:t xml:space="preserve">- </w:t>
            </w:r>
            <w:r w:rsidRPr="008320EC">
              <w:rPr>
                <w:rFonts w:asciiTheme="majorHAnsi" w:hAnsiTheme="majorHAnsi" w:cstheme="majorHAnsi"/>
                <w:b w:val="0"/>
                <w:sz w:val="28"/>
                <w:szCs w:val="28"/>
              </w:rPr>
              <w:t>Đội hình nhận</w:t>
            </w:r>
            <w:r w:rsidRPr="008320EC">
              <w:rPr>
                <w:rFonts w:asciiTheme="majorHAnsi" w:hAnsiTheme="majorHAnsi" w:cstheme="majorHAnsi"/>
                <w:b w:val="0"/>
                <w:sz w:val="28"/>
                <w:szCs w:val="28"/>
                <w:lang w:val="en-US"/>
              </w:rPr>
              <w:t xml:space="preserve"> </w:t>
            </w:r>
            <w:r w:rsidRPr="008320EC">
              <w:rPr>
                <w:rFonts w:asciiTheme="majorHAnsi" w:hAnsiTheme="majorHAnsi" w:cstheme="majorHAnsi"/>
                <w:b w:val="0"/>
                <w:sz w:val="28"/>
                <w:szCs w:val="28"/>
              </w:rPr>
              <w:t>lớp.</w:t>
            </w:r>
          </w:p>
          <w:p w14:paraId="437FCB10" w14:textId="77777777" w:rsidR="006C646E" w:rsidRPr="008320EC" w:rsidRDefault="00182B8E" w:rsidP="008320EC">
            <w:pPr>
              <w:pStyle w:val="Heading1"/>
              <w:tabs>
                <w:tab w:val="left" w:pos="587"/>
              </w:tabs>
              <w:jc w:val="both"/>
              <w:rPr>
                <w:rFonts w:asciiTheme="majorHAnsi" w:hAnsiTheme="majorHAnsi" w:cstheme="majorHAnsi"/>
                <w:sz w:val="28"/>
                <w:szCs w:val="28"/>
              </w:rPr>
            </w:pPr>
            <w:r w:rsidRPr="008320EC">
              <w:rPr>
                <w:rFonts w:asciiTheme="majorHAnsi" w:hAnsiTheme="majorHAnsi" w:cstheme="majorHAnsi"/>
                <w:noProof/>
                <w:sz w:val="28"/>
                <w:szCs w:val="28"/>
                <w:lang w:val="en-US"/>
              </w:rPr>
              <w:drawing>
                <wp:inline distT="0" distB="0" distL="0" distR="0" wp14:anchorId="33720EB2" wp14:editId="39AA9649">
                  <wp:extent cx="1247775" cy="533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6"/>
                          <a:srcRect/>
                          <a:stretch>
                            <a:fillRect/>
                          </a:stretch>
                        </pic:blipFill>
                        <pic:spPr>
                          <a:xfrm>
                            <a:off x="0" y="0"/>
                            <a:ext cx="1247775" cy="533400"/>
                          </a:xfrm>
                          <a:prstGeom prst="rect">
                            <a:avLst/>
                          </a:prstGeom>
                          <a:noFill/>
                          <a:ln w="9525">
                            <a:noFill/>
                            <a:miter lim="800000"/>
                            <a:headEnd/>
                            <a:tailEnd/>
                          </a:ln>
                        </pic:spPr>
                      </pic:pic>
                    </a:graphicData>
                  </a:graphic>
                </wp:inline>
              </w:drawing>
            </w:r>
          </w:p>
          <w:p w14:paraId="189E0386" w14:textId="77777777" w:rsidR="006C646E" w:rsidRPr="008320EC" w:rsidRDefault="00182B8E" w:rsidP="008320EC">
            <w:pPr>
              <w:pStyle w:val="TableParagraph"/>
              <w:tabs>
                <w:tab w:val="left" w:pos="377"/>
              </w:tabs>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Cán sự  cho cả lớp khởi động chung.</w:t>
            </w:r>
          </w:p>
          <w:p w14:paraId="00F9F5F0" w14:textId="77777777" w:rsidR="006C646E" w:rsidRPr="008320EC" w:rsidRDefault="00182B8E" w:rsidP="008320EC">
            <w:pPr>
              <w:pStyle w:val="TableParagraph"/>
              <w:tabs>
                <w:tab w:val="left" w:pos="377"/>
              </w:tabs>
              <w:spacing w:after="0" w:line="240" w:lineRule="auto"/>
              <w:rPr>
                <w:rFonts w:asciiTheme="majorHAnsi" w:hAnsiTheme="majorHAnsi" w:cstheme="majorHAnsi"/>
                <w:sz w:val="28"/>
                <w:szCs w:val="28"/>
                <w:lang w:val="vi-VN"/>
              </w:rPr>
            </w:pPr>
            <w:r w:rsidRPr="008320EC">
              <w:rPr>
                <w:rFonts w:asciiTheme="majorHAnsi" w:hAnsiTheme="majorHAnsi" w:cstheme="majorHAnsi"/>
                <w:noProof/>
                <w:sz w:val="28"/>
                <w:szCs w:val="28"/>
                <w:lang w:bidi="ar-SA"/>
              </w:rPr>
              <w:drawing>
                <wp:inline distT="0" distB="0" distL="0" distR="0" wp14:anchorId="60543D44" wp14:editId="1ABF563D">
                  <wp:extent cx="1600200" cy="8572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7"/>
                          <a:srcRect/>
                          <a:stretch>
                            <a:fillRect/>
                          </a:stretch>
                        </pic:blipFill>
                        <pic:spPr>
                          <a:xfrm>
                            <a:off x="0" y="0"/>
                            <a:ext cx="1600200" cy="857250"/>
                          </a:xfrm>
                          <a:prstGeom prst="rect">
                            <a:avLst/>
                          </a:prstGeom>
                          <a:noFill/>
                          <a:ln w="9525">
                            <a:noFill/>
                            <a:miter lim="800000"/>
                            <a:headEnd/>
                            <a:tailEnd/>
                          </a:ln>
                        </pic:spPr>
                      </pic:pic>
                    </a:graphicData>
                  </a:graphic>
                </wp:inline>
              </w:drawing>
            </w:r>
          </w:p>
          <w:p w14:paraId="105CABE4" w14:textId="77777777" w:rsidR="006C646E" w:rsidRPr="008320EC" w:rsidRDefault="00182B8E" w:rsidP="008320EC">
            <w:pPr>
              <w:pStyle w:val="TableParagraph"/>
              <w:tabs>
                <w:tab w:val="left" w:pos="407"/>
                <w:tab w:val="left" w:pos="1027"/>
                <w:tab w:val="left" w:pos="1725"/>
                <w:tab w:val="left" w:pos="2470"/>
              </w:tabs>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Đội hình khởi động.</w:t>
            </w:r>
          </w:p>
          <w:p w14:paraId="4E3B0A0B" w14:textId="77777777" w:rsidR="006C646E" w:rsidRPr="008320EC" w:rsidRDefault="00182B8E" w:rsidP="008320EC">
            <w:pPr>
              <w:pStyle w:val="TableParagraph"/>
              <w:tabs>
                <w:tab w:val="left" w:pos="407"/>
                <w:tab w:val="left" w:pos="1027"/>
                <w:tab w:val="left" w:pos="1725"/>
                <w:tab w:val="left" w:pos="2470"/>
              </w:tabs>
              <w:spacing w:after="0" w:line="240" w:lineRule="auto"/>
              <w:rPr>
                <w:rFonts w:asciiTheme="majorHAnsi" w:hAnsiTheme="majorHAnsi" w:cstheme="majorHAnsi"/>
                <w:sz w:val="28"/>
                <w:szCs w:val="28"/>
                <w:lang w:val="vi-VN"/>
              </w:rPr>
            </w:pPr>
            <w:r w:rsidRPr="008320EC">
              <w:rPr>
                <w:rFonts w:asciiTheme="majorHAnsi" w:hAnsiTheme="majorHAnsi" w:cstheme="majorHAnsi"/>
                <w:noProof/>
                <w:sz w:val="28"/>
                <w:szCs w:val="28"/>
                <w:lang w:bidi="ar-SA"/>
              </w:rPr>
              <w:drawing>
                <wp:inline distT="0" distB="0" distL="0" distR="0" wp14:anchorId="395C114A" wp14:editId="1C102764">
                  <wp:extent cx="1800225" cy="7048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8"/>
                          <a:srcRect/>
                          <a:stretch>
                            <a:fillRect/>
                          </a:stretch>
                        </pic:blipFill>
                        <pic:spPr>
                          <a:xfrm>
                            <a:off x="0" y="0"/>
                            <a:ext cx="1800225" cy="704850"/>
                          </a:xfrm>
                          <a:prstGeom prst="rect">
                            <a:avLst/>
                          </a:prstGeom>
                          <a:noFill/>
                          <a:ln w="9525">
                            <a:noFill/>
                            <a:miter lim="800000"/>
                            <a:headEnd/>
                            <a:tailEnd/>
                          </a:ln>
                        </pic:spPr>
                      </pic:pic>
                    </a:graphicData>
                  </a:graphic>
                </wp:inline>
              </w:drawing>
            </w:r>
          </w:p>
          <w:p w14:paraId="49FD2086"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 Học sinh thực hiện theo hướng dẫn của giáo viên.</w:t>
            </w:r>
          </w:p>
        </w:tc>
      </w:tr>
      <w:tr w:rsidR="006C646E" w:rsidRPr="008320EC" w14:paraId="45156449"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32676EE0" w14:textId="77777777" w:rsidR="006C646E" w:rsidRPr="008320EC" w:rsidRDefault="00182B8E" w:rsidP="008320EC">
            <w:pPr>
              <w:pStyle w:val="TableParagraph"/>
              <w:tabs>
                <w:tab w:val="left" w:pos="308"/>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t>2.</w:t>
            </w:r>
            <w:r w:rsidRPr="008320EC">
              <w:rPr>
                <w:rFonts w:asciiTheme="majorHAnsi" w:hAnsiTheme="majorHAnsi" w:cstheme="majorHAnsi"/>
                <w:b/>
                <w:bCs/>
                <w:sz w:val="28"/>
                <w:szCs w:val="28"/>
                <w:lang w:val="vi-VN"/>
              </w:rPr>
              <w:t>Hoạt động 2: Hình thành kiến thức mới (</w:t>
            </w:r>
            <w:r w:rsidRPr="008320EC">
              <w:rPr>
                <w:rFonts w:asciiTheme="majorHAnsi" w:hAnsiTheme="majorHAnsi" w:cstheme="majorHAnsi"/>
                <w:b/>
                <w:bCs/>
                <w:sz w:val="28"/>
                <w:szCs w:val="28"/>
              </w:rPr>
              <w:t>7</w:t>
            </w:r>
            <w:r w:rsidRPr="008320EC">
              <w:rPr>
                <w:rFonts w:asciiTheme="majorHAnsi" w:hAnsiTheme="majorHAnsi" w:cstheme="majorHAnsi"/>
                <w:b/>
                <w:sz w:val="28"/>
                <w:szCs w:val="28"/>
                <w:lang w:val="vi-VN"/>
              </w:rPr>
              <w:t xml:space="preserve"> phút)</w:t>
            </w:r>
          </w:p>
        </w:tc>
      </w:tr>
      <w:tr w:rsidR="006C646E" w:rsidRPr="008320EC" w14:paraId="20B37194"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60B52759" w14:textId="77777777" w:rsidR="006C646E" w:rsidRPr="008320EC" w:rsidRDefault="00182B8E" w:rsidP="008320EC">
            <w:pPr>
              <w:pStyle w:val="ListParagraph"/>
              <w:spacing w:after="0" w:line="240" w:lineRule="auto"/>
              <w:ind w:left="0"/>
              <w:rPr>
                <w:rFonts w:asciiTheme="majorHAnsi" w:hAnsiTheme="majorHAnsi" w:cstheme="majorHAnsi"/>
                <w:color w:val="FF0000"/>
                <w:sz w:val="28"/>
                <w:szCs w:val="28"/>
                <w:lang w:val="sv-SE"/>
              </w:rPr>
            </w:pPr>
            <w:r w:rsidRPr="008320EC">
              <w:rPr>
                <w:rFonts w:asciiTheme="majorHAnsi" w:hAnsiTheme="majorHAnsi" w:cstheme="majorHAnsi"/>
                <w:b/>
                <w:sz w:val="28"/>
                <w:szCs w:val="28"/>
                <w:lang w:val="vi-VN"/>
              </w:rPr>
              <w:t xml:space="preserve">Mục tiêu: </w:t>
            </w:r>
            <w:r w:rsidRPr="008320EC">
              <w:rPr>
                <w:rFonts w:asciiTheme="majorHAnsi" w:hAnsiTheme="majorHAnsi" w:cstheme="majorHAnsi"/>
                <w:bCs/>
                <w:sz w:val="28"/>
                <w:szCs w:val="28"/>
              </w:rPr>
              <w:t>H</w:t>
            </w:r>
            <w:r w:rsidRPr="008320EC">
              <w:rPr>
                <w:rFonts w:asciiTheme="majorHAnsi" w:hAnsiTheme="majorHAnsi" w:cstheme="majorHAnsi"/>
                <w:sz w:val="28"/>
                <w:szCs w:val="28"/>
                <w:lang w:val="vi-VN"/>
              </w:rPr>
              <w:t>ọc sinh nhận biết và mô phỏng được các động tác; X</w:t>
            </w:r>
            <w:r w:rsidRPr="008320EC">
              <w:rPr>
                <w:rFonts w:asciiTheme="majorHAnsi" w:hAnsiTheme="majorHAnsi" w:cstheme="majorHAnsi"/>
                <w:sz w:val="28"/>
                <w:szCs w:val="28"/>
                <w:lang w:val="sv-SE"/>
              </w:rPr>
              <w:t>uất phát vai hướng chạy và Lưng hướng chạy.</w:t>
            </w:r>
            <w:r w:rsidRPr="008320EC">
              <w:rPr>
                <w:rFonts w:asciiTheme="majorHAnsi" w:hAnsiTheme="majorHAnsi" w:cstheme="majorHAnsi"/>
                <w:sz w:val="28"/>
                <w:szCs w:val="28"/>
                <w:lang w:val="vi-VN"/>
              </w:rPr>
              <w:t>Nhận biết môi trường  tự nhiên và các yếu tố của môi trường  tự nhiên</w:t>
            </w:r>
          </w:p>
        </w:tc>
      </w:tr>
      <w:tr w:rsidR="006C646E" w:rsidRPr="008320EC" w14:paraId="0B837B4D" w14:textId="77777777" w:rsidTr="008320EC">
        <w:tc>
          <w:tcPr>
            <w:tcW w:w="2410" w:type="dxa"/>
            <w:gridSpan w:val="2"/>
            <w:tcBorders>
              <w:top w:val="single" w:sz="4" w:space="0" w:color="auto"/>
              <w:left w:val="single" w:sz="4" w:space="0" w:color="auto"/>
              <w:bottom w:val="single" w:sz="4" w:space="0" w:color="auto"/>
              <w:right w:val="single" w:sz="4" w:space="0" w:color="auto"/>
            </w:tcBorders>
          </w:tcPr>
          <w:p w14:paraId="1F18F1FD" w14:textId="77777777" w:rsidR="006C646E" w:rsidRPr="008320EC" w:rsidRDefault="00182B8E" w:rsidP="008320EC">
            <w:pPr>
              <w:jc w:val="both"/>
              <w:rPr>
                <w:rFonts w:asciiTheme="majorHAnsi" w:hAnsiTheme="majorHAnsi" w:cstheme="majorHAnsi"/>
                <w:szCs w:val="28"/>
                <w:lang w:eastAsia="ja-JP"/>
              </w:rPr>
            </w:pPr>
            <w:r w:rsidRPr="008320EC">
              <w:rPr>
                <w:rFonts w:asciiTheme="majorHAnsi" w:hAnsiTheme="majorHAnsi" w:cstheme="majorHAnsi"/>
                <w:szCs w:val="28"/>
                <w:lang w:eastAsia="ja-JP"/>
              </w:rPr>
              <w:t>- Nghiên cứu tranh và mô tả cách thức thực hiện kỹ thuật.</w:t>
            </w:r>
          </w:p>
          <w:p w14:paraId="1B084BBB" w14:textId="77777777" w:rsidR="006C646E" w:rsidRPr="008320EC" w:rsidRDefault="00182B8E" w:rsidP="008320EC">
            <w:pPr>
              <w:adjustRightInd w:val="0"/>
              <w:jc w:val="both"/>
              <w:rPr>
                <w:rFonts w:asciiTheme="majorHAnsi" w:hAnsiTheme="majorHAnsi" w:cstheme="majorHAnsi"/>
                <w:szCs w:val="28"/>
                <w:lang w:eastAsia="ja-JP"/>
              </w:rPr>
            </w:pPr>
            <w:r w:rsidRPr="008320EC">
              <w:rPr>
                <w:rFonts w:asciiTheme="majorHAnsi" w:hAnsiTheme="majorHAnsi" w:cstheme="majorHAnsi"/>
                <w:szCs w:val="28"/>
                <w:lang w:eastAsia="ja-JP"/>
              </w:rPr>
              <w:t>- Quan sát động tác mẫu , nghe GV phân tích và thực hiện kỹ thuật động tác.</w:t>
            </w:r>
          </w:p>
          <w:p w14:paraId="284E1017"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w:t>
            </w:r>
            <w:r w:rsidRPr="008320EC">
              <w:rPr>
                <w:rFonts w:asciiTheme="majorHAnsi" w:hAnsiTheme="majorHAnsi" w:cstheme="majorHAnsi"/>
                <w:szCs w:val="28"/>
                <w:lang w:val="sv-SE"/>
              </w:rPr>
              <w:t>uất phát vai hướng chạy và Lưng hướng chạy.</w:t>
            </w:r>
          </w:p>
          <w:p w14:paraId="55CBFCF3" w14:textId="77777777" w:rsidR="006C646E" w:rsidRPr="008320EC" w:rsidRDefault="006C646E" w:rsidP="008320EC">
            <w:pPr>
              <w:adjustRightInd w:val="0"/>
              <w:jc w:val="both"/>
              <w:rPr>
                <w:rFonts w:asciiTheme="majorHAnsi" w:hAnsiTheme="majorHAnsi" w:cstheme="majorHAnsi"/>
                <w:color w:val="FF0000"/>
                <w:szCs w:val="28"/>
              </w:rPr>
            </w:pPr>
          </w:p>
          <w:p w14:paraId="0DB3D1C5" w14:textId="77777777" w:rsidR="006C646E" w:rsidRPr="008320EC" w:rsidRDefault="00182B8E" w:rsidP="008320EC">
            <w:pPr>
              <w:adjustRightInd w:val="0"/>
              <w:jc w:val="both"/>
              <w:rPr>
                <w:rFonts w:asciiTheme="majorHAnsi" w:hAnsiTheme="majorHAnsi" w:cstheme="majorHAnsi"/>
                <w:color w:val="FF0000"/>
                <w:szCs w:val="28"/>
                <w:lang w:val="sv-SE"/>
              </w:rPr>
            </w:pPr>
            <w:r w:rsidRPr="008320EC">
              <w:rPr>
                <w:rFonts w:asciiTheme="majorHAnsi" w:hAnsiTheme="majorHAnsi" w:cstheme="majorHAnsi"/>
                <w:noProof/>
                <w:szCs w:val="28"/>
                <w:lang w:val="en-US"/>
              </w:rPr>
              <w:drawing>
                <wp:inline distT="0" distB="0" distL="0" distR="0" wp14:anchorId="32C3E332" wp14:editId="1FEFD407">
                  <wp:extent cx="1419225" cy="1066800"/>
                  <wp:effectExtent l="0" t="0" r="9525" b="0"/>
                  <wp:docPr id="6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6"/>
                          <pic:cNvPicPr>
                            <a:picLocks noChangeAspect="1" noChangeArrowheads="1"/>
                          </pic:cNvPicPr>
                        </pic:nvPicPr>
                        <pic:blipFill>
                          <a:blip r:embed="rId9"/>
                          <a:srcRect/>
                          <a:stretch>
                            <a:fillRect/>
                          </a:stretch>
                        </pic:blipFill>
                        <pic:spPr>
                          <a:xfrm>
                            <a:off x="0" y="0"/>
                            <a:ext cx="1419225" cy="1066800"/>
                          </a:xfrm>
                          <a:prstGeom prst="rect">
                            <a:avLst/>
                          </a:prstGeom>
                          <a:noFill/>
                          <a:ln w="9525">
                            <a:noFill/>
                            <a:miter lim="800000"/>
                            <a:headEnd/>
                            <a:tailEnd/>
                          </a:ln>
                        </pic:spPr>
                      </pic:pic>
                    </a:graphicData>
                  </a:graphic>
                </wp:inline>
              </w:drawing>
            </w:r>
          </w:p>
          <w:p w14:paraId="46831DBA" w14:textId="77777777" w:rsidR="006C646E" w:rsidRPr="008320EC" w:rsidRDefault="006C646E" w:rsidP="008320EC">
            <w:pPr>
              <w:adjustRightInd w:val="0"/>
              <w:jc w:val="both"/>
              <w:rPr>
                <w:rFonts w:asciiTheme="majorHAnsi" w:hAnsiTheme="majorHAnsi" w:cstheme="majorHAnsi"/>
                <w:color w:val="FF0000"/>
                <w:szCs w:val="28"/>
                <w:lang w:val="sv-SE"/>
              </w:rPr>
            </w:pPr>
          </w:p>
          <w:p w14:paraId="2F183406" w14:textId="77777777" w:rsidR="006C646E" w:rsidRPr="008320EC" w:rsidRDefault="00182B8E" w:rsidP="008320EC">
            <w:pPr>
              <w:adjustRightInd w:val="0"/>
              <w:jc w:val="both"/>
              <w:rPr>
                <w:rFonts w:asciiTheme="majorHAnsi" w:hAnsiTheme="majorHAnsi" w:cstheme="majorHAnsi"/>
                <w:color w:val="FF0000"/>
                <w:szCs w:val="28"/>
                <w:lang w:val="sv-SE"/>
              </w:rPr>
            </w:pPr>
            <w:r w:rsidRPr="008320EC">
              <w:rPr>
                <w:rFonts w:asciiTheme="majorHAnsi" w:hAnsiTheme="majorHAnsi" w:cstheme="majorHAnsi"/>
                <w:noProof/>
                <w:szCs w:val="28"/>
                <w:lang w:val="en-US"/>
              </w:rPr>
              <w:lastRenderedPageBreak/>
              <w:drawing>
                <wp:inline distT="0" distB="0" distL="0" distR="0" wp14:anchorId="4EA5C25F" wp14:editId="481E8855">
                  <wp:extent cx="1419225" cy="1038225"/>
                  <wp:effectExtent l="0" t="0" r="9525" b="9525"/>
                  <wp:docPr id="6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37"/>
                          <pic:cNvPicPr>
                            <a:picLocks noChangeAspect="1" noChangeArrowheads="1"/>
                          </pic:cNvPicPr>
                        </pic:nvPicPr>
                        <pic:blipFill>
                          <a:blip r:embed="rId10"/>
                          <a:srcRect/>
                          <a:stretch>
                            <a:fillRect/>
                          </a:stretch>
                        </pic:blipFill>
                        <pic:spPr>
                          <a:xfrm>
                            <a:off x="0" y="0"/>
                            <a:ext cx="1419225" cy="1038225"/>
                          </a:xfrm>
                          <a:prstGeom prst="rect">
                            <a:avLst/>
                          </a:prstGeom>
                          <a:noFill/>
                          <a:ln w="9525">
                            <a:noFill/>
                            <a:miter lim="800000"/>
                            <a:headEnd/>
                            <a:tailEnd/>
                          </a:ln>
                        </pic:spPr>
                      </pic:pic>
                    </a:graphicData>
                  </a:graphic>
                </wp:inline>
              </w:drawing>
            </w:r>
          </w:p>
          <w:p w14:paraId="4E90A0A5" w14:textId="77777777" w:rsidR="006C646E" w:rsidRPr="008320EC" w:rsidRDefault="006C646E" w:rsidP="008320EC">
            <w:pPr>
              <w:rPr>
                <w:rFonts w:asciiTheme="majorHAnsi" w:hAnsiTheme="majorHAnsi" w:cstheme="majorHAnsi"/>
                <w:szCs w:val="28"/>
              </w:rPr>
            </w:pPr>
          </w:p>
          <w:p w14:paraId="1D6FCB4F" w14:textId="77777777" w:rsidR="006C646E" w:rsidRPr="008320EC" w:rsidRDefault="00182B8E" w:rsidP="008320EC">
            <w:pPr>
              <w:jc w:val="both"/>
              <w:rPr>
                <w:rFonts w:asciiTheme="majorHAnsi" w:hAnsiTheme="majorHAnsi" w:cstheme="majorHAnsi"/>
                <w:szCs w:val="28"/>
                <w:lang w:val="en-US" w:eastAsia="ja-JP"/>
              </w:rPr>
            </w:pPr>
            <w:r w:rsidRPr="008320EC">
              <w:rPr>
                <w:rFonts w:asciiTheme="majorHAnsi" w:hAnsiTheme="majorHAnsi" w:cstheme="majorHAnsi"/>
                <w:szCs w:val="28"/>
                <w:lang w:eastAsia="ja-JP"/>
              </w:rPr>
              <w:t xml:space="preserve">-Nghiên cứu sgk về </w:t>
            </w:r>
            <w:r w:rsidRPr="008320EC">
              <w:rPr>
                <w:rFonts w:asciiTheme="majorHAnsi" w:hAnsiTheme="majorHAnsi" w:cstheme="majorHAnsi"/>
                <w:szCs w:val="28"/>
              </w:rPr>
              <w:t>môi trường  tự nhiên và các yếu tố của môi trường  tự nhiên</w:t>
            </w:r>
            <w:r w:rsidRPr="008320EC">
              <w:rPr>
                <w:rFonts w:asciiTheme="majorHAnsi" w:hAnsiTheme="majorHAnsi" w:cstheme="majorHAnsi"/>
                <w:szCs w:val="28"/>
                <w:lang w:eastAsia="ja-JP"/>
              </w:rPr>
              <w:t>.</w:t>
            </w:r>
          </w:p>
        </w:tc>
        <w:tc>
          <w:tcPr>
            <w:tcW w:w="1037" w:type="dxa"/>
            <w:tcBorders>
              <w:top w:val="single" w:sz="4" w:space="0" w:color="auto"/>
              <w:left w:val="single" w:sz="4" w:space="0" w:color="auto"/>
              <w:bottom w:val="single" w:sz="4" w:space="0" w:color="auto"/>
              <w:right w:val="single" w:sz="4" w:space="0" w:color="auto"/>
            </w:tcBorders>
          </w:tcPr>
          <w:p w14:paraId="64D768B8" w14:textId="77777777" w:rsidR="006C646E" w:rsidRPr="008320EC" w:rsidRDefault="006C646E" w:rsidP="008320EC">
            <w:pPr>
              <w:adjustRightInd w:val="0"/>
              <w:jc w:val="both"/>
              <w:rPr>
                <w:rFonts w:asciiTheme="majorHAnsi" w:hAnsiTheme="majorHAnsi" w:cstheme="majorHAnsi"/>
                <w:szCs w:val="28"/>
              </w:rPr>
            </w:pPr>
          </w:p>
          <w:p w14:paraId="36D93E93" w14:textId="77777777" w:rsidR="006C646E" w:rsidRPr="008320EC" w:rsidRDefault="006C646E" w:rsidP="008320EC">
            <w:pPr>
              <w:rPr>
                <w:rFonts w:asciiTheme="majorHAnsi" w:hAnsiTheme="majorHAnsi" w:cstheme="majorHAnsi"/>
                <w:szCs w:val="28"/>
              </w:rPr>
            </w:pPr>
          </w:p>
          <w:p w14:paraId="47425E2D" w14:textId="77777777" w:rsidR="006C646E" w:rsidRPr="008320EC" w:rsidRDefault="006C646E" w:rsidP="008320EC">
            <w:pPr>
              <w:rPr>
                <w:rFonts w:asciiTheme="majorHAnsi" w:hAnsiTheme="majorHAnsi" w:cstheme="majorHAnsi"/>
                <w:szCs w:val="28"/>
              </w:rPr>
            </w:pPr>
          </w:p>
        </w:tc>
        <w:tc>
          <w:tcPr>
            <w:tcW w:w="1373" w:type="dxa"/>
            <w:tcBorders>
              <w:top w:val="single" w:sz="4" w:space="0" w:color="auto"/>
              <w:left w:val="single" w:sz="4" w:space="0" w:color="auto"/>
              <w:bottom w:val="single" w:sz="4" w:space="0" w:color="auto"/>
              <w:right w:val="single" w:sz="4" w:space="0" w:color="auto"/>
            </w:tcBorders>
          </w:tcPr>
          <w:p w14:paraId="5823B6D8" w14:textId="77777777" w:rsidR="006C646E" w:rsidRPr="008320EC" w:rsidRDefault="006C646E" w:rsidP="008320EC">
            <w:pPr>
              <w:adjustRightInd w:val="0"/>
              <w:jc w:val="both"/>
              <w:rPr>
                <w:rFonts w:asciiTheme="majorHAnsi" w:hAnsiTheme="majorHAnsi" w:cstheme="majorHAnsi"/>
                <w:szCs w:val="28"/>
              </w:rPr>
            </w:pPr>
          </w:p>
          <w:p w14:paraId="6D2A55C8" w14:textId="77777777" w:rsidR="006C646E" w:rsidRPr="008320EC" w:rsidRDefault="00182B8E" w:rsidP="008320EC">
            <w:pPr>
              <w:pStyle w:val="ListParagraph"/>
              <w:numPr>
                <w:ilvl w:val="0"/>
                <w:numId w:val="2"/>
              </w:numPr>
              <w:adjustRightInd w:val="0"/>
              <w:spacing w:after="0" w:line="240" w:lineRule="auto"/>
              <w:ind w:left="0" w:hanging="196"/>
              <w:jc w:val="both"/>
              <w:rPr>
                <w:rFonts w:asciiTheme="majorHAnsi" w:hAnsiTheme="majorHAnsi" w:cstheme="majorHAnsi"/>
                <w:sz w:val="28"/>
                <w:szCs w:val="28"/>
                <w:lang w:val="sv-SE"/>
              </w:rPr>
            </w:pPr>
            <w:r w:rsidRPr="008320EC">
              <w:rPr>
                <w:rFonts w:asciiTheme="majorHAnsi" w:hAnsiTheme="majorHAnsi" w:cstheme="majorHAnsi"/>
                <w:sz w:val="28"/>
                <w:szCs w:val="28"/>
                <w:lang w:val="vi-VN"/>
              </w:rPr>
              <w:t>Động tác mô phỏng đúng kĩ thuật động tác;  X</w:t>
            </w:r>
            <w:r w:rsidRPr="008320EC">
              <w:rPr>
                <w:rFonts w:asciiTheme="majorHAnsi" w:hAnsiTheme="majorHAnsi" w:cstheme="majorHAnsi"/>
                <w:sz w:val="28"/>
                <w:szCs w:val="28"/>
                <w:lang w:val="sv-SE"/>
              </w:rPr>
              <w:t>uất phát vai hướng chạy và Lưng hướng chạy</w:t>
            </w:r>
          </w:p>
          <w:p w14:paraId="0C29C748" w14:textId="77777777" w:rsidR="006C646E" w:rsidRPr="008320EC" w:rsidRDefault="00182B8E" w:rsidP="008320EC">
            <w:pPr>
              <w:pStyle w:val="ListParagraph"/>
              <w:numPr>
                <w:ilvl w:val="0"/>
                <w:numId w:val="2"/>
              </w:numPr>
              <w:spacing w:after="0" w:line="240" w:lineRule="auto"/>
              <w:ind w:left="0" w:hanging="196"/>
              <w:jc w:val="both"/>
              <w:rPr>
                <w:rFonts w:asciiTheme="majorHAnsi" w:hAnsiTheme="majorHAnsi" w:cstheme="majorHAnsi"/>
                <w:sz w:val="28"/>
                <w:szCs w:val="28"/>
                <w:lang w:val="sv-SE"/>
              </w:rPr>
            </w:pPr>
            <w:r w:rsidRPr="008320EC">
              <w:rPr>
                <w:rFonts w:asciiTheme="majorHAnsi" w:hAnsiTheme="majorHAnsi" w:cstheme="majorHAnsi"/>
                <w:sz w:val="28"/>
                <w:szCs w:val="28"/>
                <w:lang w:val="vi-VN" w:eastAsia="ja-JP"/>
              </w:rPr>
              <w:t>Nhớ</w:t>
            </w:r>
            <w:r w:rsidRPr="008320EC">
              <w:rPr>
                <w:rFonts w:asciiTheme="majorHAnsi" w:hAnsiTheme="majorHAnsi" w:cstheme="majorHAnsi"/>
                <w:sz w:val="28"/>
                <w:szCs w:val="28"/>
                <w:lang w:eastAsia="ja-JP"/>
              </w:rPr>
              <w:t xml:space="preserve"> </w:t>
            </w:r>
            <w:r w:rsidRPr="008320EC">
              <w:rPr>
                <w:rFonts w:asciiTheme="majorHAnsi" w:hAnsiTheme="majorHAnsi" w:cstheme="majorHAnsi"/>
                <w:sz w:val="28"/>
                <w:szCs w:val="28"/>
                <w:lang w:val="vi-VN" w:eastAsia="ja-JP"/>
              </w:rPr>
              <w:t>và áp</w:t>
            </w:r>
            <w:r w:rsidRPr="008320EC">
              <w:rPr>
                <w:rFonts w:asciiTheme="majorHAnsi" w:hAnsiTheme="majorHAnsi" w:cstheme="majorHAnsi"/>
                <w:sz w:val="28"/>
                <w:szCs w:val="28"/>
                <w:lang w:eastAsia="ja-JP"/>
              </w:rPr>
              <w:t xml:space="preserve"> </w:t>
            </w:r>
            <w:r w:rsidRPr="008320EC">
              <w:rPr>
                <w:rFonts w:asciiTheme="majorHAnsi" w:hAnsiTheme="majorHAnsi" w:cstheme="majorHAnsi"/>
                <w:sz w:val="28"/>
                <w:szCs w:val="28"/>
                <w:lang w:val="vi-VN" w:eastAsia="ja-JP"/>
              </w:rPr>
              <w:t>dụng được</w:t>
            </w:r>
            <w:r w:rsidRPr="008320EC">
              <w:rPr>
                <w:rFonts w:asciiTheme="majorHAnsi" w:hAnsiTheme="majorHAnsi" w:cstheme="majorHAnsi"/>
                <w:sz w:val="28"/>
                <w:szCs w:val="28"/>
                <w:lang w:val="vi-VN"/>
              </w:rPr>
              <w:t xml:space="preserve"> môi trường  tự nhiên và các yếu tố của môi </w:t>
            </w:r>
            <w:r w:rsidRPr="008320EC">
              <w:rPr>
                <w:rFonts w:asciiTheme="majorHAnsi" w:hAnsiTheme="majorHAnsi" w:cstheme="majorHAnsi"/>
                <w:sz w:val="28"/>
                <w:szCs w:val="28"/>
                <w:lang w:val="vi-VN"/>
              </w:rPr>
              <w:lastRenderedPageBreak/>
              <w:t>trường  tự nhiên</w:t>
            </w:r>
          </w:p>
        </w:tc>
        <w:tc>
          <w:tcPr>
            <w:tcW w:w="2551" w:type="dxa"/>
            <w:gridSpan w:val="2"/>
            <w:tcBorders>
              <w:top w:val="single" w:sz="4" w:space="0" w:color="auto"/>
              <w:left w:val="single" w:sz="4" w:space="0" w:color="auto"/>
              <w:bottom w:val="single" w:sz="4" w:space="0" w:color="auto"/>
              <w:right w:val="single" w:sz="4" w:space="0" w:color="auto"/>
            </w:tcBorders>
          </w:tcPr>
          <w:p w14:paraId="39CEBEBE"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lastRenderedPageBreak/>
              <w:t>- GV Chia lớp thành 04 nhóm, phát tranh kĩ thuật động tác cho các nhóm tự nghiên cứu và tập mô phỏng động tác.</w:t>
            </w:r>
          </w:p>
          <w:p w14:paraId="4B785198" w14:textId="77777777" w:rsidR="006C646E" w:rsidRPr="008320EC" w:rsidRDefault="00182B8E" w:rsidP="008320EC">
            <w:pPr>
              <w:rPr>
                <w:rFonts w:asciiTheme="majorHAnsi" w:hAnsiTheme="majorHAnsi" w:cstheme="majorHAnsi"/>
                <w:b/>
                <w:i/>
                <w:szCs w:val="28"/>
                <w:lang w:eastAsia="ja-JP"/>
              </w:rPr>
            </w:pPr>
            <w:r w:rsidRPr="008320EC">
              <w:rPr>
                <w:rFonts w:asciiTheme="majorHAnsi" w:eastAsia="MS Mincho" w:hAnsiTheme="majorHAnsi" w:cstheme="majorHAnsi"/>
                <w:szCs w:val="28"/>
                <w:lang w:eastAsia="ja-JP"/>
              </w:rPr>
              <w:t xml:space="preserve">- GV trình bày, phân tích </w:t>
            </w:r>
            <w:r w:rsidRPr="008320EC">
              <w:rPr>
                <w:rFonts w:asciiTheme="majorHAnsi" w:hAnsiTheme="majorHAnsi" w:cstheme="majorHAnsi"/>
                <w:szCs w:val="28"/>
              </w:rPr>
              <w:t>môi trường  tự nhiên và các yếu tố của môi trường  tự nhiên</w:t>
            </w:r>
          </w:p>
          <w:p w14:paraId="61DF1480"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eastAsia="ja-JP"/>
              </w:rPr>
            </w:pPr>
            <w:r w:rsidRPr="008320EC">
              <w:rPr>
                <w:rFonts w:asciiTheme="majorHAnsi" w:hAnsiTheme="majorHAnsi" w:cstheme="majorHAnsi"/>
                <w:sz w:val="28"/>
                <w:szCs w:val="28"/>
              </w:rPr>
              <w:t xml:space="preserve">- GV mời </w:t>
            </w:r>
            <w:r w:rsidRPr="008320EC">
              <w:rPr>
                <w:rFonts w:asciiTheme="majorHAnsi" w:eastAsia="MS Mincho" w:hAnsiTheme="majorHAnsi" w:cstheme="majorHAnsi"/>
                <w:sz w:val="28"/>
                <w:szCs w:val="28"/>
                <w:lang w:eastAsia="ja-JP"/>
              </w:rPr>
              <w:t>đại diện một số</w:t>
            </w:r>
            <w:r w:rsidRPr="008320EC">
              <w:rPr>
                <w:rFonts w:asciiTheme="majorHAnsi" w:hAnsiTheme="majorHAnsi" w:cstheme="majorHAnsi"/>
                <w:sz w:val="28"/>
                <w:szCs w:val="28"/>
              </w:rPr>
              <w:t xml:space="preserve"> nhóm </w:t>
            </w:r>
            <w:r w:rsidRPr="008320EC">
              <w:rPr>
                <w:rFonts w:asciiTheme="majorHAnsi" w:eastAsia="MS Mincho" w:hAnsiTheme="majorHAnsi" w:cstheme="majorHAnsi"/>
                <w:sz w:val="28"/>
                <w:szCs w:val="28"/>
                <w:lang w:eastAsia="ja-JP"/>
              </w:rPr>
              <w:t xml:space="preserve">trình bảy </w:t>
            </w:r>
            <w:r w:rsidRPr="008320EC">
              <w:rPr>
                <w:rFonts w:asciiTheme="majorHAnsi" w:hAnsiTheme="majorHAnsi" w:cstheme="majorHAnsi"/>
                <w:sz w:val="28"/>
                <w:szCs w:val="28"/>
              </w:rPr>
              <w:t>sau đó mời các nhóm còn lại nhận xét.</w:t>
            </w:r>
          </w:p>
          <w:p w14:paraId="46225C00" w14:textId="77777777" w:rsidR="006C646E" w:rsidRPr="008320EC" w:rsidRDefault="00182B8E" w:rsidP="008320EC">
            <w:pPr>
              <w:pStyle w:val="dautru"/>
              <w:numPr>
                <w:ilvl w:val="0"/>
                <w:numId w:val="0"/>
              </w:numPr>
              <w:autoSpaceDE w:val="0"/>
              <w:autoSpaceDN w:val="0"/>
              <w:spacing w:before="0" w:after="0" w:line="240" w:lineRule="auto"/>
              <w:ind w:hanging="34"/>
              <w:rPr>
                <w:rFonts w:asciiTheme="majorHAnsi" w:eastAsia="MS Mincho" w:hAnsiTheme="majorHAnsi" w:cstheme="majorHAnsi"/>
                <w:sz w:val="28"/>
                <w:szCs w:val="28"/>
                <w:lang w:eastAsia="ja-JP"/>
              </w:rPr>
            </w:pPr>
            <w:r w:rsidRPr="008320EC">
              <w:rPr>
                <w:rFonts w:asciiTheme="majorHAnsi" w:hAnsiTheme="majorHAnsi" w:cstheme="majorHAnsi"/>
                <w:sz w:val="28"/>
                <w:szCs w:val="28"/>
              </w:rPr>
              <w:t xml:space="preserve">- GV </w:t>
            </w:r>
            <w:r w:rsidRPr="008320EC">
              <w:rPr>
                <w:rFonts w:asciiTheme="majorHAnsi" w:eastAsia="MS Mincho" w:hAnsiTheme="majorHAnsi" w:cstheme="majorHAnsi"/>
                <w:sz w:val="28"/>
                <w:szCs w:val="28"/>
                <w:lang w:eastAsia="ja-JP"/>
              </w:rPr>
              <w:t xml:space="preserve">nhận xét, đánh giá về mức độ tiếp thu kiến thức, kỹ </w:t>
            </w:r>
            <w:r w:rsidRPr="008320EC">
              <w:rPr>
                <w:rFonts w:asciiTheme="majorHAnsi" w:eastAsia="MS Mincho" w:hAnsiTheme="majorHAnsi" w:cstheme="majorHAnsi"/>
                <w:sz w:val="28"/>
                <w:szCs w:val="28"/>
                <w:lang w:eastAsia="ja-JP"/>
              </w:rPr>
              <w:lastRenderedPageBreak/>
              <w:t>năng của HS.</w:t>
            </w:r>
          </w:p>
          <w:p w14:paraId="2F303C40" w14:textId="77777777" w:rsidR="006C646E" w:rsidRPr="008320EC" w:rsidRDefault="006C646E" w:rsidP="008320EC">
            <w:pPr>
              <w:rPr>
                <w:rFonts w:asciiTheme="majorHAnsi" w:hAnsiTheme="majorHAnsi" w:cstheme="majorHAnsi"/>
                <w:szCs w:val="28"/>
              </w:rPr>
            </w:pPr>
          </w:p>
        </w:tc>
        <w:tc>
          <w:tcPr>
            <w:tcW w:w="2552" w:type="dxa"/>
            <w:gridSpan w:val="2"/>
            <w:tcBorders>
              <w:top w:val="single" w:sz="4" w:space="0" w:color="auto"/>
              <w:left w:val="single" w:sz="4" w:space="0" w:color="auto"/>
              <w:bottom w:val="single" w:sz="4" w:space="0" w:color="auto"/>
              <w:right w:val="single" w:sz="4" w:space="0" w:color="auto"/>
            </w:tcBorders>
          </w:tcPr>
          <w:p w14:paraId="68842B54"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lastRenderedPageBreak/>
              <w:t>- Hoạt động nhóm.</w:t>
            </w:r>
          </w:p>
          <w:p w14:paraId="317F2BAE"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         </w:t>
            </w:r>
          </w:p>
          <w:p w14:paraId="76BB76D8"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(n1)  ***** (n2)</w:t>
            </w:r>
          </w:p>
          <w:p w14:paraId="10CB24FF" w14:textId="77777777" w:rsidR="006C646E" w:rsidRPr="008320EC" w:rsidRDefault="006C646E" w:rsidP="008320EC">
            <w:pPr>
              <w:pStyle w:val="TableParagraph"/>
              <w:tabs>
                <w:tab w:val="left" w:pos="2063"/>
              </w:tabs>
              <w:spacing w:after="0" w:line="240" w:lineRule="auto"/>
              <w:jc w:val="both"/>
              <w:rPr>
                <w:rFonts w:asciiTheme="majorHAnsi" w:hAnsiTheme="majorHAnsi" w:cstheme="majorHAnsi"/>
                <w:sz w:val="28"/>
                <w:szCs w:val="28"/>
                <w:lang w:val="vi-VN"/>
              </w:rPr>
            </w:pPr>
          </w:p>
          <w:p w14:paraId="5C570D19" w14:textId="77777777" w:rsidR="006C646E" w:rsidRPr="008320EC" w:rsidRDefault="00182B8E" w:rsidP="008320EC">
            <w:pPr>
              <w:pStyle w:val="TableParagraph"/>
              <w:tabs>
                <w:tab w:val="left" w:pos="1777"/>
                <w:tab w:val="left" w:pos="2063"/>
                <w:tab w:val="left" w:pos="2335"/>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pacing w:val="-3"/>
                <w:sz w:val="28"/>
                <w:szCs w:val="28"/>
                <w:lang w:val="vi-VN"/>
              </w:rPr>
              <w:t>*****</w:t>
            </w:r>
            <w:r w:rsidRPr="008320EC">
              <w:rPr>
                <w:rFonts w:asciiTheme="majorHAnsi" w:hAnsiTheme="majorHAnsi" w:cstheme="majorHAnsi"/>
                <w:sz w:val="28"/>
                <w:szCs w:val="28"/>
                <w:lang w:val="vi-VN"/>
              </w:rPr>
              <w:t xml:space="preserve">         *****</w:t>
            </w:r>
            <w:r w:rsidRPr="008320EC">
              <w:rPr>
                <w:rFonts w:asciiTheme="majorHAnsi" w:hAnsiTheme="majorHAnsi" w:cstheme="majorHAnsi"/>
                <w:sz w:val="28"/>
                <w:szCs w:val="28"/>
                <w:lang w:val="vi-VN"/>
              </w:rPr>
              <w:tab/>
            </w:r>
          </w:p>
          <w:p w14:paraId="129E5658"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*****(n3)   ***** (n4)        </w:t>
            </w:r>
          </w:p>
          <w:p w14:paraId="5F6334C6"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ml:space="preserve">- </w:t>
            </w:r>
            <w:r w:rsidRPr="008320EC">
              <w:rPr>
                <w:rFonts w:asciiTheme="majorHAnsi" w:eastAsia="MS Mincho" w:hAnsiTheme="majorHAnsi" w:cstheme="majorHAnsi"/>
                <w:szCs w:val="28"/>
                <w:lang w:eastAsia="ja-JP"/>
              </w:rPr>
              <w:t xml:space="preserve">Nhóm trưởng điều hành HS trong </w:t>
            </w:r>
            <w:r w:rsidRPr="008320EC">
              <w:rPr>
                <w:rFonts w:asciiTheme="majorHAnsi" w:hAnsiTheme="majorHAnsi" w:cstheme="majorHAnsi"/>
                <w:szCs w:val="28"/>
              </w:rPr>
              <w:t xml:space="preserve">nhóm xem sgk, thảo luận </w:t>
            </w:r>
          </w:p>
          <w:p w14:paraId="7BEC82B7" w14:textId="77777777" w:rsidR="006C646E" w:rsidRPr="008320EC" w:rsidRDefault="00182B8E" w:rsidP="008320EC">
            <w:pPr>
              <w:pStyle w:val="dautru"/>
              <w:numPr>
                <w:ilvl w:val="0"/>
                <w:numId w:val="0"/>
              </w:numPr>
              <w:autoSpaceDE w:val="0"/>
              <w:autoSpaceDN w:val="0"/>
              <w:spacing w:before="0" w:after="0" w:line="240" w:lineRule="auto"/>
              <w:ind w:hanging="34"/>
              <w:rPr>
                <w:rFonts w:asciiTheme="majorHAnsi" w:eastAsia="MS Mincho" w:hAnsiTheme="majorHAnsi" w:cstheme="majorHAnsi"/>
                <w:sz w:val="28"/>
                <w:szCs w:val="28"/>
                <w:lang w:val="sv-SE" w:eastAsia="ja-JP"/>
              </w:rPr>
            </w:pPr>
            <w:r w:rsidRPr="008320EC">
              <w:rPr>
                <w:rFonts w:asciiTheme="majorHAnsi" w:eastAsia="MS Mincho" w:hAnsiTheme="majorHAnsi" w:cstheme="majorHAnsi"/>
                <w:sz w:val="28"/>
                <w:szCs w:val="28"/>
                <w:lang w:val="sv-SE" w:eastAsia="ja-JP"/>
              </w:rPr>
              <w:t>- Học sinh chủ động hợp tác trao đổi ý kiến.</w:t>
            </w:r>
          </w:p>
          <w:p w14:paraId="3B5FB12C" w14:textId="77777777" w:rsidR="006C646E" w:rsidRPr="008320EC" w:rsidRDefault="00182B8E" w:rsidP="008320EC">
            <w:pPr>
              <w:pStyle w:val="dautru"/>
              <w:numPr>
                <w:ilvl w:val="0"/>
                <w:numId w:val="0"/>
              </w:numPr>
              <w:autoSpaceDE w:val="0"/>
              <w:autoSpaceDN w:val="0"/>
              <w:spacing w:before="0" w:after="0" w:line="240" w:lineRule="auto"/>
              <w:ind w:hanging="34"/>
              <w:jc w:val="left"/>
              <w:rPr>
                <w:rFonts w:asciiTheme="majorHAnsi" w:eastAsia="MS Mincho" w:hAnsiTheme="majorHAnsi" w:cstheme="majorHAnsi"/>
                <w:sz w:val="28"/>
                <w:szCs w:val="28"/>
                <w:lang w:val="sv-SE" w:eastAsia="ja-JP"/>
              </w:rPr>
            </w:pPr>
            <w:r w:rsidRPr="008320EC">
              <w:rPr>
                <w:rFonts w:asciiTheme="majorHAnsi" w:hAnsiTheme="majorHAnsi" w:cstheme="majorHAnsi"/>
                <w:sz w:val="28"/>
                <w:szCs w:val="28"/>
                <w:lang w:val="sv-SE"/>
              </w:rPr>
              <w:t xml:space="preserve">- </w:t>
            </w:r>
            <w:r w:rsidRPr="008320EC">
              <w:rPr>
                <w:rFonts w:asciiTheme="majorHAnsi" w:eastAsia="MS Mincho" w:hAnsiTheme="majorHAnsi" w:cstheme="majorHAnsi"/>
                <w:sz w:val="28"/>
                <w:szCs w:val="28"/>
                <w:lang w:val="sv-SE" w:eastAsia="ja-JP"/>
              </w:rPr>
              <w:t>HS lắng nghe, q</w:t>
            </w:r>
            <w:r w:rsidRPr="008320EC">
              <w:rPr>
                <w:rFonts w:asciiTheme="majorHAnsi" w:hAnsiTheme="majorHAnsi" w:cstheme="majorHAnsi"/>
                <w:sz w:val="28"/>
                <w:szCs w:val="28"/>
                <w:lang w:val="sv-SE"/>
              </w:rPr>
              <w:t xml:space="preserve">uan sát GV </w:t>
            </w:r>
            <w:r w:rsidRPr="008320EC">
              <w:rPr>
                <w:rFonts w:asciiTheme="majorHAnsi" w:eastAsia="MS Mincho" w:hAnsiTheme="majorHAnsi" w:cstheme="majorHAnsi"/>
                <w:sz w:val="28"/>
                <w:szCs w:val="28"/>
                <w:lang w:val="sv-SE" w:eastAsia="ja-JP"/>
              </w:rPr>
              <w:t>phân tích.</w:t>
            </w:r>
          </w:p>
          <w:p w14:paraId="611CC737"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eastAsia="ja-JP"/>
              </w:rPr>
            </w:pPr>
            <w:r w:rsidRPr="008320EC">
              <w:rPr>
                <w:rFonts w:asciiTheme="majorHAnsi" w:hAnsiTheme="majorHAnsi" w:cstheme="majorHAnsi"/>
                <w:sz w:val="28"/>
                <w:szCs w:val="28"/>
              </w:rPr>
              <w:t xml:space="preserve">- Học sinh trình bày </w:t>
            </w:r>
            <w:r w:rsidRPr="008320EC">
              <w:rPr>
                <w:rFonts w:asciiTheme="majorHAnsi" w:hAnsiTheme="majorHAnsi" w:cstheme="majorHAnsi"/>
                <w:sz w:val="28"/>
                <w:szCs w:val="28"/>
              </w:rPr>
              <w:lastRenderedPageBreak/>
              <w:t>cơ bản nội dung</w:t>
            </w:r>
          </w:p>
          <w:p w14:paraId="281367D7" w14:textId="77777777" w:rsidR="006C646E" w:rsidRPr="008320EC" w:rsidRDefault="006C646E" w:rsidP="008320EC">
            <w:pPr>
              <w:adjustRightInd w:val="0"/>
              <w:jc w:val="both"/>
              <w:rPr>
                <w:rFonts w:asciiTheme="majorHAnsi" w:hAnsiTheme="majorHAnsi" w:cstheme="majorHAnsi"/>
                <w:b/>
                <w:szCs w:val="28"/>
              </w:rPr>
            </w:pPr>
          </w:p>
        </w:tc>
      </w:tr>
      <w:tr w:rsidR="006C646E" w:rsidRPr="008320EC" w14:paraId="6BD13749"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4E1DE46E"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lastRenderedPageBreak/>
              <w:t>3. Hoạt động</w:t>
            </w:r>
            <w:r w:rsidRPr="008320EC">
              <w:rPr>
                <w:rFonts w:asciiTheme="majorHAnsi" w:hAnsiTheme="majorHAnsi" w:cstheme="majorHAnsi"/>
                <w:b/>
                <w:sz w:val="28"/>
                <w:szCs w:val="28"/>
              </w:rPr>
              <w:t xml:space="preserve"> 3</w:t>
            </w:r>
            <w:r w:rsidRPr="008320EC">
              <w:rPr>
                <w:rFonts w:asciiTheme="majorHAnsi" w:hAnsiTheme="majorHAnsi" w:cstheme="majorHAnsi"/>
                <w:b/>
                <w:sz w:val="28"/>
                <w:szCs w:val="28"/>
                <w:lang w:val="vi-VN"/>
              </w:rPr>
              <w:t xml:space="preserve">: </w:t>
            </w:r>
            <w:r w:rsidRPr="008320EC">
              <w:rPr>
                <w:rFonts w:asciiTheme="majorHAnsi" w:hAnsiTheme="majorHAnsi" w:cstheme="majorHAnsi"/>
                <w:b/>
                <w:sz w:val="28"/>
                <w:szCs w:val="28"/>
              </w:rPr>
              <w:t>L</w:t>
            </w:r>
            <w:r w:rsidRPr="008320EC">
              <w:rPr>
                <w:rFonts w:asciiTheme="majorHAnsi" w:hAnsiTheme="majorHAnsi" w:cstheme="majorHAnsi"/>
                <w:b/>
                <w:sz w:val="28"/>
                <w:szCs w:val="28"/>
                <w:lang w:val="vi-VN"/>
              </w:rPr>
              <w:t>uyệ</w:t>
            </w:r>
            <w:r w:rsidRPr="008320EC">
              <w:rPr>
                <w:rFonts w:asciiTheme="majorHAnsi" w:hAnsiTheme="majorHAnsi" w:cstheme="majorHAnsi"/>
                <w:b/>
                <w:sz w:val="28"/>
                <w:szCs w:val="28"/>
              </w:rPr>
              <w:t xml:space="preserve">n </w:t>
            </w:r>
            <w:r w:rsidRPr="008320EC">
              <w:rPr>
                <w:rFonts w:asciiTheme="majorHAnsi" w:hAnsiTheme="majorHAnsi" w:cstheme="majorHAnsi"/>
                <w:b/>
                <w:sz w:val="28"/>
                <w:szCs w:val="28"/>
                <w:lang w:val="vi-VN"/>
              </w:rPr>
              <w:t xml:space="preserve">tập </w:t>
            </w:r>
            <w:r w:rsidRPr="008320EC">
              <w:rPr>
                <w:rFonts w:asciiTheme="majorHAnsi" w:hAnsiTheme="majorHAnsi" w:cstheme="majorHAnsi"/>
                <w:b/>
                <w:sz w:val="28"/>
                <w:szCs w:val="28"/>
              </w:rPr>
              <w:t>(24</w:t>
            </w:r>
            <w:r w:rsidRPr="008320EC">
              <w:rPr>
                <w:rFonts w:asciiTheme="majorHAnsi" w:hAnsiTheme="majorHAnsi" w:cstheme="majorHAnsi"/>
                <w:b/>
                <w:sz w:val="28"/>
                <w:szCs w:val="28"/>
                <w:lang w:val="vi-VN"/>
              </w:rPr>
              <w:t xml:space="preserve"> phút</w:t>
            </w:r>
            <w:r w:rsidRPr="008320EC">
              <w:rPr>
                <w:rFonts w:asciiTheme="majorHAnsi" w:hAnsiTheme="majorHAnsi" w:cstheme="majorHAnsi"/>
                <w:b/>
                <w:sz w:val="28"/>
                <w:szCs w:val="28"/>
              </w:rPr>
              <w:t>)</w:t>
            </w:r>
          </w:p>
        </w:tc>
      </w:tr>
      <w:tr w:rsidR="006C646E" w:rsidRPr="008320EC" w14:paraId="23602C4D"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5442D7DD"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t xml:space="preserve">Mục tiêu: </w:t>
            </w:r>
            <w:r w:rsidRPr="008320EC">
              <w:rPr>
                <w:rFonts w:asciiTheme="majorHAnsi" w:hAnsiTheme="majorHAnsi" w:cstheme="majorHAnsi"/>
                <w:sz w:val="28"/>
                <w:szCs w:val="28"/>
                <w:lang w:val="vi-VN"/>
              </w:rPr>
              <w:t>- Học sinh thực hiện được động tác; X</w:t>
            </w:r>
            <w:r w:rsidRPr="008320EC">
              <w:rPr>
                <w:rFonts w:asciiTheme="majorHAnsi" w:hAnsiTheme="majorHAnsi" w:cstheme="majorHAnsi"/>
                <w:sz w:val="28"/>
                <w:szCs w:val="28"/>
                <w:lang w:val="sv-SE"/>
              </w:rPr>
              <w:t>uất phát vai hướng chạy và Lưng hướng chạy.</w:t>
            </w:r>
          </w:p>
        </w:tc>
      </w:tr>
      <w:tr w:rsidR="006C646E" w:rsidRPr="008320EC" w14:paraId="35991F10" w14:textId="77777777" w:rsidTr="008320EC">
        <w:tc>
          <w:tcPr>
            <w:tcW w:w="2268" w:type="dxa"/>
            <w:tcBorders>
              <w:top w:val="single" w:sz="4" w:space="0" w:color="auto"/>
              <w:left w:val="single" w:sz="4" w:space="0" w:color="auto"/>
              <w:bottom w:val="single" w:sz="4" w:space="0" w:color="auto"/>
              <w:right w:val="single" w:sz="4" w:space="0" w:color="auto"/>
            </w:tcBorders>
          </w:tcPr>
          <w:p w14:paraId="3B9058D8" w14:textId="77777777" w:rsidR="006C646E" w:rsidRPr="008320EC" w:rsidRDefault="00182B8E" w:rsidP="008320EC">
            <w:pPr>
              <w:adjustRightInd w:val="0"/>
              <w:rPr>
                <w:rFonts w:asciiTheme="majorHAnsi" w:hAnsiTheme="majorHAnsi" w:cstheme="majorHAnsi"/>
                <w:color w:val="FF0000"/>
                <w:szCs w:val="28"/>
              </w:rPr>
            </w:pPr>
            <w:r w:rsidRPr="008320EC">
              <w:rPr>
                <w:rFonts w:asciiTheme="majorHAnsi" w:hAnsiTheme="majorHAnsi" w:cstheme="majorHAnsi"/>
                <w:szCs w:val="28"/>
              </w:rPr>
              <w:t>* Thực hiện tập luyện;</w:t>
            </w:r>
          </w:p>
          <w:p w14:paraId="2BAD2C43"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ml:space="preserve">- </w:t>
            </w:r>
            <w:r w:rsidRPr="008320EC">
              <w:rPr>
                <w:rFonts w:asciiTheme="majorHAnsi" w:hAnsiTheme="majorHAnsi" w:cstheme="majorHAnsi"/>
                <w:szCs w:val="28"/>
                <w:lang w:val="sv-SE"/>
              </w:rPr>
              <w:t>Lưng hướng chạy.</w:t>
            </w:r>
          </w:p>
          <w:p w14:paraId="2D87DF5B" w14:textId="77777777" w:rsidR="006C646E" w:rsidRPr="008320EC" w:rsidRDefault="006C646E" w:rsidP="008320EC">
            <w:pPr>
              <w:rPr>
                <w:rFonts w:asciiTheme="majorHAnsi" w:hAnsiTheme="majorHAnsi" w:cstheme="majorHAnsi"/>
                <w:szCs w:val="28"/>
              </w:rPr>
            </w:pPr>
          </w:p>
          <w:p w14:paraId="509077CE" w14:textId="77777777" w:rsidR="006C646E" w:rsidRPr="008320EC" w:rsidRDefault="00182B8E" w:rsidP="008320EC">
            <w:pPr>
              <w:rPr>
                <w:rFonts w:asciiTheme="majorHAnsi" w:hAnsiTheme="majorHAnsi" w:cstheme="majorHAnsi"/>
                <w:b/>
                <w:szCs w:val="28"/>
              </w:rPr>
            </w:pPr>
            <w:r w:rsidRPr="008320EC">
              <w:rPr>
                <w:rFonts w:asciiTheme="majorHAnsi" w:hAnsiTheme="majorHAnsi" w:cstheme="majorHAnsi"/>
                <w:noProof/>
                <w:szCs w:val="28"/>
                <w:lang w:val="en-US"/>
              </w:rPr>
              <w:drawing>
                <wp:inline distT="0" distB="0" distL="0" distR="0" wp14:anchorId="56610C34" wp14:editId="641E133C">
                  <wp:extent cx="1419225" cy="1038225"/>
                  <wp:effectExtent l="0" t="0" r="9525" b="9525"/>
                  <wp:docPr id="6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8"/>
                          <pic:cNvPicPr>
                            <a:picLocks noChangeAspect="1" noChangeArrowheads="1"/>
                          </pic:cNvPicPr>
                        </pic:nvPicPr>
                        <pic:blipFill>
                          <a:blip r:embed="rId10"/>
                          <a:srcRect/>
                          <a:stretch>
                            <a:fillRect/>
                          </a:stretch>
                        </pic:blipFill>
                        <pic:spPr>
                          <a:xfrm>
                            <a:off x="0" y="0"/>
                            <a:ext cx="1419225" cy="1038225"/>
                          </a:xfrm>
                          <a:prstGeom prst="rect">
                            <a:avLst/>
                          </a:prstGeom>
                          <a:noFill/>
                          <a:ln w="9525">
                            <a:noFill/>
                            <a:miter lim="800000"/>
                            <a:headEnd/>
                            <a:tailEnd/>
                          </a:ln>
                        </pic:spPr>
                      </pic:pic>
                    </a:graphicData>
                  </a:graphic>
                </wp:inline>
              </w:drawing>
            </w:r>
          </w:p>
          <w:p w14:paraId="5150FA31"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w:t>
            </w:r>
            <w:r w:rsidRPr="008320EC">
              <w:rPr>
                <w:rFonts w:asciiTheme="majorHAnsi" w:hAnsiTheme="majorHAnsi" w:cstheme="majorHAnsi"/>
                <w:szCs w:val="28"/>
                <w:lang w:val="sv-SE"/>
              </w:rPr>
              <w:t xml:space="preserve">uất phát vai hướng chạy </w:t>
            </w:r>
          </w:p>
          <w:p w14:paraId="2A9B1A45" w14:textId="77777777" w:rsidR="006C646E" w:rsidRPr="008320EC" w:rsidRDefault="006C646E" w:rsidP="008320EC">
            <w:pPr>
              <w:rPr>
                <w:rFonts w:asciiTheme="majorHAnsi" w:hAnsiTheme="majorHAnsi" w:cstheme="majorHAnsi"/>
                <w:b/>
                <w:szCs w:val="28"/>
              </w:rPr>
            </w:pPr>
          </w:p>
          <w:p w14:paraId="1B4B9532" w14:textId="77777777" w:rsidR="006C646E" w:rsidRPr="008320EC" w:rsidRDefault="00182B8E" w:rsidP="008320EC">
            <w:pPr>
              <w:rPr>
                <w:rFonts w:asciiTheme="majorHAnsi" w:hAnsiTheme="majorHAnsi" w:cstheme="majorHAnsi"/>
                <w:color w:val="FF0000"/>
                <w:szCs w:val="28"/>
                <w:lang w:val="sv-SE"/>
              </w:rPr>
            </w:pPr>
            <w:r w:rsidRPr="008320EC">
              <w:rPr>
                <w:rFonts w:asciiTheme="majorHAnsi" w:hAnsiTheme="majorHAnsi" w:cstheme="majorHAnsi"/>
                <w:noProof/>
                <w:szCs w:val="28"/>
                <w:lang w:val="en-US"/>
              </w:rPr>
              <w:drawing>
                <wp:inline distT="0" distB="0" distL="0" distR="0" wp14:anchorId="70D4D7A9" wp14:editId="306259B1">
                  <wp:extent cx="1419225" cy="1066800"/>
                  <wp:effectExtent l="0" t="0" r="9525" b="0"/>
                  <wp:docPr id="6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39"/>
                          <pic:cNvPicPr>
                            <a:picLocks noChangeAspect="1" noChangeArrowheads="1"/>
                          </pic:cNvPicPr>
                        </pic:nvPicPr>
                        <pic:blipFill>
                          <a:blip r:embed="rId9"/>
                          <a:srcRect/>
                          <a:stretch>
                            <a:fillRect/>
                          </a:stretch>
                        </pic:blipFill>
                        <pic:spPr>
                          <a:xfrm>
                            <a:off x="0" y="0"/>
                            <a:ext cx="1419225" cy="1066800"/>
                          </a:xfrm>
                          <a:prstGeom prst="rect">
                            <a:avLst/>
                          </a:prstGeom>
                          <a:noFill/>
                          <a:ln w="9525">
                            <a:noFill/>
                            <a:miter lim="800000"/>
                            <a:headEnd/>
                            <a:tailEnd/>
                          </a:ln>
                        </pic:spPr>
                      </pic:pic>
                    </a:graphicData>
                  </a:graphic>
                </wp:inline>
              </w:drawing>
            </w:r>
          </w:p>
          <w:p w14:paraId="3DA7679F" w14:textId="77777777" w:rsidR="006C646E" w:rsidRPr="008320EC" w:rsidRDefault="006C646E" w:rsidP="008320EC">
            <w:pPr>
              <w:rPr>
                <w:rFonts w:asciiTheme="majorHAnsi" w:hAnsiTheme="majorHAnsi" w:cstheme="majorHAnsi"/>
                <w:szCs w:val="28"/>
              </w:rPr>
            </w:pPr>
          </w:p>
          <w:p w14:paraId="5A3F0B0A" w14:textId="77777777" w:rsidR="006C646E" w:rsidRPr="008320EC" w:rsidRDefault="006C646E" w:rsidP="008320EC">
            <w:pPr>
              <w:rPr>
                <w:rFonts w:asciiTheme="majorHAnsi" w:hAnsiTheme="majorHAnsi" w:cstheme="majorHAnsi"/>
                <w:szCs w:val="28"/>
              </w:rPr>
            </w:pPr>
          </w:p>
        </w:tc>
        <w:tc>
          <w:tcPr>
            <w:tcW w:w="1179" w:type="dxa"/>
            <w:gridSpan w:val="2"/>
            <w:tcBorders>
              <w:top w:val="single" w:sz="4" w:space="0" w:color="auto"/>
              <w:left w:val="single" w:sz="4" w:space="0" w:color="auto"/>
              <w:bottom w:val="single" w:sz="4" w:space="0" w:color="auto"/>
              <w:right w:val="single" w:sz="4" w:space="0" w:color="auto"/>
            </w:tcBorders>
          </w:tcPr>
          <w:p w14:paraId="3F975507" w14:textId="77777777" w:rsidR="006C646E" w:rsidRPr="008320EC" w:rsidRDefault="006C646E" w:rsidP="008320EC">
            <w:pPr>
              <w:rPr>
                <w:rFonts w:asciiTheme="majorHAnsi" w:hAnsiTheme="majorHAnsi" w:cstheme="majorHAnsi"/>
                <w:szCs w:val="28"/>
              </w:rPr>
            </w:pPr>
          </w:p>
          <w:p w14:paraId="2BA5B194" w14:textId="77777777" w:rsidR="006C646E" w:rsidRPr="008320EC" w:rsidRDefault="006C646E" w:rsidP="008320EC">
            <w:pPr>
              <w:rPr>
                <w:rFonts w:asciiTheme="majorHAnsi" w:hAnsiTheme="majorHAnsi" w:cstheme="majorHAnsi"/>
                <w:szCs w:val="28"/>
              </w:rPr>
            </w:pPr>
          </w:p>
          <w:p w14:paraId="0E9A51E9" w14:textId="77777777" w:rsidR="006C646E" w:rsidRPr="008320EC" w:rsidRDefault="006C646E" w:rsidP="008320EC">
            <w:pPr>
              <w:rPr>
                <w:rFonts w:asciiTheme="majorHAnsi" w:hAnsiTheme="majorHAnsi" w:cstheme="majorHAnsi"/>
                <w:szCs w:val="28"/>
              </w:rPr>
            </w:pPr>
          </w:p>
          <w:p w14:paraId="514514A3" w14:textId="77777777" w:rsidR="006C646E" w:rsidRPr="008320EC" w:rsidRDefault="006C646E" w:rsidP="008320EC">
            <w:pPr>
              <w:rPr>
                <w:rFonts w:asciiTheme="majorHAnsi" w:hAnsiTheme="majorHAnsi" w:cstheme="majorHAnsi"/>
                <w:szCs w:val="28"/>
              </w:rPr>
            </w:pPr>
          </w:p>
          <w:p w14:paraId="62358582"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3-4</w:t>
            </w:r>
            <w:r w:rsidRPr="008320EC">
              <w:rPr>
                <w:rFonts w:asciiTheme="majorHAnsi" w:hAnsiTheme="majorHAnsi" w:cstheme="majorHAnsi"/>
                <w:szCs w:val="28"/>
                <w:lang w:val="en-US"/>
              </w:rPr>
              <w:t>L</w:t>
            </w:r>
          </w:p>
          <w:p w14:paraId="3A4FB354" w14:textId="77777777" w:rsidR="006C646E" w:rsidRPr="008320EC" w:rsidRDefault="006C646E" w:rsidP="008320EC">
            <w:pPr>
              <w:rPr>
                <w:rFonts w:asciiTheme="majorHAnsi" w:hAnsiTheme="majorHAnsi" w:cstheme="majorHAnsi"/>
                <w:szCs w:val="28"/>
              </w:rPr>
            </w:pPr>
          </w:p>
          <w:p w14:paraId="1E9F74F6" w14:textId="77777777" w:rsidR="006C646E" w:rsidRPr="008320EC" w:rsidRDefault="006C646E" w:rsidP="008320EC">
            <w:pPr>
              <w:rPr>
                <w:rFonts w:asciiTheme="majorHAnsi" w:hAnsiTheme="majorHAnsi" w:cstheme="majorHAnsi"/>
                <w:szCs w:val="28"/>
              </w:rPr>
            </w:pPr>
          </w:p>
          <w:p w14:paraId="6656B3DE" w14:textId="77777777" w:rsidR="006C646E" w:rsidRPr="008320EC" w:rsidRDefault="006C646E" w:rsidP="008320EC">
            <w:pPr>
              <w:rPr>
                <w:rFonts w:asciiTheme="majorHAnsi" w:hAnsiTheme="majorHAnsi" w:cstheme="majorHAnsi"/>
                <w:szCs w:val="28"/>
              </w:rPr>
            </w:pPr>
          </w:p>
          <w:p w14:paraId="273F35D3" w14:textId="77777777" w:rsidR="006C646E" w:rsidRPr="008320EC" w:rsidRDefault="006C646E" w:rsidP="008320EC">
            <w:pPr>
              <w:rPr>
                <w:rFonts w:asciiTheme="majorHAnsi" w:hAnsiTheme="majorHAnsi" w:cstheme="majorHAnsi"/>
                <w:szCs w:val="28"/>
              </w:rPr>
            </w:pPr>
          </w:p>
          <w:p w14:paraId="3F00A1E4"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3-4</w:t>
            </w:r>
            <w:r w:rsidRPr="008320EC">
              <w:rPr>
                <w:rFonts w:asciiTheme="majorHAnsi" w:hAnsiTheme="majorHAnsi" w:cstheme="majorHAnsi"/>
                <w:szCs w:val="28"/>
                <w:lang w:val="en-US"/>
              </w:rPr>
              <w:t>L</w:t>
            </w:r>
          </w:p>
          <w:p w14:paraId="164F7130" w14:textId="77777777" w:rsidR="006C646E" w:rsidRPr="008320EC" w:rsidRDefault="006C646E" w:rsidP="008320EC">
            <w:pPr>
              <w:rPr>
                <w:rFonts w:asciiTheme="majorHAnsi" w:hAnsiTheme="majorHAnsi" w:cstheme="majorHAnsi"/>
                <w:szCs w:val="28"/>
              </w:rPr>
            </w:pPr>
          </w:p>
          <w:p w14:paraId="00B5EB40" w14:textId="77777777" w:rsidR="006C646E" w:rsidRPr="008320EC" w:rsidRDefault="006C646E" w:rsidP="008320EC">
            <w:pPr>
              <w:rPr>
                <w:rFonts w:asciiTheme="majorHAnsi" w:hAnsiTheme="majorHAnsi" w:cstheme="majorHAnsi"/>
                <w:szCs w:val="28"/>
              </w:rPr>
            </w:pPr>
          </w:p>
          <w:p w14:paraId="5E0E9B30" w14:textId="77777777" w:rsidR="006C646E" w:rsidRPr="008320EC" w:rsidRDefault="006C646E" w:rsidP="008320EC">
            <w:pPr>
              <w:rPr>
                <w:rFonts w:asciiTheme="majorHAnsi" w:hAnsiTheme="majorHAnsi" w:cstheme="majorHAnsi"/>
                <w:szCs w:val="28"/>
              </w:rPr>
            </w:pPr>
          </w:p>
          <w:p w14:paraId="71646F54" w14:textId="77777777" w:rsidR="006C646E" w:rsidRPr="008320EC" w:rsidRDefault="006C646E" w:rsidP="008320EC">
            <w:pPr>
              <w:rPr>
                <w:rFonts w:asciiTheme="majorHAnsi" w:hAnsiTheme="majorHAnsi" w:cstheme="majorHAnsi"/>
                <w:szCs w:val="28"/>
              </w:rPr>
            </w:pPr>
          </w:p>
          <w:p w14:paraId="350FEE97" w14:textId="77777777" w:rsidR="006C646E" w:rsidRPr="008320EC" w:rsidRDefault="006C646E" w:rsidP="008320EC">
            <w:pPr>
              <w:rPr>
                <w:rFonts w:asciiTheme="majorHAnsi" w:hAnsiTheme="majorHAnsi" w:cstheme="majorHAnsi"/>
                <w:szCs w:val="28"/>
              </w:rPr>
            </w:pPr>
          </w:p>
        </w:tc>
        <w:tc>
          <w:tcPr>
            <w:tcW w:w="1373" w:type="dxa"/>
            <w:tcBorders>
              <w:top w:val="single" w:sz="4" w:space="0" w:color="auto"/>
              <w:left w:val="single" w:sz="4" w:space="0" w:color="auto"/>
              <w:bottom w:val="single" w:sz="4" w:space="0" w:color="auto"/>
              <w:right w:val="single" w:sz="4" w:space="0" w:color="auto"/>
            </w:tcBorders>
          </w:tcPr>
          <w:p w14:paraId="3F40E11C" w14:textId="77777777" w:rsidR="006C646E" w:rsidRPr="008320EC" w:rsidRDefault="00182B8E" w:rsidP="008320EC">
            <w:pPr>
              <w:pStyle w:val="ListParagraph"/>
              <w:adjustRightInd w:val="0"/>
              <w:spacing w:after="0" w:line="240" w:lineRule="auto"/>
              <w:ind w:left="0"/>
              <w:jc w:val="both"/>
              <w:rPr>
                <w:rFonts w:asciiTheme="majorHAnsi" w:hAnsiTheme="majorHAnsi" w:cstheme="majorHAnsi"/>
                <w:b/>
                <w:sz w:val="28"/>
                <w:szCs w:val="28"/>
                <w:lang w:val="vi-VN"/>
              </w:rPr>
            </w:pPr>
            <w:r w:rsidRPr="008320EC">
              <w:rPr>
                <w:rFonts w:asciiTheme="majorHAnsi" w:hAnsiTheme="majorHAnsi" w:cstheme="majorHAnsi"/>
                <w:sz w:val="28"/>
                <w:szCs w:val="28"/>
              </w:rPr>
              <w:t>- T</w:t>
            </w:r>
            <w:r w:rsidRPr="008320EC">
              <w:rPr>
                <w:rFonts w:asciiTheme="majorHAnsi" w:hAnsiTheme="majorHAnsi" w:cstheme="majorHAnsi"/>
                <w:sz w:val="28"/>
                <w:szCs w:val="28"/>
                <w:lang w:val="vi-VN"/>
              </w:rPr>
              <w:t>hực hiện được các bài tập, động tác X</w:t>
            </w:r>
            <w:r w:rsidRPr="008320EC">
              <w:rPr>
                <w:rFonts w:asciiTheme="majorHAnsi" w:hAnsiTheme="majorHAnsi" w:cstheme="majorHAnsi"/>
                <w:sz w:val="28"/>
                <w:szCs w:val="28"/>
                <w:lang w:val="sv-SE"/>
              </w:rPr>
              <w:t>uất phát vai hướng chạy và Lưng hướng chạy</w:t>
            </w:r>
          </w:p>
        </w:tc>
        <w:tc>
          <w:tcPr>
            <w:tcW w:w="2551" w:type="dxa"/>
            <w:gridSpan w:val="2"/>
            <w:tcBorders>
              <w:top w:val="single" w:sz="4" w:space="0" w:color="auto"/>
              <w:left w:val="single" w:sz="4" w:space="0" w:color="auto"/>
              <w:bottom w:val="single" w:sz="4" w:space="0" w:color="auto"/>
              <w:right w:val="single" w:sz="4" w:space="0" w:color="auto"/>
            </w:tcBorders>
          </w:tcPr>
          <w:p w14:paraId="3708C93D"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GV hướng dẫn và tổ chức học sinh tập luyện lần lượt các bài tập theo hình thức nhóm</w:t>
            </w:r>
            <w:r w:rsidRPr="008320EC">
              <w:rPr>
                <w:rFonts w:asciiTheme="majorHAnsi" w:hAnsiTheme="majorHAnsi" w:cstheme="majorHAnsi"/>
                <w:szCs w:val="28"/>
                <w:lang w:val="nl-NL"/>
              </w:rPr>
              <w:t xml:space="preserve"> đồng loạt</w:t>
            </w:r>
            <w:r w:rsidRPr="008320EC">
              <w:rPr>
                <w:rFonts w:asciiTheme="majorHAnsi" w:hAnsiTheme="majorHAnsi" w:cstheme="majorHAnsi"/>
                <w:szCs w:val="28"/>
              </w:rPr>
              <w:t>; lưu ý những sai sót thường gặp và cách sửa sai.</w:t>
            </w:r>
          </w:p>
          <w:p w14:paraId="671CE95F" w14:textId="77777777" w:rsidR="006C646E" w:rsidRPr="008320EC" w:rsidRDefault="00182B8E" w:rsidP="008320EC">
            <w:pPr>
              <w:jc w:val="both"/>
              <w:rPr>
                <w:rFonts w:asciiTheme="majorHAnsi" w:hAnsiTheme="majorHAnsi" w:cstheme="majorHAnsi"/>
                <w:szCs w:val="28"/>
                <w:lang w:eastAsia="ja-JP"/>
              </w:rPr>
            </w:pPr>
            <w:r w:rsidRPr="008320EC">
              <w:rPr>
                <w:rFonts w:asciiTheme="majorHAnsi" w:hAnsiTheme="majorHAnsi" w:cstheme="majorHAnsi"/>
                <w:szCs w:val="28"/>
                <w:lang w:eastAsia="ja-JP"/>
              </w:rPr>
              <w:t xml:space="preserve">- GV chọn một HS thực hiện đúng, một học sinh thực hiện chưa đúng. GV gợi ý để HS nhận xét và GV đưa ra kết luận. </w:t>
            </w:r>
          </w:p>
          <w:p w14:paraId="5B31D4E6"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b/>
                <w:i/>
                <w:szCs w:val="28"/>
                <w:lang w:eastAsia="ja-JP"/>
              </w:rPr>
              <w:t>-</w:t>
            </w:r>
            <w:r w:rsidRPr="008320EC">
              <w:rPr>
                <w:rFonts w:asciiTheme="majorHAnsi" w:hAnsiTheme="majorHAnsi" w:cstheme="majorHAnsi"/>
                <w:szCs w:val="28"/>
              </w:rPr>
              <w:t>GV đánh giá thông qua quan sát, mức độ đánh giá theo tiêu chí:</w:t>
            </w:r>
          </w:p>
          <w:p w14:paraId="21C17145"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Đạt: Thực hiện được kĩ thuật động tác</w:t>
            </w:r>
          </w:p>
          <w:p w14:paraId="15232542" w14:textId="77777777" w:rsidR="006C646E" w:rsidRPr="008320EC" w:rsidRDefault="00182B8E" w:rsidP="008320EC">
            <w:pPr>
              <w:tabs>
                <w:tab w:val="left" w:pos="1159"/>
              </w:tabs>
              <w:jc w:val="both"/>
              <w:rPr>
                <w:rFonts w:asciiTheme="majorHAnsi" w:hAnsiTheme="majorHAnsi" w:cstheme="majorHAnsi"/>
                <w:szCs w:val="28"/>
              </w:rPr>
            </w:pPr>
            <w:r w:rsidRPr="008320EC">
              <w:rPr>
                <w:rFonts w:asciiTheme="majorHAnsi" w:hAnsiTheme="majorHAnsi" w:cstheme="majorHAnsi"/>
                <w:szCs w:val="28"/>
              </w:rPr>
              <w:t>- Chưa đạt: Thực hiện chưa đúng kĩ thuậtđộng tác</w:t>
            </w:r>
          </w:p>
        </w:tc>
        <w:tc>
          <w:tcPr>
            <w:tcW w:w="2552" w:type="dxa"/>
            <w:gridSpan w:val="2"/>
            <w:tcBorders>
              <w:top w:val="single" w:sz="4" w:space="0" w:color="auto"/>
              <w:left w:val="single" w:sz="4" w:space="0" w:color="auto"/>
              <w:bottom w:val="single" w:sz="4" w:space="0" w:color="auto"/>
              <w:right w:val="single" w:sz="4" w:space="0" w:color="auto"/>
            </w:tcBorders>
          </w:tcPr>
          <w:p w14:paraId="00590981"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szCs w:val="28"/>
                <w:lang w:val="nl-NL"/>
              </w:rPr>
              <w:t>- Học sinh  thực hiện đồng  loạt theo hiệu lệnh của Gv.</w:t>
            </w:r>
          </w:p>
          <w:p w14:paraId="72CE5A00"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Đội hình tập luyện.</w:t>
            </w:r>
          </w:p>
          <w:p w14:paraId="715F9E6C"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szCs w:val="28"/>
                <w:lang w:val="nl-NL"/>
              </w:rPr>
              <w:t xml:space="preserve">- Tập luyện nước chảy: </w:t>
            </w:r>
          </w:p>
          <w:p w14:paraId="7C4D772A" w14:textId="77777777" w:rsidR="006C646E" w:rsidRPr="008320EC" w:rsidRDefault="00182B8E" w:rsidP="008320EC">
            <w:pPr>
              <w:rPr>
                <w:rFonts w:asciiTheme="majorHAnsi" w:hAnsiTheme="majorHAnsi" w:cstheme="majorHAnsi"/>
                <w:b/>
                <w:i/>
                <w:szCs w:val="28"/>
                <w:lang w:val="nl-NL" w:eastAsia="ja-JP"/>
              </w:rPr>
            </w:pPr>
            <w:r w:rsidRPr="008320EC">
              <w:rPr>
                <w:rFonts w:asciiTheme="majorHAnsi" w:hAnsiTheme="majorHAnsi" w:cstheme="majorHAnsi"/>
                <w:szCs w:val="28"/>
                <w:lang w:val="nl-NL"/>
              </w:rPr>
              <w:t>+ Hs thành 3 - 4 hàng  dọc lần lượt  3 – 4 hs lên thực hiện theo hiệu của cán sự</w:t>
            </w:r>
          </w:p>
          <w:p w14:paraId="42E16FAF"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Đội hình tập luyện.</w:t>
            </w:r>
          </w:p>
          <w:p w14:paraId="5D8655ED"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noProof/>
                <w:szCs w:val="28"/>
                <w:lang w:val="en-US"/>
              </w:rPr>
              <w:drawing>
                <wp:inline distT="0" distB="0" distL="0" distR="0" wp14:anchorId="4817B956" wp14:editId="512DF082">
                  <wp:extent cx="2095500" cy="8477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1"/>
                          <a:srcRect/>
                          <a:stretch>
                            <a:fillRect/>
                          </a:stretch>
                        </pic:blipFill>
                        <pic:spPr>
                          <a:xfrm>
                            <a:off x="0" y="0"/>
                            <a:ext cx="2095500" cy="847725"/>
                          </a:xfrm>
                          <a:prstGeom prst="rect">
                            <a:avLst/>
                          </a:prstGeom>
                          <a:noFill/>
                          <a:ln w="9525">
                            <a:noFill/>
                            <a:miter lim="800000"/>
                            <a:headEnd/>
                            <a:tailEnd/>
                          </a:ln>
                        </pic:spPr>
                      </pic:pic>
                    </a:graphicData>
                  </a:graphic>
                </wp:inline>
              </w:drawing>
            </w:r>
          </w:p>
          <w:p w14:paraId="059B5EA3" w14:textId="77777777" w:rsidR="006C646E" w:rsidRPr="008320EC" w:rsidRDefault="006C646E" w:rsidP="008320EC">
            <w:pPr>
              <w:rPr>
                <w:rFonts w:asciiTheme="majorHAnsi" w:hAnsiTheme="majorHAnsi" w:cstheme="majorHAnsi"/>
                <w:szCs w:val="28"/>
                <w:lang w:val="nl-NL"/>
              </w:rPr>
            </w:pPr>
          </w:p>
          <w:p w14:paraId="348A3828" w14:textId="77777777" w:rsidR="006C646E" w:rsidRPr="008320EC" w:rsidRDefault="006C646E" w:rsidP="008320EC">
            <w:pPr>
              <w:rPr>
                <w:rFonts w:asciiTheme="majorHAnsi" w:hAnsiTheme="majorHAnsi" w:cstheme="majorHAnsi"/>
                <w:szCs w:val="28"/>
                <w:lang w:val="nl-NL"/>
              </w:rPr>
            </w:pPr>
          </w:p>
        </w:tc>
      </w:tr>
      <w:tr w:rsidR="006C646E" w:rsidRPr="008320EC" w14:paraId="74291DB8"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4E497C0F"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b/>
                <w:szCs w:val="28"/>
              </w:rPr>
              <w:t>4. Hoạt động 4: Vận dụng (</w:t>
            </w:r>
            <w:r w:rsidRPr="008320EC">
              <w:rPr>
                <w:rFonts w:asciiTheme="majorHAnsi" w:hAnsiTheme="majorHAnsi" w:cstheme="majorHAnsi"/>
                <w:b/>
                <w:szCs w:val="28"/>
                <w:lang w:val="en-US"/>
              </w:rPr>
              <w:t>7</w:t>
            </w:r>
            <w:r w:rsidRPr="008320EC">
              <w:rPr>
                <w:rFonts w:asciiTheme="majorHAnsi" w:hAnsiTheme="majorHAnsi" w:cstheme="majorHAnsi"/>
                <w:b/>
                <w:szCs w:val="28"/>
              </w:rPr>
              <w:t xml:space="preserve"> phút)</w:t>
            </w:r>
          </w:p>
        </w:tc>
      </w:tr>
      <w:tr w:rsidR="006C646E" w:rsidRPr="008320EC" w14:paraId="27020170"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6866069D" w14:textId="77777777" w:rsidR="006C646E" w:rsidRPr="008320EC" w:rsidRDefault="00182B8E" w:rsidP="008320EC">
            <w:pPr>
              <w:tabs>
                <w:tab w:val="left" w:pos="369"/>
              </w:tabs>
              <w:jc w:val="both"/>
              <w:rPr>
                <w:rFonts w:asciiTheme="majorHAnsi" w:hAnsiTheme="majorHAnsi" w:cstheme="majorHAnsi"/>
                <w:szCs w:val="28"/>
              </w:rPr>
            </w:pPr>
            <w:r w:rsidRPr="008320EC">
              <w:rPr>
                <w:rFonts w:asciiTheme="majorHAnsi" w:hAnsiTheme="majorHAnsi" w:cstheme="majorHAnsi"/>
                <w:b/>
                <w:szCs w:val="28"/>
              </w:rPr>
              <w:t xml:space="preserve">Mục tiêu: </w:t>
            </w:r>
            <w:r w:rsidRPr="008320EC">
              <w:rPr>
                <w:rFonts w:asciiTheme="majorHAnsi" w:hAnsiTheme="majorHAnsi" w:cstheme="majorHAnsi"/>
                <w:szCs w:val="28"/>
              </w:rPr>
              <w:t>Học sinhvận dụng chơi trò chơi.</w:t>
            </w:r>
            <w:r w:rsidRPr="008320EC">
              <w:rPr>
                <w:rFonts w:asciiTheme="majorHAnsi" w:hAnsiTheme="majorHAnsi" w:cstheme="majorHAnsi"/>
                <w:kern w:val="24"/>
                <w:szCs w:val="28"/>
              </w:rPr>
              <w:t xml:space="preserve">Vận dụng </w:t>
            </w:r>
            <w:r w:rsidRPr="008320EC">
              <w:rPr>
                <w:rFonts w:asciiTheme="majorHAnsi" w:hAnsiTheme="majorHAnsi" w:cstheme="majorHAnsi"/>
                <w:szCs w:val="28"/>
              </w:rPr>
              <w:t>x</w:t>
            </w:r>
            <w:r w:rsidRPr="008320EC">
              <w:rPr>
                <w:rFonts w:asciiTheme="majorHAnsi" w:hAnsiTheme="majorHAnsi" w:cstheme="majorHAnsi"/>
                <w:szCs w:val="28"/>
                <w:lang w:val="sv-SE"/>
              </w:rPr>
              <w:t>uất phát vai hướng chạy và Lưng hướng chạy.</w:t>
            </w:r>
          </w:p>
          <w:p w14:paraId="2D18AF18" w14:textId="77777777" w:rsidR="006C646E" w:rsidRPr="008320EC" w:rsidRDefault="00182B8E" w:rsidP="008320EC">
            <w:pPr>
              <w:rPr>
                <w:rFonts w:asciiTheme="majorHAnsi" w:hAnsiTheme="majorHAnsi" w:cstheme="majorHAnsi"/>
                <w:kern w:val="24"/>
                <w:szCs w:val="28"/>
                <w:lang w:eastAsia="ja-JP"/>
              </w:rPr>
            </w:pPr>
            <w:r w:rsidRPr="008320EC">
              <w:rPr>
                <w:rFonts w:asciiTheme="majorHAnsi" w:hAnsiTheme="majorHAnsi" w:cstheme="majorHAnsi"/>
                <w:szCs w:val="28"/>
              </w:rPr>
              <w:t xml:space="preserve"> vào </w:t>
            </w:r>
            <w:r w:rsidRPr="008320EC">
              <w:rPr>
                <w:rFonts w:asciiTheme="majorHAnsi" w:hAnsiTheme="majorHAnsi" w:cstheme="majorHAnsi"/>
                <w:szCs w:val="28"/>
                <w:lang w:eastAsia="ja-JP"/>
              </w:rPr>
              <w:t>tập luyện ngoài giờ.</w:t>
            </w:r>
          </w:p>
        </w:tc>
      </w:tr>
      <w:tr w:rsidR="006C646E" w:rsidRPr="008320EC" w14:paraId="409704AC" w14:textId="77777777" w:rsidTr="008320EC">
        <w:tc>
          <w:tcPr>
            <w:tcW w:w="2268" w:type="dxa"/>
            <w:tcBorders>
              <w:top w:val="single" w:sz="4" w:space="0" w:color="auto"/>
              <w:left w:val="single" w:sz="4" w:space="0" w:color="auto"/>
              <w:bottom w:val="single" w:sz="4" w:space="0" w:color="auto"/>
              <w:right w:val="single" w:sz="4" w:space="0" w:color="auto"/>
            </w:tcBorders>
          </w:tcPr>
          <w:p w14:paraId="12FDF7BD" w14:textId="77777777" w:rsidR="006C646E" w:rsidRPr="008320EC" w:rsidRDefault="00182B8E" w:rsidP="008320EC">
            <w:pPr>
              <w:tabs>
                <w:tab w:val="left" w:pos="369"/>
              </w:tabs>
              <w:rPr>
                <w:rFonts w:asciiTheme="majorHAnsi" w:hAnsiTheme="majorHAnsi" w:cstheme="majorHAnsi"/>
                <w:szCs w:val="28"/>
              </w:rPr>
            </w:pPr>
            <w:r w:rsidRPr="008320EC">
              <w:rPr>
                <w:rFonts w:asciiTheme="majorHAnsi" w:hAnsiTheme="majorHAnsi" w:cstheme="majorHAnsi"/>
                <w:szCs w:val="28"/>
              </w:rPr>
              <w:t xml:space="preserve">Thực hiện </w:t>
            </w:r>
          </w:p>
          <w:p w14:paraId="3415BD2A" w14:textId="77777777" w:rsidR="006C646E" w:rsidRPr="008320EC" w:rsidRDefault="00182B8E" w:rsidP="008320EC">
            <w:pPr>
              <w:rPr>
                <w:rFonts w:asciiTheme="majorHAnsi" w:hAnsiTheme="majorHAnsi" w:cstheme="majorHAnsi"/>
                <w:b/>
                <w:szCs w:val="28"/>
              </w:rPr>
            </w:pPr>
            <w:r w:rsidRPr="008320EC">
              <w:rPr>
                <w:rFonts w:asciiTheme="majorHAnsi" w:hAnsiTheme="majorHAnsi" w:cstheme="majorHAnsi"/>
                <w:szCs w:val="28"/>
              </w:rPr>
              <w:t xml:space="preserve"> Trò chơi “</w:t>
            </w:r>
            <w:r w:rsidRPr="008320EC">
              <w:rPr>
                <w:rFonts w:asciiTheme="majorHAnsi" w:hAnsiTheme="majorHAnsi" w:cstheme="majorHAnsi"/>
                <w:b/>
                <w:i/>
                <w:szCs w:val="28"/>
              </w:rPr>
              <w:t xml:space="preserve">chạy </w:t>
            </w:r>
            <w:r w:rsidRPr="008320EC">
              <w:rPr>
                <w:rFonts w:asciiTheme="majorHAnsi" w:hAnsiTheme="majorHAnsi" w:cstheme="majorHAnsi"/>
                <w:b/>
                <w:i/>
                <w:szCs w:val="28"/>
              </w:rPr>
              <w:lastRenderedPageBreak/>
              <w:t xml:space="preserve">tiếp sức </w:t>
            </w:r>
            <w:r w:rsidRPr="008320EC">
              <w:rPr>
                <w:rFonts w:asciiTheme="majorHAnsi" w:hAnsiTheme="majorHAnsi" w:cstheme="majorHAnsi"/>
                <w:szCs w:val="28"/>
              </w:rPr>
              <w:t>”.</w:t>
            </w:r>
          </w:p>
          <w:p w14:paraId="4106D43E" w14:textId="77777777" w:rsidR="006C646E" w:rsidRPr="008320EC" w:rsidRDefault="006C646E" w:rsidP="008320EC">
            <w:pPr>
              <w:rPr>
                <w:rFonts w:asciiTheme="majorHAnsi" w:hAnsiTheme="majorHAnsi" w:cstheme="majorHAnsi"/>
                <w:szCs w:val="28"/>
              </w:rPr>
            </w:pPr>
          </w:p>
        </w:tc>
        <w:tc>
          <w:tcPr>
            <w:tcW w:w="1179" w:type="dxa"/>
            <w:gridSpan w:val="2"/>
            <w:tcBorders>
              <w:top w:val="single" w:sz="4" w:space="0" w:color="auto"/>
              <w:left w:val="single" w:sz="4" w:space="0" w:color="auto"/>
              <w:bottom w:val="single" w:sz="4" w:space="0" w:color="auto"/>
              <w:right w:val="single" w:sz="4" w:space="0" w:color="auto"/>
            </w:tcBorders>
          </w:tcPr>
          <w:p w14:paraId="3E091C26" w14:textId="77777777" w:rsidR="006C646E" w:rsidRPr="008320EC" w:rsidRDefault="00182B8E" w:rsidP="008320EC">
            <w:pPr>
              <w:adjustRightInd w:val="0"/>
              <w:jc w:val="both"/>
              <w:rPr>
                <w:rFonts w:asciiTheme="majorHAnsi" w:hAnsiTheme="majorHAnsi" w:cstheme="majorHAnsi"/>
                <w:szCs w:val="28"/>
              </w:rPr>
            </w:pPr>
            <w:r w:rsidRPr="008320EC">
              <w:rPr>
                <w:rFonts w:asciiTheme="majorHAnsi" w:hAnsiTheme="majorHAnsi" w:cstheme="majorHAnsi"/>
                <w:szCs w:val="28"/>
              </w:rPr>
              <w:lastRenderedPageBreak/>
              <w:t>1L/2HS</w:t>
            </w:r>
          </w:p>
        </w:tc>
        <w:tc>
          <w:tcPr>
            <w:tcW w:w="1373" w:type="dxa"/>
            <w:tcBorders>
              <w:top w:val="single" w:sz="4" w:space="0" w:color="auto"/>
              <w:left w:val="single" w:sz="4" w:space="0" w:color="auto"/>
              <w:bottom w:val="single" w:sz="4" w:space="0" w:color="auto"/>
              <w:right w:val="single" w:sz="4" w:space="0" w:color="auto"/>
            </w:tcBorders>
          </w:tcPr>
          <w:p w14:paraId="7E89BE89"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rPr>
              <w:t xml:space="preserve">Biết vận dụng vào </w:t>
            </w:r>
            <w:r w:rsidRPr="008320EC">
              <w:rPr>
                <w:rFonts w:asciiTheme="majorHAnsi" w:hAnsiTheme="majorHAnsi" w:cstheme="majorHAnsi"/>
                <w:szCs w:val="28"/>
              </w:rPr>
              <w:lastRenderedPageBreak/>
              <w:t>hoạt động tập luyện thể dục thể thao và trò chơi ở trên lớp cũng như ngoài giờ học.</w:t>
            </w:r>
          </w:p>
          <w:p w14:paraId="055F7AB8" w14:textId="77777777" w:rsidR="006C646E" w:rsidRPr="008320EC" w:rsidRDefault="006C646E" w:rsidP="008320EC">
            <w:pPr>
              <w:adjustRightInd w:val="0"/>
              <w:jc w:val="both"/>
              <w:rPr>
                <w:rFonts w:asciiTheme="majorHAnsi" w:hAnsiTheme="majorHAnsi" w:cstheme="majorHAnsi"/>
                <w:b/>
                <w:szCs w:val="28"/>
              </w:rPr>
            </w:pPr>
          </w:p>
        </w:tc>
        <w:tc>
          <w:tcPr>
            <w:tcW w:w="2551" w:type="dxa"/>
            <w:gridSpan w:val="2"/>
            <w:tcBorders>
              <w:top w:val="single" w:sz="4" w:space="0" w:color="auto"/>
              <w:left w:val="single" w:sz="4" w:space="0" w:color="auto"/>
              <w:bottom w:val="single" w:sz="4" w:space="0" w:color="auto"/>
              <w:right w:val="single" w:sz="4" w:space="0" w:color="auto"/>
            </w:tcBorders>
          </w:tcPr>
          <w:p w14:paraId="3AF39C84"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lang w:eastAsia="ja-JP"/>
              </w:rPr>
              <w:lastRenderedPageBreak/>
              <w:t xml:space="preserve">- GV </w:t>
            </w:r>
            <w:r w:rsidRPr="008320EC">
              <w:rPr>
                <w:rFonts w:asciiTheme="majorHAnsi" w:hAnsiTheme="majorHAnsi" w:cstheme="majorHAnsi"/>
                <w:szCs w:val="28"/>
              </w:rPr>
              <w:t>chia lớp thành 04 đội</w:t>
            </w:r>
            <w:r w:rsidRPr="008320EC">
              <w:rPr>
                <w:rFonts w:asciiTheme="majorHAnsi" w:hAnsiTheme="majorHAnsi" w:cstheme="majorHAnsi"/>
                <w:szCs w:val="28"/>
                <w:lang w:eastAsia="ja-JP"/>
              </w:rPr>
              <w:t xml:space="preserve"> bằng nhau. </w:t>
            </w:r>
            <w:r w:rsidRPr="008320EC">
              <w:rPr>
                <w:rFonts w:asciiTheme="majorHAnsi" w:hAnsiTheme="majorHAnsi" w:cstheme="majorHAnsi"/>
                <w:szCs w:val="28"/>
              </w:rPr>
              <w:lastRenderedPageBreak/>
              <w:t xml:space="preserve">Giáo viên phổ biến nội dung trò chơi, cách chơi luật chơi </w:t>
            </w:r>
            <w:r w:rsidRPr="008320EC">
              <w:rPr>
                <w:rFonts w:asciiTheme="majorHAnsi" w:hAnsiTheme="majorHAnsi" w:cstheme="majorHAnsi"/>
                <w:szCs w:val="28"/>
                <w:lang w:eastAsia="ja-JP"/>
              </w:rPr>
              <w:t>và tổ chức trò chơi.</w:t>
            </w:r>
          </w:p>
          <w:p w14:paraId="2EC84C38" w14:textId="77777777" w:rsidR="006C646E" w:rsidRPr="008320EC" w:rsidRDefault="00182B8E" w:rsidP="008320EC">
            <w:pPr>
              <w:jc w:val="both"/>
              <w:rPr>
                <w:rFonts w:asciiTheme="majorHAnsi" w:hAnsiTheme="majorHAnsi" w:cstheme="majorHAnsi"/>
                <w:b/>
                <w:szCs w:val="28"/>
              </w:rPr>
            </w:pPr>
            <w:r w:rsidRPr="008320EC">
              <w:rPr>
                <w:rFonts w:asciiTheme="majorHAnsi" w:hAnsiTheme="majorHAnsi" w:cstheme="majorHAnsi"/>
                <w:szCs w:val="28"/>
                <w:lang w:eastAsia="ja-JP"/>
              </w:rPr>
              <w:t xml:space="preserve">- </w:t>
            </w:r>
            <w:r w:rsidRPr="008320EC">
              <w:rPr>
                <w:rFonts w:asciiTheme="majorHAnsi" w:hAnsiTheme="majorHAnsi" w:cstheme="majorHAnsi"/>
                <w:iCs/>
                <w:szCs w:val="28"/>
              </w:rPr>
              <w:t xml:space="preserve">GV đánh giá thông qua kết quả của mỗi đội, </w:t>
            </w:r>
            <w:r w:rsidRPr="008320EC">
              <w:rPr>
                <w:rFonts w:asciiTheme="majorHAnsi" w:hAnsiTheme="majorHAnsi" w:cstheme="majorHAnsi"/>
                <w:iCs/>
                <w:szCs w:val="28"/>
                <w:lang w:eastAsia="ja-JP"/>
              </w:rPr>
              <w:t xml:space="preserve">đội nào có sốhiệp thực hiện nhanh nhất  thì xếp trên, </w:t>
            </w:r>
            <w:r w:rsidRPr="008320EC">
              <w:rPr>
                <w:rFonts w:asciiTheme="majorHAnsi" w:hAnsiTheme="majorHAnsi" w:cstheme="majorHAnsi"/>
                <w:iCs/>
                <w:szCs w:val="28"/>
              </w:rPr>
              <w:t>tuyên dương và nghe phản hồi từ HS.</w:t>
            </w:r>
          </w:p>
        </w:tc>
        <w:tc>
          <w:tcPr>
            <w:tcW w:w="2552" w:type="dxa"/>
            <w:gridSpan w:val="2"/>
            <w:tcBorders>
              <w:top w:val="single" w:sz="4" w:space="0" w:color="auto"/>
              <w:left w:val="single" w:sz="4" w:space="0" w:color="auto"/>
              <w:bottom w:val="single" w:sz="4" w:space="0" w:color="auto"/>
              <w:right w:val="single" w:sz="4" w:space="0" w:color="auto"/>
            </w:tcBorders>
          </w:tcPr>
          <w:p w14:paraId="5520D922"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lastRenderedPageBreak/>
              <w:t xml:space="preserve">- HS quan sát, lắng nghe và thực hiện </w:t>
            </w:r>
            <w:r w:rsidRPr="008320EC">
              <w:rPr>
                <w:rFonts w:asciiTheme="majorHAnsi" w:hAnsiTheme="majorHAnsi" w:cstheme="majorHAnsi"/>
                <w:szCs w:val="28"/>
              </w:rPr>
              <w:lastRenderedPageBreak/>
              <w:t>trò chơi</w:t>
            </w:r>
          </w:p>
          <w:p w14:paraId="6836D08E"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Học sinh chơi trò chơi nhiệt tình đoàn kết.</w:t>
            </w:r>
          </w:p>
          <w:p w14:paraId="19EBC44F"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xml:space="preserve">- Đội hình trò chơi.              </w:t>
            </w:r>
          </w:p>
          <w:p w14:paraId="04D6D3AF" w14:textId="77777777" w:rsidR="006C646E" w:rsidRPr="008320EC" w:rsidRDefault="00182B8E" w:rsidP="008320EC">
            <w:pPr>
              <w:rPr>
                <w:rFonts w:asciiTheme="majorHAnsi" w:hAnsiTheme="majorHAnsi" w:cstheme="majorHAnsi"/>
                <w:szCs w:val="28"/>
                <w:lang w:eastAsia="ja-JP"/>
              </w:rPr>
            </w:pPr>
            <w:r w:rsidRPr="008320EC">
              <w:rPr>
                <w:rFonts w:asciiTheme="majorHAnsi" w:hAnsiTheme="majorHAnsi" w:cstheme="majorHAnsi"/>
                <w:noProof/>
                <w:szCs w:val="28"/>
                <w:lang w:val="en-US"/>
              </w:rPr>
              <w:drawing>
                <wp:inline distT="0" distB="0" distL="0" distR="0" wp14:anchorId="6A708404" wp14:editId="798570A8">
                  <wp:extent cx="1524000" cy="1113557"/>
                  <wp:effectExtent l="0" t="0" r="0" b="0"/>
                  <wp:docPr id="67" name="Picture 2756" descr="Description: Description: IMG_20210809_220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2756" descr="Description: Description: IMG_20210809_220116 (1)"/>
                          <pic:cNvPicPr>
                            <a:picLocks noChangeAspect="1" noChangeArrowheads="1"/>
                          </pic:cNvPicPr>
                        </pic:nvPicPr>
                        <pic:blipFill>
                          <a:blip r:embed="rId12"/>
                          <a:srcRect/>
                          <a:stretch>
                            <a:fillRect/>
                          </a:stretch>
                        </pic:blipFill>
                        <pic:spPr>
                          <a:xfrm>
                            <a:off x="0" y="0"/>
                            <a:ext cx="1525188" cy="1114425"/>
                          </a:xfrm>
                          <a:prstGeom prst="rect">
                            <a:avLst/>
                          </a:prstGeom>
                          <a:noFill/>
                          <a:ln w="9525">
                            <a:noFill/>
                            <a:miter lim="800000"/>
                            <a:headEnd/>
                            <a:tailEnd/>
                          </a:ln>
                        </pic:spPr>
                      </pic:pic>
                    </a:graphicData>
                  </a:graphic>
                </wp:inline>
              </w:drawing>
            </w:r>
          </w:p>
          <w:p w14:paraId="408390E7" w14:textId="77777777" w:rsidR="006C646E" w:rsidRPr="008320EC" w:rsidRDefault="006C646E" w:rsidP="008320EC">
            <w:pPr>
              <w:rPr>
                <w:rFonts w:asciiTheme="majorHAnsi" w:hAnsiTheme="majorHAnsi" w:cstheme="majorHAnsi"/>
                <w:szCs w:val="28"/>
                <w:lang w:eastAsia="ja-JP"/>
              </w:rPr>
            </w:pPr>
          </w:p>
          <w:p w14:paraId="125ACDD4" w14:textId="77777777" w:rsidR="006C646E" w:rsidRPr="008320EC" w:rsidRDefault="006C646E" w:rsidP="008320EC">
            <w:pPr>
              <w:adjustRightInd w:val="0"/>
              <w:jc w:val="both"/>
              <w:rPr>
                <w:rFonts w:asciiTheme="majorHAnsi" w:hAnsiTheme="majorHAnsi" w:cstheme="majorHAnsi"/>
                <w:b/>
                <w:szCs w:val="28"/>
              </w:rPr>
            </w:pPr>
          </w:p>
        </w:tc>
      </w:tr>
      <w:tr w:rsidR="006C646E" w:rsidRPr="008320EC" w14:paraId="660E12D0"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7C9B1F56" w14:textId="77777777" w:rsidR="006C646E" w:rsidRPr="008320EC" w:rsidRDefault="00182B8E" w:rsidP="008320EC">
            <w:pPr>
              <w:adjustRightInd w:val="0"/>
              <w:jc w:val="both"/>
              <w:rPr>
                <w:rFonts w:asciiTheme="majorHAnsi" w:hAnsiTheme="majorHAnsi" w:cstheme="majorHAnsi"/>
                <w:bCs/>
                <w:szCs w:val="28"/>
              </w:rPr>
            </w:pPr>
            <w:r w:rsidRPr="008320EC">
              <w:rPr>
                <w:rFonts w:asciiTheme="majorHAnsi" w:hAnsiTheme="majorHAnsi" w:cstheme="majorHAnsi"/>
                <w:b/>
                <w:szCs w:val="28"/>
              </w:rPr>
              <w:lastRenderedPageBreak/>
              <w:t xml:space="preserve"> Hoạt động: Kết thúc </w:t>
            </w:r>
          </w:p>
        </w:tc>
      </w:tr>
      <w:tr w:rsidR="006C646E" w:rsidRPr="008320EC" w14:paraId="765366E5"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44F4970B" w14:textId="77777777" w:rsidR="006C646E" w:rsidRPr="008320EC" w:rsidRDefault="00182B8E" w:rsidP="008320EC">
            <w:pPr>
              <w:jc w:val="both"/>
              <w:rPr>
                <w:rFonts w:asciiTheme="majorHAnsi" w:hAnsiTheme="majorHAnsi" w:cstheme="majorHAnsi"/>
                <w:kern w:val="24"/>
                <w:szCs w:val="28"/>
                <w:lang w:eastAsia="ja-JP"/>
              </w:rPr>
            </w:pPr>
            <w:r w:rsidRPr="008320EC">
              <w:rPr>
                <w:rFonts w:asciiTheme="majorHAnsi" w:hAnsiTheme="majorHAnsi" w:cstheme="majorHAnsi"/>
                <w:b/>
                <w:szCs w:val="28"/>
              </w:rPr>
              <w:t xml:space="preserve">Mục tiêu: </w:t>
            </w:r>
            <w:r w:rsidRPr="008320EC">
              <w:rPr>
                <w:rFonts w:asciiTheme="majorHAnsi" w:hAnsiTheme="majorHAnsi" w:cstheme="majorHAnsi"/>
                <w:kern w:val="24"/>
                <w:szCs w:val="28"/>
              </w:rPr>
              <w:t>Đưa cơ thể về trạng thái ban đầu</w:t>
            </w:r>
            <w:r w:rsidRPr="008320EC">
              <w:rPr>
                <w:rFonts w:asciiTheme="majorHAnsi" w:hAnsiTheme="majorHAnsi" w:cstheme="majorHAnsi"/>
                <w:kern w:val="24"/>
                <w:szCs w:val="28"/>
                <w:lang w:eastAsia="ja-JP"/>
              </w:rPr>
              <w:t xml:space="preserve">. </w:t>
            </w:r>
            <w:r w:rsidRPr="008320EC">
              <w:rPr>
                <w:rFonts w:asciiTheme="majorHAnsi" w:hAnsiTheme="majorHAnsi" w:cstheme="majorHAnsi"/>
                <w:szCs w:val="28"/>
                <w:lang w:eastAsia="ja-JP"/>
              </w:rPr>
              <w:t xml:space="preserve"> Hướng dẫn tự học và luyện tập ở nhà</w:t>
            </w:r>
          </w:p>
        </w:tc>
      </w:tr>
      <w:tr w:rsidR="006C646E" w:rsidRPr="008320EC" w14:paraId="5432F726" w14:textId="77777777" w:rsidTr="008320EC">
        <w:tc>
          <w:tcPr>
            <w:tcW w:w="2268" w:type="dxa"/>
            <w:tcBorders>
              <w:top w:val="single" w:sz="4" w:space="0" w:color="auto"/>
              <w:left w:val="single" w:sz="4" w:space="0" w:color="auto"/>
              <w:bottom w:val="single" w:sz="4" w:space="0" w:color="auto"/>
              <w:right w:val="single" w:sz="4" w:space="0" w:color="auto"/>
            </w:tcBorders>
          </w:tcPr>
          <w:p w14:paraId="789F6097"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b/>
                <w:sz w:val="28"/>
                <w:szCs w:val="28"/>
                <w:lang w:val="vi-VN"/>
              </w:rPr>
              <w:t>* Hồi tĩnh:</w:t>
            </w:r>
          </w:p>
          <w:p w14:paraId="1549755F"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Thả lỏng cơ toàn thân </w:t>
            </w:r>
          </w:p>
          <w:p w14:paraId="3E28825F"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b/>
                <w:sz w:val="28"/>
                <w:szCs w:val="28"/>
                <w:lang w:val="vi-VN"/>
              </w:rPr>
              <w:t>* Nhận xét và hướng dẫn tự tập luyện ở nhà:</w:t>
            </w:r>
          </w:p>
          <w:p w14:paraId="331E4D94"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Ưu điểm; Hạn chế cần khắc phục</w:t>
            </w:r>
          </w:p>
          <w:p w14:paraId="2C930327"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Hướng dẫn tập luyện ở nhà</w:t>
            </w:r>
          </w:p>
          <w:p w14:paraId="1EECC796" w14:textId="77777777" w:rsidR="006C646E" w:rsidRPr="008320EC" w:rsidRDefault="00182B8E" w:rsidP="008320EC">
            <w:pPr>
              <w:pStyle w:val="TableParagraph"/>
              <w:tabs>
                <w:tab w:val="left" w:pos="390"/>
              </w:tabs>
              <w:spacing w:after="0" w:line="240" w:lineRule="auto"/>
              <w:jc w:val="both"/>
              <w:rPr>
                <w:rFonts w:asciiTheme="majorHAnsi" w:hAnsiTheme="majorHAnsi" w:cstheme="majorHAnsi"/>
                <w:b/>
                <w:sz w:val="28"/>
                <w:szCs w:val="28"/>
              </w:rPr>
            </w:pPr>
            <w:r w:rsidRPr="008320EC">
              <w:rPr>
                <w:rFonts w:asciiTheme="majorHAnsi" w:hAnsiTheme="majorHAnsi" w:cstheme="majorHAnsi"/>
                <w:b/>
                <w:sz w:val="28"/>
                <w:szCs w:val="28"/>
                <w:lang w:val="vi-VN"/>
              </w:rPr>
              <w:t>*  Xuống lớp</w:t>
            </w:r>
          </w:p>
        </w:tc>
        <w:tc>
          <w:tcPr>
            <w:tcW w:w="1179" w:type="dxa"/>
            <w:gridSpan w:val="2"/>
            <w:tcBorders>
              <w:top w:val="single" w:sz="4" w:space="0" w:color="auto"/>
              <w:left w:val="single" w:sz="4" w:space="0" w:color="auto"/>
              <w:bottom w:val="single" w:sz="4" w:space="0" w:color="auto"/>
              <w:right w:val="single" w:sz="4" w:space="0" w:color="auto"/>
            </w:tcBorders>
          </w:tcPr>
          <w:p w14:paraId="7CB185DA" w14:textId="77777777" w:rsidR="006C646E" w:rsidRPr="008320EC" w:rsidRDefault="006C646E" w:rsidP="008320EC">
            <w:pPr>
              <w:adjustRightInd w:val="0"/>
              <w:jc w:val="both"/>
              <w:rPr>
                <w:rFonts w:asciiTheme="majorHAnsi" w:hAnsiTheme="majorHAnsi" w:cstheme="majorHAnsi"/>
                <w:szCs w:val="28"/>
              </w:rPr>
            </w:pPr>
          </w:p>
        </w:tc>
        <w:tc>
          <w:tcPr>
            <w:tcW w:w="1799" w:type="dxa"/>
            <w:gridSpan w:val="2"/>
            <w:tcBorders>
              <w:top w:val="single" w:sz="4" w:space="0" w:color="auto"/>
              <w:left w:val="single" w:sz="4" w:space="0" w:color="auto"/>
              <w:bottom w:val="single" w:sz="4" w:space="0" w:color="auto"/>
              <w:right w:val="single" w:sz="4" w:space="0" w:color="auto"/>
            </w:tcBorders>
          </w:tcPr>
          <w:p w14:paraId="4168FD86"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rPr>
              <w:t>- Học sinh nắm   và thực hiện  cách thả lỏng hồi tỉnh tích cực  sau  khi tham gia tập luyện thể dục thể thao trên lớp cũng như ngoài giờ học.</w:t>
            </w:r>
          </w:p>
        </w:tc>
        <w:tc>
          <w:tcPr>
            <w:tcW w:w="2326" w:type="dxa"/>
            <w:gridSpan w:val="2"/>
            <w:tcBorders>
              <w:top w:val="single" w:sz="4" w:space="0" w:color="auto"/>
              <w:left w:val="single" w:sz="4" w:space="0" w:color="auto"/>
              <w:bottom w:val="single" w:sz="4" w:space="0" w:color="auto"/>
              <w:right w:val="single" w:sz="4" w:space="0" w:color="auto"/>
            </w:tcBorders>
          </w:tcPr>
          <w:p w14:paraId="73D2C4EF" w14:textId="77777777" w:rsidR="006C646E" w:rsidRPr="008320EC" w:rsidRDefault="00182B8E" w:rsidP="008320EC">
            <w:pPr>
              <w:tabs>
                <w:tab w:val="left" w:pos="12758"/>
              </w:tabs>
              <w:jc w:val="both"/>
              <w:rPr>
                <w:rFonts w:asciiTheme="majorHAnsi" w:hAnsiTheme="majorHAnsi" w:cstheme="majorHAnsi"/>
                <w:szCs w:val="28"/>
              </w:rPr>
            </w:pPr>
            <w:r w:rsidRPr="008320EC">
              <w:rPr>
                <w:rFonts w:asciiTheme="majorHAnsi" w:hAnsiTheme="majorHAnsi" w:cstheme="majorHAnsi"/>
                <w:szCs w:val="28"/>
              </w:rPr>
              <w:t>Hướng dẫn HS thực hiện thả lỏng; nhận xét giờ học</w:t>
            </w:r>
          </w:p>
          <w:p w14:paraId="77D9FB0F" w14:textId="77777777" w:rsidR="006C646E" w:rsidRPr="008320EC" w:rsidRDefault="00182B8E" w:rsidP="008320EC">
            <w:pPr>
              <w:tabs>
                <w:tab w:val="left" w:pos="12758"/>
              </w:tabs>
              <w:jc w:val="both"/>
              <w:rPr>
                <w:rFonts w:asciiTheme="majorHAnsi" w:hAnsiTheme="majorHAnsi" w:cstheme="majorHAnsi"/>
                <w:szCs w:val="28"/>
              </w:rPr>
            </w:pPr>
            <w:r w:rsidRPr="008320EC">
              <w:rPr>
                <w:rFonts w:asciiTheme="majorHAnsi" w:hAnsiTheme="majorHAnsi" w:cstheme="majorHAnsi"/>
                <w:szCs w:val="28"/>
              </w:rPr>
              <w:t>- Hướng dẫn HS sử dụng SGK để tự tập luyện (buổi học sau mời 1 -  2 HS thực hiện kĩ thuật động tác).</w:t>
            </w:r>
          </w:p>
          <w:p w14:paraId="00816092" w14:textId="77777777" w:rsidR="006C646E" w:rsidRPr="008320EC" w:rsidRDefault="006C646E" w:rsidP="008320EC">
            <w:pPr>
              <w:rPr>
                <w:rFonts w:asciiTheme="majorHAnsi" w:hAnsiTheme="majorHAnsi" w:cstheme="majorHAnsi"/>
                <w:szCs w:val="28"/>
              </w:rPr>
            </w:pPr>
          </w:p>
        </w:tc>
        <w:tc>
          <w:tcPr>
            <w:tcW w:w="2351" w:type="dxa"/>
            <w:tcBorders>
              <w:top w:val="single" w:sz="4" w:space="0" w:color="auto"/>
              <w:left w:val="single" w:sz="4" w:space="0" w:color="auto"/>
              <w:bottom w:val="single" w:sz="4" w:space="0" w:color="auto"/>
              <w:right w:val="single" w:sz="4" w:space="0" w:color="auto"/>
            </w:tcBorders>
          </w:tcPr>
          <w:p w14:paraId="7E6266B9"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 Học sinh thả lỏng tích cực.</w:t>
            </w:r>
          </w:p>
          <w:p w14:paraId="200BD56D"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noProof/>
                <w:szCs w:val="28"/>
                <w:lang w:val="en-US"/>
              </w:rPr>
              <w:drawing>
                <wp:inline distT="0" distB="0" distL="0" distR="0" wp14:anchorId="0F3FC9C1" wp14:editId="1D2BBA2C">
                  <wp:extent cx="1485900" cy="10001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8"/>
                          <a:srcRect/>
                          <a:stretch>
                            <a:fillRect/>
                          </a:stretch>
                        </pic:blipFill>
                        <pic:spPr>
                          <a:xfrm>
                            <a:off x="0" y="0"/>
                            <a:ext cx="1485900" cy="1000125"/>
                          </a:xfrm>
                          <a:prstGeom prst="rect">
                            <a:avLst/>
                          </a:prstGeom>
                          <a:noFill/>
                          <a:ln w="9525">
                            <a:noFill/>
                            <a:miter lim="800000"/>
                            <a:headEnd/>
                            <a:tailEnd/>
                          </a:ln>
                        </pic:spPr>
                      </pic:pic>
                    </a:graphicData>
                  </a:graphic>
                </wp:inline>
              </w:drawing>
            </w:r>
          </w:p>
          <w:p w14:paraId="01076C2D" w14:textId="77777777" w:rsidR="006C646E" w:rsidRPr="008320EC" w:rsidRDefault="00182B8E" w:rsidP="008320EC">
            <w:pPr>
              <w:pStyle w:val="ListParagraph"/>
              <w:numPr>
                <w:ilvl w:val="0"/>
                <w:numId w:val="4"/>
              </w:numPr>
              <w:spacing w:after="0" w:line="240" w:lineRule="auto"/>
              <w:ind w:left="0"/>
              <w:rPr>
                <w:rFonts w:asciiTheme="majorHAnsi" w:hAnsiTheme="majorHAnsi" w:cstheme="majorHAnsi"/>
                <w:sz w:val="28"/>
                <w:szCs w:val="28"/>
                <w:lang w:val="vi-VN"/>
              </w:rPr>
            </w:pPr>
            <w:r w:rsidRPr="008320EC">
              <w:rPr>
                <w:rFonts w:asciiTheme="majorHAnsi" w:hAnsiTheme="majorHAnsi" w:cstheme="majorHAnsi"/>
                <w:sz w:val="28"/>
                <w:szCs w:val="28"/>
                <w:lang w:val="vi-VN"/>
              </w:rPr>
              <w:t>Học sinh lắng nghe.</w:t>
            </w:r>
          </w:p>
          <w:p w14:paraId="14CDA8F5" w14:textId="77777777" w:rsidR="006C646E" w:rsidRPr="008320EC" w:rsidRDefault="00182B8E" w:rsidP="008320EC">
            <w:pPr>
              <w:pStyle w:val="ListParagraph"/>
              <w:numPr>
                <w:ilvl w:val="0"/>
                <w:numId w:val="4"/>
              </w:numPr>
              <w:spacing w:after="0" w:line="240" w:lineRule="auto"/>
              <w:ind w:left="0"/>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Đội hình xuống lớp. </w:t>
            </w:r>
          </w:p>
          <w:p w14:paraId="30D771BC"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noProof/>
                <w:szCs w:val="28"/>
                <w:lang w:val="en-US"/>
              </w:rPr>
              <w:drawing>
                <wp:inline distT="0" distB="0" distL="0" distR="0" wp14:anchorId="3191E148" wp14:editId="447C62F2">
                  <wp:extent cx="1457325" cy="533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6"/>
                          <a:srcRect/>
                          <a:stretch>
                            <a:fillRect/>
                          </a:stretch>
                        </pic:blipFill>
                        <pic:spPr>
                          <a:xfrm>
                            <a:off x="0" y="0"/>
                            <a:ext cx="1457325" cy="533400"/>
                          </a:xfrm>
                          <a:prstGeom prst="rect">
                            <a:avLst/>
                          </a:prstGeom>
                          <a:noFill/>
                          <a:ln w="9525">
                            <a:noFill/>
                            <a:miter lim="800000"/>
                            <a:headEnd/>
                            <a:tailEnd/>
                          </a:ln>
                        </pic:spPr>
                      </pic:pic>
                    </a:graphicData>
                  </a:graphic>
                </wp:inline>
              </w:drawing>
            </w:r>
          </w:p>
        </w:tc>
      </w:tr>
    </w:tbl>
    <w:p w14:paraId="424057B1" w14:textId="77777777" w:rsidR="006C646E" w:rsidRPr="008320EC" w:rsidRDefault="006C646E" w:rsidP="008320EC">
      <w:pPr>
        <w:rPr>
          <w:rFonts w:asciiTheme="majorHAnsi" w:hAnsiTheme="majorHAnsi" w:cstheme="majorHAnsi"/>
          <w:szCs w:val="28"/>
        </w:rPr>
      </w:pPr>
    </w:p>
    <w:p w14:paraId="3970EC3B" w14:textId="77777777" w:rsidR="006C646E" w:rsidRPr="008320EC" w:rsidRDefault="00182B8E" w:rsidP="008320EC">
      <w:pPr>
        <w:tabs>
          <w:tab w:val="left" w:pos="5325"/>
        </w:tabs>
        <w:ind w:firstLineChars="50" w:firstLine="141"/>
        <w:jc w:val="both"/>
        <w:rPr>
          <w:rFonts w:asciiTheme="majorHAnsi" w:hAnsiTheme="majorHAnsi" w:cstheme="majorHAnsi"/>
          <w:b/>
          <w:szCs w:val="28"/>
          <w:lang w:val="en-US"/>
        </w:rPr>
      </w:pPr>
      <w:r w:rsidRPr="008320EC">
        <w:rPr>
          <w:rFonts w:asciiTheme="majorHAnsi" w:hAnsiTheme="majorHAnsi" w:cstheme="majorHAnsi"/>
          <w:b/>
          <w:szCs w:val="28"/>
          <w:lang w:val="nl-NL"/>
        </w:rPr>
        <w:t>IV:</w:t>
      </w:r>
      <w:r w:rsidRPr="008320EC">
        <w:rPr>
          <w:rFonts w:asciiTheme="majorHAnsi" w:hAnsiTheme="majorHAnsi" w:cstheme="majorHAnsi"/>
          <w:b/>
          <w:szCs w:val="28"/>
          <w:lang w:val="en-US"/>
        </w:rPr>
        <w:t xml:space="preserve"> RÚT KINH NGHIỆM</w:t>
      </w:r>
    </w:p>
    <w:p w14:paraId="3C235F7D" w14:textId="77777777" w:rsidR="006C646E" w:rsidRDefault="00182B8E" w:rsidP="008320EC">
      <w:pPr>
        <w:tabs>
          <w:tab w:val="left" w:pos="5325"/>
        </w:tabs>
        <w:ind w:firstLineChars="50" w:firstLine="140"/>
        <w:jc w:val="both"/>
        <w:rPr>
          <w:rFonts w:asciiTheme="majorHAnsi" w:hAnsiTheme="majorHAnsi" w:cstheme="majorHAnsi"/>
          <w:szCs w:val="28"/>
          <w:lang w:val="nl-NL"/>
        </w:rPr>
      </w:pPr>
      <w:r w:rsidRPr="008320EC">
        <w:rPr>
          <w:rFonts w:asciiTheme="majorHAnsi" w:hAnsiTheme="majorHAnsi" w:cstheme="majorHAnsi"/>
          <w:szCs w:val="28"/>
          <w:lang w:val="nl-NL"/>
        </w:rPr>
        <w:t>................................................................................................................................................................................................................................................................................</w:t>
      </w:r>
    </w:p>
    <w:p w14:paraId="7DC40E10"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259613A7"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11DC44F7"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3C850CA9"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5467BACE"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188E6FD7"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66DF4322"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35D3DA19"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3515D3AE"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74288C79"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2B63DF6F" w14:textId="77777777" w:rsidR="000579CC" w:rsidRDefault="000579CC" w:rsidP="008320EC">
      <w:pPr>
        <w:tabs>
          <w:tab w:val="left" w:pos="5325"/>
        </w:tabs>
        <w:ind w:firstLineChars="50" w:firstLine="140"/>
        <w:jc w:val="both"/>
        <w:rPr>
          <w:rFonts w:asciiTheme="majorHAnsi" w:hAnsiTheme="majorHAnsi" w:cstheme="majorHAnsi"/>
          <w:szCs w:val="28"/>
          <w:lang w:val="nl-NL"/>
        </w:rPr>
      </w:pPr>
    </w:p>
    <w:p w14:paraId="00FC79EE" w14:textId="77777777" w:rsidR="000579CC" w:rsidRPr="008320EC" w:rsidRDefault="000579CC" w:rsidP="008320EC">
      <w:pPr>
        <w:tabs>
          <w:tab w:val="left" w:pos="5325"/>
        </w:tabs>
        <w:ind w:firstLineChars="50" w:firstLine="140"/>
        <w:jc w:val="both"/>
        <w:rPr>
          <w:rFonts w:asciiTheme="majorHAnsi" w:hAnsiTheme="majorHAnsi" w:cstheme="majorHAnsi"/>
          <w:szCs w:val="28"/>
        </w:rPr>
      </w:pPr>
    </w:p>
    <w:p w14:paraId="3412FFE6" w14:textId="77777777" w:rsidR="006C646E" w:rsidRDefault="006C646E" w:rsidP="008320EC">
      <w:pPr>
        <w:rPr>
          <w:rFonts w:asciiTheme="majorHAnsi" w:hAnsiTheme="majorHAnsi" w:cstheme="majorHAnsi"/>
          <w:szCs w:val="28"/>
          <w:lang w:val="en-US"/>
        </w:rPr>
      </w:pPr>
    </w:p>
    <w:tbl>
      <w:tblPr>
        <w:tblW w:w="0" w:type="auto"/>
        <w:tblLook w:val="01E0" w:firstRow="1" w:lastRow="1" w:firstColumn="1" w:lastColumn="1" w:noHBand="0" w:noVBand="0"/>
      </w:tblPr>
      <w:tblGrid>
        <w:gridCol w:w="4700"/>
        <w:gridCol w:w="4701"/>
      </w:tblGrid>
      <w:tr w:rsidR="00C508E8" w:rsidRPr="00545760" w14:paraId="76A4EA08" w14:textId="77777777" w:rsidTr="00AF601C">
        <w:tc>
          <w:tcPr>
            <w:tcW w:w="4700" w:type="dxa"/>
            <w:shd w:val="clear" w:color="auto" w:fill="auto"/>
          </w:tcPr>
          <w:p w14:paraId="48D62D66" w14:textId="217A4FBC" w:rsidR="00C508E8" w:rsidRPr="00545760" w:rsidRDefault="00C508E8" w:rsidP="00AF601C">
            <w:pPr>
              <w:rPr>
                <w:rFonts w:eastAsia="Calibri" w:cs="Times New Roman"/>
                <w:szCs w:val="28"/>
                <w:lang w:val="nl-NL"/>
              </w:rPr>
            </w:pPr>
            <w:r w:rsidRPr="00545760">
              <w:rPr>
                <w:rFonts w:eastAsia="Calibri" w:cs="Times New Roman"/>
                <w:szCs w:val="28"/>
                <w:lang w:val="nl-NL"/>
              </w:rPr>
              <w:lastRenderedPageBreak/>
              <w:t xml:space="preserve">Ngày soạn: </w:t>
            </w:r>
            <w:r w:rsidR="00F62E1B" w:rsidRPr="00F62E1B">
              <w:rPr>
                <w:rFonts w:eastAsia="Calibri" w:cs="Times New Roman"/>
                <w:szCs w:val="28"/>
                <w:lang w:val="nl-NL"/>
              </w:rPr>
              <w:t>27/8/2024</w:t>
            </w:r>
          </w:p>
          <w:p w14:paraId="5B9882A3" w14:textId="77777777" w:rsidR="00C508E8" w:rsidRPr="00545760" w:rsidRDefault="00C508E8" w:rsidP="00AF601C">
            <w:pPr>
              <w:rPr>
                <w:rFonts w:eastAsia="Calibri" w:cs="Times New Roman"/>
                <w:szCs w:val="28"/>
                <w:lang w:val="nl-NL"/>
              </w:rPr>
            </w:pPr>
            <w:r w:rsidRPr="00545760">
              <w:rPr>
                <w:rFonts w:eastAsia="Calibri" w:cs="Times New Roman"/>
                <w:szCs w:val="28"/>
                <w:lang w:val="nl-NL"/>
              </w:rPr>
              <w:t>Ngày dạy:</w:t>
            </w:r>
          </w:p>
        </w:tc>
        <w:tc>
          <w:tcPr>
            <w:tcW w:w="4701" w:type="dxa"/>
            <w:shd w:val="clear" w:color="auto" w:fill="auto"/>
          </w:tcPr>
          <w:p w14:paraId="04D8863A" w14:textId="77777777" w:rsidR="00C508E8" w:rsidRDefault="00C508E8" w:rsidP="00AF601C">
            <w:pPr>
              <w:rPr>
                <w:rFonts w:eastAsia="Calibri" w:cs="Times New Roman"/>
                <w:szCs w:val="28"/>
                <w:lang w:val="nl-NL"/>
              </w:rPr>
            </w:pPr>
            <w:r w:rsidRPr="00545760">
              <w:rPr>
                <w:rFonts w:eastAsia="Calibri" w:cs="Times New Roman"/>
                <w:szCs w:val="28"/>
                <w:lang w:val="nl-NL"/>
              </w:rPr>
              <w:t>Kí duyệt của BGH:</w:t>
            </w:r>
          </w:p>
          <w:p w14:paraId="01A21ED7" w14:textId="77777777" w:rsidR="00C508E8" w:rsidRDefault="00C508E8" w:rsidP="00AF601C">
            <w:pPr>
              <w:rPr>
                <w:rFonts w:eastAsia="Calibri" w:cs="Times New Roman"/>
                <w:szCs w:val="28"/>
                <w:lang w:val="nl-NL"/>
              </w:rPr>
            </w:pPr>
          </w:p>
          <w:p w14:paraId="4385C152" w14:textId="77777777" w:rsidR="00C508E8" w:rsidRDefault="00C508E8" w:rsidP="00AF601C">
            <w:pPr>
              <w:rPr>
                <w:rFonts w:eastAsia="Calibri" w:cs="Times New Roman"/>
                <w:szCs w:val="28"/>
                <w:lang w:val="nl-NL"/>
              </w:rPr>
            </w:pPr>
          </w:p>
          <w:p w14:paraId="7D564EDD" w14:textId="77777777" w:rsidR="00C508E8" w:rsidRDefault="00C508E8" w:rsidP="00AF601C">
            <w:pPr>
              <w:rPr>
                <w:rFonts w:eastAsia="Calibri" w:cs="Times New Roman"/>
                <w:szCs w:val="28"/>
                <w:lang w:val="nl-NL"/>
              </w:rPr>
            </w:pPr>
          </w:p>
          <w:p w14:paraId="731C650D" w14:textId="77777777" w:rsidR="00C508E8" w:rsidRPr="00545760" w:rsidRDefault="00C508E8" w:rsidP="00AF601C">
            <w:pPr>
              <w:rPr>
                <w:rFonts w:eastAsia="Calibri" w:cs="Times New Roman"/>
                <w:szCs w:val="28"/>
                <w:lang w:val="nl-NL"/>
              </w:rPr>
            </w:pPr>
          </w:p>
          <w:p w14:paraId="235D8BCD" w14:textId="77777777" w:rsidR="00C508E8" w:rsidRPr="00545760" w:rsidRDefault="00C508E8" w:rsidP="00AF601C">
            <w:pPr>
              <w:rPr>
                <w:rFonts w:eastAsia="Calibri" w:cs="Times New Roman"/>
                <w:szCs w:val="28"/>
                <w:lang w:val="nl-NL"/>
              </w:rPr>
            </w:pPr>
            <w:r w:rsidRPr="00545760">
              <w:rPr>
                <w:rFonts w:eastAsia="Calibri" w:cs="Times New Roman"/>
                <w:szCs w:val="28"/>
                <w:lang w:val="nl-NL"/>
              </w:rPr>
              <w:t xml:space="preserve">Ngày </w:t>
            </w:r>
            <w:r>
              <w:rPr>
                <w:rFonts w:eastAsia="Calibri" w:cs="Times New Roman"/>
                <w:szCs w:val="28"/>
                <w:lang w:val="nl-NL"/>
              </w:rPr>
              <w:t>04</w:t>
            </w:r>
            <w:r w:rsidRPr="00545760">
              <w:rPr>
                <w:rFonts w:eastAsia="Calibri" w:cs="Times New Roman"/>
                <w:szCs w:val="28"/>
                <w:lang w:val="nl-NL"/>
              </w:rPr>
              <w:t xml:space="preserve"> tháng </w:t>
            </w:r>
            <w:r>
              <w:rPr>
                <w:rFonts w:eastAsia="Calibri" w:cs="Times New Roman"/>
                <w:szCs w:val="28"/>
                <w:lang w:val="nl-NL"/>
              </w:rPr>
              <w:t>9</w:t>
            </w:r>
            <w:r w:rsidRPr="00545760">
              <w:rPr>
                <w:rFonts w:eastAsia="Calibri" w:cs="Times New Roman"/>
                <w:szCs w:val="28"/>
                <w:lang w:val="nl-NL"/>
              </w:rPr>
              <w:t xml:space="preserve"> năm</w:t>
            </w:r>
            <w:r>
              <w:rPr>
                <w:rFonts w:eastAsia="Calibri" w:cs="Times New Roman"/>
                <w:szCs w:val="28"/>
                <w:lang w:val="nl-NL"/>
              </w:rPr>
              <w:t xml:space="preserve"> 2024</w:t>
            </w:r>
          </w:p>
          <w:p w14:paraId="56C8F67C" w14:textId="77777777" w:rsidR="00C508E8" w:rsidRPr="00545760" w:rsidRDefault="00C508E8" w:rsidP="00AF601C">
            <w:pPr>
              <w:rPr>
                <w:rFonts w:eastAsia="Calibri" w:cs="Times New Roman"/>
                <w:szCs w:val="28"/>
                <w:lang w:val="nl-NL"/>
              </w:rPr>
            </w:pPr>
          </w:p>
        </w:tc>
      </w:tr>
    </w:tbl>
    <w:p w14:paraId="1D4C744D" w14:textId="77777777" w:rsidR="006C646E" w:rsidRPr="008320EC" w:rsidRDefault="00182B8E" w:rsidP="008320EC">
      <w:pPr>
        <w:ind w:firstLine="720"/>
        <w:jc w:val="center"/>
        <w:rPr>
          <w:rFonts w:asciiTheme="majorHAnsi" w:hAnsiTheme="majorHAnsi" w:cstheme="majorHAnsi"/>
          <w:b/>
          <w:szCs w:val="28"/>
          <w:lang w:val="en-US"/>
        </w:rPr>
      </w:pPr>
      <w:r w:rsidRPr="008320EC">
        <w:rPr>
          <w:rFonts w:asciiTheme="majorHAnsi" w:hAnsiTheme="majorHAnsi" w:cstheme="majorHAnsi"/>
          <w:b/>
          <w:bCs/>
          <w:szCs w:val="28"/>
        </w:rPr>
        <w:t xml:space="preserve">TÊN CHỦ ĐỀ: </w:t>
      </w:r>
      <w:r w:rsidRPr="008320EC">
        <w:rPr>
          <w:rFonts w:asciiTheme="majorHAnsi" w:hAnsiTheme="majorHAnsi" w:cstheme="majorHAnsi"/>
          <w:b/>
          <w:szCs w:val="28"/>
        </w:rPr>
        <w:t xml:space="preserve"> CHẠY CỰ LI NGẮN</w:t>
      </w:r>
    </w:p>
    <w:p w14:paraId="3A4CFE17" w14:textId="7596D743" w:rsidR="006C646E" w:rsidRPr="008320EC" w:rsidRDefault="00182B8E" w:rsidP="00210F89">
      <w:pPr>
        <w:tabs>
          <w:tab w:val="left" w:pos="5325"/>
        </w:tabs>
        <w:jc w:val="center"/>
        <w:rPr>
          <w:rFonts w:asciiTheme="majorHAnsi" w:hAnsiTheme="majorHAnsi" w:cstheme="majorHAnsi"/>
          <w:b/>
          <w:szCs w:val="28"/>
          <w:lang w:val="en-US"/>
        </w:rPr>
      </w:pPr>
      <w:r w:rsidRPr="008320EC">
        <w:rPr>
          <w:rFonts w:asciiTheme="majorHAnsi" w:hAnsiTheme="majorHAnsi" w:cstheme="majorHAnsi"/>
          <w:bCs/>
          <w:szCs w:val="28"/>
          <w:lang w:val="en-US"/>
        </w:rPr>
        <w:t xml:space="preserve">   </w:t>
      </w:r>
      <w:r w:rsidRPr="008320EC">
        <w:rPr>
          <w:rFonts w:asciiTheme="majorHAnsi" w:hAnsiTheme="majorHAnsi" w:cstheme="majorHAnsi"/>
          <w:b/>
          <w:szCs w:val="28"/>
          <w:lang w:val="en-US"/>
        </w:rPr>
        <w:t>Tiết 3/</w:t>
      </w:r>
      <w:r w:rsidRPr="008320EC">
        <w:rPr>
          <w:rFonts w:asciiTheme="majorHAnsi" w:hAnsiTheme="majorHAnsi" w:cstheme="majorHAnsi"/>
          <w:b/>
          <w:szCs w:val="28"/>
        </w:rPr>
        <w:t xml:space="preserve">Bài 1: PHỐI HỢP TRONG GIAI ĐOẠN  XUẤT PHÁT </w:t>
      </w:r>
      <w:r w:rsidRPr="008320EC">
        <w:rPr>
          <w:rFonts w:asciiTheme="majorHAnsi" w:hAnsiTheme="majorHAnsi" w:cstheme="majorHAnsi"/>
          <w:b/>
          <w:szCs w:val="28"/>
          <w:lang w:val="en-US"/>
        </w:rPr>
        <w:t xml:space="preserve">CAO </w:t>
      </w:r>
      <w:r w:rsidRPr="008320EC">
        <w:rPr>
          <w:rFonts w:asciiTheme="majorHAnsi" w:hAnsiTheme="majorHAnsi" w:cstheme="majorHAnsi"/>
          <w:b/>
          <w:szCs w:val="28"/>
        </w:rPr>
        <w:t>VÀ CHẠY</w:t>
      </w:r>
      <w:r w:rsidRPr="008320EC">
        <w:rPr>
          <w:rFonts w:asciiTheme="majorHAnsi" w:hAnsiTheme="majorHAnsi" w:cstheme="majorHAnsi"/>
          <w:b/>
          <w:szCs w:val="28"/>
          <w:lang w:val="en-US"/>
        </w:rPr>
        <w:t xml:space="preserve"> LAO SAU XUẤT PHÁT</w:t>
      </w:r>
    </w:p>
    <w:p w14:paraId="36BC987D" w14:textId="77777777" w:rsidR="006C646E" w:rsidRPr="008320EC" w:rsidRDefault="006C646E" w:rsidP="008320EC">
      <w:pPr>
        <w:ind w:firstLine="720"/>
        <w:jc w:val="center"/>
        <w:rPr>
          <w:rFonts w:asciiTheme="majorHAnsi" w:hAnsiTheme="majorHAnsi" w:cstheme="majorHAnsi"/>
          <w:b/>
          <w:szCs w:val="28"/>
          <w:lang w:val="en-US"/>
        </w:rPr>
      </w:pPr>
    </w:p>
    <w:p w14:paraId="7C32CEF8" w14:textId="77777777" w:rsidR="006C646E" w:rsidRPr="008320EC" w:rsidRDefault="00182B8E" w:rsidP="008320EC">
      <w:pPr>
        <w:tabs>
          <w:tab w:val="left" w:pos="1335"/>
          <w:tab w:val="center" w:pos="4815"/>
          <w:tab w:val="center" w:pos="4986"/>
          <w:tab w:val="left" w:pos="7335"/>
        </w:tabs>
        <w:adjustRightInd w:val="0"/>
        <w:rPr>
          <w:rFonts w:asciiTheme="majorHAnsi" w:hAnsiTheme="majorHAnsi" w:cstheme="majorHAnsi"/>
          <w:szCs w:val="28"/>
        </w:rPr>
      </w:pPr>
      <w:r w:rsidRPr="008320EC">
        <w:rPr>
          <w:rFonts w:asciiTheme="majorHAnsi" w:hAnsiTheme="majorHAnsi" w:cstheme="majorHAnsi"/>
          <w:b/>
          <w:szCs w:val="28"/>
        </w:rPr>
        <w:t>I. Mục tiêu bài học</w:t>
      </w:r>
    </w:p>
    <w:p w14:paraId="443AFEF3" w14:textId="77777777" w:rsidR="006C646E" w:rsidRPr="008320EC" w:rsidRDefault="00182B8E" w:rsidP="008320EC">
      <w:pPr>
        <w:pStyle w:val="Heading1"/>
        <w:tabs>
          <w:tab w:val="left" w:pos="539"/>
        </w:tabs>
        <w:ind w:hanging="398"/>
        <w:jc w:val="both"/>
        <w:rPr>
          <w:rFonts w:asciiTheme="majorHAnsi" w:hAnsiTheme="majorHAnsi" w:cstheme="majorHAnsi"/>
          <w:sz w:val="28"/>
          <w:szCs w:val="28"/>
        </w:rPr>
      </w:pP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rPr>
        <w:t xml:space="preserve">1. </w:t>
      </w:r>
      <w:r w:rsidRPr="008320EC">
        <w:rPr>
          <w:rFonts w:asciiTheme="majorHAnsi" w:hAnsiTheme="majorHAnsi" w:cstheme="majorHAnsi"/>
          <w:bCs w:val="0"/>
          <w:sz w:val="28"/>
          <w:szCs w:val="28"/>
        </w:rPr>
        <w:t>Về kiến thức:</w:t>
      </w:r>
    </w:p>
    <w:p w14:paraId="265377B0"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lang w:val="sv-SE"/>
        </w:rPr>
        <w:tab/>
        <w:t>- Học sinh</w:t>
      </w:r>
      <w:r w:rsidRPr="008320EC">
        <w:rPr>
          <w:rFonts w:asciiTheme="majorHAnsi" w:hAnsiTheme="majorHAnsi" w:cstheme="majorHAnsi"/>
          <w:szCs w:val="28"/>
          <w:lang w:val="en-US"/>
        </w:rPr>
        <w:t xml:space="preserve"> </w:t>
      </w:r>
      <w:r w:rsidRPr="008320EC">
        <w:rPr>
          <w:rFonts w:asciiTheme="majorHAnsi" w:hAnsiTheme="majorHAnsi" w:cstheme="majorHAnsi"/>
          <w:szCs w:val="28"/>
          <w:lang w:val="sv-SE"/>
        </w:rPr>
        <w:t xml:space="preserve">biết và thực hiện được </w:t>
      </w:r>
      <w:r w:rsidRPr="008320EC">
        <w:rPr>
          <w:rFonts w:asciiTheme="majorHAnsi" w:hAnsiTheme="majorHAnsi" w:cstheme="majorHAnsi"/>
          <w:szCs w:val="28"/>
        </w:rPr>
        <w:t xml:space="preserve">một số bài tập bổ trợ; </w:t>
      </w:r>
      <w:r w:rsidRPr="008320EC">
        <w:rPr>
          <w:rFonts w:asciiTheme="majorHAnsi" w:hAnsiTheme="majorHAnsi" w:cstheme="majorHAnsi"/>
          <w:szCs w:val="28"/>
          <w:lang w:val="en-US"/>
        </w:rPr>
        <w:t>Ôn x</w:t>
      </w:r>
      <w:r w:rsidRPr="008320EC">
        <w:rPr>
          <w:rFonts w:asciiTheme="majorHAnsi" w:hAnsiTheme="majorHAnsi" w:cstheme="majorHAnsi"/>
          <w:szCs w:val="28"/>
          <w:lang w:val="sv-SE"/>
        </w:rPr>
        <w:t>uất phát vai hướng chạy và Lưng hướng chạy</w:t>
      </w:r>
      <w:r w:rsidRPr="008320EC">
        <w:rPr>
          <w:rFonts w:asciiTheme="majorHAnsi" w:hAnsiTheme="majorHAnsi" w:cstheme="majorHAnsi"/>
          <w:szCs w:val="28"/>
        </w:rPr>
        <w:t>, biết được lợi ích của môi trường tự nhiên và các yếu tố của môi trường  tự nhiên, trò chơi “Chạy tiếp sức”.</w:t>
      </w:r>
    </w:p>
    <w:p w14:paraId="6B235262" w14:textId="77777777" w:rsidR="006C646E" w:rsidRPr="008320EC" w:rsidRDefault="00182B8E" w:rsidP="008320EC">
      <w:pPr>
        <w:ind w:firstLine="720"/>
        <w:jc w:val="both"/>
        <w:rPr>
          <w:rFonts w:asciiTheme="majorHAnsi" w:hAnsiTheme="majorHAnsi" w:cstheme="majorHAnsi"/>
          <w:b/>
          <w:szCs w:val="28"/>
        </w:rPr>
      </w:pPr>
      <w:r w:rsidRPr="008320EC">
        <w:rPr>
          <w:rFonts w:asciiTheme="majorHAnsi" w:hAnsiTheme="majorHAnsi" w:cstheme="majorHAnsi"/>
          <w:b/>
          <w:szCs w:val="28"/>
        </w:rPr>
        <w:t>2. Về năng lực:</w:t>
      </w:r>
    </w:p>
    <w:p w14:paraId="451C6353" w14:textId="77777777" w:rsidR="006C646E" w:rsidRPr="008320EC" w:rsidRDefault="00182B8E" w:rsidP="008320EC">
      <w:pPr>
        <w:pStyle w:val="Heading1"/>
        <w:tabs>
          <w:tab w:val="left" w:pos="539"/>
        </w:tabs>
        <w:ind w:hanging="398"/>
        <w:jc w:val="both"/>
        <w:rPr>
          <w:rFonts w:asciiTheme="majorHAnsi" w:hAnsiTheme="majorHAnsi" w:cstheme="majorHAnsi"/>
          <w:sz w:val="28"/>
          <w:szCs w:val="28"/>
          <w:lang w:val="sv-SE"/>
        </w:rPr>
      </w:pP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rPr>
        <w:t>2.1 Năng lực đặc thù</w:t>
      </w:r>
      <w:r w:rsidRPr="008320EC">
        <w:rPr>
          <w:rFonts w:asciiTheme="majorHAnsi" w:hAnsiTheme="majorHAnsi" w:cstheme="majorHAnsi"/>
          <w:sz w:val="28"/>
          <w:szCs w:val="28"/>
          <w:lang w:val="sv-SE"/>
        </w:rPr>
        <w:t>.</w:t>
      </w:r>
    </w:p>
    <w:p w14:paraId="6D1B4C61" w14:textId="77777777" w:rsidR="006C646E" w:rsidRPr="008320EC" w:rsidRDefault="00182B8E" w:rsidP="008320EC">
      <w:pPr>
        <w:ind w:firstLine="720"/>
        <w:jc w:val="both"/>
        <w:rPr>
          <w:rFonts w:asciiTheme="majorHAnsi" w:hAnsiTheme="majorHAnsi" w:cstheme="majorHAnsi"/>
          <w:szCs w:val="28"/>
          <w:lang w:val="sv-SE"/>
        </w:rPr>
      </w:pPr>
      <w:r w:rsidRPr="008320EC">
        <w:rPr>
          <w:rFonts w:asciiTheme="majorHAnsi" w:hAnsiTheme="majorHAnsi" w:cstheme="majorHAnsi"/>
          <w:szCs w:val="28"/>
        </w:rPr>
        <w:t>-</w:t>
      </w:r>
      <w:r w:rsidRPr="008320EC">
        <w:rPr>
          <w:rFonts w:asciiTheme="majorHAnsi" w:hAnsiTheme="majorHAnsi" w:cstheme="majorHAnsi"/>
          <w:b/>
          <w:szCs w:val="28"/>
        </w:rPr>
        <w:t xml:space="preserve"> Năng lực vận động cơ bản:</w:t>
      </w:r>
      <w:r w:rsidRPr="008320EC">
        <w:rPr>
          <w:rFonts w:asciiTheme="majorHAnsi" w:hAnsiTheme="majorHAnsi" w:cstheme="majorHAnsi"/>
          <w:b/>
          <w:szCs w:val="28"/>
          <w:lang w:val="en-US"/>
        </w:rPr>
        <w:t xml:space="preserve"> </w:t>
      </w:r>
      <w:r w:rsidRPr="008320EC">
        <w:rPr>
          <w:rFonts w:asciiTheme="majorHAnsi" w:hAnsiTheme="majorHAnsi" w:cstheme="majorHAnsi"/>
          <w:szCs w:val="28"/>
          <w:lang w:val="sv-SE"/>
        </w:rPr>
        <w:t>Học sinh</w:t>
      </w:r>
      <w:r w:rsidRPr="008320EC">
        <w:rPr>
          <w:rFonts w:asciiTheme="majorHAnsi" w:hAnsiTheme="majorHAnsi" w:cstheme="majorHAnsi"/>
          <w:szCs w:val="28"/>
        </w:rPr>
        <w:t xml:space="preserve"> nhận biết và</w:t>
      </w:r>
      <w:r w:rsidRPr="008320EC">
        <w:rPr>
          <w:rFonts w:asciiTheme="majorHAnsi" w:hAnsiTheme="majorHAnsi" w:cstheme="majorHAnsi"/>
          <w:szCs w:val="28"/>
          <w:lang w:val="sv-SE"/>
        </w:rPr>
        <w:t xml:space="preserve"> thực hiện được</w:t>
      </w:r>
      <w:r w:rsidRPr="008320EC">
        <w:rPr>
          <w:rFonts w:asciiTheme="majorHAnsi" w:hAnsiTheme="majorHAnsi" w:cstheme="majorHAnsi"/>
          <w:szCs w:val="28"/>
        </w:rPr>
        <w:t xml:space="preserve"> một số bài tập bổ trợ; </w:t>
      </w:r>
      <w:r w:rsidRPr="008320EC">
        <w:rPr>
          <w:rFonts w:asciiTheme="majorHAnsi" w:hAnsiTheme="majorHAnsi" w:cstheme="majorHAnsi"/>
          <w:szCs w:val="28"/>
          <w:lang w:val="en-US"/>
        </w:rPr>
        <w:t>Ôn x</w:t>
      </w:r>
      <w:r w:rsidRPr="008320EC">
        <w:rPr>
          <w:rFonts w:asciiTheme="majorHAnsi" w:hAnsiTheme="majorHAnsi" w:cstheme="majorHAnsi"/>
          <w:szCs w:val="28"/>
          <w:lang w:val="sv-SE"/>
        </w:rPr>
        <w:t>uất phát vai hướng chạy và Lưng hướng chạy, t</w:t>
      </w:r>
      <w:r w:rsidRPr="008320EC">
        <w:rPr>
          <w:rFonts w:asciiTheme="majorHAnsi" w:hAnsiTheme="majorHAnsi" w:cstheme="majorHAnsi"/>
          <w:szCs w:val="28"/>
        </w:rPr>
        <w:t>rò chơi “Chạy tiếp sức”. Áp dụng môi trường  tự nhiên và các yếu tố của môi trường  tự nhiên trong tập luyện</w:t>
      </w:r>
    </w:p>
    <w:p w14:paraId="4B4E0E4A" w14:textId="77777777" w:rsidR="006C646E" w:rsidRPr="008320EC" w:rsidRDefault="00182B8E" w:rsidP="008320EC">
      <w:pPr>
        <w:ind w:firstLine="720"/>
        <w:jc w:val="both"/>
        <w:rPr>
          <w:rFonts w:asciiTheme="majorHAnsi" w:hAnsiTheme="majorHAnsi" w:cstheme="majorHAnsi"/>
          <w:szCs w:val="28"/>
        </w:rPr>
      </w:pPr>
      <w:r w:rsidRPr="008320EC">
        <w:rPr>
          <w:rFonts w:asciiTheme="majorHAnsi" w:hAnsiTheme="majorHAnsi" w:cstheme="majorHAnsi"/>
          <w:szCs w:val="28"/>
        </w:rPr>
        <w:t>-</w:t>
      </w:r>
      <w:r w:rsidRPr="008320EC">
        <w:rPr>
          <w:rFonts w:asciiTheme="majorHAnsi" w:hAnsiTheme="majorHAnsi" w:cstheme="majorHAnsi"/>
          <w:b/>
          <w:szCs w:val="28"/>
        </w:rPr>
        <w:t xml:space="preserve"> Năng lực hoạt động TDTT</w:t>
      </w:r>
      <w:r w:rsidRPr="008320EC">
        <w:rPr>
          <w:rFonts w:asciiTheme="majorHAnsi" w:hAnsiTheme="majorHAnsi" w:cstheme="majorHAnsi"/>
          <w:szCs w:val="28"/>
        </w:rPr>
        <w:t xml:space="preserve">: Học sinh </w:t>
      </w:r>
      <w:r w:rsidRPr="008320EC">
        <w:rPr>
          <w:rFonts w:asciiTheme="majorHAnsi" w:eastAsia="Times" w:hAnsiTheme="majorHAnsi" w:cstheme="majorHAnsi"/>
          <w:szCs w:val="28"/>
        </w:rPr>
        <w:t>lựa chọn được và thường xuyên tập  luyện nội dung bài học phù hợp để nâng cao sức khoẻ</w:t>
      </w:r>
      <w:r w:rsidRPr="008320EC">
        <w:rPr>
          <w:rFonts w:asciiTheme="majorHAnsi" w:hAnsiTheme="majorHAnsi" w:cstheme="majorHAnsi"/>
          <w:szCs w:val="28"/>
        </w:rPr>
        <w:t>. Học sinh tham gia tốt trò chơi.</w:t>
      </w:r>
    </w:p>
    <w:p w14:paraId="0C86F9D6" w14:textId="77777777" w:rsidR="006C646E" w:rsidRPr="008320EC" w:rsidRDefault="00182B8E" w:rsidP="008320EC">
      <w:pPr>
        <w:tabs>
          <w:tab w:val="left" w:pos="539"/>
        </w:tabs>
        <w:jc w:val="both"/>
        <w:rPr>
          <w:rFonts w:asciiTheme="majorHAnsi" w:hAnsiTheme="majorHAnsi" w:cstheme="majorHAnsi"/>
          <w:b/>
          <w:szCs w:val="28"/>
        </w:rPr>
      </w:pPr>
      <w:r w:rsidRPr="008320EC">
        <w:rPr>
          <w:rFonts w:asciiTheme="majorHAnsi" w:hAnsiTheme="majorHAnsi" w:cstheme="majorHAnsi"/>
          <w:b/>
          <w:szCs w:val="28"/>
        </w:rPr>
        <w:tab/>
        <w:t>2.2 Năng lựcchung.</w:t>
      </w:r>
    </w:p>
    <w:p w14:paraId="312B4F20" w14:textId="77777777" w:rsidR="006C646E" w:rsidRPr="008320EC" w:rsidRDefault="00182B8E" w:rsidP="008320EC">
      <w:pPr>
        <w:tabs>
          <w:tab w:val="left" w:pos="283"/>
        </w:tabs>
        <w:jc w:val="both"/>
        <w:rPr>
          <w:rFonts w:asciiTheme="majorHAnsi" w:hAnsiTheme="majorHAnsi" w:cstheme="majorHAnsi"/>
          <w:szCs w:val="28"/>
        </w:rPr>
      </w:pPr>
      <w:r w:rsidRPr="008320EC">
        <w:rPr>
          <w:rFonts w:asciiTheme="majorHAnsi" w:hAnsiTheme="majorHAnsi" w:cstheme="majorHAnsi"/>
          <w:szCs w:val="28"/>
        </w:rPr>
        <w:tab/>
        <w:t xml:space="preserve">     -</w:t>
      </w:r>
      <w:r w:rsidRPr="008320EC">
        <w:rPr>
          <w:rFonts w:asciiTheme="majorHAnsi" w:hAnsiTheme="majorHAnsi" w:cstheme="majorHAnsi"/>
          <w:b/>
          <w:szCs w:val="28"/>
        </w:rPr>
        <w:t xml:space="preserve"> Năng lực tự chủ và tự học:</w:t>
      </w:r>
      <w:r w:rsidRPr="008320EC">
        <w:rPr>
          <w:rFonts w:asciiTheme="majorHAnsi" w:hAnsiTheme="majorHAnsi" w:cstheme="majorHAnsi"/>
          <w:szCs w:val="28"/>
        </w:rPr>
        <w:t xml:space="preserve"> Học sinh có ý thức chủ động trong tập luyện , học tập,  biết xem tranh ảnh trong sách giáo khoa phục vụ ND bàihọc, tự điều chỉnh tình cảm thái độ, hành vi của bản thân.</w:t>
      </w:r>
    </w:p>
    <w:p w14:paraId="658743EF" w14:textId="77777777" w:rsidR="006C646E" w:rsidRPr="008320EC" w:rsidRDefault="00182B8E" w:rsidP="008320EC">
      <w:pPr>
        <w:tabs>
          <w:tab w:val="left" w:pos="293"/>
        </w:tabs>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 xml:space="preserve">- </w:t>
      </w:r>
      <w:r w:rsidRPr="008320EC">
        <w:rPr>
          <w:rFonts w:asciiTheme="majorHAnsi" w:hAnsiTheme="majorHAnsi" w:cstheme="majorHAnsi"/>
          <w:b/>
          <w:szCs w:val="28"/>
        </w:rPr>
        <w:t>Năng lực giao tiếp và hợp tác</w:t>
      </w:r>
      <w:r w:rsidRPr="008320EC">
        <w:rPr>
          <w:rFonts w:asciiTheme="majorHAnsi" w:hAnsiTheme="majorHAnsi" w:cstheme="majorHAnsi"/>
          <w:szCs w:val="28"/>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14:paraId="11460257" w14:textId="77777777" w:rsidR="006C646E" w:rsidRPr="008320EC" w:rsidRDefault="00182B8E" w:rsidP="008320EC">
      <w:pPr>
        <w:tabs>
          <w:tab w:val="left" w:pos="299"/>
        </w:tabs>
        <w:jc w:val="both"/>
        <w:rPr>
          <w:rFonts w:asciiTheme="majorHAnsi" w:hAnsiTheme="majorHAnsi" w:cstheme="majorHAnsi"/>
          <w:szCs w:val="28"/>
        </w:rPr>
      </w:pPr>
      <w:r w:rsidRPr="008320EC">
        <w:rPr>
          <w:rFonts w:asciiTheme="majorHAnsi" w:hAnsiTheme="majorHAnsi" w:cstheme="majorHAnsi"/>
          <w:szCs w:val="28"/>
        </w:rPr>
        <w:tab/>
        <w:t xml:space="preserve">    - </w:t>
      </w:r>
      <w:r w:rsidRPr="008320EC">
        <w:rPr>
          <w:rFonts w:asciiTheme="majorHAnsi" w:hAnsiTheme="majorHAnsi" w:cstheme="majorHAnsi"/>
          <w:b/>
          <w:szCs w:val="28"/>
        </w:rPr>
        <w:t>Năng lực giải quyết vấn đề và sáng tạo</w:t>
      </w:r>
      <w:r w:rsidRPr="008320EC">
        <w:rPr>
          <w:rFonts w:asciiTheme="majorHAnsi" w:hAnsiTheme="majorHAnsi" w:cstheme="majorHAnsi"/>
          <w:szCs w:val="28"/>
        </w:rPr>
        <w:t>:Học sinh thực hiện được các nhiệm vụ học tập, bài tập và trò chơi vận động theo yêu cầu của giáoviên.</w:t>
      </w:r>
    </w:p>
    <w:p w14:paraId="45D48744" w14:textId="77777777" w:rsidR="006C646E" w:rsidRPr="008320EC" w:rsidRDefault="00182B8E" w:rsidP="008320EC">
      <w:pPr>
        <w:tabs>
          <w:tab w:val="left" w:pos="399"/>
        </w:tabs>
        <w:jc w:val="both"/>
        <w:rPr>
          <w:rFonts w:asciiTheme="majorHAnsi" w:hAnsiTheme="majorHAnsi" w:cstheme="majorHAnsi"/>
          <w:b/>
          <w:szCs w:val="28"/>
        </w:rPr>
      </w:pPr>
      <w:r w:rsidRPr="008320EC">
        <w:rPr>
          <w:rFonts w:asciiTheme="majorHAnsi" w:hAnsiTheme="majorHAnsi" w:cstheme="majorHAnsi"/>
          <w:b/>
          <w:szCs w:val="28"/>
        </w:rPr>
        <w:tab/>
        <w:t>3. Về phẩmchất.</w:t>
      </w:r>
    </w:p>
    <w:p w14:paraId="0556165F" w14:textId="77777777" w:rsidR="006C646E" w:rsidRPr="008320EC" w:rsidRDefault="00182B8E" w:rsidP="008320EC">
      <w:pPr>
        <w:tabs>
          <w:tab w:val="left" w:pos="291"/>
        </w:tabs>
        <w:contextualSpacing/>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w:t>
      </w:r>
      <w:r w:rsidRPr="008320EC">
        <w:rPr>
          <w:rFonts w:asciiTheme="majorHAnsi" w:hAnsiTheme="majorHAnsi" w:cstheme="majorHAnsi"/>
          <w:b/>
          <w:szCs w:val="28"/>
        </w:rPr>
        <w:t xml:space="preserve"> Trung thực:</w:t>
      </w:r>
      <w:r w:rsidRPr="008320EC">
        <w:rPr>
          <w:rFonts w:asciiTheme="majorHAnsi" w:hAnsiTheme="majorHAnsi" w:cstheme="majorHAnsi"/>
          <w:szCs w:val="28"/>
        </w:rPr>
        <w:t xml:space="preserve"> Học sinh tự giác  tham gia đầy đủ các hoạt động học tập và hoàn thiện nhiệm vụ vậnđộng, có ý thức đấu tranh với các hành vi thiếu trung thực trong học tập và trong cuộc  sống.</w:t>
      </w:r>
    </w:p>
    <w:p w14:paraId="52A4E5BF" w14:textId="77777777" w:rsidR="006C646E" w:rsidRPr="008320EC" w:rsidRDefault="00182B8E" w:rsidP="008320EC">
      <w:pPr>
        <w:tabs>
          <w:tab w:val="left" w:pos="291"/>
        </w:tabs>
        <w:contextualSpacing/>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 xml:space="preserve">- </w:t>
      </w:r>
      <w:r w:rsidRPr="008320EC">
        <w:rPr>
          <w:rFonts w:asciiTheme="majorHAnsi" w:hAnsiTheme="majorHAnsi" w:cstheme="majorHAnsi"/>
          <w:b/>
          <w:szCs w:val="28"/>
        </w:rPr>
        <w:t xml:space="preserve">Chăm chỉ: </w:t>
      </w:r>
      <w:r w:rsidRPr="008320EC">
        <w:rPr>
          <w:rFonts w:asciiTheme="majorHAnsi" w:hAnsiTheme="majorHAnsi" w:cstheme="majorHAnsi"/>
          <w:szCs w:val="28"/>
        </w:rPr>
        <w:t>Học sinh chủ động hoàn thành lượng vận động của bài tập, tích cực tham gia trò chơi vậnđộng, luôn có ý thúc vươn lên đạt kết quả tốt  trong học tập.</w:t>
      </w:r>
    </w:p>
    <w:p w14:paraId="1B0EA2CF" w14:textId="77777777" w:rsidR="006C646E" w:rsidRPr="008320EC" w:rsidRDefault="00182B8E" w:rsidP="008320EC">
      <w:pPr>
        <w:tabs>
          <w:tab w:val="left" w:pos="291"/>
        </w:tabs>
        <w:contextualSpacing/>
        <w:jc w:val="both"/>
        <w:rPr>
          <w:rFonts w:asciiTheme="majorHAnsi" w:eastAsia="Times" w:hAnsiTheme="majorHAnsi" w:cstheme="majorHAnsi"/>
          <w:szCs w:val="28"/>
        </w:rPr>
      </w:pPr>
      <w:r w:rsidRPr="008320EC">
        <w:rPr>
          <w:rFonts w:asciiTheme="majorHAnsi" w:eastAsia="Times" w:hAnsiTheme="majorHAnsi" w:cstheme="majorHAnsi"/>
          <w:b/>
          <w:szCs w:val="28"/>
        </w:rPr>
        <w:tab/>
      </w:r>
      <w:r w:rsidRPr="008320EC">
        <w:rPr>
          <w:rFonts w:asciiTheme="majorHAnsi" w:eastAsia="Times" w:hAnsiTheme="majorHAnsi" w:cstheme="majorHAnsi"/>
          <w:szCs w:val="28"/>
        </w:rPr>
        <w:t>-</w:t>
      </w:r>
      <w:r w:rsidRPr="008320EC">
        <w:rPr>
          <w:rFonts w:asciiTheme="majorHAnsi" w:eastAsia="Times" w:hAnsiTheme="majorHAnsi" w:cstheme="majorHAnsi"/>
          <w:b/>
          <w:szCs w:val="28"/>
        </w:rPr>
        <w:t xml:space="preserve"> Nhân ái:</w:t>
      </w:r>
      <w:r w:rsidRPr="008320EC">
        <w:rPr>
          <w:rFonts w:asciiTheme="majorHAnsi" w:eastAsia="Times" w:hAnsiTheme="majorHAnsi" w:cstheme="majorHAnsi"/>
          <w:szCs w:val="28"/>
        </w:rPr>
        <w:t xml:space="preserve"> Học sinh có ý thức tôn trọng ý kiến của các thành viên trong nhóm khi hợp tác, gúp đỡ lẫn nhau trong khi tập luyện. Yêu quý và tôn trọng sự khác biệt giữa mọi người, </w:t>
      </w:r>
    </w:p>
    <w:p w14:paraId="1B88B18C" w14:textId="77777777" w:rsidR="006C646E" w:rsidRPr="008320EC" w:rsidRDefault="00182B8E" w:rsidP="008320EC">
      <w:pPr>
        <w:tabs>
          <w:tab w:val="left" w:pos="291"/>
        </w:tabs>
        <w:contextualSpacing/>
        <w:jc w:val="both"/>
        <w:rPr>
          <w:rFonts w:asciiTheme="majorHAnsi" w:hAnsiTheme="majorHAnsi" w:cstheme="majorHAnsi"/>
          <w:bCs/>
          <w:szCs w:val="28"/>
        </w:rPr>
      </w:pPr>
      <w:r w:rsidRPr="008320EC">
        <w:rPr>
          <w:rFonts w:asciiTheme="majorHAnsi" w:hAnsiTheme="majorHAnsi" w:cstheme="majorHAnsi"/>
          <w:szCs w:val="28"/>
        </w:rPr>
        <w:tab/>
        <w:t xml:space="preserve"> - </w:t>
      </w:r>
      <w:r w:rsidRPr="008320EC">
        <w:rPr>
          <w:rFonts w:asciiTheme="majorHAnsi" w:hAnsiTheme="majorHAnsi" w:cstheme="majorHAnsi"/>
          <w:b/>
          <w:szCs w:val="28"/>
        </w:rPr>
        <w:t xml:space="preserve">Trách nhiệm: </w:t>
      </w:r>
      <w:r w:rsidRPr="008320EC">
        <w:rPr>
          <w:rFonts w:asciiTheme="majorHAnsi" w:hAnsiTheme="majorHAnsi" w:cstheme="majorHAnsi"/>
          <w:szCs w:val="28"/>
        </w:rPr>
        <w:t xml:space="preserve">Học sinh có trách nhiệm với bản thân. </w:t>
      </w:r>
      <w:r w:rsidRPr="008320EC">
        <w:rPr>
          <w:rFonts w:asciiTheme="majorHAnsi" w:hAnsiTheme="majorHAnsi" w:cstheme="majorHAnsi"/>
          <w:szCs w:val="28"/>
          <w:shd w:val="clear" w:color="auto" w:fill="FFFFFF"/>
        </w:rPr>
        <w:t>Có trách nhiệm với môi trường sống</w:t>
      </w:r>
      <w:r w:rsidRPr="008320EC">
        <w:rPr>
          <w:rFonts w:asciiTheme="majorHAnsi" w:hAnsiTheme="majorHAnsi" w:cstheme="majorHAnsi"/>
          <w:bCs/>
          <w:szCs w:val="28"/>
        </w:rPr>
        <w:t>. có trách nhiệm hoàn thành nội dung tập luyện.</w:t>
      </w:r>
    </w:p>
    <w:p w14:paraId="6610133C" w14:textId="77777777" w:rsidR="006C646E" w:rsidRPr="008320EC" w:rsidRDefault="00182B8E" w:rsidP="008320EC">
      <w:pPr>
        <w:pStyle w:val="Heading1"/>
        <w:tabs>
          <w:tab w:val="left" w:pos="478"/>
        </w:tabs>
        <w:jc w:val="both"/>
        <w:rPr>
          <w:rFonts w:asciiTheme="majorHAnsi" w:hAnsiTheme="majorHAnsi" w:cstheme="majorHAnsi"/>
          <w:sz w:val="28"/>
          <w:szCs w:val="28"/>
        </w:rPr>
      </w:pPr>
      <w:r w:rsidRPr="008320EC">
        <w:rPr>
          <w:rFonts w:asciiTheme="majorHAnsi" w:hAnsiTheme="majorHAnsi" w:cstheme="majorHAnsi"/>
          <w:sz w:val="28"/>
          <w:szCs w:val="28"/>
        </w:rPr>
        <w:lastRenderedPageBreak/>
        <w:t>II. Thiết bị dạy học và học liệu.</w:t>
      </w:r>
    </w:p>
    <w:p w14:paraId="11BEDAAA" w14:textId="77777777" w:rsidR="006C646E" w:rsidRPr="008320EC" w:rsidRDefault="00182B8E" w:rsidP="008320EC">
      <w:pPr>
        <w:pStyle w:val="Heading1"/>
        <w:tabs>
          <w:tab w:val="left" w:pos="478"/>
        </w:tabs>
        <w:jc w:val="both"/>
        <w:rPr>
          <w:rFonts w:asciiTheme="majorHAnsi" w:hAnsiTheme="majorHAnsi" w:cstheme="majorHAnsi"/>
          <w:b w:val="0"/>
          <w:i/>
          <w:sz w:val="28"/>
          <w:szCs w:val="28"/>
        </w:rPr>
      </w:pPr>
      <w:r w:rsidRPr="008320EC">
        <w:rPr>
          <w:rFonts w:asciiTheme="majorHAnsi" w:hAnsiTheme="majorHAnsi" w:cstheme="majorHAnsi"/>
          <w:sz w:val="28"/>
          <w:szCs w:val="28"/>
        </w:rPr>
        <w:tab/>
      </w:r>
      <w:r w:rsidRPr="008320EC">
        <w:rPr>
          <w:rFonts w:asciiTheme="majorHAnsi" w:hAnsiTheme="majorHAnsi" w:cstheme="majorHAnsi"/>
          <w:i/>
          <w:sz w:val="28"/>
          <w:szCs w:val="28"/>
        </w:rPr>
        <w:t>+</w:t>
      </w:r>
      <w:r w:rsidRPr="008320EC">
        <w:rPr>
          <w:rFonts w:asciiTheme="majorHAnsi" w:hAnsiTheme="majorHAnsi" w:cstheme="majorHAnsi"/>
          <w:i/>
          <w:spacing w:val="-8"/>
          <w:sz w:val="28"/>
          <w:szCs w:val="28"/>
        </w:rPr>
        <w:t xml:space="preserve"> Chuấn bị của </w:t>
      </w:r>
      <w:r w:rsidRPr="008320EC">
        <w:rPr>
          <w:rFonts w:asciiTheme="majorHAnsi" w:hAnsiTheme="majorHAnsi" w:cstheme="majorHAnsi"/>
          <w:i/>
          <w:sz w:val="28"/>
          <w:szCs w:val="28"/>
        </w:rPr>
        <w:t>giáoviên:</w:t>
      </w:r>
      <w:r w:rsidRPr="008320EC">
        <w:rPr>
          <w:rFonts w:asciiTheme="majorHAnsi" w:hAnsiTheme="majorHAnsi" w:cstheme="majorHAnsi"/>
          <w:b w:val="0"/>
          <w:sz w:val="28"/>
          <w:szCs w:val="28"/>
        </w:rPr>
        <w:t>Trang phục gọn gàng</w:t>
      </w:r>
      <w:r w:rsidRPr="008320EC">
        <w:rPr>
          <w:rFonts w:asciiTheme="majorHAnsi" w:hAnsiTheme="majorHAnsi" w:cstheme="majorHAnsi"/>
          <w:sz w:val="28"/>
          <w:szCs w:val="28"/>
        </w:rPr>
        <w:t xml:space="preserve">, </w:t>
      </w:r>
      <w:r w:rsidRPr="008320EC">
        <w:rPr>
          <w:rFonts w:asciiTheme="majorHAnsi" w:hAnsiTheme="majorHAnsi" w:cstheme="majorHAnsi"/>
          <w:b w:val="0"/>
          <w:sz w:val="28"/>
          <w:szCs w:val="28"/>
        </w:rPr>
        <w:t>Kế hoạch bài dạy, Còi, dây đánh đích, đồng hồ bấm giây, tranh ảnh</w:t>
      </w:r>
      <w:r w:rsidRPr="008320EC">
        <w:rPr>
          <w:rFonts w:asciiTheme="majorHAnsi" w:hAnsiTheme="majorHAnsi" w:cstheme="majorHAnsi"/>
          <w:b w:val="0"/>
          <w:i/>
          <w:sz w:val="28"/>
          <w:szCs w:val="28"/>
        </w:rPr>
        <w:t>.</w:t>
      </w:r>
    </w:p>
    <w:p w14:paraId="61D75484" w14:textId="77777777" w:rsidR="006C646E" w:rsidRPr="008320EC" w:rsidRDefault="00182B8E" w:rsidP="008320EC">
      <w:pPr>
        <w:pStyle w:val="Heading1"/>
        <w:tabs>
          <w:tab w:val="left" w:pos="478"/>
        </w:tabs>
        <w:jc w:val="both"/>
        <w:rPr>
          <w:rFonts w:asciiTheme="majorHAnsi" w:hAnsiTheme="majorHAnsi" w:cstheme="majorHAnsi"/>
          <w:b w:val="0"/>
          <w:sz w:val="28"/>
          <w:szCs w:val="28"/>
        </w:rPr>
      </w:pPr>
      <w:r w:rsidRPr="008320EC">
        <w:rPr>
          <w:rFonts w:asciiTheme="majorHAnsi" w:hAnsiTheme="majorHAnsi" w:cstheme="majorHAnsi"/>
          <w:i/>
          <w:sz w:val="28"/>
          <w:szCs w:val="28"/>
        </w:rPr>
        <w:t xml:space="preserve">+ Chuẩn bị của học sinh: </w:t>
      </w:r>
      <w:r w:rsidRPr="008320EC">
        <w:rPr>
          <w:rFonts w:asciiTheme="majorHAnsi" w:hAnsiTheme="majorHAnsi" w:cstheme="majorHAnsi"/>
          <w:b w:val="0"/>
          <w:sz w:val="28"/>
          <w:szCs w:val="28"/>
        </w:rPr>
        <w:t>Trang phục (giày TT), sách giáo khoa phù hợp với tiết học.</w:t>
      </w:r>
    </w:p>
    <w:p w14:paraId="1CD244F7"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b/>
          <w:szCs w:val="28"/>
        </w:rPr>
        <w:t>III. Tiến trình dạy và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45"/>
        <w:gridCol w:w="1373"/>
        <w:gridCol w:w="142"/>
        <w:gridCol w:w="2409"/>
        <w:gridCol w:w="201"/>
        <w:gridCol w:w="2351"/>
      </w:tblGrid>
      <w:tr w:rsidR="006C646E" w:rsidRPr="008320EC" w14:paraId="789C2AC6"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49AC789E" w14:textId="77777777" w:rsidR="006C646E" w:rsidRPr="008320EC" w:rsidRDefault="00182B8E" w:rsidP="008320EC">
            <w:pPr>
              <w:adjustRightInd w:val="0"/>
              <w:rPr>
                <w:rFonts w:asciiTheme="majorHAnsi" w:hAnsiTheme="majorHAnsi" w:cstheme="majorHAnsi"/>
                <w:b/>
                <w:szCs w:val="28"/>
              </w:rPr>
            </w:pPr>
            <w:r w:rsidRPr="008320EC">
              <w:rPr>
                <w:rFonts w:asciiTheme="majorHAnsi" w:hAnsiTheme="majorHAnsi" w:cstheme="majorHAnsi"/>
                <w:b/>
                <w:szCs w:val="28"/>
              </w:rPr>
              <w:t>1.</w:t>
            </w:r>
            <w:r w:rsidRPr="008320EC">
              <w:rPr>
                <w:rFonts w:asciiTheme="majorHAnsi" w:hAnsiTheme="majorHAnsi" w:cstheme="majorHAnsi"/>
                <w:b/>
                <w:bCs/>
                <w:szCs w:val="28"/>
              </w:rPr>
              <w:t xml:space="preserve"> Hoạt động 1: </w:t>
            </w:r>
            <w:r w:rsidRPr="008320EC">
              <w:rPr>
                <w:rFonts w:asciiTheme="majorHAnsi" w:hAnsiTheme="majorHAnsi" w:cstheme="majorHAnsi"/>
                <w:b/>
                <w:szCs w:val="28"/>
              </w:rPr>
              <w:t>Mở đầu (</w:t>
            </w:r>
            <w:r w:rsidRPr="008320EC">
              <w:rPr>
                <w:rFonts w:asciiTheme="majorHAnsi" w:hAnsiTheme="majorHAnsi" w:cstheme="majorHAnsi"/>
                <w:b/>
                <w:szCs w:val="28"/>
                <w:lang w:val="en-US"/>
              </w:rPr>
              <w:t xml:space="preserve">7 </w:t>
            </w:r>
            <w:r w:rsidRPr="008320EC">
              <w:rPr>
                <w:rFonts w:asciiTheme="majorHAnsi" w:hAnsiTheme="majorHAnsi" w:cstheme="majorHAnsi"/>
                <w:b/>
                <w:szCs w:val="28"/>
              </w:rPr>
              <w:t>phút)</w:t>
            </w:r>
          </w:p>
        </w:tc>
      </w:tr>
      <w:tr w:rsidR="006C646E" w:rsidRPr="008320EC" w14:paraId="2157CFEF"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1A21E4EB" w14:textId="77777777" w:rsidR="006C646E" w:rsidRPr="008320EC" w:rsidRDefault="00182B8E" w:rsidP="008320EC">
            <w:pPr>
              <w:adjustRightInd w:val="0"/>
              <w:rPr>
                <w:rFonts w:asciiTheme="majorHAnsi" w:hAnsiTheme="majorHAnsi" w:cstheme="majorHAnsi"/>
                <w:b/>
                <w:szCs w:val="28"/>
              </w:rPr>
            </w:pPr>
            <w:r w:rsidRPr="008320EC">
              <w:rPr>
                <w:rFonts w:asciiTheme="majorHAnsi" w:hAnsiTheme="majorHAnsi" w:cstheme="majorHAnsi"/>
                <w:b/>
                <w:szCs w:val="28"/>
              </w:rPr>
              <w:t xml:space="preserve">Mục tiêu: </w:t>
            </w:r>
            <w:r w:rsidRPr="008320EC">
              <w:rPr>
                <w:rFonts w:asciiTheme="majorHAnsi" w:hAnsiTheme="majorHAnsi" w:cstheme="majorHAnsi"/>
                <w:szCs w:val="28"/>
              </w:rPr>
              <w:t>Học sinh biết cách báo cáo sĩ số và thực hiện được bài khởi động,nghiêm túc tập luyện.</w:t>
            </w:r>
          </w:p>
        </w:tc>
      </w:tr>
      <w:tr w:rsidR="006C646E" w:rsidRPr="008320EC" w14:paraId="69AFFE86" w14:textId="77777777" w:rsidTr="008320EC">
        <w:trPr>
          <w:trHeight w:val="467"/>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40D0BF05"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Nội dung</w:t>
            </w:r>
          </w:p>
        </w:tc>
        <w:tc>
          <w:tcPr>
            <w:tcW w:w="1134" w:type="dxa"/>
            <w:vMerge w:val="restart"/>
            <w:tcBorders>
              <w:top w:val="single" w:sz="4" w:space="0" w:color="auto"/>
              <w:left w:val="single" w:sz="4" w:space="0" w:color="auto"/>
              <w:bottom w:val="single" w:sz="4" w:space="0" w:color="auto"/>
              <w:right w:val="single" w:sz="4" w:space="0" w:color="auto"/>
            </w:tcBorders>
          </w:tcPr>
          <w:p w14:paraId="233CE953" w14:textId="77777777" w:rsidR="006C646E" w:rsidRPr="008320EC" w:rsidRDefault="006C646E" w:rsidP="008320EC">
            <w:pPr>
              <w:jc w:val="both"/>
              <w:rPr>
                <w:rFonts w:asciiTheme="majorHAnsi" w:hAnsiTheme="majorHAnsi" w:cstheme="majorHAnsi"/>
                <w:b/>
                <w:szCs w:val="28"/>
              </w:rPr>
            </w:pPr>
          </w:p>
          <w:p w14:paraId="72CFEC11" w14:textId="77777777" w:rsidR="006C646E" w:rsidRPr="008320EC" w:rsidRDefault="00182B8E" w:rsidP="008320EC">
            <w:pPr>
              <w:jc w:val="both"/>
              <w:rPr>
                <w:rFonts w:asciiTheme="majorHAnsi" w:hAnsiTheme="majorHAnsi" w:cstheme="majorHAnsi"/>
                <w:b/>
                <w:szCs w:val="28"/>
              </w:rPr>
            </w:pPr>
            <w:r w:rsidRPr="008320EC">
              <w:rPr>
                <w:rFonts w:asciiTheme="majorHAnsi" w:hAnsiTheme="majorHAnsi" w:cstheme="majorHAnsi"/>
                <w:b/>
                <w:szCs w:val="28"/>
              </w:rPr>
              <w:t>LVĐ</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2DA03CFE"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Sản phẩm</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775096A4"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Tổ chức thực hiện</w:t>
            </w:r>
          </w:p>
        </w:tc>
      </w:tr>
      <w:tr w:rsidR="006C646E" w:rsidRPr="008320EC" w14:paraId="2A56E2F9" w14:textId="77777777" w:rsidTr="008320EC">
        <w:trPr>
          <w:trHeight w:val="428"/>
        </w:trPr>
        <w:tc>
          <w:tcPr>
            <w:tcW w:w="2268" w:type="dxa"/>
            <w:vMerge/>
            <w:tcBorders>
              <w:top w:val="single" w:sz="4" w:space="0" w:color="auto"/>
              <w:left w:val="single" w:sz="4" w:space="0" w:color="auto"/>
              <w:bottom w:val="single" w:sz="4" w:space="0" w:color="auto"/>
              <w:right w:val="single" w:sz="4" w:space="0" w:color="auto"/>
            </w:tcBorders>
            <w:vAlign w:val="center"/>
          </w:tcPr>
          <w:p w14:paraId="1FC438B8" w14:textId="77777777" w:rsidR="006C646E" w:rsidRPr="008320EC" w:rsidRDefault="006C646E" w:rsidP="008320EC">
            <w:pPr>
              <w:rPr>
                <w:rFonts w:asciiTheme="majorHAnsi" w:hAnsiTheme="majorHAnsi" w:cstheme="majorHAnsi"/>
                <w:b/>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5C09CBF" w14:textId="77777777" w:rsidR="006C646E" w:rsidRPr="008320EC" w:rsidRDefault="006C646E" w:rsidP="008320EC">
            <w:pPr>
              <w:rPr>
                <w:rFonts w:asciiTheme="majorHAnsi" w:hAnsiTheme="majorHAnsi" w:cstheme="majorHAnsi"/>
                <w:b/>
                <w:szCs w:val="2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094A242E" w14:textId="77777777" w:rsidR="006C646E" w:rsidRPr="008320EC" w:rsidRDefault="006C646E" w:rsidP="008320EC">
            <w:pPr>
              <w:rPr>
                <w:rFonts w:asciiTheme="majorHAnsi" w:hAnsiTheme="majorHAnsi" w:cstheme="majorHAnsi"/>
                <w:b/>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C5AB58D"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Hoạt động của GV</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EF3CEF2"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Hoạt động của HS</w:t>
            </w:r>
          </w:p>
        </w:tc>
      </w:tr>
      <w:tr w:rsidR="006C646E" w:rsidRPr="008320EC" w14:paraId="5B5770E0" w14:textId="77777777" w:rsidTr="008320EC">
        <w:tc>
          <w:tcPr>
            <w:tcW w:w="2268" w:type="dxa"/>
            <w:tcBorders>
              <w:top w:val="single" w:sz="4" w:space="0" w:color="auto"/>
              <w:left w:val="single" w:sz="4" w:space="0" w:color="auto"/>
              <w:bottom w:val="single" w:sz="4" w:space="0" w:color="auto"/>
              <w:right w:val="single" w:sz="4" w:space="0" w:color="auto"/>
            </w:tcBorders>
          </w:tcPr>
          <w:p w14:paraId="624E21C1" w14:textId="77777777" w:rsidR="006C646E" w:rsidRPr="008320EC" w:rsidRDefault="00182B8E" w:rsidP="008320EC">
            <w:pPr>
              <w:pStyle w:val="Heading1"/>
              <w:tabs>
                <w:tab w:val="left" w:pos="587"/>
              </w:tabs>
              <w:jc w:val="both"/>
              <w:rPr>
                <w:rFonts w:asciiTheme="majorHAnsi" w:hAnsiTheme="majorHAnsi" w:cstheme="majorHAnsi"/>
                <w:sz w:val="28"/>
                <w:szCs w:val="28"/>
              </w:rPr>
            </w:pPr>
            <w:r w:rsidRPr="008320EC">
              <w:rPr>
                <w:rFonts w:asciiTheme="majorHAnsi" w:hAnsiTheme="majorHAnsi" w:cstheme="majorHAnsi"/>
                <w:b w:val="0"/>
                <w:sz w:val="28"/>
                <w:szCs w:val="28"/>
              </w:rPr>
              <w:t>-</w:t>
            </w:r>
            <w:r w:rsidRPr="008320EC">
              <w:rPr>
                <w:rFonts w:asciiTheme="majorHAnsi" w:hAnsiTheme="majorHAnsi" w:cstheme="majorHAnsi"/>
                <w:sz w:val="28"/>
                <w:szCs w:val="28"/>
              </w:rPr>
              <w:t xml:space="preserve"> Nhận lớp.</w:t>
            </w:r>
          </w:p>
          <w:p w14:paraId="6A71C4E6"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sz w:val="28"/>
                <w:szCs w:val="28"/>
                <w:lang w:val="vi-VN"/>
              </w:rPr>
              <w:t>-</w:t>
            </w:r>
            <w:r w:rsidRPr="008320EC">
              <w:rPr>
                <w:rFonts w:asciiTheme="majorHAnsi" w:hAnsiTheme="majorHAnsi" w:cstheme="majorHAnsi"/>
                <w:b/>
                <w:sz w:val="28"/>
                <w:szCs w:val="28"/>
                <w:lang w:val="vi-VN"/>
              </w:rPr>
              <w:t xml:space="preserve"> Khởi động:</w:t>
            </w:r>
          </w:p>
          <w:p w14:paraId="299B98F4" w14:textId="77777777" w:rsidR="006C646E" w:rsidRPr="008320EC" w:rsidRDefault="00182B8E" w:rsidP="008320EC">
            <w:pPr>
              <w:pStyle w:val="TableParagraph"/>
              <w:spacing w:after="0" w:line="240" w:lineRule="auto"/>
              <w:rPr>
                <w:rFonts w:asciiTheme="majorHAnsi" w:hAnsiTheme="majorHAnsi" w:cstheme="majorHAnsi"/>
                <w:b/>
                <w:i/>
                <w:sz w:val="28"/>
                <w:szCs w:val="28"/>
                <w:lang w:val="vi-VN"/>
              </w:rPr>
            </w:pPr>
            <w:r w:rsidRPr="008320EC">
              <w:rPr>
                <w:rFonts w:asciiTheme="majorHAnsi" w:hAnsiTheme="majorHAnsi" w:cstheme="majorHAnsi"/>
                <w:b/>
                <w:i/>
                <w:sz w:val="28"/>
                <w:szCs w:val="28"/>
                <w:lang w:val="vi-VN"/>
              </w:rPr>
              <w:t>* Khởi động chung.</w:t>
            </w:r>
          </w:p>
          <w:p w14:paraId="5147839C"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b/>
                <w:i/>
                <w:sz w:val="28"/>
                <w:szCs w:val="28"/>
                <w:lang w:val="vi-VN"/>
              </w:rPr>
              <w:t>+</w:t>
            </w:r>
            <w:r w:rsidRPr="008320EC">
              <w:rPr>
                <w:rFonts w:asciiTheme="majorHAnsi" w:hAnsiTheme="majorHAnsi" w:cstheme="majorHAnsi"/>
                <w:sz w:val="28"/>
                <w:szCs w:val="28"/>
                <w:lang w:val="vi-VN"/>
              </w:rPr>
              <w:t xml:space="preserve"> Chạy trên địa hình tự nhiên.</w:t>
            </w:r>
          </w:p>
          <w:p w14:paraId="3F90CFA3"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Xoay các khớp.</w:t>
            </w:r>
          </w:p>
          <w:p w14:paraId="317A837F"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Ép dọc ép ngang.  </w:t>
            </w:r>
          </w:p>
          <w:p w14:paraId="44136C76" w14:textId="77777777" w:rsidR="006C646E" w:rsidRPr="008320EC" w:rsidRDefault="00182B8E" w:rsidP="008320EC">
            <w:pPr>
              <w:pStyle w:val="TableParagraph"/>
              <w:spacing w:after="0" w:line="240" w:lineRule="auto"/>
              <w:rPr>
                <w:rFonts w:asciiTheme="majorHAnsi" w:hAnsiTheme="majorHAnsi" w:cstheme="majorHAnsi"/>
                <w:b/>
                <w:i/>
                <w:sz w:val="28"/>
                <w:szCs w:val="28"/>
                <w:lang w:val="vi-VN"/>
              </w:rPr>
            </w:pPr>
            <w:r w:rsidRPr="008320EC">
              <w:rPr>
                <w:rFonts w:asciiTheme="majorHAnsi" w:hAnsiTheme="majorHAnsi" w:cstheme="majorHAnsi"/>
                <w:b/>
                <w:i/>
                <w:sz w:val="28"/>
                <w:szCs w:val="28"/>
                <w:lang w:val="vi-VN"/>
              </w:rPr>
              <w:t>* Khởi động chuyên môn.</w:t>
            </w:r>
          </w:p>
          <w:p w14:paraId="3834D617"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lang w:val="sv-SE"/>
              </w:rPr>
              <w:t>+chạy bước nhỏ</w:t>
            </w:r>
          </w:p>
          <w:p w14:paraId="5E06076C"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nâng cao đùi</w:t>
            </w:r>
          </w:p>
          <w:p w14:paraId="2857969F"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gót chạm mông</w:t>
            </w:r>
          </w:p>
          <w:p w14:paraId="433A2A2D"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đạp sau</w:t>
            </w:r>
          </w:p>
          <w:p w14:paraId="2970E713"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sz w:val="28"/>
                <w:szCs w:val="28"/>
                <w:lang w:val="vi-VN"/>
              </w:rPr>
              <w:t>-</w:t>
            </w:r>
            <w:r w:rsidRPr="008320EC">
              <w:rPr>
                <w:rFonts w:asciiTheme="majorHAnsi" w:hAnsiTheme="majorHAnsi" w:cstheme="majorHAnsi"/>
                <w:b/>
                <w:sz w:val="28"/>
                <w:szCs w:val="28"/>
                <w:lang w:val="vi-VN"/>
              </w:rPr>
              <w:t xml:space="preserve"> Kiểm tra bài củ.</w:t>
            </w:r>
          </w:p>
          <w:p w14:paraId="6B5D9EDD" w14:textId="77777777" w:rsidR="006C646E" w:rsidRPr="008320EC" w:rsidRDefault="00182B8E" w:rsidP="008320EC">
            <w:pPr>
              <w:pStyle w:val="TableParagraph"/>
              <w:spacing w:after="0" w:line="240" w:lineRule="auto"/>
              <w:rPr>
                <w:rFonts w:asciiTheme="majorHAnsi" w:hAnsiTheme="majorHAnsi" w:cstheme="majorHAnsi"/>
                <w:sz w:val="28"/>
                <w:szCs w:val="28"/>
              </w:rPr>
            </w:pPr>
            <w:r w:rsidRPr="008320EC">
              <w:rPr>
                <w:rFonts w:asciiTheme="majorHAnsi" w:hAnsiTheme="majorHAnsi" w:cstheme="majorHAnsi"/>
                <w:sz w:val="28"/>
                <w:szCs w:val="28"/>
              </w:rPr>
              <w:t>(Không kiểm tra)</w:t>
            </w:r>
          </w:p>
        </w:tc>
        <w:tc>
          <w:tcPr>
            <w:tcW w:w="1134" w:type="dxa"/>
            <w:tcBorders>
              <w:top w:val="single" w:sz="4" w:space="0" w:color="auto"/>
              <w:left w:val="single" w:sz="4" w:space="0" w:color="auto"/>
              <w:bottom w:val="single" w:sz="4" w:space="0" w:color="auto"/>
              <w:right w:val="single" w:sz="4" w:space="0" w:color="auto"/>
            </w:tcBorders>
          </w:tcPr>
          <w:p w14:paraId="01A471C2" w14:textId="77777777" w:rsidR="006C646E" w:rsidRPr="008320EC" w:rsidRDefault="006C646E" w:rsidP="008320EC">
            <w:pPr>
              <w:rPr>
                <w:rFonts w:asciiTheme="majorHAnsi" w:hAnsiTheme="majorHAnsi" w:cstheme="majorHAnsi"/>
                <w:szCs w:val="28"/>
              </w:rPr>
            </w:pPr>
          </w:p>
          <w:p w14:paraId="1CACE17E" w14:textId="77777777" w:rsidR="006C646E" w:rsidRPr="008320EC" w:rsidRDefault="006C646E" w:rsidP="008320EC">
            <w:pPr>
              <w:rPr>
                <w:rFonts w:asciiTheme="majorHAnsi" w:hAnsiTheme="majorHAnsi" w:cstheme="majorHAnsi"/>
                <w:szCs w:val="28"/>
              </w:rPr>
            </w:pPr>
          </w:p>
          <w:p w14:paraId="2F53533A" w14:textId="77777777" w:rsidR="006C646E" w:rsidRPr="008320EC" w:rsidRDefault="006C646E" w:rsidP="008320EC">
            <w:pPr>
              <w:rPr>
                <w:rFonts w:asciiTheme="majorHAnsi" w:hAnsiTheme="majorHAnsi" w:cstheme="majorHAnsi"/>
                <w:szCs w:val="28"/>
              </w:rPr>
            </w:pPr>
          </w:p>
          <w:p w14:paraId="2AAC9CBE" w14:textId="77777777" w:rsidR="006C646E" w:rsidRPr="008320EC" w:rsidRDefault="006C646E" w:rsidP="008320EC">
            <w:pPr>
              <w:rPr>
                <w:rFonts w:asciiTheme="majorHAnsi" w:hAnsiTheme="majorHAnsi" w:cstheme="majorHAnsi"/>
                <w:szCs w:val="28"/>
              </w:rPr>
            </w:pPr>
          </w:p>
          <w:p w14:paraId="3B05FDDA" w14:textId="77777777" w:rsidR="006C646E" w:rsidRPr="008320EC" w:rsidRDefault="006C646E" w:rsidP="008320EC">
            <w:pPr>
              <w:rPr>
                <w:rFonts w:asciiTheme="majorHAnsi" w:hAnsiTheme="majorHAnsi" w:cstheme="majorHAnsi"/>
                <w:szCs w:val="28"/>
              </w:rPr>
            </w:pPr>
          </w:p>
          <w:p w14:paraId="6FE867B3" w14:textId="77777777" w:rsidR="006C646E" w:rsidRPr="008320EC" w:rsidRDefault="006C646E" w:rsidP="008320EC">
            <w:pPr>
              <w:rPr>
                <w:rFonts w:asciiTheme="majorHAnsi" w:hAnsiTheme="majorHAnsi" w:cstheme="majorHAnsi"/>
                <w:szCs w:val="28"/>
              </w:rPr>
            </w:pPr>
          </w:p>
          <w:p w14:paraId="41DF3BE8" w14:textId="77777777" w:rsidR="006C646E" w:rsidRPr="008320EC" w:rsidRDefault="006C646E" w:rsidP="008320EC">
            <w:pPr>
              <w:rPr>
                <w:rFonts w:asciiTheme="majorHAnsi" w:hAnsiTheme="majorHAnsi" w:cstheme="majorHAnsi"/>
                <w:szCs w:val="28"/>
              </w:rPr>
            </w:pPr>
          </w:p>
          <w:p w14:paraId="2C0A131E"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1V</w:t>
            </w:r>
          </w:p>
          <w:p w14:paraId="198C2597" w14:textId="77777777" w:rsidR="006C646E" w:rsidRPr="008320EC" w:rsidRDefault="006C646E" w:rsidP="008320EC">
            <w:pPr>
              <w:rPr>
                <w:rFonts w:asciiTheme="majorHAnsi" w:hAnsiTheme="majorHAnsi" w:cstheme="majorHAnsi"/>
                <w:szCs w:val="28"/>
              </w:rPr>
            </w:pPr>
          </w:p>
          <w:p w14:paraId="308AD478"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2LX8N</w:t>
            </w:r>
          </w:p>
          <w:p w14:paraId="5905C56D" w14:textId="77777777" w:rsidR="006C646E" w:rsidRPr="008320EC" w:rsidRDefault="006C646E" w:rsidP="008320EC">
            <w:pPr>
              <w:rPr>
                <w:rFonts w:asciiTheme="majorHAnsi" w:hAnsiTheme="majorHAnsi" w:cstheme="majorHAnsi"/>
                <w:szCs w:val="28"/>
              </w:rPr>
            </w:pPr>
          </w:p>
          <w:p w14:paraId="4D73CB87"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2LX8N</w:t>
            </w:r>
          </w:p>
          <w:p w14:paraId="6E53C737" w14:textId="77777777" w:rsidR="006C646E" w:rsidRPr="008320EC" w:rsidRDefault="006C646E" w:rsidP="008320EC">
            <w:pPr>
              <w:rPr>
                <w:rFonts w:asciiTheme="majorHAnsi" w:hAnsiTheme="majorHAnsi" w:cstheme="majorHAnsi"/>
                <w:szCs w:val="28"/>
              </w:rPr>
            </w:pPr>
          </w:p>
          <w:p w14:paraId="1F0E8CA2" w14:textId="77777777" w:rsidR="006C646E" w:rsidRPr="008320EC" w:rsidRDefault="006C646E" w:rsidP="008320EC">
            <w:pPr>
              <w:rPr>
                <w:rFonts w:asciiTheme="majorHAnsi" w:hAnsiTheme="majorHAnsi" w:cstheme="majorHAnsi"/>
                <w:szCs w:val="28"/>
              </w:rPr>
            </w:pPr>
          </w:p>
          <w:p w14:paraId="0C35DBE0" w14:textId="77777777" w:rsidR="006C646E" w:rsidRPr="008320EC" w:rsidRDefault="006C646E" w:rsidP="008320EC">
            <w:pPr>
              <w:rPr>
                <w:rFonts w:asciiTheme="majorHAnsi" w:hAnsiTheme="majorHAnsi" w:cstheme="majorHAnsi"/>
                <w:szCs w:val="28"/>
              </w:rPr>
            </w:pPr>
          </w:p>
          <w:p w14:paraId="0940DC9F" w14:textId="77777777" w:rsidR="006C646E" w:rsidRPr="008320EC" w:rsidRDefault="006C646E" w:rsidP="008320EC">
            <w:pPr>
              <w:rPr>
                <w:rFonts w:asciiTheme="majorHAnsi" w:hAnsiTheme="majorHAnsi" w:cstheme="majorHAnsi"/>
                <w:szCs w:val="28"/>
              </w:rPr>
            </w:pPr>
          </w:p>
          <w:p w14:paraId="185C74BD" w14:textId="77777777" w:rsidR="006C646E" w:rsidRPr="008320EC" w:rsidRDefault="006C646E" w:rsidP="008320EC">
            <w:pPr>
              <w:rPr>
                <w:rFonts w:asciiTheme="majorHAnsi" w:hAnsiTheme="majorHAnsi" w:cstheme="majorHAnsi"/>
                <w:szCs w:val="28"/>
              </w:rPr>
            </w:pPr>
          </w:p>
          <w:p w14:paraId="2DF73A3F" w14:textId="77777777" w:rsidR="006C646E" w:rsidRPr="008320EC" w:rsidRDefault="006C646E" w:rsidP="008320EC">
            <w:pPr>
              <w:rPr>
                <w:rFonts w:asciiTheme="majorHAnsi" w:hAnsiTheme="majorHAnsi" w:cstheme="majorHAnsi"/>
                <w:szCs w:val="28"/>
              </w:rPr>
            </w:pPr>
          </w:p>
          <w:p w14:paraId="00825696"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10m/2</w:t>
            </w:r>
            <w:r w:rsidRPr="008320EC">
              <w:rPr>
                <w:rFonts w:asciiTheme="majorHAnsi" w:hAnsiTheme="majorHAnsi" w:cstheme="majorHAnsi"/>
                <w:szCs w:val="28"/>
                <w:lang w:val="en-US"/>
              </w:rPr>
              <w:t>L</w:t>
            </w:r>
          </w:p>
        </w:tc>
        <w:tc>
          <w:tcPr>
            <w:tcW w:w="1418" w:type="dxa"/>
            <w:gridSpan w:val="2"/>
            <w:tcBorders>
              <w:top w:val="single" w:sz="4" w:space="0" w:color="auto"/>
              <w:left w:val="single" w:sz="4" w:space="0" w:color="auto"/>
              <w:bottom w:val="single" w:sz="4" w:space="0" w:color="auto"/>
              <w:right w:val="single" w:sz="4" w:space="0" w:color="auto"/>
            </w:tcBorders>
          </w:tcPr>
          <w:p w14:paraId="234067D9" w14:textId="77777777" w:rsidR="006C646E" w:rsidRPr="008320EC" w:rsidRDefault="006C646E" w:rsidP="008320EC">
            <w:pPr>
              <w:rPr>
                <w:rFonts w:asciiTheme="majorHAnsi" w:hAnsiTheme="majorHAnsi" w:cstheme="majorHAnsi"/>
                <w:szCs w:val="28"/>
              </w:rPr>
            </w:pPr>
          </w:p>
          <w:p w14:paraId="78DCC1E0" w14:textId="77777777" w:rsidR="006C646E" w:rsidRPr="008320EC" w:rsidRDefault="006C646E" w:rsidP="008320EC">
            <w:pPr>
              <w:rPr>
                <w:rFonts w:asciiTheme="majorHAnsi" w:hAnsiTheme="majorHAnsi" w:cstheme="majorHAnsi"/>
                <w:szCs w:val="28"/>
              </w:rPr>
            </w:pPr>
          </w:p>
          <w:p w14:paraId="4806B61C" w14:textId="77777777" w:rsidR="006C646E" w:rsidRPr="008320EC" w:rsidRDefault="006C646E" w:rsidP="008320EC">
            <w:pPr>
              <w:rPr>
                <w:rFonts w:asciiTheme="majorHAnsi" w:hAnsiTheme="majorHAnsi" w:cstheme="majorHAnsi"/>
                <w:szCs w:val="28"/>
              </w:rPr>
            </w:pPr>
          </w:p>
          <w:p w14:paraId="4485187A" w14:textId="77777777" w:rsidR="006C646E" w:rsidRPr="008320EC" w:rsidRDefault="006C646E" w:rsidP="008320EC">
            <w:pPr>
              <w:rPr>
                <w:rFonts w:asciiTheme="majorHAnsi" w:hAnsiTheme="majorHAnsi" w:cstheme="majorHAnsi"/>
                <w:szCs w:val="28"/>
              </w:rPr>
            </w:pPr>
          </w:p>
          <w:p w14:paraId="4108E506" w14:textId="77777777" w:rsidR="006C646E" w:rsidRPr="008320EC" w:rsidRDefault="006C646E" w:rsidP="008320EC">
            <w:pPr>
              <w:rPr>
                <w:rFonts w:asciiTheme="majorHAnsi" w:hAnsiTheme="majorHAnsi" w:cstheme="majorHAnsi"/>
                <w:szCs w:val="28"/>
              </w:rPr>
            </w:pPr>
          </w:p>
          <w:p w14:paraId="0D46F5D1" w14:textId="77777777" w:rsidR="006C646E" w:rsidRPr="008320EC" w:rsidRDefault="006C646E" w:rsidP="008320EC">
            <w:pPr>
              <w:rPr>
                <w:rFonts w:asciiTheme="majorHAnsi" w:hAnsiTheme="majorHAnsi" w:cstheme="majorHAnsi"/>
                <w:szCs w:val="28"/>
              </w:rPr>
            </w:pPr>
          </w:p>
          <w:p w14:paraId="76511635" w14:textId="77777777" w:rsidR="006C646E" w:rsidRPr="008320EC" w:rsidRDefault="00182B8E" w:rsidP="008320EC">
            <w:pPr>
              <w:rPr>
                <w:rFonts w:asciiTheme="majorHAnsi" w:hAnsiTheme="majorHAnsi" w:cstheme="majorHAnsi"/>
                <w:bCs/>
                <w:szCs w:val="28"/>
                <w:lang w:eastAsia="ja-JP"/>
              </w:rPr>
            </w:pPr>
            <w:r w:rsidRPr="008320EC">
              <w:rPr>
                <w:rFonts w:asciiTheme="majorHAnsi" w:hAnsiTheme="majorHAnsi" w:cstheme="majorHAnsi"/>
                <w:bCs/>
                <w:szCs w:val="28"/>
                <w:lang w:eastAsia="ja-JP"/>
              </w:rPr>
              <w:t>HS chuyển</w:t>
            </w:r>
          </w:p>
          <w:p w14:paraId="1FCDF3CE"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bCs/>
                <w:szCs w:val="28"/>
                <w:lang w:eastAsia="ja-JP"/>
              </w:rPr>
              <w:t>được trạng thái cơ thể hoạt động bình thường   sang trạng thái vào hoạt động cao hơn.</w:t>
            </w:r>
          </w:p>
        </w:tc>
        <w:tc>
          <w:tcPr>
            <w:tcW w:w="2551" w:type="dxa"/>
            <w:gridSpan w:val="2"/>
            <w:tcBorders>
              <w:top w:val="single" w:sz="4" w:space="0" w:color="auto"/>
              <w:left w:val="single" w:sz="4" w:space="0" w:color="auto"/>
              <w:bottom w:val="single" w:sz="4" w:space="0" w:color="auto"/>
              <w:right w:val="single" w:sz="4" w:space="0" w:color="auto"/>
            </w:tcBorders>
          </w:tcPr>
          <w:p w14:paraId="3B0EE5C0"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Calibri" w:hAnsiTheme="majorHAnsi" w:cstheme="majorHAnsi"/>
                <w:b/>
                <w:bCs/>
                <w:i/>
                <w:sz w:val="28"/>
                <w:szCs w:val="28"/>
                <w:lang w:val="en-US"/>
              </w:rPr>
            </w:pPr>
            <w:r w:rsidRPr="008320EC">
              <w:rPr>
                <w:rFonts w:asciiTheme="majorHAnsi" w:eastAsia="Calibri" w:hAnsiTheme="majorHAnsi" w:cstheme="majorHAnsi"/>
                <w:b/>
                <w:bCs/>
                <w:i/>
                <w:sz w:val="28"/>
                <w:szCs w:val="28"/>
              </w:rPr>
              <w:t xml:space="preserve">GV giao nhiệm vụ: </w:t>
            </w:r>
          </w:p>
          <w:p w14:paraId="4590CE44"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val="en-US" w:eastAsia="ja-JP"/>
              </w:rPr>
            </w:pPr>
            <w:r w:rsidRPr="008320EC">
              <w:rPr>
                <w:rFonts w:asciiTheme="majorHAnsi" w:eastAsia="Calibri" w:hAnsiTheme="majorHAnsi" w:cstheme="majorHAnsi"/>
                <w:bCs/>
                <w:sz w:val="28"/>
                <w:szCs w:val="28"/>
                <w:lang w:val="en-US"/>
              </w:rPr>
              <w:t>-</w:t>
            </w:r>
            <w:r w:rsidRPr="008320EC">
              <w:rPr>
                <w:rFonts w:asciiTheme="majorHAnsi" w:hAnsiTheme="majorHAnsi" w:cstheme="majorHAnsi"/>
                <w:sz w:val="28"/>
                <w:szCs w:val="28"/>
              </w:rPr>
              <w:t xml:space="preserve">GV </w:t>
            </w:r>
            <w:r w:rsidRPr="008320EC">
              <w:rPr>
                <w:rFonts w:asciiTheme="majorHAnsi" w:eastAsia="MS Mincho" w:hAnsiTheme="majorHAnsi" w:cstheme="majorHAnsi"/>
                <w:sz w:val="28"/>
                <w:szCs w:val="28"/>
                <w:lang w:eastAsia="ja-JP"/>
              </w:rPr>
              <w:t>nhận lớp, kiểm tra sức khỏe học sinh, phổ biến nội dung và mục tiêu bài học.</w:t>
            </w:r>
          </w:p>
          <w:p w14:paraId="5F45E689" w14:textId="77777777" w:rsidR="006C646E" w:rsidRPr="008320EC" w:rsidRDefault="00182B8E" w:rsidP="008320EC">
            <w:pPr>
              <w:adjustRightInd w:val="0"/>
              <w:rPr>
                <w:rFonts w:asciiTheme="majorHAnsi" w:hAnsiTheme="majorHAnsi" w:cstheme="majorHAnsi"/>
                <w:szCs w:val="28"/>
              </w:rPr>
            </w:pPr>
            <w:r w:rsidRPr="008320EC">
              <w:rPr>
                <w:rFonts w:asciiTheme="majorHAnsi" w:hAnsiTheme="majorHAnsi" w:cstheme="majorHAnsi"/>
                <w:szCs w:val="28"/>
              </w:rPr>
              <w:t>- Gv di chuyển, quan sát và chỉ dẫn đôn đốc học sinh</w:t>
            </w:r>
          </w:p>
        </w:tc>
        <w:tc>
          <w:tcPr>
            <w:tcW w:w="2552" w:type="dxa"/>
            <w:gridSpan w:val="2"/>
            <w:tcBorders>
              <w:top w:val="single" w:sz="4" w:space="0" w:color="auto"/>
              <w:left w:val="single" w:sz="4" w:space="0" w:color="auto"/>
              <w:bottom w:val="single" w:sz="4" w:space="0" w:color="auto"/>
              <w:right w:val="single" w:sz="4" w:space="0" w:color="auto"/>
            </w:tcBorders>
          </w:tcPr>
          <w:p w14:paraId="17A9FBD3" w14:textId="77777777" w:rsidR="006C646E" w:rsidRPr="008320EC" w:rsidRDefault="00182B8E" w:rsidP="008320EC">
            <w:pPr>
              <w:pStyle w:val="TableParagraph"/>
              <w:tabs>
                <w:tab w:val="left" w:pos="308"/>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Hoạt động của cán sự:</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Điểm</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số</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và</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báo cáo sĩ</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số.</w:t>
            </w:r>
          </w:p>
          <w:p w14:paraId="6F2E9043" w14:textId="77777777" w:rsidR="006C646E" w:rsidRPr="008320EC" w:rsidRDefault="00182B8E" w:rsidP="008320EC">
            <w:pPr>
              <w:pStyle w:val="Heading1"/>
              <w:tabs>
                <w:tab w:val="left" w:pos="587"/>
              </w:tabs>
              <w:jc w:val="both"/>
              <w:rPr>
                <w:rFonts w:asciiTheme="majorHAnsi" w:hAnsiTheme="majorHAnsi" w:cstheme="majorHAnsi"/>
                <w:b w:val="0"/>
                <w:sz w:val="28"/>
                <w:szCs w:val="28"/>
              </w:rPr>
            </w:pPr>
            <w:r w:rsidRPr="008320EC">
              <w:rPr>
                <w:rFonts w:asciiTheme="majorHAnsi" w:hAnsiTheme="majorHAnsi" w:cstheme="majorHAnsi"/>
                <w:b w:val="0"/>
                <w:sz w:val="28"/>
                <w:szCs w:val="28"/>
                <w:lang w:val="en-US"/>
              </w:rPr>
              <w:t xml:space="preserve">- </w:t>
            </w:r>
            <w:r w:rsidRPr="008320EC">
              <w:rPr>
                <w:rFonts w:asciiTheme="majorHAnsi" w:hAnsiTheme="majorHAnsi" w:cstheme="majorHAnsi"/>
                <w:b w:val="0"/>
                <w:sz w:val="28"/>
                <w:szCs w:val="28"/>
              </w:rPr>
              <w:t>Đội hình nhậnl</w:t>
            </w:r>
            <w:r w:rsidRPr="008320EC">
              <w:rPr>
                <w:rFonts w:asciiTheme="majorHAnsi" w:hAnsiTheme="majorHAnsi" w:cstheme="majorHAnsi"/>
                <w:b w:val="0"/>
                <w:sz w:val="28"/>
                <w:szCs w:val="28"/>
                <w:lang w:val="en-US"/>
              </w:rPr>
              <w:t xml:space="preserve"> </w:t>
            </w:r>
            <w:r w:rsidRPr="008320EC">
              <w:rPr>
                <w:rFonts w:asciiTheme="majorHAnsi" w:hAnsiTheme="majorHAnsi" w:cstheme="majorHAnsi"/>
                <w:b w:val="0"/>
                <w:sz w:val="28"/>
                <w:szCs w:val="28"/>
              </w:rPr>
              <w:t>ớp.</w:t>
            </w:r>
          </w:p>
          <w:p w14:paraId="68614689" w14:textId="77777777" w:rsidR="006C646E" w:rsidRPr="008320EC" w:rsidRDefault="00182B8E" w:rsidP="008320EC">
            <w:pPr>
              <w:pStyle w:val="Heading1"/>
              <w:tabs>
                <w:tab w:val="left" w:pos="587"/>
              </w:tabs>
              <w:jc w:val="both"/>
              <w:rPr>
                <w:rFonts w:asciiTheme="majorHAnsi" w:hAnsiTheme="majorHAnsi" w:cstheme="majorHAnsi"/>
                <w:sz w:val="28"/>
                <w:szCs w:val="28"/>
              </w:rPr>
            </w:pPr>
            <w:r w:rsidRPr="008320EC">
              <w:rPr>
                <w:rFonts w:asciiTheme="majorHAnsi" w:hAnsiTheme="majorHAnsi" w:cstheme="majorHAnsi"/>
                <w:noProof/>
                <w:sz w:val="28"/>
                <w:szCs w:val="28"/>
                <w:lang w:val="en-US"/>
              </w:rPr>
              <w:drawing>
                <wp:inline distT="0" distB="0" distL="0" distR="0" wp14:anchorId="72ECA4F1" wp14:editId="7B80B93E">
                  <wp:extent cx="1247775" cy="5334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6"/>
                          <a:srcRect/>
                          <a:stretch>
                            <a:fillRect/>
                          </a:stretch>
                        </pic:blipFill>
                        <pic:spPr>
                          <a:xfrm>
                            <a:off x="0" y="0"/>
                            <a:ext cx="1247775" cy="533400"/>
                          </a:xfrm>
                          <a:prstGeom prst="rect">
                            <a:avLst/>
                          </a:prstGeom>
                          <a:noFill/>
                          <a:ln w="9525">
                            <a:noFill/>
                            <a:miter lim="800000"/>
                            <a:headEnd/>
                            <a:tailEnd/>
                          </a:ln>
                        </pic:spPr>
                      </pic:pic>
                    </a:graphicData>
                  </a:graphic>
                </wp:inline>
              </w:drawing>
            </w:r>
          </w:p>
          <w:p w14:paraId="76DBDAB2" w14:textId="77777777" w:rsidR="006C646E" w:rsidRPr="008320EC" w:rsidRDefault="00182B8E" w:rsidP="008320EC">
            <w:pPr>
              <w:pStyle w:val="TableParagraph"/>
              <w:tabs>
                <w:tab w:val="left" w:pos="377"/>
              </w:tabs>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Cán sự  cho cả lớp khởi động chung.</w:t>
            </w:r>
          </w:p>
          <w:p w14:paraId="6B61D234" w14:textId="77777777" w:rsidR="006C646E" w:rsidRPr="008320EC" w:rsidRDefault="00182B8E" w:rsidP="008320EC">
            <w:pPr>
              <w:pStyle w:val="TableParagraph"/>
              <w:tabs>
                <w:tab w:val="left" w:pos="377"/>
              </w:tabs>
              <w:spacing w:after="0" w:line="240" w:lineRule="auto"/>
              <w:rPr>
                <w:rFonts w:asciiTheme="majorHAnsi" w:hAnsiTheme="majorHAnsi" w:cstheme="majorHAnsi"/>
                <w:sz w:val="28"/>
                <w:szCs w:val="28"/>
                <w:lang w:val="vi-VN"/>
              </w:rPr>
            </w:pPr>
            <w:r w:rsidRPr="008320EC">
              <w:rPr>
                <w:rFonts w:asciiTheme="majorHAnsi" w:hAnsiTheme="majorHAnsi" w:cstheme="majorHAnsi"/>
                <w:noProof/>
                <w:sz w:val="28"/>
                <w:szCs w:val="28"/>
                <w:lang w:bidi="ar-SA"/>
              </w:rPr>
              <w:drawing>
                <wp:inline distT="0" distB="0" distL="0" distR="0" wp14:anchorId="144F7DEE" wp14:editId="489ED76C">
                  <wp:extent cx="1600200" cy="8572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7"/>
                          <a:srcRect/>
                          <a:stretch>
                            <a:fillRect/>
                          </a:stretch>
                        </pic:blipFill>
                        <pic:spPr>
                          <a:xfrm>
                            <a:off x="0" y="0"/>
                            <a:ext cx="1600200" cy="857250"/>
                          </a:xfrm>
                          <a:prstGeom prst="rect">
                            <a:avLst/>
                          </a:prstGeom>
                          <a:noFill/>
                          <a:ln w="9525">
                            <a:noFill/>
                            <a:miter lim="800000"/>
                            <a:headEnd/>
                            <a:tailEnd/>
                          </a:ln>
                        </pic:spPr>
                      </pic:pic>
                    </a:graphicData>
                  </a:graphic>
                </wp:inline>
              </w:drawing>
            </w:r>
          </w:p>
          <w:p w14:paraId="22C9F254" w14:textId="77777777" w:rsidR="006C646E" w:rsidRPr="008320EC" w:rsidRDefault="00182B8E" w:rsidP="008320EC">
            <w:pPr>
              <w:pStyle w:val="TableParagraph"/>
              <w:tabs>
                <w:tab w:val="left" w:pos="407"/>
                <w:tab w:val="left" w:pos="1027"/>
                <w:tab w:val="left" w:pos="1725"/>
                <w:tab w:val="left" w:pos="2470"/>
              </w:tabs>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Đội hình khởi động.</w:t>
            </w:r>
          </w:p>
          <w:p w14:paraId="38624779" w14:textId="77777777" w:rsidR="006C646E" w:rsidRPr="008320EC" w:rsidRDefault="00182B8E" w:rsidP="008320EC">
            <w:pPr>
              <w:pStyle w:val="TableParagraph"/>
              <w:tabs>
                <w:tab w:val="left" w:pos="407"/>
                <w:tab w:val="left" w:pos="1027"/>
                <w:tab w:val="left" w:pos="1725"/>
                <w:tab w:val="left" w:pos="2470"/>
              </w:tabs>
              <w:spacing w:after="0" w:line="240" w:lineRule="auto"/>
              <w:rPr>
                <w:rFonts w:asciiTheme="majorHAnsi" w:hAnsiTheme="majorHAnsi" w:cstheme="majorHAnsi"/>
                <w:sz w:val="28"/>
                <w:szCs w:val="28"/>
                <w:lang w:val="vi-VN"/>
              </w:rPr>
            </w:pPr>
            <w:r w:rsidRPr="008320EC">
              <w:rPr>
                <w:rFonts w:asciiTheme="majorHAnsi" w:hAnsiTheme="majorHAnsi" w:cstheme="majorHAnsi"/>
                <w:noProof/>
                <w:sz w:val="28"/>
                <w:szCs w:val="28"/>
                <w:lang w:bidi="ar-SA"/>
              </w:rPr>
              <w:drawing>
                <wp:inline distT="0" distB="0" distL="0" distR="0" wp14:anchorId="10BB1A69" wp14:editId="74F0EF41">
                  <wp:extent cx="1800225" cy="7048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8"/>
                          <a:srcRect/>
                          <a:stretch>
                            <a:fillRect/>
                          </a:stretch>
                        </pic:blipFill>
                        <pic:spPr>
                          <a:xfrm>
                            <a:off x="0" y="0"/>
                            <a:ext cx="1800225" cy="704850"/>
                          </a:xfrm>
                          <a:prstGeom prst="rect">
                            <a:avLst/>
                          </a:prstGeom>
                          <a:noFill/>
                          <a:ln w="9525">
                            <a:noFill/>
                            <a:miter lim="800000"/>
                            <a:headEnd/>
                            <a:tailEnd/>
                          </a:ln>
                        </pic:spPr>
                      </pic:pic>
                    </a:graphicData>
                  </a:graphic>
                </wp:inline>
              </w:drawing>
            </w:r>
          </w:p>
          <w:p w14:paraId="2D5CC752"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 Học sinh thực hiện theo hướng dẫn của giáo viên.</w:t>
            </w:r>
          </w:p>
        </w:tc>
      </w:tr>
      <w:tr w:rsidR="006C646E" w:rsidRPr="008320EC" w14:paraId="3586AF01"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44922448" w14:textId="77777777" w:rsidR="006C646E" w:rsidRPr="008320EC" w:rsidRDefault="00182B8E" w:rsidP="008320EC">
            <w:pPr>
              <w:pStyle w:val="TableParagraph"/>
              <w:tabs>
                <w:tab w:val="left" w:pos="308"/>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t>2.</w:t>
            </w:r>
            <w:r w:rsidRPr="008320EC">
              <w:rPr>
                <w:rFonts w:asciiTheme="majorHAnsi" w:hAnsiTheme="majorHAnsi" w:cstheme="majorHAnsi"/>
                <w:b/>
                <w:bCs/>
                <w:sz w:val="28"/>
                <w:szCs w:val="28"/>
                <w:lang w:val="vi-VN"/>
              </w:rPr>
              <w:t>Hoạt động 2: Hình thành kiến thức mới (</w:t>
            </w:r>
            <w:r w:rsidRPr="008320EC">
              <w:rPr>
                <w:rFonts w:asciiTheme="majorHAnsi" w:hAnsiTheme="majorHAnsi" w:cstheme="majorHAnsi"/>
                <w:b/>
                <w:bCs/>
                <w:sz w:val="28"/>
                <w:szCs w:val="28"/>
              </w:rPr>
              <w:t>7</w:t>
            </w:r>
            <w:r w:rsidRPr="008320EC">
              <w:rPr>
                <w:rFonts w:asciiTheme="majorHAnsi" w:hAnsiTheme="majorHAnsi" w:cstheme="majorHAnsi"/>
                <w:b/>
                <w:sz w:val="28"/>
                <w:szCs w:val="28"/>
                <w:lang w:val="vi-VN"/>
              </w:rPr>
              <w:t xml:space="preserve"> phút)</w:t>
            </w:r>
          </w:p>
        </w:tc>
      </w:tr>
      <w:tr w:rsidR="006C646E" w:rsidRPr="008320EC" w14:paraId="63B1A435"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0AF492D5" w14:textId="77777777" w:rsidR="006C646E" w:rsidRPr="008320EC" w:rsidRDefault="00182B8E" w:rsidP="008320EC">
            <w:pPr>
              <w:pStyle w:val="ListParagraph"/>
              <w:spacing w:after="0" w:line="240" w:lineRule="auto"/>
              <w:ind w:left="0"/>
              <w:rPr>
                <w:rFonts w:asciiTheme="majorHAnsi" w:hAnsiTheme="majorHAnsi" w:cstheme="majorHAnsi"/>
                <w:color w:val="FF0000"/>
                <w:sz w:val="28"/>
                <w:szCs w:val="28"/>
                <w:lang w:val="sv-SE"/>
              </w:rPr>
            </w:pPr>
            <w:r w:rsidRPr="008320EC">
              <w:rPr>
                <w:rFonts w:asciiTheme="majorHAnsi" w:hAnsiTheme="majorHAnsi" w:cstheme="majorHAnsi"/>
                <w:b/>
                <w:sz w:val="28"/>
                <w:szCs w:val="28"/>
                <w:lang w:val="vi-VN"/>
              </w:rPr>
              <w:t>Mục tiêu:</w:t>
            </w:r>
            <w:r w:rsidRPr="008320EC">
              <w:rPr>
                <w:rFonts w:asciiTheme="majorHAnsi" w:hAnsiTheme="majorHAnsi" w:cstheme="majorHAnsi"/>
                <w:sz w:val="28"/>
                <w:szCs w:val="28"/>
                <w:lang w:val="vi-VN"/>
              </w:rPr>
              <w:t xml:space="preserve"> </w:t>
            </w:r>
            <w:r w:rsidRPr="008320EC">
              <w:rPr>
                <w:rFonts w:asciiTheme="majorHAnsi" w:hAnsiTheme="majorHAnsi" w:cstheme="majorHAnsi"/>
                <w:sz w:val="28"/>
                <w:szCs w:val="28"/>
              </w:rPr>
              <w:t>H</w:t>
            </w:r>
            <w:r w:rsidRPr="008320EC">
              <w:rPr>
                <w:rFonts w:asciiTheme="majorHAnsi" w:hAnsiTheme="majorHAnsi" w:cstheme="majorHAnsi"/>
                <w:sz w:val="28"/>
                <w:szCs w:val="28"/>
                <w:lang w:val="vi-VN"/>
              </w:rPr>
              <w:t xml:space="preserve">ọc sinh nhận biết và mô phỏng được các động tác; </w:t>
            </w:r>
            <w:r w:rsidRPr="008320EC">
              <w:rPr>
                <w:rFonts w:asciiTheme="majorHAnsi" w:hAnsiTheme="majorHAnsi" w:cstheme="majorHAnsi"/>
                <w:sz w:val="28"/>
                <w:szCs w:val="28"/>
              </w:rPr>
              <w:t>Ôn x</w:t>
            </w:r>
            <w:r w:rsidRPr="008320EC">
              <w:rPr>
                <w:rFonts w:asciiTheme="majorHAnsi" w:hAnsiTheme="majorHAnsi" w:cstheme="majorHAnsi"/>
                <w:sz w:val="28"/>
                <w:szCs w:val="28"/>
                <w:lang w:val="sv-SE"/>
              </w:rPr>
              <w:t>uất phát vai hướng chạy và Lưng hướng chạy.</w:t>
            </w:r>
            <w:r w:rsidRPr="008320EC">
              <w:rPr>
                <w:rFonts w:asciiTheme="majorHAnsi" w:hAnsiTheme="majorHAnsi" w:cstheme="majorHAnsi"/>
                <w:sz w:val="28"/>
                <w:szCs w:val="28"/>
                <w:lang w:val="vi-VN"/>
              </w:rPr>
              <w:t>Nhận biết môi trường  tự nhiên và các yếu tố của môi trường  tự nhiên</w:t>
            </w:r>
          </w:p>
        </w:tc>
      </w:tr>
      <w:tr w:rsidR="006C646E" w:rsidRPr="008320EC" w14:paraId="028897E2" w14:textId="77777777" w:rsidTr="008320EC">
        <w:tc>
          <w:tcPr>
            <w:tcW w:w="2268" w:type="dxa"/>
            <w:tcBorders>
              <w:top w:val="single" w:sz="4" w:space="0" w:color="auto"/>
              <w:left w:val="single" w:sz="4" w:space="0" w:color="auto"/>
              <w:bottom w:val="single" w:sz="4" w:space="0" w:color="auto"/>
              <w:right w:val="single" w:sz="4" w:space="0" w:color="auto"/>
            </w:tcBorders>
          </w:tcPr>
          <w:p w14:paraId="30F57340" w14:textId="77777777" w:rsidR="006C646E" w:rsidRPr="008320EC" w:rsidRDefault="00182B8E" w:rsidP="008320EC">
            <w:pPr>
              <w:jc w:val="both"/>
              <w:rPr>
                <w:rFonts w:asciiTheme="majorHAnsi" w:hAnsiTheme="majorHAnsi" w:cstheme="majorHAnsi"/>
                <w:szCs w:val="28"/>
                <w:lang w:eastAsia="ja-JP"/>
              </w:rPr>
            </w:pPr>
            <w:r w:rsidRPr="008320EC">
              <w:rPr>
                <w:rFonts w:asciiTheme="majorHAnsi" w:hAnsiTheme="majorHAnsi" w:cstheme="majorHAnsi"/>
                <w:szCs w:val="28"/>
                <w:lang w:eastAsia="ja-JP"/>
              </w:rPr>
              <w:t>- Nghiên cứu tranh và mô tả cách thức thực hiện kỹ thuật.</w:t>
            </w:r>
          </w:p>
          <w:p w14:paraId="53532A9A" w14:textId="77777777" w:rsidR="006C646E" w:rsidRPr="008320EC" w:rsidRDefault="00182B8E" w:rsidP="008320EC">
            <w:pPr>
              <w:adjustRightInd w:val="0"/>
              <w:jc w:val="both"/>
              <w:rPr>
                <w:rFonts w:asciiTheme="majorHAnsi" w:hAnsiTheme="majorHAnsi" w:cstheme="majorHAnsi"/>
                <w:szCs w:val="28"/>
                <w:lang w:eastAsia="ja-JP"/>
              </w:rPr>
            </w:pPr>
            <w:r w:rsidRPr="008320EC">
              <w:rPr>
                <w:rFonts w:asciiTheme="majorHAnsi" w:hAnsiTheme="majorHAnsi" w:cstheme="majorHAnsi"/>
                <w:szCs w:val="28"/>
                <w:lang w:eastAsia="ja-JP"/>
              </w:rPr>
              <w:t xml:space="preserve">- Quan sát động tác mẫu , nghe GV phân tích và </w:t>
            </w:r>
            <w:r w:rsidRPr="008320EC">
              <w:rPr>
                <w:rFonts w:asciiTheme="majorHAnsi" w:hAnsiTheme="majorHAnsi" w:cstheme="majorHAnsi"/>
                <w:szCs w:val="28"/>
                <w:lang w:eastAsia="ja-JP"/>
              </w:rPr>
              <w:lastRenderedPageBreak/>
              <w:t>thực hiện kỹ thuật động tác.</w:t>
            </w:r>
          </w:p>
          <w:p w14:paraId="3896334F"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w:t>
            </w:r>
            <w:r w:rsidRPr="008320EC">
              <w:rPr>
                <w:rFonts w:asciiTheme="majorHAnsi" w:hAnsiTheme="majorHAnsi" w:cstheme="majorHAnsi"/>
                <w:szCs w:val="28"/>
                <w:lang w:val="sv-SE"/>
              </w:rPr>
              <w:t>uất phát vai hướng chạy và Lưng hướng chạy.</w:t>
            </w:r>
          </w:p>
          <w:p w14:paraId="753B1D9C" w14:textId="77777777" w:rsidR="006C646E" w:rsidRPr="008320EC" w:rsidRDefault="006C646E" w:rsidP="008320EC">
            <w:pPr>
              <w:adjustRightInd w:val="0"/>
              <w:jc w:val="both"/>
              <w:rPr>
                <w:rFonts w:asciiTheme="majorHAnsi" w:hAnsiTheme="majorHAnsi" w:cstheme="majorHAnsi"/>
                <w:color w:val="FF0000"/>
                <w:szCs w:val="28"/>
              </w:rPr>
            </w:pPr>
          </w:p>
          <w:p w14:paraId="77EBE78C" w14:textId="77777777" w:rsidR="006C646E" w:rsidRPr="008320EC" w:rsidRDefault="00182B8E" w:rsidP="008320EC">
            <w:pPr>
              <w:adjustRightInd w:val="0"/>
              <w:jc w:val="both"/>
              <w:rPr>
                <w:rFonts w:asciiTheme="majorHAnsi" w:hAnsiTheme="majorHAnsi" w:cstheme="majorHAnsi"/>
                <w:color w:val="FF0000"/>
                <w:szCs w:val="28"/>
                <w:lang w:val="sv-SE"/>
              </w:rPr>
            </w:pPr>
            <w:r w:rsidRPr="008320EC">
              <w:rPr>
                <w:rFonts w:asciiTheme="majorHAnsi" w:hAnsiTheme="majorHAnsi" w:cstheme="majorHAnsi"/>
                <w:noProof/>
                <w:szCs w:val="28"/>
                <w:lang w:val="en-US"/>
              </w:rPr>
              <w:drawing>
                <wp:inline distT="0" distB="0" distL="0" distR="0" wp14:anchorId="5A178AE5" wp14:editId="54385DD0">
                  <wp:extent cx="1419225" cy="1066800"/>
                  <wp:effectExtent l="0" t="0" r="9525" b="0"/>
                  <wp:docPr id="15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36"/>
                          <pic:cNvPicPr>
                            <a:picLocks noChangeAspect="1" noChangeArrowheads="1"/>
                          </pic:cNvPicPr>
                        </pic:nvPicPr>
                        <pic:blipFill>
                          <a:blip r:embed="rId9"/>
                          <a:srcRect/>
                          <a:stretch>
                            <a:fillRect/>
                          </a:stretch>
                        </pic:blipFill>
                        <pic:spPr>
                          <a:xfrm>
                            <a:off x="0" y="0"/>
                            <a:ext cx="1419225" cy="1066800"/>
                          </a:xfrm>
                          <a:prstGeom prst="rect">
                            <a:avLst/>
                          </a:prstGeom>
                          <a:noFill/>
                          <a:ln w="9525">
                            <a:noFill/>
                            <a:miter lim="800000"/>
                            <a:headEnd/>
                            <a:tailEnd/>
                          </a:ln>
                        </pic:spPr>
                      </pic:pic>
                    </a:graphicData>
                  </a:graphic>
                </wp:inline>
              </w:drawing>
            </w:r>
          </w:p>
          <w:p w14:paraId="301EEC0F" w14:textId="77777777" w:rsidR="006C646E" w:rsidRPr="008320EC" w:rsidRDefault="006C646E" w:rsidP="008320EC">
            <w:pPr>
              <w:adjustRightInd w:val="0"/>
              <w:jc w:val="both"/>
              <w:rPr>
                <w:rFonts w:asciiTheme="majorHAnsi" w:hAnsiTheme="majorHAnsi" w:cstheme="majorHAnsi"/>
                <w:color w:val="FF0000"/>
                <w:szCs w:val="28"/>
                <w:lang w:val="sv-SE"/>
              </w:rPr>
            </w:pPr>
          </w:p>
          <w:p w14:paraId="2D52BB37" w14:textId="77777777" w:rsidR="006C646E" w:rsidRPr="008320EC" w:rsidRDefault="00182B8E" w:rsidP="008320EC">
            <w:pPr>
              <w:adjustRightInd w:val="0"/>
              <w:jc w:val="both"/>
              <w:rPr>
                <w:rFonts w:asciiTheme="majorHAnsi" w:hAnsiTheme="majorHAnsi" w:cstheme="majorHAnsi"/>
                <w:color w:val="FF0000"/>
                <w:szCs w:val="28"/>
                <w:lang w:val="sv-SE"/>
              </w:rPr>
            </w:pPr>
            <w:r w:rsidRPr="008320EC">
              <w:rPr>
                <w:rFonts w:asciiTheme="majorHAnsi" w:hAnsiTheme="majorHAnsi" w:cstheme="majorHAnsi"/>
                <w:noProof/>
                <w:szCs w:val="28"/>
                <w:lang w:val="en-US"/>
              </w:rPr>
              <w:drawing>
                <wp:inline distT="0" distB="0" distL="0" distR="0" wp14:anchorId="1173E09D" wp14:editId="257C97AA">
                  <wp:extent cx="1419225" cy="1038225"/>
                  <wp:effectExtent l="0" t="0" r="9525" b="9525"/>
                  <wp:docPr id="15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37"/>
                          <pic:cNvPicPr>
                            <a:picLocks noChangeAspect="1" noChangeArrowheads="1"/>
                          </pic:cNvPicPr>
                        </pic:nvPicPr>
                        <pic:blipFill>
                          <a:blip r:embed="rId10"/>
                          <a:srcRect/>
                          <a:stretch>
                            <a:fillRect/>
                          </a:stretch>
                        </pic:blipFill>
                        <pic:spPr>
                          <a:xfrm>
                            <a:off x="0" y="0"/>
                            <a:ext cx="1419225" cy="1038225"/>
                          </a:xfrm>
                          <a:prstGeom prst="rect">
                            <a:avLst/>
                          </a:prstGeom>
                          <a:noFill/>
                          <a:ln w="9525">
                            <a:noFill/>
                            <a:miter lim="800000"/>
                            <a:headEnd/>
                            <a:tailEnd/>
                          </a:ln>
                        </pic:spPr>
                      </pic:pic>
                    </a:graphicData>
                  </a:graphic>
                </wp:inline>
              </w:drawing>
            </w:r>
          </w:p>
          <w:p w14:paraId="59E4F68F" w14:textId="77777777" w:rsidR="006C646E" w:rsidRPr="008320EC" w:rsidRDefault="006C646E" w:rsidP="008320EC">
            <w:pPr>
              <w:rPr>
                <w:rFonts w:asciiTheme="majorHAnsi" w:hAnsiTheme="majorHAnsi" w:cstheme="majorHAnsi"/>
                <w:szCs w:val="28"/>
              </w:rPr>
            </w:pPr>
          </w:p>
          <w:p w14:paraId="3FD3B406" w14:textId="77777777" w:rsidR="006C646E" w:rsidRPr="008320EC" w:rsidRDefault="00182B8E" w:rsidP="008320EC">
            <w:pPr>
              <w:jc w:val="both"/>
              <w:rPr>
                <w:rFonts w:asciiTheme="majorHAnsi" w:hAnsiTheme="majorHAnsi" w:cstheme="majorHAnsi"/>
                <w:szCs w:val="28"/>
                <w:lang w:val="en-US" w:eastAsia="ja-JP"/>
              </w:rPr>
            </w:pPr>
            <w:r w:rsidRPr="008320EC">
              <w:rPr>
                <w:rFonts w:asciiTheme="majorHAnsi" w:hAnsiTheme="majorHAnsi" w:cstheme="majorHAnsi"/>
                <w:szCs w:val="28"/>
                <w:lang w:eastAsia="ja-JP"/>
              </w:rPr>
              <w:t xml:space="preserve">-Nghiên cứu sgk về </w:t>
            </w:r>
            <w:r w:rsidRPr="008320EC">
              <w:rPr>
                <w:rFonts w:asciiTheme="majorHAnsi" w:hAnsiTheme="majorHAnsi" w:cstheme="majorHAnsi"/>
                <w:szCs w:val="28"/>
              </w:rPr>
              <w:t>môi trường  tự nhiên và các yếu tố của môi trường  tự nhiên</w:t>
            </w:r>
            <w:r w:rsidRPr="008320EC">
              <w:rPr>
                <w:rFonts w:asciiTheme="majorHAnsi" w:hAnsiTheme="majorHAnsi" w:cstheme="majorHAnsi"/>
                <w:szCs w:val="28"/>
                <w:lang w:eastAsia="ja-JP"/>
              </w:rPr>
              <w:t>.</w:t>
            </w:r>
          </w:p>
        </w:tc>
        <w:tc>
          <w:tcPr>
            <w:tcW w:w="1179" w:type="dxa"/>
            <w:gridSpan w:val="2"/>
            <w:tcBorders>
              <w:top w:val="single" w:sz="4" w:space="0" w:color="auto"/>
              <w:left w:val="single" w:sz="4" w:space="0" w:color="auto"/>
              <w:bottom w:val="single" w:sz="4" w:space="0" w:color="auto"/>
              <w:right w:val="single" w:sz="4" w:space="0" w:color="auto"/>
            </w:tcBorders>
          </w:tcPr>
          <w:p w14:paraId="37AE2F7C" w14:textId="77777777" w:rsidR="006C646E" w:rsidRPr="008320EC" w:rsidRDefault="006C646E" w:rsidP="008320EC">
            <w:pPr>
              <w:adjustRightInd w:val="0"/>
              <w:jc w:val="both"/>
              <w:rPr>
                <w:rFonts w:asciiTheme="majorHAnsi" w:hAnsiTheme="majorHAnsi" w:cstheme="majorHAnsi"/>
                <w:szCs w:val="28"/>
              </w:rPr>
            </w:pPr>
          </w:p>
          <w:p w14:paraId="306071B4" w14:textId="77777777" w:rsidR="006C646E" w:rsidRPr="008320EC" w:rsidRDefault="006C646E" w:rsidP="008320EC">
            <w:pPr>
              <w:rPr>
                <w:rFonts w:asciiTheme="majorHAnsi" w:hAnsiTheme="majorHAnsi" w:cstheme="majorHAnsi"/>
                <w:szCs w:val="28"/>
              </w:rPr>
            </w:pPr>
          </w:p>
          <w:p w14:paraId="7EF6CF11" w14:textId="77777777" w:rsidR="006C646E" w:rsidRPr="008320EC" w:rsidRDefault="006C646E" w:rsidP="008320EC">
            <w:pPr>
              <w:rPr>
                <w:rFonts w:asciiTheme="majorHAnsi" w:hAnsiTheme="majorHAnsi" w:cstheme="majorHAnsi"/>
                <w:szCs w:val="28"/>
              </w:rPr>
            </w:pPr>
          </w:p>
        </w:tc>
        <w:tc>
          <w:tcPr>
            <w:tcW w:w="1373" w:type="dxa"/>
            <w:tcBorders>
              <w:top w:val="single" w:sz="4" w:space="0" w:color="auto"/>
              <w:left w:val="single" w:sz="4" w:space="0" w:color="auto"/>
              <w:bottom w:val="single" w:sz="4" w:space="0" w:color="auto"/>
              <w:right w:val="single" w:sz="4" w:space="0" w:color="auto"/>
            </w:tcBorders>
          </w:tcPr>
          <w:p w14:paraId="5D72C6B8" w14:textId="77777777" w:rsidR="006C646E" w:rsidRPr="008320EC" w:rsidRDefault="006C646E" w:rsidP="008320EC">
            <w:pPr>
              <w:adjustRightInd w:val="0"/>
              <w:jc w:val="both"/>
              <w:rPr>
                <w:rFonts w:asciiTheme="majorHAnsi" w:hAnsiTheme="majorHAnsi" w:cstheme="majorHAnsi"/>
                <w:szCs w:val="28"/>
              </w:rPr>
            </w:pPr>
          </w:p>
          <w:p w14:paraId="173E7150" w14:textId="77777777" w:rsidR="006C646E" w:rsidRPr="008320EC" w:rsidRDefault="00182B8E" w:rsidP="008320EC">
            <w:pPr>
              <w:pStyle w:val="ListParagraph"/>
              <w:numPr>
                <w:ilvl w:val="0"/>
                <w:numId w:val="2"/>
              </w:numPr>
              <w:adjustRightInd w:val="0"/>
              <w:spacing w:after="0" w:line="240" w:lineRule="auto"/>
              <w:ind w:left="0" w:hanging="196"/>
              <w:jc w:val="both"/>
              <w:rPr>
                <w:rFonts w:asciiTheme="majorHAnsi" w:hAnsiTheme="majorHAnsi" w:cstheme="majorHAnsi"/>
                <w:sz w:val="28"/>
                <w:szCs w:val="28"/>
                <w:lang w:val="sv-SE"/>
              </w:rPr>
            </w:pPr>
            <w:r w:rsidRPr="008320EC">
              <w:rPr>
                <w:rFonts w:asciiTheme="majorHAnsi" w:hAnsiTheme="majorHAnsi" w:cstheme="majorHAnsi"/>
                <w:sz w:val="28"/>
                <w:szCs w:val="28"/>
                <w:lang w:val="vi-VN"/>
              </w:rPr>
              <w:t>Động tác mô phỏng đúng kĩ thuật động tác;  X</w:t>
            </w:r>
            <w:r w:rsidRPr="008320EC">
              <w:rPr>
                <w:rFonts w:asciiTheme="majorHAnsi" w:hAnsiTheme="majorHAnsi" w:cstheme="majorHAnsi"/>
                <w:sz w:val="28"/>
                <w:szCs w:val="28"/>
                <w:lang w:val="sv-SE"/>
              </w:rPr>
              <w:t xml:space="preserve">uất phát </w:t>
            </w:r>
            <w:r w:rsidRPr="008320EC">
              <w:rPr>
                <w:rFonts w:asciiTheme="majorHAnsi" w:hAnsiTheme="majorHAnsi" w:cstheme="majorHAnsi"/>
                <w:sz w:val="28"/>
                <w:szCs w:val="28"/>
                <w:lang w:val="sv-SE"/>
              </w:rPr>
              <w:lastRenderedPageBreak/>
              <w:t>vai hướng chạy và Lưng hướng chạy</w:t>
            </w:r>
          </w:p>
          <w:p w14:paraId="518DD630" w14:textId="77777777" w:rsidR="006C646E" w:rsidRPr="008320EC" w:rsidRDefault="00182B8E" w:rsidP="008320EC">
            <w:pPr>
              <w:pStyle w:val="ListParagraph"/>
              <w:numPr>
                <w:ilvl w:val="0"/>
                <w:numId w:val="2"/>
              </w:numPr>
              <w:spacing w:after="0" w:line="240" w:lineRule="auto"/>
              <w:ind w:left="0" w:hanging="196"/>
              <w:jc w:val="both"/>
              <w:rPr>
                <w:rFonts w:asciiTheme="majorHAnsi" w:hAnsiTheme="majorHAnsi" w:cstheme="majorHAnsi"/>
                <w:sz w:val="28"/>
                <w:szCs w:val="28"/>
                <w:lang w:val="sv-SE"/>
              </w:rPr>
            </w:pPr>
            <w:r w:rsidRPr="008320EC">
              <w:rPr>
                <w:rFonts w:asciiTheme="majorHAnsi" w:hAnsiTheme="majorHAnsi" w:cstheme="majorHAnsi"/>
                <w:sz w:val="28"/>
                <w:szCs w:val="28"/>
                <w:lang w:val="vi-VN" w:eastAsia="ja-JP"/>
              </w:rPr>
              <w:t>Nhớ</w:t>
            </w:r>
            <w:r w:rsidRPr="008320EC">
              <w:rPr>
                <w:rFonts w:asciiTheme="majorHAnsi" w:hAnsiTheme="majorHAnsi" w:cstheme="majorHAnsi"/>
                <w:sz w:val="28"/>
                <w:szCs w:val="28"/>
                <w:lang w:eastAsia="ja-JP"/>
              </w:rPr>
              <w:t xml:space="preserve"> </w:t>
            </w:r>
            <w:r w:rsidRPr="008320EC">
              <w:rPr>
                <w:rFonts w:asciiTheme="majorHAnsi" w:hAnsiTheme="majorHAnsi" w:cstheme="majorHAnsi"/>
                <w:sz w:val="28"/>
                <w:szCs w:val="28"/>
                <w:lang w:val="vi-VN" w:eastAsia="ja-JP"/>
              </w:rPr>
              <w:t>và áp</w:t>
            </w:r>
            <w:r w:rsidRPr="008320EC">
              <w:rPr>
                <w:rFonts w:asciiTheme="majorHAnsi" w:hAnsiTheme="majorHAnsi" w:cstheme="majorHAnsi"/>
                <w:sz w:val="28"/>
                <w:szCs w:val="28"/>
                <w:lang w:eastAsia="ja-JP"/>
              </w:rPr>
              <w:t xml:space="preserve"> </w:t>
            </w:r>
            <w:r w:rsidRPr="008320EC">
              <w:rPr>
                <w:rFonts w:asciiTheme="majorHAnsi" w:hAnsiTheme="majorHAnsi" w:cstheme="majorHAnsi"/>
                <w:sz w:val="28"/>
                <w:szCs w:val="28"/>
                <w:lang w:val="vi-VN" w:eastAsia="ja-JP"/>
              </w:rPr>
              <w:t>dụng được</w:t>
            </w:r>
            <w:r w:rsidRPr="008320EC">
              <w:rPr>
                <w:rFonts w:asciiTheme="majorHAnsi" w:hAnsiTheme="majorHAnsi" w:cstheme="majorHAnsi"/>
                <w:sz w:val="28"/>
                <w:szCs w:val="28"/>
                <w:lang w:val="vi-VN"/>
              </w:rPr>
              <w:t xml:space="preserve"> môi trường  tự nhiên và các yếu tố của môi trường  tự nhiên</w:t>
            </w:r>
          </w:p>
        </w:tc>
        <w:tc>
          <w:tcPr>
            <w:tcW w:w="2551" w:type="dxa"/>
            <w:gridSpan w:val="2"/>
            <w:tcBorders>
              <w:top w:val="single" w:sz="4" w:space="0" w:color="auto"/>
              <w:left w:val="single" w:sz="4" w:space="0" w:color="auto"/>
              <w:bottom w:val="single" w:sz="4" w:space="0" w:color="auto"/>
              <w:right w:val="single" w:sz="4" w:space="0" w:color="auto"/>
            </w:tcBorders>
          </w:tcPr>
          <w:p w14:paraId="495EDE42"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lastRenderedPageBreak/>
              <w:t>- GV Chia lớp thành 04 nhóm, phát tranh kĩ thuật động tác cho các nhóm tự nghiên cứu và tập mô phỏng động tác.</w:t>
            </w:r>
          </w:p>
          <w:p w14:paraId="57815641" w14:textId="77777777" w:rsidR="006C646E" w:rsidRPr="008320EC" w:rsidRDefault="00182B8E" w:rsidP="008320EC">
            <w:pPr>
              <w:rPr>
                <w:rFonts w:asciiTheme="majorHAnsi" w:hAnsiTheme="majorHAnsi" w:cstheme="majorHAnsi"/>
                <w:b/>
                <w:i/>
                <w:szCs w:val="28"/>
                <w:lang w:eastAsia="ja-JP"/>
              </w:rPr>
            </w:pPr>
            <w:r w:rsidRPr="008320EC">
              <w:rPr>
                <w:rFonts w:asciiTheme="majorHAnsi" w:eastAsia="MS Mincho" w:hAnsiTheme="majorHAnsi" w:cstheme="majorHAnsi"/>
                <w:szCs w:val="28"/>
                <w:lang w:eastAsia="ja-JP"/>
              </w:rPr>
              <w:t xml:space="preserve">- GV trình bày, phân </w:t>
            </w:r>
            <w:r w:rsidRPr="008320EC">
              <w:rPr>
                <w:rFonts w:asciiTheme="majorHAnsi" w:eastAsia="MS Mincho" w:hAnsiTheme="majorHAnsi" w:cstheme="majorHAnsi"/>
                <w:szCs w:val="28"/>
                <w:lang w:eastAsia="ja-JP"/>
              </w:rPr>
              <w:lastRenderedPageBreak/>
              <w:t xml:space="preserve">tích </w:t>
            </w:r>
            <w:r w:rsidRPr="008320EC">
              <w:rPr>
                <w:rFonts w:asciiTheme="majorHAnsi" w:hAnsiTheme="majorHAnsi" w:cstheme="majorHAnsi"/>
                <w:szCs w:val="28"/>
              </w:rPr>
              <w:t>môi trường  tự nhiên và các yếu tố của môi trường  tự nhiên</w:t>
            </w:r>
          </w:p>
          <w:p w14:paraId="17D6D202"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eastAsia="ja-JP"/>
              </w:rPr>
            </w:pPr>
            <w:r w:rsidRPr="008320EC">
              <w:rPr>
                <w:rFonts w:asciiTheme="majorHAnsi" w:hAnsiTheme="majorHAnsi" w:cstheme="majorHAnsi"/>
                <w:sz w:val="28"/>
                <w:szCs w:val="28"/>
              </w:rPr>
              <w:t xml:space="preserve">- GV mời </w:t>
            </w:r>
            <w:r w:rsidRPr="008320EC">
              <w:rPr>
                <w:rFonts w:asciiTheme="majorHAnsi" w:eastAsia="MS Mincho" w:hAnsiTheme="majorHAnsi" w:cstheme="majorHAnsi"/>
                <w:sz w:val="28"/>
                <w:szCs w:val="28"/>
                <w:lang w:eastAsia="ja-JP"/>
              </w:rPr>
              <w:t>đại diện một số</w:t>
            </w:r>
            <w:r w:rsidRPr="008320EC">
              <w:rPr>
                <w:rFonts w:asciiTheme="majorHAnsi" w:hAnsiTheme="majorHAnsi" w:cstheme="majorHAnsi"/>
                <w:sz w:val="28"/>
                <w:szCs w:val="28"/>
              </w:rPr>
              <w:t xml:space="preserve"> nhóm </w:t>
            </w:r>
            <w:r w:rsidRPr="008320EC">
              <w:rPr>
                <w:rFonts w:asciiTheme="majorHAnsi" w:eastAsia="MS Mincho" w:hAnsiTheme="majorHAnsi" w:cstheme="majorHAnsi"/>
                <w:sz w:val="28"/>
                <w:szCs w:val="28"/>
                <w:lang w:eastAsia="ja-JP"/>
              </w:rPr>
              <w:t xml:space="preserve">trình bảy </w:t>
            </w:r>
            <w:r w:rsidRPr="008320EC">
              <w:rPr>
                <w:rFonts w:asciiTheme="majorHAnsi" w:hAnsiTheme="majorHAnsi" w:cstheme="majorHAnsi"/>
                <w:sz w:val="28"/>
                <w:szCs w:val="28"/>
              </w:rPr>
              <w:t>sau đó mời các nhóm còn lại nhận xét.</w:t>
            </w:r>
          </w:p>
          <w:p w14:paraId="27435AC3" w14:textId="77777777" w:rsidR="006C646E" w:rsidRPr="008320EC" w:rsidRDefault="00182B8E" w:rsidP="008320EC">
            <w:pPr>
              <w:pStyle w:val="dautru"/>
              <w:numPr>
                <w:ilvl w:val="0"/>
                <w:numId w:val="0"/>
              </w:numPr>
              <w:autoSpaceDE w:val="0"/>
              <w:autoSpaceDN w:val="0"/>
              <w:spacing w:before="0" w:after="0" w:line="240" w:lineRule="auto"/>
              <w:ind w:hanging="34"/>
              <w:rPr>
                <w:rFonts w:asciiTheme="majorHAnsi" w:eastAsia="MS Mincho" w:hAnsiTheme="majorHAnsi" w:cstheme="majorHAnsi"/>
                <w:sz w:val="28"/>
                <w:szCs w:val="28"/>
                <w:lang w:eastAsia="ja-JP"/>
              </w:rPr>
            </w:pPr>
            <w:r w:rsidRPr="008320EC">
              <w:rPr>
                <w:rFonts w:asciiTheme="majorHAnsi" w:hAnsiTheme="majorHAnsi" w:cstheme="majorHAnsi"/>
                <w:sz w:val="28"/>
                <w:szCs w:val="28"/>
              </w:rPr>
              <w:t xml:space="preserve">- GV </w:t>
            </w:r>
            <w:r w:rsidRPr="008320EC">
              <w:rPr>
                <w:rFonts w:asciiTheme="majorHAnsi" w:eastAsia="MS Mincho" w:hAnsiTheme="majorHAnsi" w:cstheme="majorHAnsi"/>
                <w:sz w:val="28"/>
                <w:szCs w:val="28"/>
                <w:lang w:eastAsia="ja-JP"/>
              </w:rPr>
              <w:t>nhận xét, đánh giá về mức độ tiếp thu kiến thức, kỹ năng của HS.</w:t>
            </w:r>
          </w:p>
          <w:p w14:paraId="5DFDC1FB" w14:textId="77777777" w:rsidR="006C646E" w:rsidRPr="008320EC" w:rsidRDefault="006C646E" w:rsidP="008320EC">
            <w:pPr>
              <w:rPr>
                <w:rFonts w:asciiTheme="majorHAnsi" w:hAnsiTheme="majorHAnsi" w:cstheme="majorHAnsi"/>
                <w:szCs w:val="28"/>
              </w:rPr>
            </w:pPr>
          </w:p>
        </w:tc>
        <w:tc>
          <w:tcPr>
            <w:tcW w:w="2552" w:type="dxa"/>
            <w:gridSpan w:val="2"/>
            <w:tcBorders>
              <w:top w:val="single" w:sz="4" w:space="0" w:color="auto"/>
              <w:left w:val="single" w:sz="4" w:space="0" w:color="auto"/>
              <w:bottom w:val="single" w:sz="4" w:space="0" w:color="auto"/>
              <w:right w:val="single" w:sz="4" w:space="0" w:color="auto"/>
            </w:tcBorders>
          </w:tcPr>
          <w:p w14:paraId="6B079D89"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lastRenderedPageBreak/>
              <w:t>- Hoạt động nhóm.</w:t>
            </w:r>
          </w:p>
          <w:p w14:paraId="1E338B6E"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         </w:t>
            </w:r>
          </w:p>
          <w:p w14:paraId="3A78BBC6"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(n1)  ***** (n2)</w:t>
            </w:r>
          </w:p>
          <w:p w14:paraId="44C87957" w14:textId="77777777" w:rsidR="006C646E" w:rsidRPr="008320EC" w:rsidRDefault="006C646E" w:rsidP="008320EC">
            <w:pPr>
              <w:pStyle w:val="TableParagraph"/>
              <w:tabs>
                <w:tab w:val="left" w:pos="2063"/>
              </w:tabs>
              <w:spacing w:after="0" w:line="240" w:lineRule="auto"/>
              <w:jc w:val="both"/>
              <w:rPr>
                <w:rFonts w:asciiTheme="majorHAnsi" w:hAnsiTheme="majorHAnsi" w:cstheme="majorHAnsi"/>
                <w:sz w:val="28"/>
                <w:szCs w:val="28"/>
                <w:lang w:val="vi-VN"/>
              </w:rPr>
            </w:pPr>
          </w:p>
          <w:p w14:paraId="59E3D359" w14:textId="77777777" w:rsidR="006C646E" w:rsidRPr="008320EC" w:rsidRDefault="00182B8E" w:rsidP="008320EC">
            <w:pPr>
              <w:pStyle w:val="TableParagraph"/>
              <w:tabs>
                <w:tab w:val="left" w:pos="1777"/>
                <w:tab w:val="left" w:pos="2063"/>
                <w:tab w:val="left" w:pos="2335"/>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pacing w:val="-3"/>
                <w:sz w:val="28"/>
                <w:szCs w:val="28"/>
                <w:lang w:val="vi-VN"/>
              </w:rPr>
              <w:t>*****</w:t>
            </w:r>
            <w:r w:rsidRPr="008320EC">
              <w:rPr>
                <w:rFonts w:asciiTheme="majorHAnsi" w:hAnsiTheme="majorHAnsi" w:cstheme="majorHAnsi"/>
                <w:sz w:val="28"/>
                <w:szCs w:val="28"/>
                <w:lang w:val="vi-VN"/>
              </w:rPr>
              <w:t xml:space="preserve">         *****</w:t>
            </w:r>
            <w:r w:rsidRPr="008320EC">
              <w:rPr>
                <w:rFonts w:asciiTheme="majorHAnsi" w:hAnsiTheme="majorHAnsi" w:cstheme="majorHAnsi"/>
                <w:sz w:val="28"/>
                <w:szCs w:val="28"/>
                <w:lang w:val="vi-VN"/>
              </w:rPr>
              <w:tab/>
            </w:r>
          </w:p>
          <w:p w14:paraId="142FE7E2"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*****(n3)   ***** </w:t>
            </w:r>
            <w:r w:rsidRPr="008320EC">
              <w:rPr>
                <w:rFonts w:asciiTheme="majorHAnsi" w:hAnsiTheme="majorHAnsi" w:cstheme="majorHAnsi"/>
                <w:sz w:val="28"/>
                <w:szCs w:val="28"/>
                <w:lang w:val="vi-VN"/>
              </w:rPr>
              <w:lastRenderedPageBreak/>
              <w:t xml:space="preserve">(n4)        </w:t>
            </w:r>
          </w:p>
          <w:p w14:paraId="0CDF87D2"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ml:space="preserve">- </w:t>
            </w:r>
            <w:r w:rsidRPr="008320EC">
              <w:rPr>
                <w:rFonts w:asciiTheme="majorHAnsi" w:eastAsia="MS Mincho" w:hAnsiTheme="majorHAnsi" w:cstheme="majorHAnsi"/>
                <w:szCs w:val="28"/>
                <w:lang w:eastAsia="ja-JP"/>
              </w:rPr>
              <w:t xml:space="preserve">Nhóm trưởng điều hành HS trong </w:t>
            </w:r>
            <w:r w:rsidRPr="008320EC">
              <w:rPr>
                <w:rFonts w:asciiTheme="majorHAnsi" w:hAnsiTheme="majorHAnsi" w:cstheme="majorHAnsi"/>
                <w:szCs w:val="28"/>
              </w:rPr>
              <w:t xml:space="preserve">nhóm xem sgk, thảo luận </w:t>
            </w:r>
          </w:p>
          <w:p w14:paraId="766A3809" w14:textId="77777777" w:rsidR="006C646E" w:rsidRPr="008320EC" w:rsidRDefault="00182B8E" w:rsidP="008320EC">
            <w:pPr>
              <w:pStyle w:val="dautru"/>
              <w:numPr>
                <w:ilvl w:val="0"/>
                <w:numId w:val="0"/>
              </w:numPr>
              <w:autoSpaceDE w:val="0"/>
              <w:autoSpaceDN w:val="0"/>
              <w:spacing w:before="0" w:after="0" w:line="240" w:lineRule="auto"/>
              <w:ind w:hanging="34"/>
              <w:rPr>
                <w:rFonts w:asciiTheme="majorHAnsi" w:eastAsia="MS Mincho" w:hAnsiTheme="majorHAnsi" w:cstheme="majorHAnsi"/>
                <w:sz w:val="28"/>
                <w:szCs w:val="28"/>
                <w:lang w:val="sv-SE" w:eastAsia="ja-JP"/>
              </w:rPr>
            </w:pPr>
            <w:r w:rsidRPr="008320EC">
              <w:rPr>
                <w:rFonts w:asciiTheme="majorHAnsi" w:eastAsia="MS Mincho" w:hAnsiTheme="majorHAnsi" w:cstheme="majorHAnsi"/>
                <w:sz w:val="28"/>
                <w:szCs w:val="28"/>
                <w:lang w:val="sv-SE" w:eastAsia="ja-JP"/>
              </w:rPr>
              <w:t>- Học sinh chủ động hợp tác trao đổi ý kiến.</w:t>
            </w:r>
          </w:p>
          <w:p w14:paraId="63F4ACAD" w14:textId="77777777" w:rsidR="006C646E" w:rsidRPr="008320EC" w:rsidRDefault="00182B8E" w:rsidP="008320EC">
            <w:pPr>
              <w:pStyle w:val="dautru"/>
              <w:numPr>
                <w:ilvl w:val="0"/>
                <w:numId w:val="0"/>
              </w:numPr>
              <w:autoSpaceDE w:val="0"/>
              <w:autoSpaceDN w:val="0"/>
              <w:spacing w:before="0" w:after="0" w:line="240" w:lineRule="auto"/>
              <w:ind w:hanging="34"/>
              <w:jc w:val="left"/>
              <w:rPr>
                <w:rFonts w:asciiTheme="majorHAnsi" w:eastAsia="MS Mincho" w:hAnsiTheme="majorHAnsi" w:cstheme="majorHAnsi"/>
                <w:sz w:val="28"/>
                <w:szCs w:val="28"/>
                <w:lang w:val="sv-SE" w:eastAsia="ja-JP"/>
              </w:rPr>
            </w:pPr>
            <w:r w:rsidRPr="008320EC">
              <w:rPr>
                <w:rFonts w:asciiTheme="majorHAnsi" w:hAnsiTheme="majorHAnsi" w:cstheme="majorHAnsi"/>
                <w:sz w:val="28"/>
                <w:szCs w:val="28"/>
                <w:lang w:val="sv-SE"/>
              </w:rPr>
              <w:t xml:space="preserve">- </w:t>
            </w:r>
            <w:r w:rsidRPr="008320EC">
              <w:rPr>
                <w:rFonts w:asciiTheme="majorHAnsi" w:eastAsia="MS Mincho" w:hAnsiTheme="majorHAnsi" w:cstheme="majorHAnsi"/>
                <w:sz w:val="28"/>
                <w:szCs w:val="28"/>
                <w:lang w:val="sv-SE" w:eastAsia="ja-JP"/>
              </w:rPr>
              <w:t>HS lắng nghe, q</w:t>
            </w:r>
            <w:r w:rsidRPr="008320EC">
              <w:rPr>
                <w:rFonts w:asciiTheme="majorHAnsi" w:hAnsiTheme="majorHAnsi" w:cstheme="majorHAnsi"/>
                <w:sz w:val="28"/>
                <w:szCs w:val="28"/>
                <w:lang w:val="sv-SE"/>
              </w:rPr>
              <w:t xml:space="preserve">uan sát GV </w:t>
            </w:r>
            <w:r w:rsidRPr="008320EC">
              <w:rPr>
                <w:rFonts w:asciiTheme="majorHAnsi" w:eastAsia="MS Mincho" w:hAnsiTheme="majorHAnsi" w:cstheme="majorHAnsi"/>
                <w:sz w:val="28"/>
                <w:szCs w:val="28"/>
                <w:lang w:val="sv-SE" w:eastAsia="ja-JP"/>
              </w:rPr>
              <w:t>phân tích.</w:t>
            </w:r>
          </w:p>
          <w:p w14:paraId="3C9148FB"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eastAsia="ja-JP"/>
              </w:rPr>
            </w:pPr>
            <w:r w:rsidRPr="008320EC">
              <w:rPr>
                <w:rFonts w:asciiTheme="majorHAnsi" w:hAnsiTheme="majorHAnsi" w:cstheme="majorHAnsi"/>
                <w:sz w:val="28"/>
                <w:szCs w:val="28"/>
              </w:rPr>
              <w:t>- Học sinh trình bày cơ bản nội dung</w:t>
            </w:r>
          </w:p>
          <w:p w14:paraId="2CA9A0BF" w14:textId="77777777" w:rsidR="006C646E" w:rsidRPr="008320EC" w:rsidRDefault="006C646E" w:rsidP="008320EC">
            <w:pPr>
              <w:adjustRightInd w:val="0"/>
              <w:jc w:val="both"/>
              <w:rPr>
                <w:rFonts w:asciiTheme="majorHAnsi" w:hAnsiTheme="majorHAnsi" w:cstheme="majorHAnsi"/>
                <w:b/>
                <w:szCs w:val="28"/>
              </w:rPr>
            </w:pPr>
          </w:p>
        </w:tc>
      </w:tr>
      <w:tr w:rsidR="006C646E" w:rsidRPr="008320EC" w14:paraId="5F873B62"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4D375A12"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lastRenderedPageBreak/>
              <w:t>3. Hoạt động</w:t>
            </w:r>
            <w:r w:rsidRPr="008320EC">
              <w:rPr>
                <w:rFonts w:asciiTheme="majorHAnsi" w:hAnsiTheme="majorHAnsi" w:cstheme="majorHAnsi"/>
                <w:b/>
                <w:sz w:val="28"/>
                <w:szCs w:val="28"/>
              </w:rPr>
              <w:t xml:space="preserve"> 3</w:t>
            </w:r>
            <w:r w:rsidRPr="008320EC">
              <w:rPr>
                <w:rFonts w:asciiTheme="majorHAnsi" w:hAnsiTheme="majorHAnsi" w:cstheme="majorHAnsi"/>
                <w:b/>
                <w:sz w:val="28"/>
                <w:szCs w:val="28"/>
                <w:lang w:val="vi-VN"/>
              </w:rPr>
              <w:t xml:space="preserve">: </w:t>
            </w:r>
            <w:r w:rsidRPr="008320EC">
              <w:rPr>
                <w:rFonts w:asciiTheme="majorHAnsi" w:hAnsiTheme="majorHAnsi" w:cstheme="majorHAnsi"/>
                <w:b/>
                <w:sz w:val="28"/>
                <w:szCs w:val="28"/>
              </w:rPr>
              <w:t>L</w:t>
            </w:r>
            <w:r w:rsidRPr="008320EC">
              <w:rPr>
                <w:rFonts w:asciiTheme="majorHAnsi" w:hAnsiTheme="majorHAnsi" w:cstheme="majorHAnsi"/>
                <w:b/>
                <w:sz w:val="28"/>
                <w:szCs w:val="28"/>
                <w:lang w:val="vi-VN"/>
              </w:rPr>
              <w:t>uyệ</w:t>
            </w:r>
            <w:r w:rsidRPr="008320EC">
              <w:rPr>
                <w:rFonts w:asciiTheme="majorHAnsi" w:hAnsiTheme="majorHAnsi" w:cstheme="majorHAnsi"/>
                <w:b/>
                <w:sz w:val="28"/>
                <w:szCs w:val="28"/>
              </w:rPr>
              <w:t xml:space="preserve">n </w:t>
            </w:r>
            <w:r w:rsidRPr="008320EC">
              <w:rPr>
                <w:rFonts w:asciiTheme="majorHAnsi" w:hAnsiTheme="majorHAnsi" w:cstheme="majorHAnsi"/>
                <w:b/>
                <w:sz w:val="28"/>
                <w:szCs w:val="28"/>
                <w:lang w:val="vi-VN"/>
              </w:rPr>
              <w:t xml:space="preserve">tập </w:t>
            </w:r>
            <w:r w:rsidRPr="008320EC">
              <w:rPr>
                <w:rFonts w:asciiTheme="majorHAnsi" w:hAnsiTheme="majorHAnsi" w:cstheme="majorHAnsi"/>
                <w:b/>
                <w:sz w:val="28"/>
                <w:szCs w:val="28"/>
              </w:rPr>
              <w:t>(24</w:t>
            </w:r>
            <w:r w:rsidRPr="008320EC">
              <w:rPr>
                <w:rFonts w:asciiTheme="majorHAnsi" w:hAnsiTheme="majorHAnsi" w:cstheme="majorHAnsi"/>
                <w:b/>
                <w:sz w:val="28"/>
                <w:szCs w:val="28"/>
                <w:lang w:val="vi-VN"/>
              </w:rPr>
              <w:t xml:space="preserve"> phút</w:t>
            </w:r>
            <w:r w:rsidRPr="008320EC">
              <w:rPr>
                <w:rFonts w:asciiTheme="majorHAnsi" w:hAnsiTheme="majorHAnsi" w:cstheme="majorHAnsi"/>
                <w:b/>
                <w:sz w:val="28"/>
                <w:szCs w:val="28"/>
              </w:rPr>
              <w:t>)</w:t>
            </w:r>
          </w:p>
        </w:tc>
      </w:tr>
      <w:tr w:rsidR="006C646E" w:rsidRPr="008320EC" w14:paraId="67E310B4"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61FDFD16"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t xml:space="preserve"> Mục tiêu: </w:t>
            </w:r>
            <w:r w:rsidRPr="008320EC">
              <w:rPr>
                <w:rFonts w:asciiTheme="majorHAnsi" w:hAnsiTheme="majorHAnsi" w:cstheme="majorHAnsi"/>
                <w:sz w:val="28"/>
                <w:szCs w:val="28"/>
                <w:lang w:val="vi-VN"/>
              </w:rPr>
              <w:t>- Học sinh thực hiện được động tác; X</w:t>
            </w:r>
            <w:r w:rsidRPr="008320EC">
              <w:rPr>
                <w:rFonts w:asciiTheme="majorHAnsi" w:hAnsiTheme="majorHAnsi" w:cstheme="majorHAnsi"/>
                <w:sz w:val="28"/>
                <w:szCs w:val="28"/>
                <w:lang w:val="sv-SE"/>
              </w:rPr>
              <w:t>uất phát vai hướng chạy và Lưng hướng chạy.</w:t>
            </w:r>
          </w:p>
        </w:tc>
      </w:tr>
      <w:tr w:rsidR="006C646E" w:rsidRPr="008320EC" w14:paraId="6602C87B" w14:textId="77777777" w:rsidTr="008320EC">
        <w:tc>
          <w:tcPr>
            <w:tcW w:w="2268" w:type="dxa"/>
            <w:tcBorders>
              <w:top w:val="single" w:sz="4" w:space="0" w:color="auto"/>
              <w:left w:val="single" w:sz="4" w:space="0" w:color="auto"/>
              <w:bottom w:val="single" w:sz="4" w:space="0" w:color="auto"/>
              <w:right w:val="single" w:sz="4" w:space="0" w:color="auto"/>
            </w:tcBorders>
          </w:tcPr>
          <w:p w14:paraId="0D04AFD2" w14:textId="77777777" w:rsidR="006C646E" w:rsidRPr="008320EC" w:rsidRDefault="00182B8E" w:rsidP="008320EC">
            <w:pPr>
              <w:adjustRightInd w:val="0"/>
              <w:rPr>
                <w:rFonts w:asciiTheme="majorHAnsi" w:hAnsiTheme="majorHAnsi" w:cstheme="majorHAnsi"/>
                <w:color w:val="FF0000"/>
                <w:szCs w:val="28"/>
              </w:rPr>
            </w:pPr>
            <w:r w:rsidRPr="008320EC">
              <w:rPr>
                <w:rFonts w:asciiTheme="majorHAnsi" w:hAnsiTheme="majorHAnsi" w:cstheme="majorHAnsi"/>
                <w:szCs w:val="28"/>
              </w:rPr>
              <w:t>* Thực hiện tập luyện;</w:t>
            </w:r>
          </w:p>
          <w:p w14:paraId="07D9CA62"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ml:space="preserve">- </w:t>
            </w:r>
            <w:r w:rsidRPr="008320EC">
              <w:rPr>
                <w:rFonts w:asciiTheme="majorHAnsi" w:hAnsiTheme="majorHAnsi" w:cstheme="majorHAnsi"/>
                <w:szCs w:val="28"/>
                <w:lang w:val="sv-SE"/>
              </w:rPr>
              <w:t>Lưng hướng chạy.</w:t>
            </w:r>
          </w:p>
          <w:p w14:paraId="4935C2D4" w14:textId="77777777" w:rsidR="006C646E" w:rsidRPr="008320EC" w:rsidRDefault="006C646E" w:rsidP="008320EC">
            <w:pPr>
              <w:rPr>
                <w:rFonts w:asciiTheme="majorHAnsi" w:hAnsiTheme="majorHAnsi" w:cstheme="majorHAnsi"/>
                <w:szCs w:val="28"/>
              </w:rPr>
            </w:pPr>
          </w:p>
          <w:p w14:paraId="2E8025D2" w14:textId="77777777" w:rsidR="006C646E" w:rsidRPr="008320EC" w:rsidRDefault="00182B8E" w:rsidP="008320EC">
            <w:pPr>
              <w:rPr>
                <w:rFonts w:asciiTheme="majorHAnsi" w:hAnsiTheme="majorHAnsi" w:cstheme="majorHAnsi"/>
                <w:b/>
                <w:szCs w:val="28"/>
              </w:rPr>
            </w:pPr>
            <w:r w:rsidRPr="008320EC">
              <w:rPr>
                <w:rFonts w:asciiTheme="majorHAnsi" w:hAnsiTheme="majorHAnsi" w:cstheme="majorHAnsi"/>
                <w:noProof/>
                <w:szCs w:val="28"/>
                <w:lang w:val="en-US"/>
              </w:rPr>
              <w:drawing>
                <wp:inline distT="0" distB="0" distL="0" distR="0" wp14:anchorId="37D32A2D" wp14:editId="3B05DCE2">
                  <wp:extent cx="1419225" cy="1038225"/>
                  <wp:effectExtent l="0" t="0" r="9525" b="9525"/>
                  <wp:docPr id="15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38"/>
                          <pic:cNvPicPr>
                            <a:picLocks noChangeAspect="1" noChangeArrowheads="1"/>
                          </pic:cNvPicPr>
                        </pic:nvPicPr>
                        <pic:blipFill>
                          <a:blip r:embed="rId10"/>
                          <a:srcRect/>
                          <a:stretch>
                            <a:fillRect/>
                          </a:stretch>
                        </pic:blipFill>
                        <pic:spPr>
                          <a:xfrm>
                            <a:off x="0" y="0"/>
                            <a:ext cx="1419225" cy="1038225"/>
                          </a:xfrm>
                          <a:prstGeom prst="rect">
                            <a:avLst/>
                          </a:prstGeom>
                          <a:noFill/>
                          <a:ln w="9525">
                            <a:noFill/>
                            <a:miter lim="800000"/>
                            <a:headEnd/>
                            <a:tailEnd/>
                          </a:ln>
                        </pic:spPr>
                      </pic:pic>
                    </a:graphicData>
                  </a:graphic>
                </wp:inline>
              </w:drawing>
            </w:r>
          </w:p>
          <w:p w14:paraId="0537A4DC"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w:t>
            </w:r>
            <w:r w:rsidRPr="008320EC">
              <w:rPr>
                <w:rFonts w:asciiTheme="majorHAnsi" w:hAnsiTheme="majorHAnsi" w:cstheme="majorHAnsi"/>
                <w:szCs w:val="28"/>
                <w:lang w:val="sv-SE"/>
              </w:rPr>
              <w:t xml:space="preserve">uất phát vai hướng chạy </w:t>
            </w:r>
          </w:p>
          <w:p w14:paraId="42BC4EE8" w14:textId="77777777" w:rsidR="006C646E" w:rsidRPr="008320EC" w:rsidRDefault="006C646E" w:rsidP="008320EC">
            <w:pPr>
              <w:rPr>
                <w:rFonts w:asciiTheme="majorHAnsi" w:hAnsiTheme="majorHAnsi" w:cstheme="majorHAnsi"/>
                <w:b/>
                <w:szCs w:val="28"/>
              </w:rPr>
            </w:pPr>
          </w:p>
          <w:p w14:paraId="4D2C02F5" w14:textId="77777777" w:rsidR="006C646E" w:rsidRPr="008320EC" w:rsidRDefault="00182B8E" w:rsidP="008320EC">
            <w:pPr>
              <w:rPr>
                <w:rFonts w:asciiTheme="majorHAnsi" w:hAnsiTheme="majorHAnsi" w:cstheme="majorHAnsi"/>
                <w:color w:val="FF0000"/>
                <w:szCs w:val="28"/>
                <w:lang w:val="sv-SE"/>
              </w:rPr>
            </w:pPr>
            <w:r w:rsidRPr="008320EC">
              <w:rPr>
                <w:rFonts w:asciiTheme="majorHAnsi" w:hAnsiTheme="majorHAnsi" w:cstheme="majorHAnsi"/>
                <w:noProof/>
                <w:szCs w:val="28"/>
                <w:lang w:val="en-US"/>
              </w:rPr>
              <w:lastRenderedPageBreak/>
              <w:drawing>
                <wp:inline distT="0" distB="0" distL="0" distR="0" wp14:anchorId="6AF7B074" wp14:editId="3B3930A0">
                  <wp:extent cx="1419225" cy="1066800"/>
                  <wp:effectExtent l="0" t="0" r="9525" b="0"/>
                  <wp:docPr id="16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39"/>
                          <pic:cNvPicPr>
                            <a:picLocks noChangeAspect="1" noChangeArrowheads="1"/>
                          </pic:cNvPicPr>
                        </pic:nvPicPr>
                        <pic:blipFill>
                          <a:blip r:embed="rId9"/>
                          <a:srcRect/>
                          <a:stretch>
                            <a:fillRect/>
                          </a:stretch>
                        </pic:blipFill>
                        <pic:spPr>
                          <a:xfrm>
                            <a:off x="0" y="0"/>
                            <a:ext cx="1419225" cy="1066800"/>
                          </a:xfrm>
                          <a:prstGeom prst="rect">
                            <a:avLst/>
                          </a:prstGeom>
                          <a:noFill/>
                          <a:ln w="9525">
                            <a:noFill/>
                            <a:miter lim="800000"/>
                            <a:headEnd/>
                            <a:tailEnd/>
                          </a:ln>
                        </pic:spPr>
                      </pic:pic>
                    </a:graphicData>
                  </a:graphic>
                </wp:inline>
              </w:drawing>
            </w:r>
          </w:p>
          <w:p w14:paraId="2C7A4154" w14:textId="77777777" w:rsidR="006C646E" w:rsidRPr="008320EC" w:rsidRDefault="006C646E" w:rsidP="008320EC">
            <w:pPr>
              <w:rPr>
                <w:rFonts w:asciiTheme="majorHAnsi" w:hAnsiTheme="majorHAnsi" w:cstheme="majorHAnsi"/>
                <w:szCs w:val="28"/>
              </w:rPr>
            </w:pPr>
          </w:p>
          <w:p w14:paraId="69290290" w14:textId="77777777" w:rsidR="006C646E" w:rsidRPr="008320EC" w:rsidRDefault="006C646E" w:rsidP="008320EC">
            <w:pPr>
              <w:rPr>
                <w:rFonts w:asciiTheme="majorHAnsi" w:hAnsiTheme="majorHAnsi" w:cstheme="majorHAnsi"/>
                <w:szCs w:val="28"/>
              </w:rPr>
            </w:pPr>
          </w:p>
        </w:tc>
        <w:tc>
          <w:tcPr>
            <w:tcW w:w="1179" w:type="dxa"/>
            <w:gridSpan w:val="2"/>
            <w:tcBorders>
              <w:top w:val="single" w:sz="4" w:space="0" w:color="auto"/>
              <w:left w:val="single" w:sz="4" w:space="0" w:color="auto"/>
              <w:bottom w:val="single" w:sz="4" w:space="0" w:color="auto"/>
              <w:right w:val="single" w:sz="4" w:space="0" w:color="auto"/>
            </w:tcBorders>
          </w:tcPr>
          <w:p w14:paraId="6554405A" w14:textId="77777777" w:rsidR="006C646E" w:rsidRPr="008320EC" w:rsidRDefault="006C646E" w:rsidP="008320EC">
            <w:pPr>
              <w:rPr>
                <w:rFonts w:asciiTheme="majorHAnsi" w:hAnsiTheme="majorHAnsi" w:cstheme="majorHAnsi"/>
                <w:szCs w:val="28"/>
              </w:rPr>
            </w:pPr>
          </w:p>
          <w:p w14:paraId="6C35A811" w14:textId="77777777" w:rsidR="006C646E" w:rsidRPr="008320EC" w:rsidRDefault="006C646E" w:rsidP="008320EC">
            <w:pPr>
              <w:rPr>
                <w:rFonts w:asciiTheme="majorHAnsi" w:hAnsiTheme="majorHAnsi" w:cstheme="majorHAnsi"/>
                <w:szCs w:val="28"/>
              </w:rPr>
            </w:pPr>
          </w:p>
          <w:p w14:paraId="617D792D" w14:textId="77777777" w:rsidR="006C646E" w:rsidRPr="008320EC" w:rsidRDefault="006C646E" w:rsidP="008320EC">
            <w:pPr>
              <w:rPr>
                <w:rFonts w:asciiTheme="majorHAnsi" w:hAnsiTheme="majorHAnsi" w:cstheme="majorHAnsi"/>
                <w:szCs w:val="28"/>
              </w:rPr>
            </w:pPr>
          </w:p>
          <w:p w14:paraId="259EADDB"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3-4</w:t>
            </w:r>
            <w:r w:rsidRPr="008320EC">
              <w:rPr>
                <w:rFonts w:asciiTheme="majorHAnsi" w:hAnsiTheme="majorHAnsi" w:cstheme="majorHAnsi"/>
                <w:szCs w:val="28"/>
                <w:lang w:val="en-US"/>
              </w:rPr>
              <w:t>L</w:t>
            </w:r>
          </w:p>
          <w:p w14:paraId="538083B9" w14:textId="77777777" w:rsidR="006C646E" w:rsidRPr="008320EC" w:rsidRDefault="006C646E" w:rsidP="008320EC">
            <w:pPr>
              <w:rPr>
                <w:rFonts w:asciiTheme="majorHAnsi" w:hAnsiTheme="majorHAnsi" w:cstheme="majorHAnsi"/>
                <w:szCs w:val="28"/>
              </w:rPr>
            </w:pPr>
          </w:p>
          <w:p w14:paraId="044A2FE5" w14:textId="77777777" w:rsidR="006C646E" w:rsidRPr="008320EC" w:rsidRDefault="006C646E" w:rsidP="008320EC">
            <w:pPr>
              <w:rPr>
                <w:rFonts w:asciiTheme="majorHAnsi" w:hAnsiTheme="majorHAnsi" w:cstheme="majorHAnsi"/>
                <w:szCs w:val="28"/>
              </w:rPr>
            </w:pPr>
          </w:p>
          <w:p w14:paraId="2D1C15F2" w14:textId="77777777" w:rsidR="006C646E" w:rsidRPr="008320EC" w:rsidRDefault="006C646E" w:rsidP="008320EC">
            <w:pPr>
              <w:rPr>
                <w:rFonts w:asciiTheme="majorHAnsi" w:hAnsiTheme="majorHAnsi" w:cstheme="majorHAnsi"/>
                <w:szCs w:val="28"/>
              </w:rPr>
            </w:pPr>
          </w:p>
          <w:p w14:paraId="2982AFC5" w14:textId="77777777" w:rsidR="006C646E" w:rsidRPr="008320EC" w:rsidRDefault="006C646E" w:rsidP="008320EC">
            <w:pPr>
              <w:rPr>
                <w:rFonts w:asciiTheme="majorHAnsi" w:hAnsiTheme="majorHAnsi" w:cstheme="majorHAnsi"/>
                <w:szCs w:val="28"/>
              </w:rPr>
            </w:pPr>
          </w:p>
          <w:p w14:paraId="159DDDA7" w14:textId="77777777" w:rsidR="006C646E" w:rsidRPr="008320EC" w:rsidRDefault="006C646E" w:rsidP="008320EC">
            <w:pPr>
              <w:rPr>
                <w:rFonts w:asciiTheme="majorHAnsi" w:hAnsiTheme="majorHAnsi" w:cstheme="majorHAnsi"/>
                <w:szCs w:val="28"/>
              </w:rPr>
            </w:pPr>
          </w:p>
          <w:p w14:paraId="644D1546" w14:textId="77777777" w:rsidR="006C646E" w:rsidRPr="008320EC" w:rsidRDefault="006C646E" w:rsidP="008320EC">
            <w:pPr>
              <w:rPr>
                <w:rFonts w:asciiTheme="majorHAnsi" w:hAnsiTheme="majorHAnsi" w:cstheme="majorHAnsi"/>
                <w:szCs w:val="28"/>
              </w:rPr>
            </w:pPr>
          </w:p>
          <w:p w14:paraId="7C3614D0"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3-4</w:t>
            </w:r>
            <w:r w:rsidRPr="008320EC">
              <w:rPr>
                <w:rFonts w:asciiTheme="majorHAnsi" w:hAnsiTheme="majorHAnsi" w:cstheme="majorHAnsi"/>
                <w:szCs w:val="28"/>
                <w:lang w:val="en-US"/>
              </w:rPr>
              <w:t>L</w:t>
            </w:r>
          </w:p>
          <w:p w14:paraId="41C96F77" w14:textId="77777777" w:rsidR="006C646E" w:rsidRPr="008320EC" w:rsidRDefault="006C646E" w:rsidP="008320EC">
            <w:pPr>
              <w:rPr>
                <w:rFonts w:asciiTheme="majorHAnsi" w:hAnsiTheme="majorHAnsi" w:cstheme="majorHAnsi"/>
                <w:szCs w:val="28"/>
              </w:rPr>
            </w:pPr>
          </w:p>
          <w:p w14:paraId="67C60477" w14:textId="77777777" w:rsidR="006C646E" w:rsidRPr="008320EC" w:rsidRDefault="006C646E" w:rsidP="008320EC">
            <w:pPr>
              <w:rPr>
                <w:rFonts w:asciiTheme="majorHAnsi" w:hAnsiTheme="majorHAnsi" w:cstheme="majorHAnsi"/>
                <w:szCs w:val="28"/>
              </w:rPr>
            </w:pPr>
          </w:p>
          <w:p w14:paraId="32A63A13" w14:textId="77777777" w:rsidR="006C646E" w:rsidRPr="008320EC" w:rsidRDefault="006C646E" w:rsidP="008320EC">
            <w:pPr>
              <w:rPr>
                <w:rFonts w:asciiTheme="majorHAnsi" w:hAnsiTheme="majorHAnsi" w:cstheme="majorHAnsi"/>
                <w:szCs w:val="28"/>
              </w:rPr>
            </w:pPr>
          </w:p>
          <w:p w14:paraId="2E0EB382" w14:textId="77777777" w:rsidR="006C646E" w:rsidRPr="008320EC" w:rsidRDefault="006C646E" w:rsidP="008320EC">
            <w:pPr>
              <w:rPr>
                <w:rFonts w:asciiTheme="majorHAnsi" w:hAnsiTheme="majorHAnsi" w:cstheme="majorHAnsi"/>
                <w:szCs w:val="28"/>
              </w:rPr>
            </w:pPr>
          </w:p>
          <w:p w14:paraId="05095C72" w14:textId="77777777" w:rsidR="006C646E" w:rsidRPr="008320EC" w:rsidRDefault="006C646E" w:rsidP="008320EC">
            <w:pPr>
              <w:rPr>
                <w:rFonts w:asciiTheme="majorHAnsi" w:hAnsiTheme="majorHAnsi" w:cstheme="majorHAnsi"/>
                <w:szCs w:val="28"/>
              </w:rPr>
            </w:pPr>
          </w:p>
        </w:tc>
        <w:tc>
          <w:tcPr>
            <w:tcW w:w="1373" w:type="dxa"/>
            <w:tcBorders>
              <w:top w:val="single" w:sz="4" w:space="0" w:color="auto"/>
              <w:left w:val="single" w:sz="4" w:space="0" w:color="auto"/>
              <w:bottom w:val="single" w:sz="4" w:space="0" w:color="auto"/>
              <w:right w:val="single" w:sz="4" w:space="0" w:color="auto"/>
            </w:tcBorders>
          </w:tcPr>
          <w:p w14:paraId="532C2933" w14:textId="77777777" w:rsidR="006C646E" w:rsidRPr="008320EC" w:rsidRDefault="00182B8E" w:rsidP="008320EC">
            <w:pPr>
              <w:pStyle w:val="ListParagraph"/>
              <w:adjustRightInd w:val="0"/>
              <w:spacing w:after="0" w:line="240" w:lineRule="auto"/>
              <w:ind w:left="0"/>
              <w:jc w:val="both"/>
              <w:rPr>
                <w:rFonts w:asciiTheme="majorHAnsi" w:hAnsiTheme="majorHAnsi" w:cstheme="majorHAnsi"/>
                <w:b/>
                <w:sz w:val="28"/>
                <w:szCs w:val="28"/>
                <w:lang w:val="vi-VN"/>
              </w:rPr>
            </w:pPr>
            <w:r w:rsidRPr="008320EC">
              <w:rPr>
                <w:rFonts w:asciiTheme="majorHAnsi" w:hAnsiTheme="majorHAnsi" w:cstheme="majorHAnsi"/>
                <w:sz w:val="28"/>
                <w:szCs w:val="28"/>
              </w:rPr>
              <w:t>- T</w:t>
            </w:r>
            <w:r w:rsidRPr="008320EC">
              <w:rPr>
                <w:rFonts w:asciiTheme="majorHAnsi" w:hAnsiTheme="majorHAnsi" w:cstheme="majorHAnsi"/>
                <w:sz w:val="28"/>
                <w:szCs w:val="28"/>
                <w:lang w:val="vi-VN"/>
              </w:rPr>
              <w:t>hực hiện được các bài tập, động tác X</w:t>
            </w:r>
            <w:r w:rsidRPr="008320EC">
              <w:rPr>
                <w:rFonts w:asciiTheme="majorHAnsi" w:hAnsiTheme="majorHAnsi" w:cstheme="majorHAnsi"/>
                <w:sz w:val="28"/>
                <w:szCs w:val="28"/>
                <w:lang w:val="sv-SE"/>
              </w:rPr>
              <w:t>uất phát vai hướng chạy và Lưng hướng chạy</w:t>
            </w:r>
          </w:p>
        </w:tc>
        <w:tc>
          <w:tcPr>
            <w:tcW w:w="2551" w:type="dxa"/>
            <w:gridSpan w:val="2"/>
            <w:tcBorders>
              <w:top w:val="single" w:sz="4" w:space="0" w:color="auto"/>
              <w:left w:val="single" w:sz="4" w:space="0" w:color="auto"/>
              <w:bottom w:val="single" w:sz="4" w:space="0" w:color="auto"/>
              <w:right w:val="single" w:sz="4" w:space="0" w:color="auto"/>
            </w:tcBorders>
          </w:tcPr>
          <w:p w14:paraId="603574AC"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GV hướng dẫn và tổ chức học sinh tập luyện lần lượt các bài tập theo hình thức nhóm</w:t>
            </w:r>
            <w:r w:rsidRPr="008320EC">
              <w:rPr>
                <w:rFonts w:asciiTheme="majorHAnsi" w:hAnsiTheme="majorHAnsi" w:cstheme="majorHAnsi"/>
                <w:szCs w:val="28"/>
                <w:lang w:val="nl-NL"/>
              </w:rPr>
              <w:t xml:space="preserve"> đồng loạt</w:t>
            </w:r>
            <w:r w:rsidRPr="008320EC">
              <w:rPr>
                <w:rFonts w:asciiTheme="majorHAnsi" w:hAnsiTheme="majorHAnsi" w:cstheme="majorHAnsi"/>
                <w:szCs w:val="28"/>
              </w:rPr>
              <w:t>; lưu ý những sai sót thường gặp và cách sửa sai.</w:t>
            </w:r>
          </w:p>
          <w:p w14:paraId="7DC9E0F1" w14:textId="77777777" w:rsidR="006C646E" w:rsidRPr="008320EC" w:rsidRDefault="00182B8E" w:rsidP="008320EC">
            <w:pPr>
              <w:jc w:val="both"/>
              <w:rPr>
                <w:rFonts w:asciiTheme="majorHAnsi" w:hAnsiTheme="majorHAnsi" w:cstheme="majorHAnsi"/>
                <w:szCs w:val="28"/>
                <w:lang w:eastAsia="ja-JP"/>
              </w:rPr>
            </w:pPr>
            <w:r w:rsidRPr="008320EC">
              <w:rPr>
                <w:rFonts w:asciiTheme="majorHAnsi" w:hAnsiTheme="majorHAnsi" w:cstheme="majorHAnsi"/>
                <w:szCs w:val="28"/>
                <w:lang w:eastAsia="ja-JP"/>
              </w:rPr>
              <w:t xml:space="preserve">- GV chọn một HS thực hiện đúng, một học sinh thực hiện chưa đúng. GV gợi ý để HS nhận xét và GV đưa ra kết luận. </w:t>
            </w:r>
          </w:p>
          <w:p w14:paraId="44C7846C"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b/>
                <w:i/>
                <w:szCs w:val="28"/>
                <w:lang w:eastAsia="ja-JP"/>
              </w:rPr>
              <w:t>-</w:t>
            </w:r>
            <w:r w:rsidRPr="008320EC">
              <w:rPr>
                <w:rFonts w:asciiTheme="majorHAnsi" w:hAnsiTheme="majorHAnsi" w:cstheme="majorHAnsi"/>
                <w:szCs w:val="28"/>
              </w:rPr>
              <w:t xml:space="preserve">GV đánh giá thông qua quan sát, mức độ đánh giá theo </w:t>
            </w:r>
            <w:r w:rsidRPr="008320EC">
              <w:rPr>
                <w:rFonts w:asciiTheme="majorHAnsi" w:hAnsiTheme="majorHAnsi" w:cstheme="majorHAnsi"/>
                <w:szCs w:val="28"/>
              </w:rPr>
              <w:lastRenderedPageBreak/>
              <w:t>tiêu chí:</w:t>
            </w:r>
          </w:p>
          <w:p w14:paraId="352FFB47"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Đạt: Thực hiện được kĩ thuật động tác</w:t>
            </w:r>
          </w:p>
          <w:p w14:paraId="0CC796AE" w14:textId="77777777" w:rsidR="006C646E" w:rsidRPr="008320EC" w:rsidRDefault="00182B8E" w:rsidP="008320EC">
            <w:pPr>
              <w:tabs>
                <w:tab w:val="left" w:pos="1159"/>
              </w:tabs>
              <w:jc w:val="both"/>
              <w:rPr>
                <w:rFonts w:asciiTheme="majorHAnsi" w:hAnsiTheme="majorHAnsi" w:cstheme="majorHAnsi"/>
                <w:szCs w:val="28"/>
              </w:rPr>
            </w:pPr>
            <w:r w:rsidRPr="008320EC">
              <w:rPr>
                <w:rFonts w:asciiTheme="majorHAnsi" w:hAnsiTheme="majorHAnsi" w:cstheme="majorHAnsi"/>
                <w:szCs w:val="28"/>
              </w:rPr>
              <w:t>- Chưa đạt: Thực hiện chưa đúng kĩ thuậtđộng tác</w:t>
            </w:r>
          </w:p>
        </w:tc>
        <w:tc>
          <w:tcPr>
            <w:tcW w:w="2552" w:type="dxa"/>
            <w:gridSpan w:val="2"/>
            <w:tcBorders>
              <w:top w:val="single" w:sz="4" w:space="0" w:color="auto"/>
              <w:left w:val="single" w:sz="4" w:space="0" w:color="auto"/>
              <w:bottom w:val="single" w:sz="4" w:space="0" w:color="auto"/>
              <w:right w:val="single" w:sz="4" w:space="0" w:color="auto"/>
            </w:tcBorders>
          </w:tcPr>
          <w:p w14:paraId="5FEC5A6A"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szCs w:val="28"/>
                <w:lang w:val="nl-NL"/>
              </w:rPr>
              <w:lastRenderedPageBreak/>
              <w:t>- Học sinh  thực hiện đồng  loạt theo hiệu lệnh của Gv.</w:t>
            </w:r>
          </w:p>
          <w:p w14:paraId="0955801C"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Đội hình tập luyện.</w:t>
            </w:r>
          </w:p>
          <w:p w14:paraId="30205F5B"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szCs w:val="28"/>
                <w:lang w:val="nl-NL"/>
              </w:rPr>
              <w:t xml:space="preserve">- Tập luyện nước chảy: </w:t>
            </w:r>
          </w:p>
          <w:p w14:paraId="64F6EDD7" w14:textId="77777777" w:rsidR="006C646E" w:rsidRPr="008320EC" w:rsidRDefault="00182B8E" w:rsidP="008320EC">
            <w:pPr>
              <w:rPr>
                <w:rFonts w:asciiTheme="majorHAnsi" w:hAnsiTheme="majorHAnsi" w:cstheme="majorHAnsi"/>
                <w:b/>
                <w:i/>
                <w:szCs w:val="28"/>
                <w:lang w:val="nl-NL" w:eastAsia="ja-JP"/>
              </w:rPr>
            </w:pPr>
            <w:r w:rsidRPr="008320EC">
              <w:rPr>
                <w:rFonts w:asciiTheme="majorHAnsi" w:hAnsiTheme="majorHAnsi" w:cstheme="majorHAnsi"/>
                <w:szCs w:val="28"/>
                <w:lang w:val="nl-NL"/>
              </w:rPr>
              <w:t>+ Hs thành 3 - 4 hàng  dọc lần lượt  3 – 4 hs lên thực hiện theo hiệu của cán sự</w:t>
            </w:r>
          </w:p>
          <w:p w14:paraId="700F2B64"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Đội hình tập luyện.</w:t>
            </w:r>
          </w:p>
          <w:p w14:paraId="110096D0"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noProof/>
                <w:szCs w:val="28"/>
                <w:lang w:val="en-US"/>
              </w:rPr>
              <w:drawing>
                <wp:inline distT="0" distB="0" distL="0" distR="0" wp14:anchorId="1C0B45EA" wp14:editId="7785E909">
                  <wp:extent cx="1409700" cy="847381"/>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a:picLocks noChangeAspect="1" noChangeArrowheads="1"/>
                          </pic:cNvPicPr>
                        </pic:nvPicPr>
                        <pic:blipFill>
                          <a:blip r:embed="rId11"/>
                          <a:srcRect/>
                          <a:stretch>
                            <a:fillRect/>
                          </a:stretch>
                        </pic:blipFill>
                        <pic:spPr>
                          <a:xfrm>
                            <a:off x="0" y="0"/>
                            <a:ext cx="1410273" cy="847725"/>
                          </a:xfrm>
                          <a:prstGeom prst="rect">
                            <a:avLst/>
                          </a:prstGeom>
                          <a:noFill/>
                          <a:ln w="9525">
                            <a:noFill/>
                            <a:miter lim="800000"/>
                            <a:headEnd/>
                            <a:tailEnd/>
                          </a:ln>
                        </pic:spPr>
                      </pic:pic>
                    </a:graphicData>
                  </a:graphic>
                </wp:inline>
              </w:drawing>
            </w:r>
          </w:p>
          <w:p w14:paraId="5EA66A39" w14:textId="77777777" w:rsidR="006C646E" w:rsidRPr="008320EC" w:rsidRDefault="006C646E" w:rsidP="008320EC">
            <w:pPr>
              <w:rPr>
                <w:rFonts w:asciiTheme="majorHAnsi" w:hAnsiTheme="majorHAnsi" w:cstheme="majorHAnsi"/>
                <w:szCs w:val="28"/>
                <w:lang w:val="nl-NL"/>
              </w:rPr>
            </w:pPr>
          </w:p>
          <w:p w14:paraId="3146038B" w14:textId="77777777" w:rsidR="006C646E" w:rsidRPr="008320EC" w:rsidRDefault="006C646E" w:rsidP="008320EC">
            <w:pPr>
              <w:rPr>
                <w:rFonts w:asciiTheme="majorHAnsi" w:hAnsiTheme="majorHAnsi" w:cstheme="majorHAnsi"/>
                <w:szCs w:val="28"/>
                <w:lang w:val="nl-NL"/>
              </w:rPr>
            </w:pPr>
          </w:p>
        </w:tc>
      </w:tr>
      <w:tr w:rsidR="006C646E" w:rsidRPr="008320EC" w14:paraId="7A695ACD"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13D2007C"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b/>
                <w:szCs w:val="28"/>
              </w:rPr>
              <w:t>4. Hoạt động 4: Vận dụng (</w:t>
            </w:r>
            <w:r w:rsidRPr="008320EC">
              <w:rPr>
                <w:rFonts w:asciiTheme="majorHAnsi" w:hAnsiTheme="majorHAnsi" w:cstheme="majorHAnsi"/>
                <w:b/>
                <w:szCs w:val="28"/>
                <w:lang w:val="en-US"/>
              </w:rPr>
              <w:t>7</w:t>
            </w:r>
            <w:r w:rsidRPr="008320EC">
              <w:rPr>
                <w:rFonts w:asciiTheme="majorHAnsi" w:hAnsiTheme="majorHAnsi" w:cstheme="majorHAnsi"/>
                <w:b/>
                <w:szCs w:val="28"/>
              </w:rPr>
              <w:t xml:space="preserve"> phút)</w:t>
            </w:r>
          </w:p>
        </w:tc>
      </w:tr>
      <w:tr w:rsidR="006C646E" w:rsidRPr="008320EC" w14:paraId="2E18876F"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36CD6ECC" w14:textId="77777777" w:rsidR="006C646E" w:rsidRPr="008320EC" w:rsidRDefault="00182B8E" w:rsidP="008320EC">
            <w:pPr>
              <w:tabs>
                <w:tab w:val="left" w:pos="369"/>
              </w:tabs>
              <w:jc w:val="both"/>
              <w:rPr>
                <w:rFonts w:asciiTheme="majorHAnsi" w:hAnsiTheme="majorHAnsi" w:cstheme="majorHAnsi"/>
                <w:szCs w:val="28"/>
              </w:rPr>
            </w:pPr>
            <w:r w:rsidRPr="008320EC">
              <w:rPr>
                <w:rFonts w:asciiTheme="majorHAnsi" w:hAnsiTheme="majorHAnsi" w:cstheme="majorHAnsi"/>
                <w:b/>
                <w:szCs w:val="28"/>
              </w:rPr>
              <w:t xml:space="preserve">Mục tiêu: </w:t>
            </w:r>
            <w:r w:rsidRPr="008320EC">
              <w:rPr>
                <w:rFonts w:asciiTheme="majorHAnsi" w:hAnsiTheme="majorHAnsi" w:cstheme="majorHAnsi"/>
                <w:szCs w:val="28"/>
              </w:rPr>
              <w:t>Học sinhvận dụng chơi trò chơi.</w:t>
            </w:r>
            <w:r w:rsidRPr="008320EC">
              <w:rPr>
                <w:rFonts w:asciiTheme="majorHAnsi" w:hAnsiTheme="majorHAnsi" w:cstheme="majorHAnsi"/>
                <w:kern w:val="24"/>
                <w:szCs w:val="28"/>
              </w:rPr>
              <w:t xml:space="preserve">Vận dụng </w:t>
            </w:r>
            <w:r w:rsidRPr="008320EC">
              <w:rPr>
                <w:rFonts w:asciiTheme="majorHAnsi" w:hAnsiTheme="majorHAnsi" w:cstheme="majorHAnsi"/>
                <w:szCs w:val="28"/>
              </w:rPr>
              <w:t>x</w:t>
            </w:r>
            <w:r w:rsidRPr="008320EC">
              <w:rPr>
                <w:rFonts w:asciiTheme="majorHAnsi" w:hAnsiTheme="majorHAnsi" w:cstheme="majorHAnsi"/>
                <w:szCs w:val="28"/>
                <w:lang w:val="sv-SE"/>
              </w:rPr>
              <w:t>uất phát vai hướng chạy và Lưng hướng chạy.</w:t>
            </w:r>
          </w:p>
          <w:p w14:paraId="0220598F" w14:textId="77777777" w:rsidR="006C646E" w:rsidRPr="008320EC" w:rsidRDefault="00182B8E" w:rsidP="008320EC">
            <w:pPr>
              <w:rPr>
                <w:rFonts w:asciiTheme="majorHAnsi" w:hAnsiTheme="majorHAnsi" w:cstheme="majorHAnsi"/>
                <w:kern w:val="24"/>
                <w:szCs w:val="28"/>
                <w:lang w:eastAsia="ja-JP"/>
              </w:rPr>
            </w:pPr>
            <w:r w:rsidRPr="008320EC">
              <w:rPr>
                <w:rFonts w:asciiTheme="majorHAnsi" w:hAnsiTheme="majorHAnsi" w:cstheme="majorHAnsi"/>
                <w:szCs w:val="28"/>
              </w:rPr>
              <w:t xml:space="preserve"> vào </w:t>
            </w:r>
            <w:r w:rsidRPr="008320EC">
              <w:rPr>
                <w:rFonts w:asciiTheme="majorHAnsi" w:hAnsiTheme="majorHAnsi" w:cstheme="majorHAnsi"/>
                <w:szCs w:val="28"/>
                <w:lang w:eastAsia="ja-JP"/>
              </w:rPr>
              <w:t>tập luyện ngoài giờ.</w:t>
            </w:r>
          </w:p>
        </w:tc>
      </w:tr>
      <w:tr w:rsidR="006C646E" w:rsidRPr="008320EC" w14:paraId="523AA849" w14:textId="77777777" w:rsidTr="004B023D">
        <w:tc>
          <w:tcPr>
            <w:tcW w:w="2268" w:type="dxa"/>
            <w:tcBorders>
              <w:top w:val="single" w:sz="4" w:space="0" w:color="auto"/>
              <w:left w:val="single" w:sz="4" w:space="0" w:color="auto"/>
              <w:bottom w:val="single" w:sz="4" w:space="0" w:color="auto"/>
              <w:right w:val="single" w:sz="4" w:space="0" w:color="auto"/>
            </w:tcBorders>
          </w:tcPr>
          <w:p w14:paraId="7E1087E9" w14:textId="77777777" w:rsidR="006C646E" w:rsidRPr="008320EC" w:rsidRDefault="00182B8E" w:rsidP="008320EC">
            <w:pPr>
              <w:tabs>
                <w:tab w:val="left" w:pos="369"/>
              </w:tabs>
              <w:rPr>
                <w:rFonts w:asciiTheme="majorHAnsi" w:hAnsiTheme="majorHAnsi" w:cstheme="majorHAnsi"/>
                <w:szCs w:val="28"/>
              </w:rPr>
            </w:pPr>
            <w:r w:rsidRPr="008320EC">
              <w:rPr>
                <w:rFonts w:asciiTheme="majorHAnsi" w:hAnsiTheme="majorHAnsi" w:cstheme="majorHAnsi"/>
                <w:szCs w:val="28"/>
              </w:rPr>
              <w:t xml:space="preserve">Thực hiện </w:t>
            </w:r>
          </w:p>
          <w:p w14:paraId="5B3AFDA3" w14:textId="77777777" w:rsidR="006C646E" w:rsidRPr="008320EC" w:rsidRDefault="00182B8E" w:rsidP="008320EC">
            <w:pPr>
              <w:rPr>
                <w:rFonts w:asciiTheme="majorHAnsi" w:hAnsiTheme="majorHAnsi" w:cstheme="majorHAnsi"/>
                <w:b/>
                <w:szCs w:val="28"/>
              </w:rPr>
            </w:pPr>
            <w:r w:rsidRPr="008320EC">
              <w:rPr>
                <w:rFonts w:asciiTheme="majorHAnsi" w:hAnsiTheme="majorHAnsi" w:cstheme="majorHAnsi"/>
                <w:szCs w:val="28"/>
              </w:rPr>
              <w:t xml:space="preserve"> Trò chơi “</w:t>
            </w:r>
            <w:r w:rsidRPr="008320EC">
              <w:rPr>
                <w:rFonts w:asciiTheme="majorHAnsi" w:hAnsiTheme="majorHAnsi" w:cstheme="majorHAnsi"/>
                <w:b/>
                <w:i/>
                <w:szCs w:val="28"/>
              </w:rPr>
              <w:t xml:space="preserve">chạy tiếp sức </w:t>
            </w:r>
            <w:r w:rsidRPr="008320EC">
              <w:rPr>
                <w:rFonts w:asciiTheme="majorHAnsi" w:hAnsiTheme="majorHAnsi" w:cstheme="majorHAnsi"/>
                <w:szCs w:val="28"/>
              </w:rPr>
              <w:t>”.</w:t>
            </w:r>
          </w:p>
          <w:p w14:paraId="01214A22" w14:textId="77777777" w:rsidR="006C646E" w:rsidRPr="008320EC" w:rsidRDefault="006C646E" w:rsidP="008320EC">
            <w:pPr>
              <w:rPr>
                <w:rFonts w:asciiTheme="majorHAnsi" w:hAnsiTheme="majorHAnsi" w:cstheme="majorHAnsi"/>
                <w:szCs w:val="28"/>
              </w:rPr>
            </w:pPr>
          </w:p>
        </w:tc>
        <w:tc>
          <w:tcPr>
            <w:tcW w:w="1179" w:type="dxa"/>
            <w:gridSpan w:val="2"/>
            <w:tcBorders>
              <w:top w:val="single" w:sz="4" w:space="0" w:color="auto"/>
              <w:left w:val="single" w:sz="4" w:space="0" w:color="auto"/>
              <w:bottom w:val="single" w:sz="4" w:space="0" w:color="auto"/>
              <w:right w:val="single" w:sz="4" w:space="0" w:color="auto"/>
            </w:tcBorders>
          </w:tcPr>
          <w:p w14:paraId="7525ADC0" w14:textId="77777777" w:rsidR="006C646E" w:rsidRPr="008320EC" w:rsidRDefault="00182B8E" w:rsidP="008320EC">
            <w:pPr>
              <w:adjustRightInd w:val="0"/>
              <w:jc w:val="both"/>
              <w:rPr>
                <w:rFonts w:asciiTheme="majorHAnsi" w:hAnsiTheme="majorHAnsi" w:cstheme="majorHAnsi"/>
                <w:szCs w:val="28"/>
              </w:rPr>
            </w:pPr>
            <w:r w:rsidRPr="008320EC">
              <w:rPr>
                <w:rFonts w:asciiTheme="majorHAnsi" w:hAnsiTheme="majorHAnsi" w:cstheme="majorHAnsi"/>
                <w:szCs w:val="28"/>
              </w:rPr>
              <w:t>1L/2HS</w:t>
            </w:r>
          </w:p>
        </w:tc>
        <w:tc>
          <w:tcPr>
            <w:tcW w:w="1373" w:type="dxa"/>
            <w:tcBorders>
              <w:top w:val="single" w:sz="4" w:space="0" w:color="auto"/>
              <w:left w:val="single" w:sz="4" w:space="0" w:color="auto"/>
              <w:bottom w:val="single" w:sz="4" w:space="0" w:color="auto"/>
              <w:right w:val="single" w:sz="4" w:space="0" w:color="auto"/>
            </w:tcBorders>
          </w:tcPr>
          <w:p w14:paraId="41878FD1"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rPr>
              <w:t>Biết vận dụng vào hoạt động tập luyện thể dục thể thao và trò chơi ở trên lớp cũng như ngoài giờ học.</w:t>
            </w:r>
          </w:p>
          <w:p w14:paraId="08A52E0E" w14:textId="77777777" w:rsidR="006C646E" w:rsidRPr="008320EC" w:rsidRDefault="006C646E" w:rsidP="008320EC">
            <w:pPr>
              <w:adjustRightInd w:val="0"/>
              <w:jc w:val="both"/>
              <w:rPr>
                <w:rFonts w:asciiTheme="majorHAnsi" w:hAnsiTheme="majorHAnsi" w:cstheme="majorHAnsi"/>
                <w:b/>
                <w:szCs w:val="28"/>
              </w:rPr>
            </w:pPr>
          </w:p>
        </w:tc>
        <w:tc>
          <w:tcPr>
            <w:tcW w:w="2551" w:type="dxa"/>
            <w:gridSpan w:val="2"/>
            <w:tcBorders>
              <w:top w:val="single" w:sz="4" w:space="0" w:color="auto"/>
              <w:left w:val="single" w:sz="4" w:space="0" w:color="auto"/>
              <w:bottom w:val="single" w:sz="4" w:space="0" w:color="auto"/>
              <w:right w:val="single" w:sz="4" w:space="0" w:color="auto"/>
            </w:tcBorders>
          </w:tcPr>
          <w:p w14:paraId="43E47C7E"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lang w:eastAsia="ja-JP"/>
              </w:rPr>
              <w:t xml:space="preserve">- GV </w:t>
            </w:r>
            <w:r w:rsidRPr="008320EC">
              <w:rPr>
                <w:rFonts w:asciiTheme="majorHAnsi" w:hAnsiTheme="majorHAnsi" w:cstheme="majorHAnsi"/>
                <w:szCs w:val="28"/>
              </w:rPr>
              <w:t>chia lớp thành 04 đội</w:t>
            </w:r>
            <w:r w:rsidRPr="008320EC">
              <w:rPr>
                <w:rFonts w:asciiTheme="majorHAnsi" w:hAnsiTheme="majorHAnsi" w:cstheme="majorHAnsi"/>
                <w:szCs w:val="28"/>
                <w:lang w:eastAsia="ja-JP"/>
              </w:rPr>
              <w:t xml:space="preserve"> bằng nhau. </w:t>
            </w:r>
            <w:r w:rsidRPr="008320EC">
              <w:rPr>
                <w:rFonts w:asciiTheme="majorHAnsi" w:hAnsiTheme="majorHAnsi" w:cstheme="majorHAnsi"/>
                <w:szCs w:val="28"/>
              </w:rPr>
              <w:t xml:space="preserve">Giáo viên phổ biến nội dung trò chơi, cách chơi luật chơi </w:t>
            </w:r>
            <w:r w:rsidRPr="008320EC">
              <w:rPr>
                <w:rFonts w:asciiTheme="majorHAnsi" w:hAnsiTheme="majorHAnsi" w:cstheme="majorHAnsi"/>
                <w:szCs w:val="28"/>
                <w:lang w:eastAsia="ja-JP"/>
              </w:rPr>
              <w:t>và tổ chức trò chơi.</w:t>
            </w:r>
          </w:p>
          <w:p w14:paraId="2F88CA76" w14:textId="77777777" w:rsidR="006C646E" w:rsidRPr="008320EC" w:rsidRDefault="00182B8E" w:rsidP="008320EC">
            <w:pPr>
              <w:jc w:val="both"/>
              <w:rPr>
                <w:rFonts w:asciiTheme="majorHAnsi" w:hAnsiTheme="majorHAnsi" w:cstheme="majorHAnsi"/>
                <w:b/>
                <w:szCs w:val="28"/>
              </w:rPr>
            </w:pPr>
            <w:r w:rsidRPr="008320EC">
              <w:rPr>
                <w:rFonts w:asciiTheme="majorHAnsi" w:hAnsiTheme="majorHAnsi" w:cstheme="majorHAnsi"/>
                <w:szCs w:val="28"/>
                <w:lang w:eastAsia="ja-JP"/>
              </w:rPr>
              <w:t xml:space="preserve">- </w:t>
            </w:r>
            <w:r w:rsidRPr="008320EC">
              <w:rPr>
                <w:rFonts w:asciiTheme="majorHAnsi" w:hAnsiTheme="majorHAnsi" w:cstheme="majorHAnsi"/>
                <w:iCs/>
                <w:szCs w:val="28"/>
              </w:rPr>
              <w:t xml:space="preserve">GV đánh giá thông qua kết quả của mỗi đội, </w:t>
            </w:r>
            <w:r w:rsidRPr="008320EC">
              <w:rPr>
                <w:rFonts w:asciiTheme="majorHAnsi" w:hAnsiTheme="majorHAnsi" w:cstheme="majorHAnsi"/>
                <w:iCs/>
                <w:szCs w:val="28"/>
                <w:lang w:eastAsia="ja-JP"/>
              </w:rPr>
              <w:t xml:space="preserve">đội nào có sốhiệp thực hiện nhanh nhất  thì xếp trên, </w:t>
            </w:r>
            <w:r w:rsidRPr="008320EC">
              <w:rPr>
                <w:rFonts w:asciiTheme="majorHAnsi" w:hAnsiTheme="majorHAnsi" w:cstheme="majorHAnsi"/>
                <w:iCs/>
                <w:szCs w:val="28"/>
              </w:rPr>
              <w:t>tuyên dương và nghe phản hồi từ HS.</w:t>
            </w:r>
          </w:p>
        </w:tc>
        <w:tc>
          <w:tcPr>
            <w:tcW w:w="2552" w:type="dxa"/>
            <w:gridSpan w:val="2"/>
            <w:tcBorders>
              <w:top w:val="single" w:sz="4" w:space="0" w:color="auto"/>
              <w:left w:val="single" w:sz="4" w:space="0" w:color="auto"/>
              <w:bottom w:val="single" w:sz="4" w:space="0" w:color="auto"/>
              <w:right w:val="single" w:sz="4" w:space="0" w:color="auto"/>
            </w:tcBorders>
          </w:tcPr>
          <w:p w14:paraId="2DCBDECB"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HS quan sát, lắng nghe và thực hiện trò chơi</w:t>
            </w:r>
          </w:p>
          <w:p w14:paraId="012EE7FE"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Học sinh chơi trò chơi nhiệt tình đoàn kết.</w:t>
            </w:r>
          </w:p>
          <w:p w14:paraId="7F86B15E"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xml:space="preserve">- Đội hình trò chơi.              </w:t>
            </w:r>
          </w:p>
          <w:p w14:paraId="6D4F68E5" w14:textId="77777777" w:rsidR="006C646E" w:rsidRPr="008320EC" w:rsidRDefault="00182B8E" w:rsidP="008320EC">
            <w:pPr>
              <w:rPr>
                <w:rFonts w:asciiTheme="majorHAnsi" w:hAnsiTheme="majorHAnsi" w:cstheme="majorHAnsi"/>
                <w:szCs w:val="28"/>
                <w:lang w:eastAsia="ja-JP"/>
              </w:rPr>
            </w:pPr>
            <w:r w:rsidRPr="008320EC">
              <w:rPr>
                <w:rFonts w:asciiTheme="majorHAnsi" w:hAnsiTheme="majorHAnsi" w:cstheme="majorHAnsi"/>
                <w:noProof/>
                <w:szCs w:val="28"/>
                <w:lang w:val="en-US"/>
              </w:rPr>
              <w:drawing>
                <wp:inline distT="0" distB="0" distL="0" distR="0" wp14:anchorId="674A05F6" wp14:editId="1DD3ACC6">
                  <wp:extent cx="1371600" cy="1113980"/>
                  <wp:effectExtent l="0" t="0" r="0" b="0"/>
                  <wp:docPr id="162" name="Picture 2756" descr="Description: Description: IMG_20210809_220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2756" descr="Description: Description: IMG_20210809_220116 (1)"/>
                          <pic:cNvPicPr>
                            <a:picLocks noChangeAspect="1" noChangeArrowheads="1"/>
                          </pic:cNvPicPr>
                        </pic:nvPicPr>
                        <pic:blipFill>
                          <a:blip r:embed="rId12"/>
                          <a:srcRect/>
                          <a:stretch>
                            <a:fillRect/>
                          </a:stretch>
                        </pic:blipFill>
                        <pic:spPr>
                          <a:xfrm>
                            <a:off x="0" y="0"/>
                            <a:ext cx="1372148" cy="1114425"/>
                          </a:xfrm>
                          <a:prstGeom prst="rect">
                            <a:avLst/>
                          </a:prstGeom>
                          <a:noFill/>
                          <a:ln w="9525">
                            <a:noFill/>
                            <a:miter lim="800000"/>
                            <a:headEnd/>
                            <a:tailEnd/>
                          </a:ln>
                        </pic:spPr>
                      </pic:pic>
                    </a:graphicData>
                  </a:graphic>
                </wp:inline>
              </w:drawing>
            </w:r>
          </w:p>
          <w:p w14:paraId="1A78076A" w14:textId="77777777" w:rsidR="006C646E" w:rsidRPr="008320EC" w:rsidRDefault="006C646E" w:rsidP="008320EC">
            <w:pPr>
              <w:rPr>
                <w:rFonts w:asciiTheme="majorHAnsi" w:hAnsiTheme="majorHAnsi" w:cstheme="majorHAnsi"/>
                <w:szCs w:val="28"/>
                <w:lang w:eastAsia="ja-JP"/>
              </w:rPr>
            </w:pPr>
          </w:p>
          <w:p w14:paraId="09C1287B" w14:textId="77777777" w:rsidR="006C646E" w:rsidRPr="008320EC" w:rsidRDefault="006C646E" w:rsidP="008320EC">
            <w:pPr>
              <w:adjustRightInd w:val="0"/>
              <w:jc w:val="both"/>
              <w:rPr>
                <w:rFonts w:asciiTheme="majorHAnsi" w:hAnsiTheme="majorHAnsi" w:cstheme="majorHAnsi"/>
                <w:b/>
                <w:szCs w:val="28"/>
              </w:rPr>
            </w:pPr>
          </w:p>
        </w:tc>
      </w:tr>
      <w:tr w:rsidR="006C646E" w:rsidRPr="008320EC" w14:paraId="323B14CD"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2F56DBCD" w14:textId="77777777" w:rsidR="006C646E" w:rsidRPr="008320EC" w:rsidRDefault="00182B8E" w:rsidP="008320EC">
            <w:pPr>
              <w:adjustRightInd w:val="0"/>
              <w:jc w:val="both"/>
              <w:rPr>
                <w:rFonts w:asciiTheme="majorHAnsi" w:hAnsiTheme="majorHAnsi" w:cstheme="majorHAnsi"/>
                <w:bCs/>
                <w:szCs w:val="28"/>
              </w:rPr>
            </w:pPr>
            <w:r w:rsidRPr="008320EC">
              <w:rPr>
                <w:rFonts w:asciiTheme="majorHAnsi" w:hAnsiTheme="majorHAnsi" w:cstheme="majorHAnsi"/>
                <w:b/>
                <w:szCs w:val="28"/>
              </w:rPr>
              <w:t xml:space="preserve"> Hoạt động: Kết thúc </w:t>
            </w:r>
          </w:p>
        </w:tc>
      </w:tr>
      <w:tr w:rsidR="006C646E" w:rsidRPr="008320EC" w14:paraId="689AB0F2" w14:textId="77777777" w:rsidTr="008320EC">
        <w:tc>
          <w:tcPr>
            <w:tcW w:w="9923" w:type="dxa"/>
            <w:gridSpan w:val="8"/>
            <w:tcBorders>
              <w:top w:val="single" w:sz="4" w:space="0" w:color="auto"/>
              <w:left w:val="single" w:sz="4" w:space="0" w:color="auto"/>
              <w:bottom w:val="single" w:sz="4" w:space="0" w:color="auto"/>
              <w:right w:val="single" w:sz="4" w:space="0" w:color="auto"/>
            </w:tcBorders>
          </w:tcPr>
          <w:p w14:paraId="1F99C156" w14:textId="77777777" w:rsidR="006C646E" w:rsidRPr="008320EC" w:rsidRDefault="00182B8E" w:rsidP="008320EC">
            <w:pPr>
              <w:jc w:val="both"/>
              <w:rPr>
                <w:rFonts w:asciiTheme="majorHAnsi" w:hAnsiTheme="majorHAnsi" w:cstheme="majorHAnsi"/>
                <w:kern w:val="24"/>
                <w:szCs w:val="28"/>
                <w:lang w:eastAsia="ja-JP"/>
              </w:rPr>
            </w:pPr>
            <w:r w:rsidRPr="008320EC">
              <w:rPr>
                <w:rFonts w:asciiTheme="majorHAnsi" w:hAnsiTheme="majorHAnsi" w:cstheme="majorHAnsi"/>
                <w:b/>
                <w:szCs w:val="28"/>
              </w:rPr>
              <w:t xml:space="preserve">Mục tiêu: </w:t>
            </w:r>
            <w:r w:rsidRPr="008320EC">
              <w:rPr>
                <w:rFonts w:asciiTheme="majorHAnsi" w:hAnsiTheme="majorHAnsi" w:cstheme="majorHAnsi"/>
                <w:kern w:val="24"/>
                <w:szCs w:val="28"/>
              </w:rPr>
              <w:t>Đưa cơ thể về trạng thái ban đầu</w:t>
            </w:r>
            <w:r w:rsidRPr="008320EC">
              <w:rPr>
                <w:rFonts w:asciiTheme="majorHAnsi" w:hAnsiTheme="majorHAnsi" w:cstheme="majorHAnsi"/>
                <w:kern w:val="24"/>
                <w:szCs w:val="28"/>
                <w:lang w:eastAsia="ja-JP"/>
              </w:rPr>
              <w:t xml:space="preserve">. </w:t>
            </w:r>
            <w:r w:rsidRPr="008320EC">
              <w:rPr>
                <w:rFonts w:asciiTheme="majorHAnsi" w:hAnsiTheme="majorHAnsi" w:cstheme="majorHAnsi"/>
                <w:szCs w:val="28"/>
                <w:lang w:eastAsia="ja-JP"/>
              </w:rPr>
              <w:t xml:space="preserve"> Hướng dẫn tự học và luyện tập ở nhà</w:t>
            </w:r>
          </w:p>
        </w:tc>
      </w:tr>
      <w:tr w:rsidR="006C646E" w:rsidRPr="008320EC" w14:paraId="1AA45CA3" w14:textId="77777777" w:rsidTr="004B023D">
        <w:tc>
          <w:tcPr>
            <w:tcW w:w="2268" w:type="dxa"/>
            <w:tcBorders>
              <w:top w:val="single" w:sz="4" w:space="0" w:color="auto"/>
              <w:left w:val="single" w:sz="4" w:space="0" w:color="auto"/>
              <w:bottom w:val="single" w:sz="4" w:space="0" w:color="auto"/>
              <w:right w:val="single" w:sz="4" w:space="0" w:color="auto"/>
            </w:tcBorders>
          </w:tcPr>
          <w:p w14:paraId="1183104E"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b/>
                <w:sz w:val="28"/>
                <w:szCs w:val="28"/>
                <w:lang w:val="vi-VN"/>
              </w:rPr>
              <w:t>* Hồi tĩnh:</w:t>
            </w:r>
          </w:p>
          <w:p w14:paraId="6C153263"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Thả lỏng cơ toàn thân </w:t>
            </w:r>
          </w:p>
          <w:p w14:paraId="043AE6B2"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b/>
                <w:sz w:val="28"/>
                <w:szCs w:val="28"/>
                <w:lang w:val="vi-VN"/>
              </w:rPr>
              <w:t>* Nhận xét và hướng dẫn tự tập luyện ở nhà:</w:t>
            </w:r>
          </w:p>
          <w:p w14:paraId="62B0EF56"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Ưu điểm; Hạn chế cần khắc phục</w:t>
            </w:r>
          </w:p>
          <w:p w14:paraId="38DAAAAE"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Hướng dẫn tập luyện ở nhà</w:t>
            </w:r>
          </w:p>
          <w:p w14:paraId="37D2B964" w14:textId="77777777" w:rsidR="006C646E" w:rsidRPr="008320EC" w:rsidRDefault="00182B8E" w:rsidP="008320EC">
            <w:pPr>
              <w:pStyle w:val="TableParagraph"/>
              <w:tabs>
                <w:tab w:val="left" w:pos="390"/>
              </w:tabs>
              <w:spacing w:after="0" w:line="240" w:lineRule="auto"/>
              <w:jc w:val="both"/>
              <w:rPr>
                <w:rFonts w:asciiTheme="majorHAnsi" w:hAnsiTheme="majorHAnsi" w:cstheme="majorHAnsi"/>
                <w:b/>
                <w:sz w:val="28"/>
                <w:szCs w:val="28"/>
              </w:rPr>
            </w:pPr>
            <w:r w:rsidRPr="008320EC">
              <w:rPr>
                <w:rFonts w:asciiTheme="majorHAnsi" w:hAnsiTheme="majorHAnsi" w:cstheme="majorHAnsi"/>
                <w:b/>
                <w:sz w:val="28"/>
                <w:szCs w:val="28"/>
                <w:lang w:val="vi-VN"/>
              </w:rPr>
              <w:t>*  Xuống lớp</w:t>
            </w:r>
          </w:p>
        </w:tc>
        <w:tc>
          <w:tcPr>
            <w:tcW w:w="1179" w:type="dxa"/>
            <w:gridSpan w:val="2"/>
            <w:tcBorders>
              <w:top w:val="single" w:sz="4" w:space="0" w:color="auto"/>
              <w:left w:val="single" w:sz="4" w:space="0" w:color="auto"/>
              <w:bottom w:val="single" w:sz="4" w:space="0" w:color="auto"/>
              <w:right w:val="single" w:sz="4" w:space="0" w:color="auto"/>
            </w:tcBorders>
          </w:tcPr>
          <w:p w14:paraId="2A1F058D" w14:textId="77777777" w:rsidR="006C646E" w:rsidRPr="008320EC" w:rsidRDefault="006C646E" w:rsidP="008320EC">
            <w:pPr>
              <w:adjustRightInd w:val="0"/>
              <w:jc w:val="both"/>
              <w:rPr>
                <w:rFonts w:asciiTheme="majorHAnsi" w:hAnsiTheme="majorHAnsi" w:cstheme="majorHAnsi"/>
                <w:szCs w:val="28"/>
              </w:rPr>
            </w:pPr>
          </w:p>
        </w:tc>
        <w:tc>
          <w:tcPr>
            <w:tcW w:w="1515" w:type="dxa"/>
            <w:gridSpan w:val="2"/>
            <w:tcBorders>
              <w:top w:val="single" w:sz="4" w:space="0" w:color="auto"/>
              <w:left w:val="single" w:sz="4" w:space="0" w:color="auto"/>
              <w:bottom w:val="single" w:sz="4" w:space="0" w:color="auto"/>
              <w:right w:val="single" w:sz="4" w:space="0" w:color="auto"/>
            </w:tcBorders>
          </w:tcPr>
          <w:p w14:paraId="0324ABFF"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rPr>
              <w:t>- Học sinh nắm   và thực hiện  cách thả lỏng hồi tỉnh tích cực  sau  khi tham gia tập luyện thể dục thể thao trên lớp cũng như ngoài giờ học.</w:t>
            </w:r>
          </w:p>
        </w:tc>
        <w:tc>
          <w:tcPr>
            <w:tcW w:w="2610" w:type="dxa"/>
            <w:gridSpan w:val="2"/>
            <w:tcBorders>
              <w:top w:val="single" w:sz="4" w:space="0" w:color="auto"/>
              <w:left w:val="single" w:sz="4" w:space="0" w:color="auto"/>
              <w:bottom w:val="single" w:sz="4" w:space="0" w:color="auto"/>
              <w:right w:val="single" w:sz="4" w:space="0" w:color="auto"/>
            </w:tcBorders>
          </w:tcPr>
          <w:p w14:paraId="30E70AD6" w14:textId="77777777" w:rsidR="006C646E" w:rsidRPr="008320EC" w:rsidRDefault="00182B8E" w:rsidP="008320EC">
            <w:pPr>
              <w:tabs>
                <w:tab w:val="left" w:pos="12758"/>
              </w:tabs>
              <w:jc w:val="both"/>
              <w:rPr>
                <w:rFonts w:asciiTheme="majorHAnsi" w:hAnsiTheme="majorHAnsi" w:cstheme="majorHAnsi"/>
                <w:szCs w:val="28"/>
              </w:rPr>
            </w:pPr>
            <w:r w:rsidRPr="008320EC">
              <w:rPr>
                <w:rFonts w:asciiTheme="majorHAnsi" w:hAnsiTheme="majorHAnsi" w:cstheme="majorHAnsi"/>
                <w:szCs w:val="28"/>
              </w:rPr>
              <w:t>Hướng dẫn HS thực hiện thả lỏng; nhận xét giờ học</w:t>
            </w:r>
          </w:p>
          <w:p w14:paraId="2A978C3D" w14:textId="77777777" w:rsidR="006C646E" w:rsidRPr="008320EC" w:rsidRDefault="00182B8E" w:rsidP="008320EC">
            <w:pPr>
              <w:tabs>
                <w:tab w:val="left" w:pos="12758"/>
              </w:tabs>
              <w:jc w:val="both"/>
              <w:rPr>
                <w:rFonts w:asciiTheme="majorHAnsi" w:hAnsiTheme="majorHAnsi" w:cstheme="majorHAnsi"/>
                <w:szCs w:val="28"/>
              </w:rPr>
            </w:pPr>
            <w:r w:rsidRPr="008320EC">
              <w:rPr>
                <w:rFonts w:asciiTheme="majorHAnsi" w:hAnsiTheme="majorHAnsi" w:cstheme="majorHAnsi"/>
                <w:szCs w:val="28"/>
              </w:rPr>
              <w:t>- Hướng dẫn HS sử dụng SGK để tự tập luyện (buổi học sau mời 1 -  2 HS thực hiện kĩ thuật động tác).</w:t>
            </w:r>
          </w:p>
          <w:p w14:paraId="12EBB822" w14:textId="77777777" w:rsidR="006C646E" w:rsidRPr="008320EC" w:rsidRDefault="006C646E" w:rsidP="008320EC">
            <w:pPr>
              <w:rPr>
                <w:rFonts w:asciiTheme="majorHAnsi" w:hAnsiTheme="majorHAnsi" w:cstheme="majorHAnsi"/>
                <w:szCs w:val="28"/>
              </w:rPr>
            </w:pPr>
          </w:p>
        </w:tc>
        <w:tc>
          <w:tcPr>
            <w:tcW w:w="2351" w:type="dxa"/>
            <w:tcBorders>
              <w:top w:val="single" w:sz="4" w:space="0" w:color="auto"/>
              <w:left w:val="single" w:sz="4" w:space="0" w:color="auto"/>
              <w:bottom w:val="single" w:sz="4" w:space="0" w:color="auto"/>
              <w:right w:val="single" w:sz="4" w:space="0" w:color="auto"/>
            </w:tcBorders>
          </w:tcPr>
          <w:p w14:paraId="7803BE20"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 Học sinh thả lỏng tích cực.</w:t>
            </w:r>
          </w:p>
          <w:p w14:paraId="42A1C04B"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noProof/>
                <w:szCs w:val="28"/>
                <w:lang w:val="en-US"/>
              </w:rPr>
              <w:drawing>
                <wp:inline distT="0" distB="0" distL="0" distR="0" wp14:anchorId="5C97EBD0" wp14:editId="4B3E7A21">
                  <wp:extent cx="1485900" cy="100012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a:picLocks noChangeAspect="1" noChangeArrowheads="1"/>
                          </pic:cNvPicPr>
                        </pic:nvPicPr>
                        <pic:blipFill>
                          <a:blip r:embed="rId8"/>
                          <a:srcRect/>
                          <a:stretch>
                            <a:fillRect/>
                          </a:stretch>
                        </pic:blipFill>
                        <pic:spPr>
                          <a:xfrm>
                            <a:off x="0" y="0"/>
                            <a:ext cx="1485900" cy="1000125"/>
                          </a:xfrm>
                          <a:prstGeom prst="rect">
                            <a:avLst/>
                          </a:prstGeom>
                          <a:noFill/>
                          <a:ln w="9525">
                            <a:noFill/>
                            <a:miter lim="800000"/>
                            <a:headEnd/>
                            <a:tailEnd/>
                          </a:ln>
                        </pic:spPr>
                      </pic:pic>
                    </a:graphicData>
                  </a:graphic>
                </wp:inline>
              </w:drawing>
            </w:r>
          </w:p>
          <w:p w14:paraId="525AE206" w14:textId="77777777" w:rsidR="006C646E" w:rsidRPr="008320EC" w:rsidRDefault="00182B8E" w:rsidP="008320EC">
            <w:pPr>
              <w:pStyle w:val="ListParagraph"/>
              <w:numPr>
                <w:ilvl w:val="0"/>
                <w:numId w:val="4"/>
              </w:numPr>
              <w:spacing w:after="0" w:line="240" w:lineRule="auto"/>
              <w:ind w:left="0"/>
              <w:rPr>
                <w:rFonts w:asciiTheme="majorHAnsi" w:hAnsiTheme="majorHAnsi" w:cstheme="majorHAnsi"/>
                <w:sz w:val="28"/>
                <w:szCs w:val="28"/>
                <w:lang w:val="vi-VN"/>
              </w:rPr>
            </w:pPr>
            <w:r w:rsidRPr="008320EC">
              <w:rPr>
                <w:rFonts w:asciiTheme="majorHAnsi" w:hAnsiTheme="majorHAnsi" w:cstheme="majorHAnsi"/>
                <w:sz w:val="28"/>
                <w:szCs w:val="28"/>
                <w:lang w:val="vi-VN"/>
              </w:rPr>
              <w:t>Học sinh lắng nghe.</w:t>
            </w:r>
          </w:p>
          <w:p w14:paraId="039DE5C9" w14:textId="77777777" w:rsidR="006C646E" w:rsidRPr="008320EC" w:rsidRDefault="00182B8E" w:rsidP="008320EC">
            <w:pPr>
              <w:pStyle w:val="ListParagraph"/>
              <w:numPr>
                <w:ilvl w:val="0"/>
                <w:numId w:val="4"/>
              </w:numPr>
              <w:spacing w:after="0" w:line="240" w:lineRule="auto"/>
              <w:ind w:left="0"/>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Đội hình xuống lớp. </w:t>
            </w:r>
          </w:p>
          <w:p w14:paraId="5B850F2F"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noProof/>
                <w:szCs w:val="28"/>
                <w:lang w:val="en-US"/>
              </w:rPr>
              <w:drawing>
                <wp:inline distT="0" distB="0" distL="0" distR="0" wp14:anchorId="36E02F96" wp14:editId="518E6109">
                  <wp:extent cx="1457325" cy="5334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a:picLocks noChangeAspect="1" noChangeArrowheads="1"/>
                          </pic:cNvPicPr>
                        </pic:nvPicPr>
                        <pic:blipFill>
                          <a:blip r:embed="rId6"/>
                          <a:srcRect/>
                          <a:stretch>
                            <a:fillRect/>
                          </a:stretch>
                        </pic:blipFill>
                        <pic:spPr>
                          <a:xfrm>
                            <a:off x="0" y="0"/>
                            <a:ext cx="1457325" cy="533400"/>
                          </a:xfrm>
                          <a:prstGeom prst="rect">
                            <a:avLst/>
                          </a:prstGeom>
                          <a:noFill/>
                          <a:ln w="9525">
                            <a:noFill/>
                            <a:miter lim="800000"/>
                            <a:headEnd/>
                            <a:tailEnd/>
                          </a:ln>
                        </pic:spPr>
                      </pic:pic>
                    </a:graphicData>
                  </a:graphic>
                </wp:inline>
              </w:drawing>
            </w:r>
          </w:p>
        </w:tc>
      </w:tr>
    </w:tbl>
    <w:p w14:paraId="2E829589" w14:textId="77777777" w:rsidR="006C646E" w:rsidRPr="008320EC" w:rsidRDefault="00182B8E" w:rsidP="008320EC">
      <w:pPr>
        <w:tabs>
          <w:tab w:val="left" w:pos="5325"/>
        </w:tabs>
        <w:jc w:val="both"/>
        <w:rPr>
          <w:rFonts w:asciiTheme="majorHAnsi" w:hAnsiTheme="majorHAnsi" w:cstheme="majorHAnsi"/>
          <w:b/>
          <w:szCs w:val="28"/>
          <w:lang w:val="en-US"/>
        </w:rPr>
      </w:pPr>
      <w:r w:rsidRPr="008320EC">
        <w:rPr>
          <w:rFonts w:asciiTheme="majorHAnsi" w:hAnsiTheme="majorHAnsi" w:cstheme="majorHAnsi"/>
          <w:b/>
          <w:szCs w:val="28"/>
          <w:lang w:val="nl-NL"/>
        </w:rPr>
        <w:t>IV:</w:t>
      </w:r>
      <w:r w:rsidRPr="008320EC">
        <w:rPr>
          <w:rFonts w:asciiTheme="majorHAnsi" w:hAnsiTheme="majorHAnsi" w:cstheme="majorHAnsi"/>
          <w:b/>
          <w:szCs w:val="28"/>
          <w:lang w:val="en-US"/>
        </w:rPr>
        <w:t xml:space="preserve"> RÚT KINH NGHIỆM</w:t>
      </w:r>
    </w:p>
    <w:p w14:paraId="62AF64B6" w14:textId="2D3ABE68" w:rsidR="006C646E" w:rsidRPr="008320EC" w:rsidRDefault="00182B8E" w:rsidP="008320EC">
      <w:pPr>
        <w:tabs>
          <w:tab w:val="left" w:pos="5325"/>
        </w:tabs>
        <w:ind w:firstLineChars="50" w:firstLine="140"/>
        <w:jc w:val="both"/>
        <w:rPr>
          <w:rFonts w:asciiTheme="majorHAnsi" w:hAnsiTheme="majorHAnsi" w:cstheme="majorHAnsi"/>
          <w:szCs w:val="28"/>
          <w:lang w:val="en-US"/>
        </w:rPr>
      </w:pPr>
      <w:r w:rsidRPr="008320EC">
        <w:rPr>
          <w:rFonts w:asciiTheme="majorHAnsi" w:hAnsiTheme="majorHAnsi" w:cstheme="majorHAnsi"/>
          <w:szCs w:val="28"/>
          <w:lang w:val="nl-NL"/>
        </w:rPr>
        <w:t xml:space="preserve">.......................................................................................................................................                                           </w:t>
      </w:r>
      <w:r w:rsidRPr="008320EC">
        <w:rPr>
          <w:rFonts w:asciiTheme="majorHAnsi" w:hAnsiTheme="majorHAnsi" w:cstheme="majorHAnsi"/>
          <w:szCs w:val="28"/>
          <w:lang w:val="en-US"/>
        </w:rPr>
        <w:t xml:space="preserve">                                             </w:t>
      </w:r>
    </w:p>
    <w:tbl>
      <w:tblPr>
        <w:tblW w:w="0" w:type="auto"/>
        <w:tblLook w:val="01E0" w:firstRow="1" w:lastRow="1" w:firstColumn="1" w:lastColumn="1" w:noHBand="0" w:noVBand="0"/>
      </w:tblPr>
      <w:tblGrid>
        <w:gridCol w:w="4700"/>
        <w:gridCol w:w="4701"/>
      </w:tblGrid>
      <w:tr w:rsidR="00C508E8" w:rsidRPr="00545760" w14:paraId="52484C0A" w14:textId="77777777" w:rsidTr="00AF601C">
        <w:tc>
          <w:tcPr>
            <w:tcW w:w="4700" w:type="dxa"/>
            <w:shd w:val="clear" w:color="auto" w:fill="auto"/>
          </w:tcPr>
          <w:p w14:paraId="2FB31FD5" w14:textId="68DD7F8A" w:rsidR="00C508E8" w:rsidRPr="00545760" w:rsidRDefault="00C508E8" w:rsidP="00AF601C">
            <w:pPr>
              <w:rPr>
                <w:rFonts w:eastAsia="Calibri" w:cs="Times New Roman"/>
                <w:szCs w:val="28"/>
                <w:lang w:val="nl-NL"/>
              </w:rPr>
            </w:pPr>
            <w:r w:rsidRPr="00545760">
              <w:rPr>
                <w:rFonts w:eastAsia="Calibri" w:cs="Times New Roman"/>
                <w:szCs w:val="28"/>
                <w:lang w:val="nl-NL"/>
              </w:rPr>
              <w:lastRenderedPageBreak/>
              <w:t>Ngày soạn:</w:t>
            </w:r>
            <w:r w:rsidR="00F62E1B">
              <w:rPr>
                <w:rFonts w:eastAsia="Calibri" w:cs="Times New Roman"/>
                <w:szCs w:val="28"/>
                <w:lang w:val="nl-NL"/>
              </w:rPr>
              <w:t xml:space="preserve"> </w:t>
            </w:r>
            <w:r w:rsidR="00F62E1B" w:rsidRPr="00F62E1B">
              <w:rPr>
                <w:rFonts w:eastAsia="Calibri" w:cs="Times New Roman"/>
                <w:szCs w:val="28"/>
                <w:lang w:val="nl-NL"/>
              </w:rPr>
              <w:t>27/8/2024</w:t>
            </w:r>
            <w:r w:rsidRPr="00545760">
              <w:rPr>
                <w:rFonts w:eastAsia="Calibri" w:cs="Times New Roman"/>
                <w:szCs w:val="28"/>
                <w:lang w:val="nl-NL"/>
              </w:rPr>
              <w:t xml:space="preserve"> </w:t>
            </w:r>
          </w:p>
          <w:p w14:paraId="05D8E9A7" w14:textId="77777777" w:rsidR="00C508E8" w:rsidRPr="00545760" w:rsidRDefault="00C508E8" w:rsidP="00AF601C">
            <w:pPr>
              <w:rPr>
                <w:rFonts w:eastAsia="Calibri" w:cs="Times New Roman"/>
                <w:szCs w:val="28"/>
                <w:lang w:val="nl-NL"/>
              </w:rPr>
            </w:pPr>
            <w:r w:rsidRPr="00545760">
              <w:rPr>
                <w:rFonts w:eastAsia="Calibri" w:cs="Times New Roman"/>
                <w:szCs w:val="28"/>
                <w:lang w:val="nl-NL"/>
              </w:rPr>
              <w:t>Ngày dạy:</w:t>
            </w:r>
          </w:p>
        </w:tc>
        <w:tc>
          <w:tcPr>
            <w:tcW w:w="4701" w:type="dxa"/>
            <w:shd w:val="clear" w:color="auto" w:fill="auto"/>
          </w:tcPr>
          <w:p w14:paraId="6D8852C7" w14:textId="77777777" w:rsidR="00C508E8" w:rsidRDefault="00C508E8" w:rsidP="00AF601C">
            <w:pPr>
              <w:rPr>
                <w:rFonts w:eastAsia="Calibri" w:cs="Times New Roman"/>
                <w:szCs w:val="28"/>
                <w:lang w:val="nl-NL"/>
              </w:rPr>
            </w:pPr>
            <w:r w:rsidRPr="00545760">
              <w:rPr>
                <w:rFonts w:eastAsia="Calibri" w:cs="Times New Roman"/>
                <w:szCs w:val="28"/>
                <w:lang w:val="nl-NL"/>
              </w:rPr>
              <w:t>Kí duyệt của BGH:</w:t>
            </w:r>
          </w:p>
          <w:p w14:paraId="21DC9574" w14:textId="77777777" w:rsidR="00C508E8" w:rsidRDefault="00C508E8" w:rsidP="00AF601C">
            <w:pPr>
              <w:rPr>
                <w:rFonts w:eastAsia="Calibri" w:cs="Times New Roman"/>
                <w:szCs w:val="28"/>
                <w:lang w:val="nl-NL"/>
              </w:rPr>
            </w:pPr>
          </w:p>
          <w:p w14:paraId="265E520B" w14:textId="77777777" w:rsidR="00C508E8" w:rsidRDefault="00C508E8" w:rsidP="00AF601C">
            <w:pPr>
              <w:rPr>
                <w:rFonts w:eastAsia="Calibri" w:cs="Times New Roman"/>
                <w:szCs w:val="28"/>
                <w:lang w:val="nl-NL"/>
              </w:rPr>
            </w:pPr>
          </w:p>
          <w:p w14:paraId="0B7E2DBE" w14:textId="77777777" w:rsidR="00C508E8" w:rsidRDefault="00C508E8" w:rsidP="00AF601C">
            <w:pPr>
              <w:rPr>
                <w:rFonts w:eastAsia="Calibri" w:cs="Times New Roman"/>
                <w:szCs w:val="28"/>
                <w:lang w:val="nl-NL"/>
              </w:rPr>
            </w:pPr>
          </w:p>
          <w:p w14:paraId="02AD78EA" w14:textId="77777777" w:rsidR="00C508E8" w:rsidRPr="00545760" w:rsidRDefault="00C508E8" w:rsidP="00AF601C">
            <w:pPr>
              <w:rPr>
                <w:rFonts w:eastAsia="Calibri" w:cs="Times New Roman"/>
                <w:szCs w:val="28"/>
                <w:lang w:val="nl-NL"/>
              </w:rPr>
            </w:pPr>
          </w:p>
          <w:p w14:paraId="540466E6" w14:textId="77777777" w:rsidR="00C508E8" w:rsidRPr="00545760" w:rsidRDefault="00C508E8" w:rsidP="00AF601C">
            <w:pPr>
              <w:rPr>
                <w:rFonts w:eastAsia="Calibri" w:cs="Times New Roman"/>
                <w:szCs w:val="28"/>
                <w:lang w:val="nl-NL"/>
              </w:rPr>
            </w:pPr>
            <w:r w:rsidRPr="00545760">
              <w:rPr>
                <w:rFonts w:eastAsia="Calibri" w:cs="Times New Roman"/>
                <w:szCs w:val="28"/>
                <w:lang w:val="nl-NL"/>
              </w:rPr>
              <w:t xml:space="preserve">Ngày </w:t>
            </w:r>
            <w:r>
              <w:rPr>
                <w:rFonts w:eastAsia="Calibri" w:cs="Times New Roman"/>
                <w:szCs w:val="28"/>
                <w:lang w:val="nl-NL"/>
              </w:rPr>
              <w:t>04</w:t>
            </w:r>
            <w:r w:rsidRPr="00545760">
              <w:rPr>
                <w:rFonts w:eastAsia="Calibri" w:cs="Times New Roman"/>
                <w:szCs w:val="28"/>
                <w:lang w:val="nl-NL"/>
              </w:rPr>
              <w:t xml:space="preserve"> tháng </w:t>
            </w:r>
            <w:r>
              <w:rPr>
                <w:rFonts w:eastAsia="Calibri" w:cs="Times New Roman"/>
                <w:szCs w:val="28"/>
                <w:lang w:val="nl-NL"/>
              </w:rPr>
              <w:t>9</w:t>
            </w:r>
            <w:r w:rsidRPr="00545760">
              <w:rPr>
                <w:rFonts w:eastAsia="Calibri" w:cs="Times New Roman"/>
                <w:szCs w:val="28"/>
                <w:lang w:val="nl-NL"/>
              </w:rPr>
              <w:t xml:space="preserve"> năm</w:t>
            </w:r>
            <w:r>
              <w:rPr>
                <w:rFonts w:eastAsia="Calibri" w:cs="Times New Roman"/>
                <w:szCs w:val="28"/>
                <w:lang w:val="nl-NL"/>
              </w:rPr>
              <w:t xml:space="preserve"> 2024</w:t>
            </w:r>
          </w:p>
          <w:p w14:paraId="47EC60BF" w14:textId="77777777" w:rsidR="00C508E8" w:rsidRPr="00545760" w:rsidRDefault="00C508E8" w:rsidP="00AF601C">
            <w:pPr>
              <w:rPr>
                <w:rFonts w:eastAsia="Calibri" w:cs="Times New Roman"/>
                <w:szCs w:val="28"/>
                <w:lang w:val="nl-NL"/>
              </w:rPr>
            </w:pPr>
          </w:p>
        </w:tc>
      </w:tr>
    </w:tbl>
    <w:p w14:paraId="7D575108" w14:textId="77777777" w:rsidR="006C646E" w:rsidRPr="008320EC" w:rsidRDefault="00182B8E" w:rsidP="005C2280">
      <w:pPr>
        <w:jc w:val="center"/>
        <w:rPr>
          <w:rFonts w:asciiTheme="majorHAnsi" w:hAnsiTheme="majorHAnsi" w:cstheme="majorHAnsi"/>
          <w:b/>
          <w:szCs w:val="28"/>
          <w:lang w:val="en-US"/>
        </w:rPr>
      </w:pPr>
      <w:r w:rsidRPr="008320EC">
        <w:rPr>
          <w:rFonts w:asciiTheme="majorHAnsi" w:hAnsiTheme="majorHAnsi" w:cstheme="majorHAnsi"/>
          <w:b/>
          <w:bCs/>
          <w:szCs w:val="28"/>
        </w:rPr>
        <w:t xml:space="preserve">TÊN CHỦ ĐỀ: </w:t>
      </w:r>
      <w:r w:rsidRPr="008320EC">
        <w:rPr>
          <w:rFonts w:asciiTheme="majorHAnsi" w:hAnsiTheme="majorHAnsi" w:cstheme="majorHAnsi"/>
          <w:b/>
          <w:szCs w:val="28"/>
        </w:rPr>
        <w:t xml:space="preserve"> CHẠY CỰ LI NGẮN</w:t>
      </w:r>
    </w:p>
    <w:p w14:paraId="0C2EA936" w14:textId="394C5537" w:rsidR="006C646E" w:rsidRPr="008320EC" w:rsidRDefault="00182B8E" w:rsidP="00210F89">
      <w:pPr>
        <w:tabs>
          <w:tab w:val="left" w:pos="5325"/>
        </w:tabs>
        <w:jc w:val="center"/>
        <w:rPr>
          <w:rFonts w:asciiTheme="majorHAnsi" w:hAnsiTheme="majorHAnsi" w:cstheme="majorHAnsi"/>
          <w:b/>
          <w:szCs w:val="28"/>
          <w:lang w:val="en-US"/>
        </w:rPr>
      </w:pPr>
      <w:r w:rsidRPr="008320EC">
        <w:rPr>
          <w:rFonts w:asciiTheme="majorHAnsi" w:hAnsiTheme="majorHAnsi" w:cstheme="majorHAnsi"/>
          <w:bCs/>
          <w:szCs w:val="28"/>
          <w:lang w:val="en-US"/>
        </w:rPr>
        <w:t xml:space="preserve">  </w:t>
      </w:r>
      <w:r w:rsidRPr="008320EC">
        <w:rPr>
          <w:rFonts w:asciiTheme="majorHAnsi" w:hAnsiTheme="majorHAnsi" w:cstheme="majorHAnsi"/>
          <w:b/>
          <w:szCs w:val="28"/>
          <w:lang w:val="en-US"/>
        </w:rPr>
        <w:t>Tiết 4/</w:t>
      </w:r>
      <w:r w:rsidRPr="008320EC">
        <w:rPr>
          <w:rFonts w:asciiTheme="majorHAnsi" w:hAnsiTheme="majorHAnsi" w:cstheme="majorHAnsi"/>
          <w:b/>
          <w:szCs w:val="28"/>
        </w:rPr>
        <w:t xml:space="preserve">Bài 1: PHỐI HỢP TRONG GIAI ĐOẠN  XUẤT PHÁT </w:t>
      </w:r>
      <w:r w:rsidRPr="008320EC">
        <w:rPr>
          <w:rFonts w:asciiTheme="majorHAnsi" w:hAnsiTheme="majorHAnsi" w:cstheme="majorHAnsi"/>
          <w:b/>
          <w:szCs w:val="28"/>
          <w:lang w:val="en-US"/>
        </w:rPr>
        <w:t xml:space="preserve">CAO </w:t>
      </w:r>
      <w:r w:rsidRPr="008320EC">
        <w:rPr>
          <w:rFonts w:asciiTheme="majorHAnsi" w:hAnsiTheme="majorHAnsi" w:cstheme="majorHAnsi"/>
          <w:b/>
          <w:szCs w:val="28"/>
        </w:rPr>
        <w:t>VÀ CHẠY</w:t>
      </w:r>
      <w:r w:rsidRPr="008320EC">
        <w:rPr>
          <w:rFonts w:asciiTheme="majorHAnsi" w:hAnsiTheme="majorHAnsi" w:cstheme="majorHAnsi"/>
          <w:b/>
          <w:szCs w:val="28"/>
          <w:lang w:val="en-US"/>
        </w:rPr>
        <w:t xml:space="preserve"> LAO SAU XUẤT PHÁT</w:t>
      </w:r>
    </w:p>
    <w:p w14:paraId="23360E3C" w14:textId="77777777" w:rsidR="006C646E" w:rsidRPr="008320EC" w:rsidRDefault="00182B8E" w:rsidP="008320EC">
      <w:pPr>
        <w:tabs>
          <w:tab w:val="left" w:pos="1335"/>
          <w:tab w:val="center" w:pos="4815"/>
          <w:tab w:val="center" w:pos="4986"/>
          <w:tab w:val="left" w:pos="7335"/>
        </w:tabs>
        <w:adjustRightInd w:val="0"/>
        <w:rPr>
          <w:rFonts w:asciiTheme="majorHAnsi" w:hAnsiTheme="majorHAnsi" w:cstheme="majorHAnsi"/>
          <w:szCs w:val="28"/>
        </w:rPr>
      </w:pPr>
      <w:r w:rsidRPr="008320EC">
        <w:rPr>
          <w:rFonts w:asciiTheme="majorHAnsi" w:hAnsiTheme="majorHAnsi" w:cstheme="majorHAnsi"/>
          <w:b/>
          <w:szCs w:val="28"/>
        </w:rPr>
        <w:t>I. Mục tiêu bài học</w:t>
      </w:r>
    </w:p>
    <w:p w14:paraId="6BCCE970" w14:textId="77777777" w:rsidR="006C646E" w:rsidRPr="008320EC" w:rsidRDefault="00182B8E" w:rsidP="008320EC">
      <w:pPr>
        <w:pStyle w:val="Heading1"/>
        <w:tabs>
          <w:tab w:val="left" w:pos="539"/>
        </w:tabs>
        <w:ind w:hanging="398"/>
        <w:jc w:val="both"/>
        <w:rPr>
          <w:rFonts w:asciiTheme="majorHAnsi" w:hAnsiTheme="majorHAnsi" w:cstheme="majorHAnsi"/>
          <w:sz w:val="28"/>
          <w:szCs w:val="28"/>
        </w:rPr>
      </w:pP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rPr>
        <w:t xml:space="preserve">1. </w:t>
      </w:r>
      <w:r w:rsidRPr="008320EC">
        <w:rPr>
          <w:rFonts w:asciiTheme="majorHAnsi" w:hAnsiTheme="majorHAnsi" w:cstheme="majorHAnsi"/>
          <w:bCs w:val="0"/>
          <w:sz w:val="28"/>
          <w:szCs w:val="28"/>
        </w:rPr>
        <w:t>Về kiến thức:</w:t>
      </w:r>
    </w:p>
    <w:p w14:paraId="2F245F21"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lang w:val="sv-SE"/>
        </w:rPr>
        <w:tab/>
        <w:t>- Học sinh</w:t>
      </w:r>
      <w:r w:rsidRPr="008320EC">
        <w:rPr>
          <w:rFonts w:asciiTheme="majorHAnsi" w:hAnsiTheme="majorHAnsi" w:cstheme="majorHAnsi"/>
          <w:szCs w:val="28"/>
          <w:lang w:val="en-US"/>
        </w:rPr>
        <w:t xml:space="preserve"> </w:t>
      </w:r>
      <w:r w:rsidRPr="008320EC">
        <w:rPr>
          <w:rFonts w:asciiTheme="majorHAnsi" w:hAnsiTheme="majorHAnsi" w:cstheme="majorHAnsi"/>
          <w:szCs w:val="28"/>
          <w:lang w:val="sv-SE"/>
        </w:rPr>
        <w:t xml:space="preserve">biết và thực hiện được </w:t>
      </w:r>
      <w:r w:rsidRPr="008320EC">
        <w:rPr>
          <w:rFonts w:asciiTheme="majorHAnsi" w:hAnsiTheme="majorHAnsi" w:cstheme="majorHAnsi"/>
          <w:szCs w:val="28"/>
        </w:rPr>
        <w:t xml:space="preserve">một số bài tập bổ trợ; </w:t>
      </w:r>
      <w:r w:rsidRPr="008320EC">
        <w:rPr>
          <w:rFonts w:asciiTheme="majorHAnsi" w:hAnsiTheme="majorHAnsi" w:cstheme="majorHAnsi"/>
          <w:szCs w:val="28"/>
          <w:lang w:val="en-US"/>
        </w:rPr>
        <w:t>Ôn x</w:t>
      </w:r>
      <w:r w:rsidRPr="008320EC">
        <w:rPr>
          <w:rFonts w:asciiTheme="majorHAnsi" w:hAnsiTheme="majorHAnsi" w:cstheme="majorHAnsi"/>
          <w:szCs w:val="28"/>
          <w:lang w:val="sv-SE"/>
        </w:rPr>
        <w:t>uất phát vai hướng chạy và Lưng hướng chạy</w:t>
      </w:r>
      <w:r w:rsidRPr="008320EC">
        <w:rPr>
          <w:rFonts w:asciiTheme="majorHAnsi" w:hAnsiTheme="majorHAnsi" w:cstheme="majorHAnsi"/>
          <w:szCs w:val="28"/>
        </w:rPr>
        <w:t>, biết được lợi ích của môi trường tự nhiên và các yếu tố của môi trường  tự nhiên, trò chơi “Chạy tiếp sức”.</w:t>
      </w:r>
    </w:p>
    <w:p w14:paraId="21624F21" w14:textId="77777777" w:rsidR="006C646E" w:rsidRPr="008320EC" w:rsidRDefault="00182B8E" w:rsidP="008320EC">
      <w:pPr>
        <w:ind w:firstLine="720"/>
        <w:jc w:val="both"/>
        <w:rPr>
          <w:rFonts w:asciiTheme="majorHAnsi" w:hAnsiTheme="majorHAnsi" w:cstheme="majorHAnsi"/>
          <w:b/>
          <w:szCs w:val="28"/>
        </w:rPr>
      </w:pPr>
      <w:r w:rsidRPr="008320EC">
        <w:rPr>
          <w:rFonts w:asciiTheme="majorHAnsi" w:hAnsiTheme="majorHAnsi" w:cstheme="majorHAnsi"/>
          <w:b/>
          <w:szCs w:val="28"/>
        </w:rPr>
        <w:t>2. Về năng lực:</w:t>
      </w:r>
    </w:p>
    <w:p w14:paraId="53826C2B" w14:textId="77777777" w:rsidR="006C646E" w:rsidRPr="008320EC" w:rsidRDefault="00182B8E" w:rsidP="008320EC">
      <w:pPr>
        <w:pStyle w:val="Heading1"/>
        <w:tabs>
          <w:tab w:val="left" w:pos="539"/>
        </w:tabs>
        <w:ind w:hanging="398"/>
        <w:jc w:val="both"/>
        <w:rPr>
          <w:rFonts w:asciiTheme="majorHAnsi" w:hAnsiTheme="majorHAnsi" w:cstheme="majorHAnsi"/>
          <w:sz w:val="28"/>
          <w:szCs w:val="28"/>
          <w:lang w:val="sv-SE"/>
        </w:rPr>
      </w:pP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lang w:val="sv-SE"/>
        </w:rPr>
        <w:tab/>
      </w:r>
      <w:r w:rsidRPr="008320EC">
        <w:rPr>
          <w:rFonts w:asciiTheme="majorHAnsi" w:hAnsiTheme="majorHAnsi" w:cstheme="majorHAnsi"/>
          <w:sz w:val="28"/>
          <w:szCs w:val="28"/>
        </w:rPr>
        <w:t>2.1 Năng lực đặc thù</w:t>
      </w:r>
      <w:r w:rsidRPr="008320EC">
        <w:rPr>
          <w:rFonts w:asciiTheme="majorHAnsi" w:hAnsiTheme="majorHAnsi" w:cstheme="majorHAnsi"/>
          <w:sz w:val="28"/>
          <w:szCs w:val="28"/>
          <w:lang w:val="sv-SE"/>
        </w:rPr>
        <w:t>.</w:t>
      </w:r>
    </w:p>
    <w:p w14:paraId="4D7C9CE4" w14:textId="77777777" w:rsidR="006C646E" w:rsidRPr="008320EC" w:rsidRDefault="00182B8E" w:rsidP="008320EC">
      <w:pPr>
        <w:ind w:firstLine="720"/>
        <w:jc w:val="both"/>
        <w:rPr>
          <w:rFonts w:asciiTheme="majorHAnsi" w:hAnsiTheme="majorHAnsi" w:cstheme="majorHAnsi"/>
          <w:szCs w:val="28"/>
          <w:lang w:val="sv-SE"/>
        </w:rPr>
      </w:pPr>
      <w:r w:rsidRPr="008320EC">
        <w:rPr>
          <w:rFonts w:asciiTheme="majorHAnsi" w:hAnsiTheme="majorHAnsi" w:cstheme="majorHAnsi"/>
          <w:szCs w:val="28"/>
        </w:rPr>
        <w:t>-</w:t>
      </w:r>
      <w:r w:rsidRPr="008320EC">
        <w:rPr>
          <w:rFonts w:asciiTheme="majorHAnsi" w:hAnsiTheme="majorHAnsi" w:cstheme="majorHAnsi"/>
          <w:b/>
          <w:szCs w:val="28"/>
        </w:rPr>
        <w:t xml:space="preserve"> Năng lực vận động cơ bản:</w:t>
      </w:r>
      <w:r w:rsidRPr="008320EC">
        <w:rPr>
          <w:rFonts w:asciiTheme="majorHAnsi" w:hAnsiTheme="majorHAnsi" w:cstheme="majorHAnsi"/>
          <w:b/>
          <w:szCs w:val="28"/>
          <w:lang w:val="en-US"/>
        </w:rPr>
        <w:t xml:space="preserve"> </w:t>
      </w:r>
      <w:r w:rsidRPr="008320EC">
        <w:rPr>
          <w:rFonts w:asciiTheme="majorHAnsi" w:hAnsiTheme="majorHAnsi" w:cstheme="majorHAnsi"/>
          <w:szCs w:val="28"/>
          <w:lang w:val="sv-SE"/>
        </w:rPr>
        <w:t>Học sinh</w:t>
      </w:r>
      <w:r w:rsidRPr="008320EC">
        <w:rPr>
          <w:rFonts w:asciiTheme="majorHAnsi" w:hAnsiTheme="majorHAnsi" w:cstheme="majorHAnsi"/>
          <w:szCs w:val="28"/>
        </w:rPr>
        <w:t xml:space="preserve"> nhận biết và</w:t>
      </w:r>
      <w:r w:rsidRPr="008320EC">
        <w:rPr>
          <w:rFonts w:asciiTheme="majorHAnsi" w:hAnsiTheme="majorHAnsi" w:cstheme="majorHAnsi"/>
          <w:szCs w:val="28"/>
          <w:lang w:val="sv-SE"/>
        </w:rPr>
        <w:t xml:space="preserve"> thực hiện được</w:t>
      </w:r>
      <w:r w:rsidRPr="008320EC">
        <w:rPr>
          <w:rFonts w:asciiTheme="majorHAnsi" w:hAnsiTheme="majorHAnsi" w:cstheme="majorHAnsi"/>
          <w:szCs w:val="28"/>
        </w:rPr>
        <w:t xml:space="preserve"> một số bài tập bổ trợ; </w:t>
      </w:r>
      <w:r w:rsidRPr="008320EC">
        <w:rPr>
          <w:rFonts w:asciiTheme="majorHAnsi" w:hAnsiTheme="majorHAnsi" w:cstheme="majorHAnsi"/>
          <w:szCs w:val="28"/>
          <w:lang w:val="en-US"/>
        </w:rPr>
        <w:t>Ôn x</w:t>
      </w:r>
      <w:r w:rsidRPr="008320EC">
        <w:rPr>
          <w:rFonts w:asciiTheme="majorHAnsi" w:hAnsiTheme="majorHAnsi" w:cstheme="majorHAnsi"/>
          <w:szCs w:val="28"/>
          <w:lang w:val="sv-SE"/>
        </w:rPr>
        <w:t>uất phát vai hướng chạy và Lưng hướng chạy, t</w:t>
      </w:r>
      <w:r w:rsidRPr="008320EC">
        <w:rPr>
          <w:rFonts w:asciiTheme="majorHAnsi" w:hAnsiTheme="majorHAnsi" w:cstheme="majorHAnsi"/>
          <w:szCs w:val="28"/>
        </w:rPr>
        <w:t>rò chơi “Chạy tiếp sức”. Áp dụng môi trường  tự nhiên và các yếu tố của môi trường  tự nhiên trong tập luyện</w:t>
      </w:r>
    </w:p>
    <w:p w14:paraId="409BA68D" w14:textId="77777777" w:rsidR="006C646E" w:rsidRPr="008320EC" w:rsidRDefault="00182B8E" w:rsidP="008320EC">
      <w:pPr>
        <w:ind w:firstLine="720"/>
        <w:jc w:val="both"/>
        <w:rPr>
          <w:rFonts w:asciiTheme="majorHAnsi" w:hAnsiTheme="majorHAnsi" w:cstheme="majorHAnsi"/>
          <w:szCs w:val="28"/>
        </w:rPr>
      </w:pPr>
      <w:r w:rsidRPr="008320EC">
        <w:rPr>
          <w:rFonts w:asciiTheme="majorHAnsi" w:hAnsiTheme="majorHAnsi" w:cstheme="majorHAnsi"/>
          <w:szCs w:val="28"/>
        </w:rPr>
        <w:t>-</w:t>
      </w:r>
      <w:r w:rsidRPr="008320EC">
        <w:rPr>
          <w:rFonts w:asciiTheme="majorHAnsi" w:hAnsiTheme="majorHAnsi" w:cstheme="majorHAnsi"/>
          <w:b/>
          <w:szCs w:val="28"/>
        </w:rPr>
        <w:t xml:space="preserve"> Năng lực hoạt động TDTT</w:t>
      </w:r>
      <w:r w:rsidRPr="008320EC">
        <w:rPr>
          <w:rFonts w:asciiTheme="majorHAnsi" w:hAnsiTheme="majorHAnsi" w:cstheme="majorHAnsi"/>
          <w:szCs w:val="28"/>
        </w:rPr>
        <w:t xml:space="preserve">: Học sinh </w:t>
      </w:r>
      <w:r w:rsidRPr="008320EC">
        <w:rPr>
          <w:rFonts w:asciiTheme="majorHAnsi" w:eastAsia="Times" w:hAnsiTheme="majorHAnsi" w:cstheme="majorHAnsi"/>
          <w:szCs w:val="28"/>
        </w:rPr>
        <w:t>lựa chọn được và thường xuyên tập  luyện nội dung bài học phù hợp để nâng cao sức khoẻ</w:t>
      </w:r>
      <w:r w:rsidRPr="008320EC">
        <w:rPr>
          <w:rFonts w:asciiTheme="majorHAnsi" w:hAnsiTheme="majorHAnsi" w:cstheme="majorHAnsi"/>
          <w:szCs w:val="28"/>
        </w:rPr>
        <w:t>. Học sinh tham gia tốt trò chơi.</w:t>
      </w:r>
    </w:p>
    <w:p w14:paraId="2E515341" w14:textId="77777777" w:rsidR="006C646E" w:rsidRPr="008320EC" w:rsidRDefault="00182B8E" w:rsidP="008320EC">
      <w:pPr>
        <w:tabs>
          <w:tab w:val="left" w:pos="539"/>
        </w:tabs>
        <w:jc w:val="both"/>
        <w:rPr>
          <w:rFonts w:asciiTheme="majorHAnsi" w:hAnsiTheme="majorHAnsi" w:cstheme="majorHAnsi"/>
          <w:b/>
          <w:szCs w:val="28"/>
        </w:rPr>
      </w:pPr>
      <w:r w:rsidRPr="008320EC">
        <w:rPr>
          <w:rFonts w:asciiTheme="majorHAnsi" w:hAnsiTheme="majorHAnsi" w:cstheme="majorHAnsi"/>
          <w:b/>
          <w:szCs w:val="28"/>
        </w:rPr>
        <w:tab/>
        <w:t>2.2 Năng lựcchung.</w:t>
      </w:r>
    </w:p>
    <w:p w14:paraId="00F3AAE6" w14:textId="77777777" w:rsidR="006C646E" w:rsidRPr="008320EC" w:rsidRDefault="00182B8E" w:rsidP="008320EC">
      <w:pPr>
        <w:tabs>
          <w:tab w:val="left" w:pos="283"/>
        </w:tabs>
        <w:jc w:val="both"/>
        <w:rPr>
          <w:rFonts w:asciiTheme="majorHAnsi" w:hAnsiTheme="majorHAnsi" w:cstheme="majorHAnsi"/>
          <w:szCs w:val="28"/>
        </w:rPr>
      </w:pPr>
      <w:r w:rsidRPr="008320EC">
        <w:rPr>
          <w:rFonts w:asciiTheme="majorHAnsi" w:hAnsiTheme="majorHAnsi" w:cstheme="majorHAnsi"/>
          <w:szCs w:val="28"/>
        </w:rPr>
        <w:tab/>
        <w:t xml:space="preserve">     -</w:t>
      </w:r>
      <w:r w:rsidRPr="008320EC">
        <w:rPr>
          <w:rFonts w:asciiTheme="majorHAnsi" w:hAnsiTheme="majorHAnsi" w:cstheme="majorHAnsi"/>
          <w:b/>
          <w:szCs w:val="28"/>
        </w:rPr>
        <w:t xml:space="preserve"> Năng lực tự chủ và tự học:</w:t>
      </w:r>
      <w:r w:rsidRPr="008320EC">
        <w:rPr>
          <w:rFonts w:asciiTheme="majorHAnsi" w:hAnsiTheme="majorHAnsi" w:cstheme="majorHAnsi"/>
          <w:szCs w:val="28"/>
        </w:rPr>
        <w:t xml:space="preserve"> Học sinh có ý thức chủ động trong tập luyện , học tập,  biết xem tranh ảnh trong sách giáo khoa phục vụ ND bàihọc, tự điều chỉnh tình cảm thái độ, hành vi của bản thân.</w:t>
      </w:r>
    </w:p>
    <w:p w14:paraId="1EEFFB92" w14:textId="77777777" w:rsidR="006C646E" w:rsidRPr="008320EC" w:rsidRDefault="00182B8E" w:rsidP="008320EC">
      <w:pPr>
        <w:tabs>
          <w:tab w:val="left" w:pos="293"/>
        </w:tabs>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 xml:space="preserve">- </w:t>
      </w:r>
      <w:r w:rsidRPr="008320EC">
        <w:rPr>
          <w:rFonts w:asciiTheme="majorHAnsi" w:hAnsiTheme="majorHAnsi" w:cstheme="majorHAnsi"/>
          <w:b/>
          <w:szCs w:val="28"/>
        </w:rPr>
        <w:t>Năng lực giao tiếp và hợp tác</w:t>
      </w:r>
      <w:r w:rsidRPr="008320EC">
        <w:rPr>
          <w:rFonts w:asciiTheme="majorHAnsi" w:hAnsiTheme="majorHAnsi" w:cstheme="majorHAnsi"/>
          <w:szCs w:val="28"/>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14:paraId="7792C47D" w14:textId="77777777" w:rsidR="006C646E" w:rsidRPr="008320EC" w:rsidRDefault="00182B8E" w:rsidP="008320EC">
      <w:pPr>
        <w:tabs>
          <w:tab w:val="left" w:pos="299"/>
        </w:tabs>
        <w:jc w:val="both"/>
        <w:rPr>
          <w:rFonts w:asciiTheme="majorHAnsi" w:hAnsiTheme="majorHAnsi" w:cstheme="majorHAnsi"/>
          <w:szCs w:val="28"/>
        </w:rPr>
      </w:pPr>
      <w:r w:rsidRPr="008320EC">
        <w:rPr>
          <w:rFonts w:asciiTheme="majorHAnsi" w:hAnsiTheme="majorHAnsi" w:cstheme="majorHAnsi"/>
          <w:szCs w:val="28"/>
        </w:rPr>
        <w:tab/>
        <w:t xml:space="preserve">    - </w:t>
      </w:r>
      <w:r w:rsidRPr="008320EC">
        <w:rPr>
          <w:rFonts w:asciiTheme="majorHAnsi" w:hAnsiTheme="majorHAnsi" w:cstheme="majorHAnsi"/>
          <w:b/>
          <w:szCs w:val="28"/>
        </w:rPr>
        <w:t>Năng lực giải quyết vấn đề và sáng tạo</w:t>
      </w:r>
      <w:r w:rsidRPr="008320EC">
        <w:rPr>
          <w:rFonts w:asciiTheme="majorHAnsi" w:hAnsiTheme="majorHAnsi" w:cstheme="majorHAnsi"/>
          <w:szCs w:val="28"/>
        </w:rPr>
        <w:t>:Học sinh thực hiện được các nhiệm vụ học tập, bài tập và trò chơi vận động theo yêu cầu của giáoviên.</w:t>
      </w:r>
    </w:p>
    <w:p w14:paraId="5488DA72" w14:textId="77777777" w:rsidR="006C646E" w:rsidRPr="008320EC" w:rsidRDefault="00182B8E" w:rsidP="008320EC">
      <w:pPr>
        <w:tabs>
          <w:tab w:val="left" w:pos="399"/>
        </w:tabs>
        <w:jc w:val="both"/>
        <w:rPr>
          <w:rFonts w:asciiTheme="majorHAnsi" w:hAnsiTheme="majorHAnsi" w:cstheme="majorHAnsi"/>
          <w:b/>
          <w:szCs w:val="28"/>
        </w:rPr>
      </w:pPr>
      <w:r w:rsidRPr="008320EC">
        <w:rPr>
          <w:rFonts w:asciiTheme="majorHAnsi" w:hAnsiTheme="majorHAnsi" w:cstheme="majorHAnsi"/>
          <w:b/>
          <w:szCs w:val="28"/>
        </w:rPr>
        <w:tab/>
        <w:t>3. Về phẩmchất.</w:t>
      </w:r>
    </w:p>
    <w:p w14:paraId="2131205B" w14:textId="77777777" w:rsidR="006C646E" w:rsidRPr="008320EC" w:rsidRDefault="00182B8E" w:rsidP="008320EC">
      <w:pPr>
        <w:tabs>
          <w:tab w:val="left" w:pos="291"/>
        </w:tabs>
        <w:contextualSpacing/>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w:t>
      </w:r>
      <w:r w:rsidRPr="008320EC">
        <w:rPr>
          <w:rFonts w:asciiTheme="majorHAnsi" w:hAnsiTheme="majorHAnsi" w:cstheme="majorHAnsi"/>
          <w:b/>
          <w:szCs w:val="28"/>
        </w:rPr>
        <w:t xml:space="preserve"> Trung thực:</w:t>
      </w:r>
      <w:r w:rsidRPr="008320EC">
        <w:rPr>
          <w:rFonts w:asciiTheme="majorHAnsi" w:hAnsiTheme="majorHAnsi" w:cstheme="majorHAnsi"/>
          <w:szCs w:val="28"/>
        </w:rPr>
        <w:t xml:space="preserve"> Học sinh tự giác  tham gia đầy đủ các hoạt động học tập và hoàn thiện nhiệm vụ vậnđộng, có ý thức đấu tranh với các hành vi thiếu trung thực trong học tập và trong cuộc  sống.</w:t>
      </w:r>
    </w:p>
    <w:p w14:paraId="74B30DD6" w14:textId="77777777" w:rsidR="006C646E" w:rsidRPr="008320EC" w:rsidRDefault="00182B8E" w:rsidP="008320EC">
      <w:pPr>
        <w:tabs>
          <w:tab w:val="left" w:pos="291"/>
        </w:tabs>
        <w:contextualSpacing/>
        <w:jc w:val="both"/>
        <w:rPr>
          <w:rFonts w:asciiTheme="majorHAnsi" w:hAnsiTheme="majorHAnsi" w:cstheme="majorHAnsi"/>
          <w:szCs w:val="28"/>
        </w:rPr>
      </w:pPr>
      <w:r w:rsidRPr="008320EC">
        <w:rPr>
          <w:rFonts w:asciiTheme="majorHAnsi" w:hAnsiTheme="majorHAnsi" w:cstheme="majorHAnsi"/>
          <w:b/>
          <w:szCs w:val="28"/>
        </w:rPr>
        <w:tab/>
      </w:r>
      <w:r w:rsidRPr="008320EC">
        <w:rPr>
          <w:rFonts w:asciiTheme="majorHAnsi" w:hAnsiTheme="majorHAnsi" w:cstheme="majorHAnsi"/>
          <w:szCs w:val="28"/>
        </w:rPr>
        <w:t xml:space="preserve">- </w:t>
      </w:r>
      <w:r w:rsidRPr="008320EC">
        <w:rPr>
          <w:rFonts w:asciiTheme="majorHAnsi" w:hAnsiTheme="majorHAnsi" w:cstheme="majorHAnsi"/>
          <w:b/>
          <w:szCs w:val="28"/>
        </w:rPr>
        <w:t xml:space="preserve">Chăm chỉ: </w:t>
      </w:r>
      <w:r w:rsidRPr="008320EC">
        <w:rPr>
          <w:rFonts w:asciiTheme="majorHAnsi" w:hAnsiTheme="majorHAnsi" w:cstheme="majorHAnsi"/>
          <w:szCs w:val="28"/>
        </w:rPr>
        <w:t>Học sinh chủ động hoàn thành lượng vận động của bài tập, tích cực tham gia trò chơi vậnđộng, luôn có ý thúc vươn lên đạt kết quả tốt  trong học tập.</w:t>
      </w:r>
    </w:p>
    <w:p w14:paraId="1426AF39" w14:textId="77777777" w:rsidR="006C646E" w:rsidRPr="008320EC" w:rsidRDefault="00182B8E" w:rsidP="008320EC">
      <w:pPr>
        <w:tabs>
          <w:tab w:val="left" w:pos="291"/>
        </w:tabs>
        <w:contextualSpacing/>
        <w:jc w:val="both"/>
        <w:rPr>
          <w:rFonts w:asciiTheme="majorHAnsi" w:eastAsia="Times" w:hAnsiTheme="majorHAnsi" w:cstheme="majorHAnsi"/>
          <w:szCs w:val="28"/>
        </w:rPr>
      </w:pPr>
      <w:r w:rsidRPr="008320EC">
        <w:rPr>
          <w:rFonts w:asciiTheme="majorHAnsi" w:eastAsia="Times" w:hAnsiTheme="majorHAnsi" w:cstheme="majorHAnsi"/>
          <w:b/>
          <w:szCs w:val="28"/>
        </w:rPr>
        <w:tab/>
      </w:r>
      <w:r w:rsidRPr="008320EC">
        <w:rPr>
          <w:rFonts w:asciiTheme="majorHAnsi" w:eastAsia="Times" w:hAnsiTheme="majorHAnsi" w:cstheme="majorHAnsi"/>
          <w:szCs w:val="28"/>
        </w:rPr>
        <w:t>-</w:t>
      </w:r>
      <w:r w:rsidRPr="008320EC">
        <w:rPr>
          <w:rFonts w:asciiTheme="majorHAnsi" w:eastAsia="Times" w:hAnsiTheme="majorHAnsi" w:cstheme="majorHAnsi"/>
          <w:b/>
          <w:szCs w:val="28"/>
        </w:rPr>
        <w:t xml:space="preserve"> Nhân ái:</w:t>
      </w:r>
      <w:r w:rsidRPr="008320EC">
        <w:rPr>
          <w:rFonts w:asciiTheme="majorHAnsi" w:eastAsia="Times" w:hAnsiTheme="majorHAnsi" w:cstheme="majorHAnsi"/>
          <w:szCs w:val="28"/>
        </w:rPr>
        <w:t xml:space="preserve"> Học sinh có ý thức tôn trọng ý kiến của các thành viên trong nhóm khi hợp tác, gúp đỡ lẫn nhau trong khi tập luyện. Yêu quý và tôn trọng sự khác biệt giữa mọi người, </w:t>
      </w:r>
    </w:p>
    <w:p w14:paraId="2B1CE783" w14:textId="77777777" w:rsidR="006C646E" w:rsidRPr="008320EC" w:rsidRDefault="00182B8E" w:rsidP="008320EC">
      <w:pPr>
        <w:tabs>
          <w:tab w:val="left" w:pos="291"/>
        </w:tabs>
        <w:contextualSpacing/>
        <w:jc w:val="both"/>
        <w:rPr>
          <w:rFonts w:asciiTheme="majorHAnsi" w:hAnsiTheme="majorHAnsi" w:cstheme="majorHAnsi"/>
          <w:bCs/>
          <w:szCs w:val="28"/>
        </w:rPr>
      </w:pPr>
      <w:r w:rsidRPr="008320EC">
        <w:rPr>
          <w:rFonts w:asciiTheme="majorHAnsi" w:hAnsiTheme="majorHAnsi" w:cstheme="majorHAnsi"/>
          <w:szCs w:val="28"/>
        </w:rPr>
        <w:tab/>
        <w:t xml:space="preserve"> - </w:t>
      </w:r>
      <w:r w:rsidRPr="008320EC">
        <w:rPr>
          <w:rFonts w:asciiTheme="majorHAnsi" w:hAnsiTheme="majorHAnsi" w:cstheme="majorHAnsi"/>
          <w:b/>
          <w:szCs w:val="28"/>
        </w:rPr>
        <w:t xml:space="preserve">Trách nhiệm: </w:t>
      </w:r>
      <w:r w:rsidRPr="008320EC">
        <w:rPr>
          <w:rFonts w:asciiTheme="majorHAnsi" w:hAnsiTheme="majorHAnsi" w:cstheme="majorHAnsi"/>
          <w:szCs w:val="28"/>
        </w:rPr>
        <w:t xml:space="preserve">Học sinh có trách nhiệm với bản thân. </w:t>
      </w:r>
      <w:r w:rsidRPr="008320EC">
        <w:rPr>
          <w:rFonts w:asciiTheme="majorHAnsi" w:hAnsiTheme="majorHAnsi" w:cstheme="majorHAnsi"/>
          <w:szCs w:val="28"/>
          <w:shd w:val="clear" w:color="auto" w:fill="FFFFFF"/>
        </w:rPr>
        <w:t>Có trách nhiệm với môi trường sống</w:t>
      </w:r>
      <w:r w:rsidRPr="008320EC">
        <w:rPr>
          <w:rFonts w:asciiTheme="majorHAnsi" w:hAnsiTheme="majorHAnsi" w:cstheme="majorHAnsi"/>
          <w:bCs/>
          <w:szCs w:val="28"/>
        </w:rPr>
        <w:t>. có trách nhiệm hoàn thành nội dung tập luyện.</w:t>
      </w:r>
    </w:p>
    <w:p w14:paraId="0EEA6336" w14:textId="77777777" w:rsidR="006C646E" w:rsidRPr="008320EC" w:rsidRDefault="00182B8E" w:rsidP="008320EC">
      <w:pPr>
        <w:pStyle w:val="Heading1"/>
        <w:tabs>
          <w:tab w:val="left" w:pos="478"/>
        </w:tabs>
        <w:jc w:val="both"/>
        <w:rPr>
          <w:rFonts w:asciiTheme="majorHAnsi" w:hAnsiTheme="majorHAnsi" w:cstheme="majorHAnsi"/>
          <w:sz w:val="28"/>
          <w:szCs w:val="28"/>
        </w:rPr>
      </w:pPr>
      <w:r w:rsidRPr="008320EC">
        <w:rPr>
          <w:rFonts w:asciiTheme="majorHAnsi" w:hAnsiTheme="majorHAnsi" w:cstheme="majorHAnsi"/>
          <w:sz w:val="28"/>
          <w:szCs w:val="28"/>
        </w:rPr>
        <w:lastRenderedPageBreak/>
        <w:t>II. Thiết bị dạy học và học liệu.</w:t>
      </w:r>
    </w:p>
    <w:p w14:paraId="50ECC131" w14:textId="77777777" w:rsidR="006C646E" w:rsidRPr="008320EC" w:rsidRDefault="00182B8E" w:rsidP="008320EC">
      <w:pPr>
        <w:pStyle w:val="Heading1"/>
        <w:tabs>
          <w:tab w:val="left" w:pos="478"/>
        </w:tabs>
        <w:jc w:val="both"/>
        <w:rPr>
          <w:rFonts w:asciiTheme="majorHAnsi" w:hAnsiTheme="majorHAnsi" w:cstheme="majorHAnsi"/>
          <w:b w:val="0"/>
          <w:i/>
          <w:sz w:val="28"/>
          <w:szCs w:val="28"/>
        </w:rPr>
      </w:pPr>
      <w:r w:rsidRPr="008320EC">
        <w:rPr>
          <w:rFonts w:asciiTheme="majorHAnsi" w:hAnsiTheme="majorHAnsi" w:cstheme="majorHAnsi"/>
          <w:sz w:val="28"/>
          <w:szCs w:val="28"/>
        </w:rPr>
        <w:tab/>
      </w:r>
      <w:r w:rsidRPr="008320EC">
        <w:rPr>
          <w:rFonts w:asciiTheme="majorHAnsi" w:hAnsiTheme="majorHAnsi" w:cstheme="majorHAnsi"/>
          <w:i/>
          <w:sz w:val="28"/>
          <w:szCs w:val="28"/>
        </w:rPr>
        <w:t>+</w:t>
      </w:r>
      <w:r w:rsidRPr="008320EC">
        <w:rPr>
          <w:rFonts w:asciiTheme="majorHAnsi" w:hAnsiTheme="majorHAnsi" w:cstheme="majorHAnsi"/>
          <w:i/>
          <w:spacing w:val="-8"/>
          <w:sz w:val="28"/>
          <w:szCs w:val="28"/>
        </w:rPr>
        <w:t xml:space="preserve"> Chuấn bị của </w:t>
      </w:r>
      <w:r w:rsidRPr="008320EC">
        <w:rPr>
          <w:rFonts w:asciiTheme="majorHAnsi" w:hAnsiTheme="majorHAnsi" w:cstheme="majorHAnsi"/>
          <w:i/>
          <w:sz w:val="28"/>
          <w:szCs w:val="28"/>
        </w:rPr>
        <w:t>giáoviên:</w:t>
      </w:r>
      <w:r w:rsidRPr="008320EC">
        <w:rPr>
          <w:rFonts w:asciiTheme="majorHAnsi" w:hAnsiTheme="majorHAnsi" w:cstheme="majorHAnsi"/>
          <w:b w:val="0"/>
          <w:sz w:val="28"/>
          <w:szCs w:val="28"/>
        </w:rPr>
        <w:t>Trang phục gọn gàng</w:t>
      </w:r>
      <w:r w:rsidRPr="008320EC">
        <w:rPr>
          <w:rFonts w:asciiTheme="majorHAnsi" w:hAnsiTheme="majorHAnsi" w:cstheme="majorHAnsi"/>
          <w:sz w:val="28"/>
          <w:szCs w:val="28"/>
        </w:rPr>
        <w:t xml:space="preserve">, </w:t>
      </w:r>
      <w:r w:rsidRPr="008320EC">
        <w:rPr>
          <w:rFonts w:asciiTheme="majorHAnsi" w:hAnsiTheme="majorHAnsi" w:cstheme="majorHAnsi"/>
          <w:b w:val="0"/>
          <w:sz w:val="28"/>
          <w:szCs w:val="28"/>
        </w:rPr>
        <w:t>Kế hoạch bài dạy, Còi, dây đánh đích, đồng hồ bấm giây, tranh ảnh</w:t>
      </w:r>
      <w:r w:rsidRPr="008320EC">
        <w:rPr>
          <w:rFonts w:asciiTheme="majorHAnsi" w:hAnsiTheme="majorHAnsi" w:cstheme="majorHAnsi"/>
          <w:b w:val="0"/>
          <w:i/>
          <w:sz w:val="28"/>
          <w:szCs w:val="28"/>
        </w:rPr>
        <w:t>.</w:t>
      </w:r>
    </w:p>
    <w:p w14:paraId="25BC65F2" w14:textId="77777777" w:rsidR="006C646E" w:rsidRPr="008320EC" w:rsidRDefault="004B023D" w:rsidP="008320EC">
      <w:pPr>
        <w:pStyle w:val="Heading1"/>
        <w:tabs>
          <w:tab w:val="left" w:pos="478"/>
        </w:tabs>
        <w:jc w:val="both"/>
        <w:rPr>
          <w:rFonts w:asciiTheme="majorHAnsi" w:hAnsiTheme="majorHAnsi" w:cstheme="majorHAnsi"/>
          <w:b w:val="0"/>
          <w:sz w:val="28"/>
          <w:szCs w:val="28"/>
        </w:rPr>
      </w:pPr>
      <w:r>
        <w:rPr>
          <w:rFonts w:asciiTheme="majorHAnsi" w:hAnsiTheme="majorHAnsi" w:cstheme="majorHAnsi"/>
          <w:i/>
          <w:sz w:val="28"/>
          <w:szCs w:val="28"/>
          <w:lang w:val="en-US"/>
        </w:rPr>
        <w:tab/>
      </w:r>
      <w:r w:rsidR="00182B8E" w:rsidRPr="008320EC">
        <w:rPr>
          <w:rFonts w:asciiTheme="majorHAnsi" w:hAnsiTheme="majorHAnsi" w:cstheme="majorHAnsi"/>
          <w:i/>
          <w:sz w:val="28"/>
          <w:szCs w:val="28"/>
        </w:rPr>
        <w:t xml:space="preserve">+ Chuẩn bị của học sinh: </w:t>
      </w:r>
      <w:r w:rsidR="00182B8E" w:rsidRPr="008320EC">
        <w:rPr>
          <w:rFonts w:asciiTheme="majorHAnsi" w:hAnsiTheme="majorHAnsi" w:cstheme="majorHAnsi"/>
          <w:b w:val="0"/>
          <w:sz w:val="28"/>
          <w:szCs w:val="28"/>
        </w:rPr>
        <w:t>Trang phục (giày TT), sách giáo khoa phù hợp với tiết học.</w:t>
      </w:r>
    </w:p>
    <w:p w14:paraId="479FB308"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b/>
          <w:szCs w:val="28"/>
        </w:rPr>
        <w:t>III. Tiến trình dạy và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79"/>
        <w:gridCol w:w="1373"/>
        <w:gridCol w:w="567"/>
        <w:gridCol w:w="2185"/>
        <w:gridCol w:w="2493"/>
      </w:tblGrid>
      <w:tr w:rsidR="006C646E" w:rsidRPr="008320EC" w14:paraId="332C53DD" w14:textId="77777777" w:rsidTr="004B023D">
        <w:tc>
          <w:tcPr>
            <w:tcW w:w="10065" w:type="dxa"/>
            <w:gridSpan w:val="6"/>
            <w:tcBorders>
              <w:top w:val="single" w:sz="4" w:space="0" w:color="auto"/>
              <w:left w:val="single" w:sz="4" w:space="0" w:color="auto"/>
              <w:bottom w:val="single" w:sz="4" w:space="0" w:color="auto"/>
              <w:right w:val="single" w:sz="4" w:space="0" w:color="auto"/>
            </w:tcBorders>
          </w:tcPr>
          <w:p w14:paraId="54A403A2" w14:textId="77777777" w:rsidR="006C646E" w:rsidRPr="008320EC" w:rsidRDefault="00182B8E" w:rsidP="008320EC">
            <w:pPr>
              <w:adjustRightInd w:val="0"/>
              <w:rPr>
                <w:rFonts w:asciiTheme="majorHAnsi" w:hAnsiTheme="majorHAnsi" w:cstheme="majorHAnsi"/>
                <w:b/>
                <w:szCs w:val="28"/>
              </w:rPr>
            </w:pPr>
            <w:r w:rsidRPr="008320EC">
              <w:rPr>
                <w:rFonts w:asciiTheme="majorHAnsi" w:hAnsiTheme="majorHAnsi" w:cstheme="majorHAnsi"/>
                <w:b/>
                <w:szCs w:val="28"/>
              </w:rPr>
              <w:t>1.</w:t>
            </w:r>
            <w:r w:rsidRPr="008320EC">
              <w:rPr>
                <w:rFonts w:asciiTheme="majorHAnsi" w:hAnsiTheme="majorHAnsi" w:cstheme="majorHAnsi"/>
                <w:b/>
                <w:bCs/>
                <w:szCs w:val="28"/>
              </w:rPr>
              <w:t xml:space="preserve"> Hoạt động 1: </w:t>
            </w:r>
            <w:r w:rsidRPr="008320EC">
              <w:rPr>
                <w:rFonts w:asciiTheme="majorHAnsi" w:hAnsiTheme="majorHAnsi" w:cstheme="majorHAnsi"/>
                <w:b/>
                <w:szCs w:val="28"/>
              </w:rPr>
              <w:t>Mở đầu (</w:t>
            </w:r>
            <w:r w:rsidRPr="008320EC">
              <w:rPr>
                <w:rFonts w:asciiTheme="majorHAnsi" w:hAnsiTheme="majorHAnsi" w:cstheme="majorHAnsi"/>
                <w:b/>
                <w:szCs w:val="28"/>
                <w:lang w:val="en-US"/>
              </w:rPr>
              <w:t xml:space="preserve">7 </w:t>
            </w:r>
            <w:r w:rsidRPr="008320EC">
              <w:rPr>
                <w:rFonts w:asciiTheme="majorHAnsi" w:hAnsiTheme="majorHAnsi" w:cstheme="majorHAnsi"/>
                <w:b/>
                <w:szCs w:val="28"/>
              </w:rPr>
              <w:t>phút)</w:t>
            </w:r>
          </w:p>
        </w:tc>
      </w:tr>
      <w:tr w:rsidR="006C646E" w:rsidRPr="008320EC" w14:paraId="22247ABD" w14:textId="77777777" w:rsidTr="004B023D">
        <w:tc>
          <w:tcPr>
            <w:tcW w:w="10065" w:type="dxa"/>
            <w:gridSpan w:val="6"/>
            <w:tcBorders>
              <w:top w:val="single" w:sz="4" w:space="0" w:color="auto"/>
              <w:left w:val="single" w:sz="4" w:space="0" w:color="auto"/>
              <w:bottom w:val="single" w:sz="4" w:space="0" w:color="auto"/>
              <w:right w:val="single" w:sz="4" w:space="0" w:color="auto"/>
            </w:tcBorders>
          </w:tcPr>
          <w:p w14:paraId="469A2259" w14:textId="77777777" w:rsidR="006C646E" w:rsidRPr="008320EC" w:rsidRDefault="00182B8E" w:rsidP="008320EC">
            <w:pPr>
              <w:adjustRightInd w:val="0"/>
              <w:rPr>
                <w:rFonts w:asciiTheme="majorHAnsi" w:hAnsiTheme="majorHAnsi" w:cstheme="majorHAnsi"/>
                <w:b/>
                <w:szCs w:val="28"/>
              </w:rPr>
            </w:pPr>
            <w:r w:rsidRPr="008320EC">
              <w:rPr>
                <w:rFonts w:asciiTheme="majorHAnsi" w:hAnsiTheme="majorHAnsi" w:cstheme="majorHAnsi"/>
                <w:b/>
                <w:szCs w:val="28"/>
              </w:rPr>
              <w:t xml:space="preserve">Mục tiêu: </w:t>
            </w:r>
            <w:r w:rsidRPr="008320EC">
              <w:rPr>
                <w:rFonts w:asciiTheme="majorHAnsi" w:hAnsiTheme="majorHAnsi" w:cstheme="majorHAnsi"/>
                <w:szCs w:val="28"/>
              </w:rPr>
              <w:t>Học sinh biết cách báo cáo sĩ số và thực hiện được bài khởi động,nghiêm túc tập luyện.</w:t>
            </w:r>
          </w:p>
        </w:tc>
      </w:tr>
      <w:tr w:rsidR="006C646E" w:rsidRPr="008320EC" w14:paraId="031DF6EE" w14:textId="77777777" w:rsidTr="004B023D">
        <w:trPr>
          <w:trHeight w:val="467"/>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6C85664C"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Nội dung</w:t>
            </w:r>
          </w:p>
        </w:tc>
        <w:tc>
          <w:tcPr>
            <w:tcW w:w="1179" w:type="dxa"/>
            <w:vMerge w:val="restart"/>
            <w:tcBorders>
              <w:top w:val="single" w:sz="4" w:space="0" w:color="auto"/>
              <w:left w:val="single" w:sz="4" w:space="0" w:color="auto"/>
              <w:bottom w:val="single" w:sz="4" w:space="0" w:color="auto"/>
              <w:right w:val="single" w:sz="4" w:space="0" w:color="auto"/>
            </w:tcBorders>
          </w:tcPr>
          <w:p w14:paraId="54B24FF1" w14:textId="77777777" w:rsidR="006C646E" w:rsidRPr="008320EC" w:rsidRDefault="006C646E" w:rsidP="008320EC">
            <w:pPr>
              <w:jc w:val="center"/>
              <w:rPr>
                <w:rFonts w:asciiTheme="majorHAnsi" w:hAnsiTheme="majorHAnsi" w:cstheme="majorHAnsi"/>
                <w:b/>
                <w:szCs w:val="28"/>
              </w:rPr>
            </w:pPr>
          </w:p>
          <w:p w14:paraId="57B1C4C3"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LVĐ</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14:paraId="59D6627A"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Sản phẩm</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108CC2E8"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Tổ chức thực hiện</w:t>
            </w:r>
          </w:p>
        </w:tc>
      </w:tr>
      <w:tr w:rsidR="006C646E" w:rsidRPr="008320EC" w14:paraId="21133D1A" w14:textId="77777777" w:rsidTr="004B023D">
        <w:trPr>
          <w:trHeight w:val="428"/>
        </w:trPr>
        <w:tc>
          <w:tcPr>
            <w:tcW w:w="2268" w:type="dxa"/>
            <w:vMerge/>
            <w:tcBorders>
              <w:top w:val="single" w:sz="4" w:space="0" w:color="auto"/>
              <w:left w:val="single" w:sz="4" w:space="0" w:color="auto"/>
              <w:bottom w:val="single" w:sz="4" w:space="0" w:color="auto"/>
              <w:right w:val="single" w:sz="4" w:space="0" w:color="auto"/>
            </w:tcBorders>
            <w:vAlign w:val="center"/>
          </w:tcPr>
          <w:p w14:paraId="2F96C83A" w14:textId="77777777" w:rsidR="006C646E" w:rsidRPr="008320EC" w:rsidRDefault="006C646E" w:rsidP="008320EC">
            <w:pPr>
              <w:rPr>
                <w:rFonts w:asciiTheme="majorHAnsi" w:hAnsiTheme="majorHAnsi" w:cstheme="majorHAnsi"/>
                <w:b/>
                <w:szCs w:val="28"/>
              </w:rPr>
            </w:pPr>
          </w:p>
        </w:tc>
        <w:tc>
          <w:tcPr>
            <w:tcW w:w="1179" w:type="dxa"/>
            <w:vMerge/>
            <w:tcBorders>
              <w:top w:val="single" w:sz="4" w:space="0" w:color="auto"/>
              <w:left w:val="single" w:sz="4" w:space="0" w:color="auto"/>
              <w:bottom w:val="single" w:sz="4" w:space="0" w:color="auto"/>
              <w:right w:val="single" w:sz="4" w:space="0" w:color="auto"/>
            </w:tcBorders>
            <w:vAlign w:val="center"/>
          </w:tcPr>
          <w:p w14:paraId="468C22A7" w14:textId="77777777" w:rsidR="006C646E" w:rsidRPr="008320EC" w:rsidRDefault="006C646E" w:rsidP="008320EC">
            <w:pPr>
              <w:rPr>
                <w:rFonts w:asciiTheme="majorHAnsi" w:hAnsiTheme="majorHAnsi" w:cstheme="majorHAnsi"/>
                <w:b/>
                <w:szCs w:val="28"/>
              </w:rPr>
            </w:pPr>
          </w:p>
        </w:tc>
        <w:tc>
          <w:tcPr>
            <w:tcW w:w="1373" w:type="dxa"/>
            <w:vMerge/>
            <w:tcBorders>
              <w:top w:val="single" w:sz="4" w:space="0" w:color="auto"/>
              <w:left w:val="single" w:sz="4" w:space="0" w:color="auto"/>
              <w:bottom w:val="single" w:sz="4" w:space="0" w:color="auto"/>
              <w:right w:val="single" w:sz="4" w:space="0" w:color="auto"/>
            </w:tcBorders>
            <w:vAlign w:val="center"/>
          </w:tcPr>
          <w:p w14:paraId="091A3963" w14:textId="77777777" w:rsidR="006C646E" w:rsidRPr="008320EC" w:rsidRDefault="006C646E" w:rsidP="008320EC">
            <w:pPr>
              <w:rPr>
                <w:rFonts w:asciiTheme="majorHAnsi" w:hAnsiTheme="majorHAnsi" w:cstheme="majorHAnsi"/>
                <w:b/>
                <w:szCs w:val="28"/>
              </w:rPr>
            </w:pPr>
          </w:p>
        </w:tc>
        <w:tc>
          <w:tcPr>
            <w:tcW w:w="2752" w:type="dxa"/>
            <w:gridSpan w:val="2"/>
            <w:tcBorders>
              <w:top w:val="single" w:sz="4" w:space="0" w:color="auto"/>
              <w:left w:val="single" w:sz="4" w:space="0" w:color="auto"/>
              <w:bottom w:val="single" w:sz="4" w:space="0" w:color="auto"/>
              <w:right w:val="single" w:sz="4" w:space="0" w:color="auto"/>
            </w:tcBorders>
            <w:vAlign w:val="center"/>
          </w:tcPr>
          <w:p w14:paraId="4E1840D6" w14:textId="77777777" w:rsidR="006C646E" w:rsidRPr="008320EC" w:rsidRDefault="00182B8E" w:rsidP="008320EC">
            <w:pPr>
              <w:jc w:val="center"/>
              <w:rPr>
                <w:rFonts w:asciiTheme="majorHAnsi" w:hAnsiTheme="majorHAnsi" w:cstheme="majorHAnsi"/>
                <w:b/>
                <w:szCs w:val="28"/>
              </w:rPr>
            </w:pPr>
            <w:r w:rsidRPr="008320EC">
              <w:rPr>
                <w:rFonts w:asciiTheme="majorHAnsi" w:hAnsiTheme="majorHAnsi" w:cstheme="majorHAnsi"/>
                <w:b/>
                <w:szCs w:val="28"/>
              </w:rPr>
              <w:t>Hoạt động của GV</w:t>
            </w:r>
          </w:p>
        </w:tc>
        <w:tc>
          <w:tcPr>
            <w:tcW w:w="2493" w:type="dxa"/>
            <w:tcBorders>
              <w:top w:val="single" w:sz="4" w:space="0" w:color="auto"/>
              <w:left w:val="single" w:sz="4" w:space="0" w:color="auto"/>
              <w:bottom w:val="single" w:sz="4" w:space="0" w:color="auto"/>
              <w:right w:val="single" w:sz="4" w:space="0" w:color="auto"/>
            </w:tcBorders>
            <w:vAlign w:val="center"/>
          </w:tcPr>
          <w:p w14:paraId="137C4296" w14:textId="77777777" w:rsidR="00286419" w:rsidRPr="008320EC" w:rsidRDefault="00182B8E" w:rsidP="008320EC">
            <w:pPr>
              <w:jc w:val="center"/>
              <w:rPr>
                <w:rFonts w:asciiTheme="majorHAnsi" w:hAnsiTheme="majorHAnsi" w:cstheme="majorHAnsi"/>
                <w:b/>
                <w:szCs w:val="28"/>
                <w:lang w:val="en-US"/>
              </w:rPr>
            </w:pPr>
            <w:r w:rsidRPr="008320EC">
              <w:rPr>
                <w:rFonts w:asciiTheme="majorHAnsi" w:hAnsiTheme="majorHAnsi" w:cstheme="majorHAnsi"/>
                <w:b/>
                <w:szCs w:val="28"/>
              </w:rPr>
              <w:t>Hoạt động của HS</w:t>
            </w:r>
          </w:p>
        </w:tc>
      </w:tr>
      <w:tr w:rsidR="006C646E" w:rsidRPr="008320EC" w14:paraId="16A828BA" w14:textId="77777777" w:rsidTr="004B023D">
        <w:tc>
          <w:tcPr>
            <w:tcW w:w="2268" w:type="dxa"/>
            <w:tcBorders>
              <w:top w:val="single" w:sz="4" w:space="0" w:color="auto"/>
              <w:left w:val="single" w:sz="4" w:space="0" w:color="auto"/>
              <w:bottom w:val="single" w:sz="4" w:space="0" w:color="auto"/>
              <w:right w:val="single" w:sz="4" w:space="0" w:color="auto"/>
            </w:tcBorders>
          </w:tcPr>
          <w:p w14:paraId="7A1BC24B" w14:textId="77777777" w:rsidR="006C646E" w:rsidRPr="008320EC" w:rsidRDefault="00182B8E" w:rsidP="008320EC">
            <w:pPr>
              <w:pStyle w:val="Heading1"/>
              <w:tabs>
                <w:tab w:val="left" w:pos="587"/>
              </w:tabs>
              <w:jc w:val="both"/>
              <w:rPr>
                <w:rFonts w:asciiTheme="majorHAnsi" w:hAnsiTheme="majorHAnsi" w:cstheme="majorHAnsi"/>
                <w:sz w:val="28"/>
                <w:szCs w:val="28"/>
              </w:rPr>
            </w:pPr>
            <w:r w:rsidRPr="008320EC">
              <w:rPr>
                <w:rFonts w:asciiTheme="majorHAnsi" w:hAnsiTheme="majorHAnsi" w:cstheme="majorHAnsi"/>
                <w:b w:val="0"/>
                <w:sz w:val="28"/>
                <w:szCs w:val="28"/>
              </w:rPr>
              <w:t>-</w:t>
            </w:r>
            <w:r w:rsidRPr="008320EC">
              <w:rPr>
                <w:rFonts w:asciiTheme="majorHAnsi" w:hAnsiTheme="majorHAnsi" w:cstheme="majorHAnsi"/>
                <w:sz w:val="28"/>
                <w:szCs w:val="28"/>
              </w:rPr>
              <w:t xml:space="preserve"> Nhận lớp.</w:t>
            </w:r>
          </w:p>
          <w:p w14:paraId="15F9ABC3" w14:textId="77777777" w:rsidR="006C646E" w:rsidRPr="008320EC" w:rsidRDefault="006C646E" w:rsidP="008320EC">
            <w:pPr>
              <w:pStyle w:val="TableParagraph"/>
              <w:spacing w:after="0" w:line="240" w:lineRule="auto"/>
              <w:rPr>
                <w:rFonts w:asciiTheme="majorHAnsi" w:hAnsiTheme="majorHAnsi" w:cstheme="majorHAnsi"/>
                <w:sz w:val="28"/>
                <w:szCs w:val="28"/>
                <w:lang w:val="vi-VN"/>
              </w:rPr>
            </w:pPr>
          </w:p>
          <w:p w14:paraId="263F1CB3"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sz w:val="28"/>
                <w:szCs w:val="28"/>
                <w:lang w:val="vi-VN"/>
              </w:rPr>
              <w:t>-</w:t>
            </w:r>
            <w:r w:rsidRPr="008320EC">
              <w:rPr>
                <w:rFonts w:asciiTheme="majorHAnsi" w:hAnsiTheme="majorHAnsi" w:cstheme="majorHAnsi"/>
                <w:b/>
                <w:sz w:val="28"/>
                <w:szCs w:val="28"/>
                <w:lang w:val="vi-VN"/>
              </w:rPr>
              <w:t xml:space="preserve"> Khởi động:</w:t>
            </w:r>
          </w:p>
          <w:p w14:paraId="5E3CD618" w14:textId="77777777" w:rsidR="006C646E" w:rsidRPr="008320EC" w:rsidRDefault="00182B8E" w:rsidP="008320EC">
            <w:pPr>
              <w:pStyle w:val="TableParagraph"/>
              <w:spacing w:after="0" w:line="240" w:lineRule="auto"/>
              <w:rPr>
                <w:rFonts w:asciiTheme="majorHAnsi" w:hAnsiTheme="majorHAnsi" w:cstheme="majorHAnsi"/>
                <w:b/>
                <w:i/>
                <w:sz w:val="28"/>
                <w:szCs w:val="28"/>
                <w:lang w:val="vi-VN"/>
              </w:rPr>
            </w:pPr>
            <w:r w:rsidRPr="008320EC">
              <w:rPr>
                <w:rFonts w:asciiTheme="majorHAnsi" w:hAnsiTheme="majorHAnsi" w:cstheme="majorHAnsi"/>
                <w:b/>
                <w:i/>
                <w:sz w:val="28"/>
                <w:szCs w:val="28"/>
                <w:lang w:val="vi-VN"/>
              </w:rPr>
              <w:t>* Khởi động chung.</w:t>
            </w:r>
          </w:p>
          <w:p w14:paraId="5EEE331B"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b/>
                <w:i/>
                <w:sz w:val="28"/>
                <w:szCs w:val="28"/>
                <w:lang w:val="vi-VN"/>
              </w:rPr>
              <w:t>+</w:t>
            </w:r>
            <w:r w:rsidRPr="008320EC">
              <w:rPr>
                <w:rFonts w:asciiTheme="majorHAnsi" w:hAnsiTheme="majorHAnsi" w:cstheme="majorHAnsi"/>
                <w:sz w:val="28"/>
                <w:szCs w:val="28"/>
                <w:lang w:val="vi-VN"/>
              </w:rPr>
              <w:t xml:space="preserve"> Chạy trên địa hình tự nhiên.</w:t>
            </w:r>
          </w:p>
          <w:p w14:paraId="732B6B39"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Xoay các khớp.</w:t>
            </w:r>
          </w:p>
          <w:p w14:paraId="63BD506F"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Ép dọc ép ngang.  </w:t>
            </w:r>
          </w:p>
          <w:p w14:paraId="70C38D5C" w14:textId="77777777" w:rsidR="006C646E" w:rsidRPr="008320EC" w:rsidRDefault="00182B8E" w:rsidP="008320EC">
            <w:pPr>
              <w:pStyle w:val="TableParagraph"/>
              <w:spacing w:after="0" w:line="240" w:lineRule="auto"/>
              <w:rPr>
                <w:rFonts w:asciiTheme="majorHAnsi" w:hAnsiTheme="majorHAnsi" w:cstheme="majorHAnsi"/>
                <w:b/>
                <w:i/>
                <w:sz w:val="28"/>
                <w:szCs w:val="28"/>
                <w:lang w:val="vi-VN"/>
              </w:rPr>
            </w:pPr>
            <w:r w:rsidRPr="008320EC">
              <w:rPr>
                <w:rFonts w:asciiTheme="majorHAnsi" w:hAnsiTheme="majorHAnsi" w:cstheme="majorHAnsi"/>
                <w:b/>
                <w:i/>
                <w:sz w:val="28"/>
                <w:szCs w:val="28"/>
                <w:lang w:val="vi-VN"/>
              </w:rPr>
              <w:t>* Khởi động chuyên môn.</w:t>
            </w:r>
          </w:p>
          <w:p w14:paraId="1912F6DD"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lang w:val="sv-SE"/>
              </w:rPr>
              <w:t>+chạy bước nhỏ</w:t>
            </w:r>
          </w:p>
          <w:p w14:paraId="07953A41"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nâng cao đùi</w:t>
            </w:r>
          </w:p>
          <w:p w14:paraId="02E88B69"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gót chạm mông</w:t>
            </w:r>
          </w:p>
          <w:p w14:paraId="2E38ECAC" w14:textId="77777777" w:rsidR="006C646E" w:rsidRPr="008320EC" w:rsidRDefault="00182B8E" w:rsidP="008320EC">
            <w:pPr>
              <w:rPr>
                <w:rFonts w:asciiTheme="majorHAnsi" w:hAnsiTheme="majorHAnsi" w:cstheme="majorHAnsi"/>
                <w:szCs w:val="28"/>
                <w:lang w:val="sv-SE"/>
              </w:rPr>
            </w:pPr>
            <w:r w:rsidRPr="008320EC">
              <w:rPr>
                <w:rFonts w:asciiTheme="majorHAnsi" w:hAnsiTheme="majorHAnsi" w:cstheme="majorHAnsi"/>
                <w:szCs w:val="28"/>
                <w:lang w:val="sv-SE"/>
              </w:rPr>
              <w:t>+ chạy đạp sau</w:t>
            </w:r>
          </w:p>
          <w:p w14:paraId="58DC5ECC"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sz w:val="28"/>
                <w:szCs w:val="28"/>
                <w:lang w:val="vi-VN"/>
              </w:rPr>
              <w:t>-</w:t>
            </w:r>
            <w:r w:rsidRPr="008320EC">
              <w:rPr>
                <w:rFonts w:asciiTheme="majorHAnsi" w:hAnsiTheme="majorHAnsi" w:cstheme="majorHAnsi"/>
                <w:b/>
                <w:sz w:val="28"/>
                <w:szCs w:val="28"/>
                <w:lang w:val="vi-VN"/>
              </w:rPr>
              <w:t xml:space="preserve"> Kiểm tra bài củ.</w:t>
            </w:r>
          </w:p>
          <w:p w14:paraId="192DA090" w14:textId="77777777" w:rsidR="006C646E" w:rsidRPr="008320EC" w:rsidRDefault="00182B8E" w:rsidP="008320EC">
            <w:pPr>
              <w:pStyle w:val="TableParagraph"/>
              <w:spacing w:after="0" w:line="240" w:lineRule="auto"/>
              <w:rPr>
                <w:rFonts w:asciiTheme="majorHAnsi" w:hAnsiTheme="majorHAnsi" w:cstheme="majorHAnsi"/>
                <w:sz w:val="28"/>
                <w:szCs w:val="28"/>
              </w:rPr>
            </w:pPr>
            <w:r w:rsidRPr="008320EC">
              <w:rPr>
                <w:rFonts w:asciiTheme="majorHAnsi" w:hAnsiTheme="majorHAnsi" w:cstheme="majorHAnsi"/>
                <w:sz w:val="28"/>
                <w:szCs w:val="28"/>
              </w:rPr>
              <w:t>(Không kiểm tra)</w:t>
            </w:r>
          </w:p>
        </w:tc>
        <w:tc>
          <w:tcPr>
            <w:tcW w:w="1179" w:type="dxa"/>
            <w:tcBorders>
              <w:top w:val="single" w:sz="4" w:space="0" w:color="auto"/>
              <w:left w:val="single" w:sz="4" w:space="0" w:color="auto"/>
              <w:bottom w:val="single" w:sz="4" w:space="0" w:color="auto"/>
              <w:right w:val="single" w:sz="4" w:space="0" w:color="auto"/>
            </w:tcBorders>
          </w:tcPr>
          <w:p w14:paraId="06756FBC" w14:textId="77777777" w:rsidR="006C646E" w:rsidRPr="008320EC" w:rsidRDefault="006C646E" w:rsidP="008320EC">
            <w:pPr>
              <w:rPr>
                <w:rFonts w:asciiTheme="majorHAnsi" w:hAnsiTheme="majorHAnsi" w:cstheme="majorHAnsi"/>
                <w:szCs w:val="28"/>
              </w:rPr>
            </w:pPr>
          </w:p>
          <w:p w14:paraId="624C3458" w14:textId="77777777" w:rsidR="006C646E" w:rsidRPr="008320EC" w:rsidRDefault="006C646E" w:rsidP="008320EC">
            <w:pPr>
              <w:rPr>
                <w:rFonts w:asciiTheme="majorHAnsi" w:hAnsiTheme="majorHAnsi" w:cstheme="majorHAnsi"/>
                <w:szCs w:val="28"/>
              </w:rPr>
            </w:pPr>
          </w:p>
          <w:p w14:paraId="208104E3" w14:textId="77777777" w:rsidR="006C646E" w:rsidRPr="008320EC" w:rsidRDefault="006C646E" w:rsidP="008320EC">
            <w:pPr>
              <w:rPr>
                <w:rFonts w:asciiTheme="majorHAnsi" w:hAnsiTheme="majorHAnsi" w:cstheme="majorHAnsi"/>
                <w:szCs w:val="28"/>
              </w:rPr>
            </w:pPr>
          </w:p>
          <w:p w14:paraId="10A5480B" w14:textId="77777777" w:rsidR="006C646E" w:rsidRPr="008320EC" w:rsidRDefault="006C646E" w:rsidP="008320EC">
            <w:pPr>
              <w:rPr>
                <w:rFonts w:asciiTheme="majorHAnsi" w:hAnsiTheme="majorHAnsi" w:cstheme="majorHAnsi"/>
                <w:szCs w:val="28"/>
              </w:rPr>
            </w:pPr>
          </w:p>
          <w:p w14:paraId="2FC97DBA" w14:textId="77777777" w:rsidR="006C646E" w:rsidRPr="008320EC" w:rsidRDefault="006C646E" w:rsidP="008320EC">
            <w:pPr>
              <w:rPr>
                <w:rFonts w:asciiTheme="majorHAnsi" w:hAnsiTheme="majorHAnsi" w:cstheme="majorHAnsi"/>
                <w:szCs w:val="28"/>
              </w:rPr>
            </w:pPr>
          </w:p>
          <w:p w14:paraId="5FE91718" w14:textId="77777777" w:rsidR="006C646E" w:rsidRPr="008320EC" w:rsidRDefault="006C646E" w:rsidP="008320EC">
            <w:pPr>
              <w:rPr>
                <w:rFonts w:asciiTheme="majorHAnsi" w:hAnsiTheme="majorHAnsi" w:cstheme="majorHAnsi"/>
                <w:szCs w:val="28"/>
              </w:rPr>
            </w:pPr>
          </w:p>
          <w:p w14:paraId="0C27DB59" w14:textId="77777777" w:rsidR="006C646E" w:rsidRPr="008320EC" w:rsidRDefault="006C646E" w:rsidP="008320EC">
            <w:pPr>
              <w:rPr>
                <w:rFonts w:asciiTheme="majorHAnsi" w:hAnsiTheme="majorHAnsi" w:cstheme="majorHAnsi"/>
                <w:szCs w:val="28"/>
              </w:rPr>
            </w:pPr>
          </w:p>
          <w:p w14:paraId="7016A0D3"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1V</w:t>
            </w:r>
          </w:p>
          <w:p w14:paraId="2F24A109" w14:textId="77777777" w:rsidR="006C646E" w:rsidRPr="008320EC" w:rsidRDefault="006C646E" w:rsidP="008320EC">
            <w:pPr>
              <w:rPr>
                <w:rFonts w:asciiTheme="majorHAnsi" w:hAnsiTheme="majorHAnsi" w:cstheme="majorHAnsi"/>
                <w:szCs w:val="28"/>
              </w:rPr>
            </w:pPr>
          </w:p>
          <w:p w14:paraId="2B429CC7"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2LX8N</w:t>
            </w:r>
          </w:p>
          <w:p w14:paraId="35855536" w14:textId="77777777" w:rsidR="006C646E" w:rsidRPr="008320EC" w:rsidRDefault="006C646E" w:rsidP="008320EC">
            <w:pPr>
              <w:rPr>
                <w:rFonts w:asciiTheme="majorHAnsi" w:hAnsiTheme="majorHAnsi" w:cstheme="majorHAnsi"/>
                <w:szCs w:val="28"/>
              </w:rPr>
            </w:pPr>
          </w:p>
          <w:p w14:paraId="5722C711"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2LX8N</w:t>
            </w:r>
          </w:p>
          <w:p w14:paraId="6C3BB7D5" w14:textId="77777777" w:rsidR="006C646E" w:rsidRPr="008320EC" w:rsidRDefault="006C646E" w:rsidP="008320EC">
            <w:pPr>
              <w:rPr>
                <w:rFonts w:asciiTheme="majorHAnsi" w:hAnsiTheme="majorHAnsi" w:cstheme="majorHAnsi"/>
                <w:szCs w:val="28"/>
              </w:rPr>
            </w:pPr>
          </w:p>
          <w:p w14:paraId="4A084C5B" w14:textId="77777777" w:rsidR="006C646E" w:rsidRPr="008320EC" w:rsidRDefault="006C646E" w:rsidP="008320EC">
            <w:pPr>
              <w:rPr>
                <w:rFonts w:asciiTheme="majorHAnsi" w:hAnsiTheme="majorHAnsi" w:cstheme="majorHAnsi"/>
                <w:szCs w:val="28"/>
              </w:rPr>
            </w:pPr>
          </w:p>
          <w:p w14:paraId="3B662124" w14:textId="77777777" w:rsidR="006C646E" w:rsidRPr="008320EC" w:rsidRDefault="006C646E" w:rsidP="008320EC">
            <w:pPr>
              <w:rPr>
                <w:rFonts w:asciiTheme="majorHAnsi" w:hAnsiTheme="majorHAnsi" w:cstheme="majorHAnsi"/>
                <w:szCs w:val="28"/>
              </w:rPr>
            </w:pPr>
          </w:p>
          <w:p w14:paraId="58123300" w14:textId="77777777" w:rsidR="006C646E" w:rsidRPr="008320EC" w:rsidRDefault="006C646E" w:rsidP="008320EC">
            <w:pPr>
              <w:rPr>
                <w:rFonts w:asciiTheme="majorHAnsi" w:hAnsiTheme="majorHAnsi" w:cstheme="majorHAnsi"/>
                <w:szCs w:val="28"/>
              </w:rPr>
            </w:pPr>
          </w:p>
          <w:p w14:paraId="4D3B676F"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10m/2</w:t>
            </w:r>
            <w:r w:rsidRPr="008320EC">
              <w:rPr>
                <w:rFonts w:asciiTheme="majorHAnsi" w:hAnsiTheme="majorHAnsi" w:cstheme="majorHAnsi"/>
                <w:szCs w:val="28"/>
                <w:lang w:val="en-US"/>
              </w:rPr>
              <w:t>L</w:t>
            </w:r>
          </w:p>
        </w:tc>
        <w:tc>
          <w:tcPr>
            <w:tcW w:w="1373" w:type="dxa"/>
            <w:tcBorders>
              <w:top w:val="single" w:sz="4" w:space="0" w:color="auto"/>
              <w:left w:val="single" w:sz="4" w:space="0" w:color="auto"/>
              <w:bottom w:val="single" w:sz="4" w:space="0" w:color="auto"/>
              <w:right w:val="single" w:sz="4" w:space="0" w:color="auto"/>
            </w:tcBorders>
          </w:tcPr>
          <w:p w14:paraId="7AFBDE65" w14:textId="77777777" w:rsidR="006C646E" w:rsidRPr="008320EC" w:rsidRDefault="006C646E" w:rsidP="008320EC">
            <w:pPr>
              <w:rPr>
                <w:rFonts w:asciiTheme="majorHAnsi" w:hAnsiTheme="majorHAnsi" w:cstheme="majorHAnsi"/>
                <w:szCs w:val="28"/>
              </w:rPr>
            </w:pPr>
          </w:p>
          <w:p w14:paraId="2B8FB710" w14:textId="77777777" w:rsidR="006C646E" w:rsidRPr="008320EC" w:rsidRDefault="006C646E" w:rsidP="008320EC">
            <w:pPr>
              <w:rPr>
                <w:rFonts w:asciiTheme="majorHAnsi" w:hAnsiTheme="majorHAnsi" w:cstheme="majorHAnsi"/>
                <w:szCs w:val="28"/>
              </w:rPr>
            </w:pPr>
          </w:p>
          <w:p w14:paraId="436EA9B8" w14:textId="77777777" w:rsidR="006C646E" w:rsidRPr="008320EC" w:rsidRDefault="006C646E" w:rsidP="008320EC">
            <w:pPr>
              <w:rPr>
                <w:rFonts w:asciiTheme="majorHAnsi" w:hAnsiTheme="majorHAnsi" w:cstheme="majorHAnsi"/>
                <w:szCs w:val="28"/>
              </w:rPr>
            </w:pPr>
          </w:p>
          <w:p w14:paraId="0771C792" w14:textId="77777777" w:rsidR="006C646E" w:rsidRPr="008320EC" w:rsidRDefault="006C646E" w:rsidP="008320EC">
            <w:pPr>
              <w:rPr>
                <w:rFonts w:asciiTheme="majorHAnsi" w:hAnsiTheme="majorHAnsi" w:cstheme="majorHAnsi"/>
                <w:szCs w:val="28"/>
              </w:rPr>
            </w:pPr>
          </w:p>
          <w:p w14:paraId="3301E9B5" w14:textId="77777777" w:rsidR="006C646E" w:rsidRPr="008320EC" w:rsidRDefault="006C646E" w:rsidP="008320EC">
            <w:pPr>
              <w:rPr>
                <w:rFonts w:asciiTheme="majorHAnsi" w:hAnsiTheme="majorHAnsi" w:cstheme="majorHAnsi"/>
                <w:szCs w:val="28"/>
              </w:rPr>
            </w:pPr>
          </w:p>
          <w:p w14:paraId="6B6F8B09" w14:textId="77777777" w:rsidR="006C646E" w:rsidRPr="008320EC" w:rsidRDefault="006C646E" w:rsidP="008320EC">
            <w:pPr>
              <w:rPr>
                <w:rFonts w:asciiTheme="majorHAnsi" w:hAnsiTheme="majorHAnsi" w:cstheme="majorHAnsi"/>
                <w:szCs w:val="28"/>
              </w:rPr>
            </w:pPr>
          </w:p>
          <w:p w14:paraId="3135C0A5"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bCs/>
                <w:szCs w:val="28"/>
                <w:lang w:eastAsia="ja-JP"/>
              </w:rPr>
              <w:t>HS chuyển</w:t>
            </w:r>
            <w:r w:rsidRPr="008320EC">
              <w:rPr>
                <w:rFonts w:asciiTheme="majorHAnsi" w:hAnsiTheme="majorHAnsi" w:cstheme="majorHAnsi"/>
                <w:bCs/>
                <w:szCs w:val="28"/>
                <w:lang w:val="en-US" w:eastAsia="ja-JP"/>
              </w:rPr>
              <w:t xml:space="preserve"> </w:t>
            </w:r>
            <w:r w:rsidRPr="008320EC">
              <w:rPr>
                <w:rFonts w:asciiTheme="majorHAnsi" w:hAnsiTheme="majorHAnsi" w:cstheme="majorHAnsi"/>
                <w:bCs/>
                <w:szCs w:val="28"/>
                <w:lang w:eastAsia="ja-JP"/>
              </w:rPr>
              <w:t>được trạng thái cơ thể hoạt động bình thường   sang trạng thái vào hoạt động cao hơn.</w:t>
            </w:r>
          </w:p>
        </w:tc>
        <w:tc>
          <w:tcPr>
            <w:tcW w:w="2752" w:type="dxa"/>
            <w:gridSpan w:val="2"/>
            <w:tcBorders>
              <w:top w:val="single" w:sz="4" w:space="0" w:color="auto"/>
              <w:left w:val="single" w:sz="4" w:space="0" w:color="auto"/>
              <w:bottom w:val="single" w:sz="4" w:space="0" w:color="auto"/>
              <w:right w:val="single" w:sz="4" w:space="0" w:color="auto"/>
            </w:tcBorders>
          </w:tcPr>
          <w:p w14:paraId="762C54D4"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Calibri" w:hAnsiTheme="majorHAnsi" w:cstheme="majorHAnsi"/>
                <w:b/>
                <w:bCs/>
                <w:i/>
                <w:sz w:val="28"/>
                <w:szCs w:val="28"/>
                <w:lang w:val="en-US"/>
              </w:rPr>
            </w:pPr>
            <w:r w:rsidRPr="008320EC">
              <w:rPr>
                <w:rFonts w:asciiTheme="majorHAnsi" w:eastAsia="Calibri" w:hAnsiTheme="majorHAnsi" w:cstheme="majorHAnsi"/>
                <w:b/>
                <w:bCs/>
                <w:i/>
                <w:sz w:val="28"/>
                <w:szCs w:val="28"/>
              </w:rPr>
              <w:t xml:space="preserve">GV giao nhiệm vụ: </w:t>
            </w:r>
          </w:p>
          <w:p w14:paraId="1DBF2F85"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val="en-US" w:eastAsia="ja-JP"/>
              </w:rPr>
            </w:pPr>
            <w:r w:rsidRPr="008320EC">
              <w:rPr>
                <w:rFonts w:asciiTheme="majorHAnsi" w:eastAsia="Calibri" w:hAnsiTheme="majorHAnsi" w:cstheme="majorHAnsi"/>
                <w:bCs/>
                <w:sz w:val="28"/>
                <w:szCs w:val="28"/>
                <w:lang w:val="en-US"/>
              </w:rPr>
              <w:t>-</w:t>
            </w:r>
            <w:r w:rsidR="00286419" w:rsidRPr="008320EC">
              <w:rPr>
                <w:rFonts w:asciiTheme="majorHAnsi" w:eastAsia="Calibri" w:hAnsiTheme="majorHAnsi" w:cstheme="majorHAnsi"/>
                <w:bCs/>
                <w:sz w:val="28"/>
                <w:szCs w:val="28"/>
                <w:lang w:val="en-US"/>
              </w:rPr>
              <w:t xml:space="preserve"> </w:t>
            </w:r>
            <w:r w:rsidRPr="008320EC">
              <w:rPr>
                <w:rFonts w:asciiTheme="majorHAnsi" w:hAnsiTheme="majorHAnsi" w:cstheme="majorHAnsi"/>
                <w:sz w:val="28"/>
                <w:szCs w:val="28"/>
              </w:rPr>
              <w:t xml:space="preserve">GV </w:t>
            </w:r>
            <w:r w:rsidRPr="008320EC">
              <w:rPr>
                <w:rFonts w:asciiTheme="majorHAnsi" w:eastAsia="MS Mincho" w:hAnsiTheme="majorHAnsi" w:cstheme="majorHAnsi"/>
                <w:sz w:val="28"/>
                <w:szCs w:val="28"/>
                <w:lang w:eastAsia="ja-JP"/>
              </w:rPr>
              <w:t>nhận lớp, kiểm tra sức khỏe học sinh, phổ biến nội dung và mục tiêu bài học.</w:t>
            </w:r>
          </w:p>
          <w:p w14:paraId="4A8EC760" w14:textId="77777777" w:rsidR="006C646E" w:rsidRPr="008320EC" w:rsidRDefault="00182B8E" w:rsidP="008320EC">
            <w:pPr>
              <w:adjustRightInd w:val="0"/>
              <w:rPr>
                <w:rFonts w:asciiTheme="majorHAnsi" w:hAnsiTheme="majorHAnsi" w:cstheme="majorHAnsi"/>
                <w:szCs w:val="28"/>
              </w:rPr>
            </w:pPr>
            <w:r w:rsidRPr="008320EC">
              <w:rPr>
                <w:rFonts w:asciiTheme="majorHAnsi" w:hAnsiTheme="majorHAnsi" w:cstheme="majorHAnsi"/>
                <w:szCs w:val="28"/>
              </w:rPr>
              <w:t>- Gv di chuyển, quan sát và chỉ dẫn đôn đốc học sinh</w:t>
            </w:r>
          </w:p>
        </w:tc>
        <w:tc>
          <w:tcPr>
            <w:tcW w:w="2493" w:type="dxa"/>
            <w:tcBorders>
              <w:top w:val="single" w:sz="4" w:space="0" w:color="auto"/>
              <w:left w:val="single" w:sz="4" w:space="0" w:color="auto"/>
              <w:bottom w:val="single" w:sz="4" w:space="0" w:color="auto"/>
              <w:right w:val="single" w:sz="4" w:space="0" w:color="auto"/>
            </w:tcBorders>
          </w:tcPr>
          <w:p w14:paraId="62838158" w14:textId="77777777" w:rsidR="006C646E" w:rsidRPr="008320EC" w:rsidRDefault="00182B8E" w:rsidP="008320EC">
            <w:pPr>
              <w:pStyle w:val="TableParagraph"/>
              <w:tabs>
                <w:tab w:val="left" w:pos="308"/>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Hoạt động của cán sự:</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Điểm</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số</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và</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báo cáo sĩ</w:t>
            </w:r>
            <w:r w:rsidRPr="008320EC">
              <w:rPr>
                <w:rFonts w:asciiTheme="majorHAnsi" w:hAnsiTheme="majorHAnsi" w:cstheme="majorHAnsi"/>
                <w:sz w:val="28"/>
                <w:szCs w:val="28"/>
              </w:rPr>
              <w:t xml:space="preserve"> </w:t>
            </w:r>
            <w:r w:rsidRPr="008320EC">
              <w:rPr>
                <w:rFonts w:asciiTheme="majorHAnsi" w:hAnsiTheme="majorHAnsi" w:cstheme="majorHAnsi"/>
                <w:sz w:val="28"/>
                <w:szCs w:val="28"/>
                <w:lang w:val="vi-VN"/>
              </w:rPr>
              <w:t>số.</w:t>
            </w:r>
          </w:p>
          <w:p w14:paraId="6A05F425" w14:textId="77777777" w:rsidR="006C646E" w:rsidRPr="008320EC" w:rsidRDefault="00182B8E" w:rsidP="008320EC">
            <w:pPr>
              <w:pStyle w:val="Heading1"/>
              <w:tabs>
                <w:tab w:val="left" w:pos="587"/>
              </w:tabs>
              <w:ind w:firstLineChars="50" w:firstLine="140"/>
              <w:jc w:val="both"/>
              <w:rPr>
                <w:rFonts w:asciiTheme="majorHAnsi" w:hAnsiTheme="majorHAnsi" w:cstheme="majorHAnsi"/>
                <w:b w:val="0"/>
                <w:sz w:val="28"/>
                <w:szCs w:val="28"/>
              </w:rPr>
            </w:pPr>
            <w:r w:rsidRPr="008320EC">
              <w:rPr>
                <w:rFonts w:asciiTheme="majorHAnsi" w:hAnsiTheme="majorHAnsi" w:cstheme="majorHAnsi"/>
                <w:b w:val="0"/>
                <w:sz w:val="28"/>
                <w:szCs w:val="28"/>
                <w:lang w:val="en-US"/>
              </w:rPr>
              <w:t>- Đ</w:t>
            </w:r>
            <w:r w:rsidRPr="008320EC">
              <w:rPr>
                <w:rFonts w:asciiTheme="majorHAnsi" w:hAnsiTheme="majorHAnsi" w:cstheme="majorHAnsi"/>
                <w:b w:val="0"/>
                <w:sz w:val="28"/>
                <w:szCs w:val="28"/>
              </w:rPr>
              <w:t>ội hình nhận</w:t>
            </w:r>
            <w:r w:rsidRPr="008320EC">
              <w:rPr>
                <w:rFonts w:asciiTheme="majorHAnsi" w:hAnsiTheme="majorHAnsi" w:cstheme="majorHAnsi"/>
                <w:b w:val="0"/>
                <w:sz w:val="28"/>
                <w:szCs w:val="28"/>
                <w:lang w:val="en-US"/>
              </w:rPr>
              <w:t xml:space="preserve"> </w:t>
            </w:r>
            <w:r w:rsidRPr="008320EC">
              <w:rPr>
                <w:rFonts w:asciiTheme="majorHAnsi" w:hAnsiTheme="majorHAnsi" w:cstheme="majorHAnsi"/>
                <w:b w:val="0"/>
                <w:sz w:val="28"/>
                <w:szCs w:val="28"/>
              </w:rPr>
              <w:t>lớp.</w:t>
            </w:r>
          </w:p>
          <w:p w14:paraId="01740DDB" w14:textId="77777777" w:rsidR="006C646E" w:rsidRPr="008320EC" w:rsidRDefault="00182B8E" w:rsidP="008320EC">
            <w:pPr>
              <w:pStyle w:val="Heading1"/>
              <w:tabs>
                <w:tab w:val="left" w:pos="587"/>
              </w:tabs>
              <w:jc w:val="both"/>
              <w:rPr>
                <w:rFonts w:asciiTheme="majorHAnsi" w:hAnsiTheme="majorHAnsi" w:cstheme="majorHAnsi"/>
                <w:sz w:val="28"/>
                <w:szCs w:val="28"/>
              </w:rPr>
            </w:pPr>
            <w:r w:rsidRPr="008320EC">
              <w:rPr>
                <w:rFonts w:asciiTheme="majorHAnsi" w:hAnsiTheme="majorHAnsi" w:cstheme="majorHAnsi"/>
                <w:noProof/>
                <w:sz w:val="28"/>
                <w:szCs w:val="28"/>
                <w:lang w:val="en-US"/>
              </w:rPr>
              <w:drawing>
                <wp:inline distT="0" distB="0" distL="0" distR="0" wp14:anchorId="5E2D846A" wp14:editId="133DB0CD">
                  <wp:extent cx="1247775" cy="5334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pic:cNvPicPr>
                            <a:picLocks noChangeAspect="1" noChangeArrowheads="1"/>
                          </pic:cNvPicPr>
                        </pic:nvPicPr>
                        <pic:blipFill>
                          <a:blip r:embed="rId6"/>
                          <a:srcRect/>
                          <a:stretch>
                            <a:fillRect/>
                          </a:stretch>
                        </pic:blipFill>
                        <pic:spPr>
                          <a:xfrm>
                            <a:off x="0" y="0"/>
                            <a:ext cx="1247775" cy="533400"/>
                          </a:xfrm>
                          <a:prstGeom prst="rect">
                            <a:avLst/>
                          </a:prstGeom>
                          <a:noFill/>
                          <a:ln w="9525">
                            <a:noFill/>
                            <a:miter lim="800000"/>
                            <a:headEnd/>
                            <a:tailEnd/>
                          </a:ln>
                        </pic:spPr>
                      </pic:pic>
                    </a:graphicData>
                  </a:graphic>
                </wp:inline>
              </w:drawing>
            </w:r>
          </w:p>
          <w:p w14:paraId="5C4438F0" w14:textId="77777777" w:rsidR="006C646E" w:rsidRPr="008320EC" w:rsidRDefault="00182B8E" w:rsidP="008320EC">
            <w:pPr>
              <w:pStyle w:val="TableParagraph"/>
              <w:tabs>
                <w:tab w:val="left" w:pos="377"/>
              </w:tabs>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Cán sự  cho cả lớp khởi động chung.</w:t>
            </w:r>
          </w:p>
          <w:p w14:paraId="404939BD" w14:textId="77777777" w:rsidR="006C646E" w:rsidRPr="008320EC" w:rsidRDefault="00182B8E" w:rsidP="008320EC">
            <w:pPr>
              <w:pStyle w:val="TableParagraph"/>
              <w:tabs>
                <w:tab w:val="left" w:pos="377"/>
              </w:tabs>
              <w:spacing w:after="0" w:line="240" w:lineRule="auto"/>
              <w:rPr>
                <w:rFonts w:asciiTheme="majorHAnsi" w:hAnsiTheme="majorHAnsi" w:cstheme="majorHAnsi"/>
                <w:sz w:val="28"/>
                <w:szCs w:val="28"/>
                <w:lang w:val="vi-VN"/>
              </w:rPr>
            </w:pPr>
            <w:r w:rsidRPr="008320EC">
              <w:rPr>
                <w:rFonts w:asciiTheme="majorHAnsi" w:hAnsiTheme="majorHAnsi" w:cstheme="majorHAnsi"/>
                <w:noProof/>
                <w:sz w:val="28"/>
                <w:szCs w:val="28"/>
                <w:lang w:bidi="ar-SA"/>
              </w:rPr>
              <w:drawing>
                <wp:inline distT="0" distB="0" distL="0" distR="0" wp14:anchorId="40B4573A" wp14:editId="61833318">
                  <wp:extent cx="1600200" cy="8572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pic:cNvPicPr>
                            <a:picLocks noChangeAspect="1" noChangeArrowheads="1"/>
                          </pic:cNvPicPr>
                        </pic:nvPicPr>
                        <pic:blipFill>
                          <a:blip r:embed="rId7"/>
                          <a:srcRect/>
                          <a:stretch>
                            <a:fillRect/>
                          </a:stretch>
                        </pic:blipFill>
                        <pic:spPr>
                          <a:xfrm>
                            <a:off x="0" y="0"/>
                            <a:ext cx="1600200" cy="857250"/>
                          </a:xfrm>
                          <a:prstGeom prst="rect">
                            <a:avLst/>
                          </a:prstGeom>
                          <a:noFill/>
                          <a:ln w="9525">
                            <a:noFill/>
                            <a:miter lim="800000"/>
                            <a:headEnd/>
                            <a:tailEnd/>
                          </a:ln>
                        </pic:spPr>
                      </pic:pic>
                    </a:graphicData>
                  </a:graphic>
                </wp:inline>
              </w:drawing>
            </w:r>
          </w:p>
          <w:p w14:paraId="5438D1D7" w14:textId="77777777" w:rsidR="006C646E" w:rsidRPr="008320EC" w:rsidRDefault="00182B8E" w:rsidP="008320EC">
            <w:pPr>
              <w:pStyle w:val="TableParagraph"/>
              <w:tabs>
                <w:tab w:val="left" w:pos="407"/>
                <w:tab w:val="left" w:pos="1027"/>
                <w:tab w:val="left" w:pos="1725"/>
                <w:tab w:val="left" w:pos="2470"/>
              </w:tabs>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Đội hình khởi động.</w:t>
            </w:r>
          </w:p>
          <w:p w14:paraId="22D6F834" w14:textId="77777777" w:rsidR="006C646E" w:rsidRPr="008320EC" w:rsidRDefault="00182B8E" w:rsidP="008320EC">
            <w:pPr>
              <w:pStyle w:val="TableParagraph"/>
              <w:tabs>
                <w:tab w:val="left" w:pos="407"/>
                <w:tab w:val="left" w:pos="1027"/>
                <w:tab w:val="left" w:pos="1725"/>
                <w:tab w:val="left" w:pos="2470"/>
              </w:tabs>
              <w:spacing w:after="0" w:line="240" w:lineRule="auto"/>
              <w:rPr>
                <w:rFonts w:asciiTheme="majorHAnsi" w:hAnsiTheme="majorHAnsi" w:cstheme="majorHAnsi"/>
                <w:sz w:val="28"/>
                <w:szCs w:val="28"/>
                <w:lang w:val="vi-VN"/>
              </w:rPr>
            </w:pPr>
            <w:r w:rsidRPr="008320EC">
              <w:rPr>
                <w:rFonts w:asciiTheme="majorHAnsi" w:hAnsiTheme="majorHAnsi" w:cstheme="majorHAnsi"/>
                <w:noProof/>
                <w:sz w:val="28"/>
                <w:szCs w:val="28"/>
                <w:lang w:bidi="ar-SA"/>
              </w:rPr>
              <w:drawing>
                <wp:inline distT="0" distB="0" distL="0" distR="0" wp14:anchorId="014C168F" wp14:editId="5F0A2292">
                  <wp:extent cx="1800225" cy="70485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pic:cNvPicPr>
                            <a:picLocks noChangeAspect="1" noChangeArrowheads="1"/>
                          </pic:cNvPicPr>
                        </pic:nvPicPr>
                        <pic:blipFill>
                          <a:blip r:embed="rId8"/>
                          <a:srcRect/>
                          <a:stretch>
                            <a:fillRect/>
                          </a:stretch>
                        </pic:blipFill>
                        <pic:spPr>
                          <a:xfrm>
                            <a:off x="0" y="0"/>
                            <a:ext cx="1800225" cy="704850"/>
                          </a:xfrm>
                          <a:prstGeom prst="rect">
                            <a:avLst/>
                          </a:prstGeom>
                          <a:noFill/>
                          <a:ln w="9525">
                            <a:noFill/>
                            <a:miter lim="800000"/>
                            <a:headEnd/>
                            <a:tailEnd/>
                          </a:ln>
                        </pic:spPr>
                      </pic:pic>
                    </a:graphicData>
                  </a:graphic>
                </wp:inline>
              </w:drawing>
            </w:r>
          </w:p>
          <w:p w14:paraId="2BFCA73A"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 Học sinh thực hiện theo hướng dẫn của giáo viên.</w:t>
            </w:r>
          </w:p>
        </w:tc>
      </w:tr>
      <w:tr w:rsidR="006C646E" w:rsidRPr="008320EC" w14:paraId="4522190F" w14:textId="77777777" w:rsidTr="004B023D">
        <w:tc>
          <w:tcPr>
            <w:tcW w:w="10065" w:type="dxa"/>
            <w:gridSpan w:val="6"/>
            <w:tcBorders>
              <w:top w:val="single" w:sz="4" w:space="0" w:color="auto"/>
              <w:left w:val="single" w:sz="4" w:space="0" w:color="auto"/>
              <w:bottom w:val="single" w:sz="4" w:space="0" w:color="auto"/>
              <w:right w:val="single" w:sz="4" w:space="0" w:color="auto"/>
            </w:tcBorders>
          </w:tcPr>
          <w:p w14:paraId="4C2F1414" w14:textId="77777777" w:rsidR="006C646E" w:rsidRPr="008320EC" w:rsidRDefault="00182B8E" w:rsidP="008320EC">
            <w:pPr>
              <w:pStyle w:val="TableParagraph"/>
              <w:tabs>
                <w:tab w:val="left" w:pos="308"/>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t>2.</w:t>
            </w:r>
            <w:r w:rsidRPr="008320EC">
              <w:rPr>
                <w:rFonts w:asciiTheme="majorHAnsi" w:hAnsiTheme="majorHAnsi" w:cstheme="majorHAnsi"/>
                <w:b/>
                <w:bCs/>
                <w:sz w:val="28"/>
                <w:szCs w:val="28"/>
                <w:lang w:val="vi-VN"/>
              </w:rPr>
              <w:t>Hoạt động 2: Hình thành kiến thức mới (</w:t>
            </w:r>
            <w:r w:rsidRPr="008320EC">
              <w:rPr>
                <w:rFonts w:asciiTheme="majorHAnsi" w:hAnsiTheme="majorHAnsi" w:cstheme="majorHAnsi"/>
                <w:b/>
                <w:bCs/>
                <w:sz w:val="28"/>
                <w:szCs w:val="28"/>
              </w:rPr>
              <w:t>7</w:t>
            </w:r>
            <w:r w:rsidRPr="008320EC">
              <w:rPr>
                <w:rFonts w:asciiTheme="majorHAnsi" w:hAnsiTheme="majorHAnsi" w:cstheme="majorHAnsi"/>
                <w:b/>
                <w:sz w:val="28"/>
                <w:szCs w:val="28"/>
                <w:lang w:val="vi-VN"/>
              </w:rPr>
              <w:t xml:space="preserve"> phút)</w:t>
            </w:r>
          </w:p>
        </w:tc>
      </w:tr>
      <w:tr w:rsidR="006C646E" w:rsidRPr="008320EC" w14:paraId="4864FFFA" w14:textId="77777777" w:rsidTr="004B023D">
        <w:tc>
          <w:tcPr>
            <w:tcW w:w="10065" w:type="dxa"/>
            <w:gridSpan w:val="6"/>
            <w:tcBorders>
              <w:top w:val="single" w:sz="4" w:space="0" w:color="auto"/>
              <w:left w:val="single" w:sz="4" w:space="0" w:color="auto"/>
              <w:bottom w:val="single" w:sz="4" w:space="0" w:color="auto"/>
              <w:right w:val="single" w:sz="4" w:space="0" w:color="auto"/>
            </w:tcBorders>
          </w:tcPr>
          <w:p w14:paraId="48282D77" w14:textId="77777777" w:rsidR="006C646E" w:rsidRPr="008320EC" w:rsidRDefault="00182B8E" w:rsidP="008320EC">
            <w:pPr>
              <w:pStyle w:val="ListParagraph"/>
              <w:spacing w:after="0" w:line="240" w:lineRule="auto"/>
              <w:ind w:left="0"/>
              <w:rPr>
                <w:rFonts w:asciiTheme="majorHAnsi" w:hAnsiTheme="majorHAnsi" w:cstheme="majorHAnsi"/>
                <w:color w:val="FF0000"/>
                <w:sz w:val="28"/>
                <w:szCs w:val="28"/>
                <w:lang w:val="sv-SE"/>
              </w:rPr>
            </w:pPr>
            <w:r w:rsidRPr="008320EC">
              <w:rPr>
                <w:rFonts w:asciiTheme="majorHAnsi" w:hAnsiTheme="majorHAnsi" w:cstheme="majorHAnsi"/>
                <w:b/>
                <w:sz w:val="28"/>
                <w:szCs w:val="28"/>
                <w:lang w:val="vi-VN"/>
              </w:rPr>
              <w:t>Mục tiêu:</w:t>
            </w:r>
            <w:r w:rsidRPr="008320EC">
              <w:rPr>
                <w:rFonts w:asciiTheme="majorHAnsi" w:hAnsiTheme="majorHAnsi" w:cstheme="majorHAnsi"/>
                <w:sz w:val="28"/>
                <w:szCs w:val="28"/>
                <w:lang w:val="vi-VN"/>
              </w:rPr>
              <w:t xml:space="preserve"> </w:t>
            </w:r>
            <w:r w:rsidRPr="008320EC">
              <w:rPr>
                <w:rFonts w:asciiTheme="majorHAnsi" w:hAnsiTheme="majorHAnsi" w:cstheme="majorHAnsi"/>
                <w:sz w:val="28"/>
                <w:szCs w:val="28"/>
              </w:rPr>
              <w:t>H</w:t>
            </w:r>
            <w:r w:rsidRPr="008320EC">
              <w:rPr>
                <w:rFonts w:asciiTheme="majorHAnsi" w:hAnsiTheme="majorHAnsi" w:cstheme="majorHAnsi"/>
                <w:sz w:val="28"/>
                <w:szCs w:val="28"/>
                <w:lang w:val="vi-VN"/>
              </w:rPr>
              <w:t xml:space="preserve">ọc sinh nhận biết và mô phỏng được các động tác; </w:t>
            </w:r>
            <w:r w:rsidRPr="008320EC">
              <w:rPr>
                <w:rFonts w:asciiTheme="majorHAnsi" w:hAnsiTheme="majorHAnsi" w:cstheme="majorHAnsi"/>
                <w:sz w:val="28"/>
                <w:szCs w:val="28"/>
              </w:rPr>
              <w:t>Ôn x</w:t>
            </w:r>
            <w:r w:rsidRPr="008320EC">
              <w:rPr>
                <w:rFonts w:asciiTheme="majorHAnsi" w:hAnsiTheme="majorHAnsi" w:cstheme="majorHAnsi"/>
                <w:sz w:val="28"/>
                <w:szCs w:val="28"/>
                <w:lang w:val="sv-SE"/>
              </w:rPr>
              <w:t>uất phát vai hướng chạy và Lưng hướng chạy.</w:t>
            </w:r>
            <w:r w:rsidRPr="008320EC">
              <w:rPr>
                <w:rFonts w:asciiTheme="majorHAnsi" w:hAnsiTheme="majorHAnsi" w:cstheme="majorHAnsi"/>
                <w:sz w:val="28"/>
                <w:szCs w:val="28"/>
                <w:lang w:val="vi-VN"/>
              </w:rPr>
              <w:t>Nhận biết môi trường  tự nhiên và các yếu tố của môi trường  tự nhiên</w:t>
            </w:r>
          </w:p>
        </w:tc>
      </w:tr>
      <w:tr w:rsidR="006C646E" w:rsidRPr="008320EC" w14:paraId="519CC5B9" w14:textId="77777777" w:rsidTr="004B023D">
        <w:tc>
          <w:tcPr>
            <w:tcW w:w="2268" w:type="dxa"/>
            <w:tcBorders>
              <w:top w:val="single" w:sz="4" w:space="0" w:color="auto"/>
              <w:left w:val="single" w:sz="4" w:space="0" w:color="auto"/>
              <w:bottom w:val="single" w:sz="4" w:space="0" w:color="auto"/>
              <w:right w:val="single" w:sz="4" w:space="0" w:color="auto"/>
            </w:tcBorders>
          </w:tcPr>
          <w:p w14:paraId="65BCFA2D" w14:textId="77777777" w:rsidR="006C646E" w:rsidRPr="008320EC" w:rsidRDefault="00182B8E" w:rsidP="008320EC">
            <w:pPr>
              <w:jc w:val="both"/>
              <w:rPr>
                <w:rFonts w:asciiTheme="majorHAnsi" w:hAnsiTheme="majorHAnsi" w:cstheme="majorHAnsi"/>
                <w:szCs w:val="28"/>
                <w:lang w:eastAsia="ja-JP"/>
              </w:rPr>
            </w:pPr>
            <w:r w:rsidRPr="008320EC">
              <w:rPr>
                <w:rFonts w:asciiTheme="majorHAnsi" w:hAnsiTheme="majorHAnsi" w:cstheme="majorHAnsi"/>
                <w:szCs w:val="28"/>
                <w:lang w:eastAsia="ja-JP"/>
              </w:rPr>
              <w:t>- Nghiên cứu tranh và mô tả cách thức thực hiện kỹ thuật.</w:t>
            </w:r>
          </w:p>
          <w:p w14:paraId="1DD680D1" w14:textId="77777777" w:rsidR="006C646E" w:rsidRPr="008320EC" w:rsidRDefault="00182B8E" w:rsidP="008320EC">
            <w:pPr>
              <w:adjustRightInd w:val="0"/>
              <w:jc w:val="both"/>
              <w:rPr>
                <w:rFonts w:asciiTheme="majorHAnsi" w:hAnsiTheme="majorHAnsi" w:cstheme="majorHAnsi"/>
                <w:szCs w:val="28"/>
                <w:lang w:eastAsia="ja-JP"/>
              </w:rPr>
            </w:pPr>
            <w:r w:rsidRPr="008320EC">
              <w:rPr>
                <w:rFonts w:asciiTheme="majorHAnsi" w:hAnsiTheme="majorHAnsi" w:cstheme="majorHAnsi"/>
                <w:szCs w:val="28"/>
                <w:lang w:eastAsia="ja-JP"/>
              </w:rPr>
              <w:t xml:space="preserve">- Quan sát động tác mẫu , nghe </w:t>
            </w:r>
            <w:r w:rsidRPr="008320EC">
              <w:rPr>
                <w:rFonts w:asciiTheme="majorHAnsi" w:hAnsiTheme="majorHAnsi" w:cstheme="majorHAnsi"/>
                <w:szCs w:val="28"/>
                <w:lang w:eastAsia="ja-JP"/>
              </w:rPr>
              <w:lastRenderedPageBreak/>
              <w:t>GV phân tích và thực hiện kỹ thuật động tác.</w:t>
            </w:r>
          </w:p>
          <w:p w14:paraId="49189E0D"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w:t>
            </w:r>
            <w:r w:rsidRPr="008320EC">
              <w:rPr>
                <w:rFonts w:asciiTheme="majorHAnsi" w:hAnsiTheme="majorHAnsi" w:cstheme="majorHAnsi"/>
                <w:szCs w:val="28"/>
                <w:lang w:val="sv-SE"/>
              </w:rPr>
              <w:t>uất phát vai hướng chạy và Lưng hướng chạy.</w:t>
            </w:r>
          </w:p>
          <w:p w14:paraId="5074478A" w14:textId="77777777" w:rsidR="006C646E" w:rsidRPr="008320EC" w:rsidRDefault="006C646E" w:rsidP="008320EC">
            <w:pPr>
              <w:adjustRightInd w:val="0"/>
              <w:jc w:val="both"/>
              <w:rPr>
                <w:rFonts w:asciiTheme="majorHAnsi" w:hAnsiTheme="majorHAnsi" w:cstheme="majorHAnsi"/>
                <w:color w:val="FF0000"/>
                <w:szCs w:val="28"/>
              </w:rPr>
            </w:pPr>
          </w:p>
          <w:p w14:paraId="17E96BC7" w14:textId="77777777" w:rsidR="006C646E" w:rsidRPr="008320EC" w:rsidRDefault="00182B8E" w:rsidP="008320EC">
            <w:pPr>
              <w:adjustRightInd w:val="0"/>
              <w:jc w:val="both"/>
              <w:rPr>
                <w:rFonts w:asciiTheme="majorHAnsi" w:hAnsiTheme="majorHAnsi" w:cstheme="majorHAnsi"/>
                <w:color w:val="FF0000"/>
                <w:szCs w:val="28"/>
                <w:lang w:val="sv-SE"/>
              </w:rPr>
            </w:pPr>
            <w:r w:rsidRPr="008320EC">
              <w:rPr>
                <w:rFonts w:asciiTheme="majorHAnsi" w:hAnsiTheme="majorHAnsi" w:cstheme="majorHAnsi"/>
                <w:noProof/>
                <w:szCs w:val="28"/>
                <w:lang w:val="en-US"/>
              </w:rPr>
              <w:drawing>
                <wp:inline distT="0" distB="0" distL="0" distR="0" wp14:anchorId="22DD24D7" wp14:editId="18DB1D55">
                  <wp:extent cx="1419225" cy="1066800"/>
                  <wp:effectExtent l="0" t="0" r="9525" b="0"/>
                  <wp:docPr id="16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36"/>
                          <pic:cNvPicPr>
                            <a:picLocks noChangeAspect="1" noChangeArrowheads="1"/>
                          </pic:cNvPicPr>
                        </pic:nvPicPr>
                        <pic:blipFill>
                          <a:blip r:embed="rId9"/>
                          <a:srcRect/>
                          <a:stretch>
                            <a:fillRect/>
                          </a:stretch>
                        </pic:blipFill>
                        <pic:spPr>
                          <a:xfrm>
                            <a:off x="0" y="0"/>
                            <a:ext cx="1419225" cy="1066800"/>
                          </a:xfrm>
                          <a:prstGeom prst="rect">
                            <a:avLst/>
                          </a:prstGeom>
                          <a:noFill/>
                          <a:ln w="9525">
                            <a:noFill/>
                            <a:miter lim="800000"/>
                            <a:headEnd/>
                            <a:tailEnd/>
                          </a:ln>
                        </pic:spPr>
                      </pic:pic>
                    </a:graphicData>
                  </a:graphic>
                </wp:inline>
              </w:drawing>
            </w:r>
          </w:p>
          <w:p w14:paraId="70D86152" w14:textId="77777777" w:rsidR="006C646E" w:rsidRPr="008320EC" w:rsidRDefault="006C646E" w:rsidP="008320EC">
            <w:pPr>
              <w:adjustRightInd w:val="0"/>
              <w:jc w:val="both"/>
              <w:rPr>
                <w:rFonts w:asciiTheme="majorHAnsi" w:hAnsiTheme="majorHAnsi" w:cstheme="majorHAnsi"/>
                <w:color w:val="FF0000"/>
                <w:szCs w:val="28"/>
                <w:lang w:val="sv-SE"/>
              </w:rPr>
            </w:pPr>
          </w:p>
          <w:p w14:paraId="381A7130" w14:textId="77777777" w:rsidR="006C646E" w:rsidRPr="008320EC" w:rsidRDefault="00182B8E" w:rsidP="008320EC">
            <w:pPr>
              <w:adjustRightInd w:val="0"/>
              <w:jc w:val="both"/>
              <w:rPr>
                <w:rFonts w:asciiTheme="majorHAnsi" w:hAnsiTheme="majorHAnsi" w:cstheme="majorHAnsi"/>
                <w:color w:val="FF0000"/>
                <w:szCs w:val="28"/>
                <w:lang w:val="sv-SE"/>
              </w:rPr>
            </w:pPr>
            <w:r w:rsidRPr="008320EC">
              <w:rPr>
                <w:rFonts w:asciiTheme="majorHAnsi" w:hAnsiTheme="majorHAnsi" w:cstheme="majorHAnsi"/>
                <w:noProof/>
                <w:szCs w:val="28"/>
                <w:lang w:val="en-US"/>
              </w:rPr>
              <w:drawing>
                <wp:inline distT="0" distB="0" distL="0" distR="0" wp14:anchorId="2900F576" wp14:editId="24D57075">
                  <wp:extent cx="1419225" cy="1038225"/>
                  <wp:effectExtent l="0" t="0" r="9525" b="9525"/>
                  <wp:docPr id="16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37"/>
                          <pic:cNvPicPr>
                            <a:picLocks noChangeAspect="1" noChangeArrowheads="1"/>
                          </pic:cNvPicPr>
                        </pic:nvPicPr>
                        <pic:blipFill>
                          <a:blip r:embed="rId10"/>
                          <a:srcRect/>
                          <a:stretch>
                            <a:fillRect/>
                          </a:stretch>
                        </pic:blipFill>
                        <pic:spPr>
                          <a:xfrm>
                            <a:off x="0" y="0"/>
                            <a:ext cx="1419225" cy="1038225"/>
                          </a:xfrm>
                          <a:prstGeom prst="rect">
                            <a:avLst/>
                          </a:prstGeom>
                          <a:noFill/>
                          <a:ln w="9525">
                            <a:noFill/>
                            <a:miter lim="800000"/>
                            <a:headEnd/>
                            <a:tailEnd/>
                          </a:ln>
                        </pic:spPr>
                      </pic:pic>
                    </a:graphicData>
                  </a:graphic>
                </wp:inline>
              </w:drawing>
            </w:r>
          </w:p>
          <w:p w14:paraId="69751594" w14:textId="77777777" w:rsidR="006C646E" w:rsidRPr="008320EC" w:rsidRDefault="006C646E" w:rsidP="008320EC">
            <w:pPr>
              <w:rPr>
                <w:rFonts w:asciiTheme="majorHAnsi" w:hAnsiTheme="majorHAnsi" w:cstheme="majorHAnsi"/>
                <w:szCs w:val="28"/>
              </w:rPr>
            </w:pPr>
          </w:p>
          <w:p w14:paraId="4BC9B21F" w14:textId="77777777" w:rsidR="006C646E" w:rsidRPr="004B023D" w:rsidRDefault="00182B8E" w:rsidP="004B023D">
            <w:pPr>
              <w:jc w:val="both"/>
              <w:rPr>
                <w:rFonts w:asciiTheme="majorHAnsi" w:hAnsiTheme="majorHAnsi" w:cstheme="majorHAnsi"/>
                <w:szCs w:val="28"/>
                <w:lang w:val="en-US" w:eastAsia="ja-JP"/>
              </w:rPr>
            </w:pPr>
            <w:r w:rsidRPr="008320EC">
              <w:rPr>
                <w:rFonts w:asciiTheme="majorHAnsi" w:hAnsiTheme="majorHAnsi" w:cstheme="majorHAnsi"/>
                <w:szCs w:val="28"/>
                <w:lang w:eastAsia="ja-JP"/>
              </w:rPr>
              <w:t xml:space="preserve">-Nghiên cứu sgk về </w:t>
            </w:r>
            <w:r w:rsidRPr="008320EC">
              <w:rPr>
                <w:rFonts w:asciiTheme="majorHAnsi" w:hAnsiTheme="majorHAnsi" w:cstheme="majorHAnsi"/>
                <w:szCs w:val="28"/>
              </w:rPr>
              <w:t>môi trường  tự nhiên và các yếu tố của môi trường  tự nhiên</w:t>
            </w:r>
            <w:r w:rsidRPr="008320EC">
              <w:rPr>
                <w:rFonts w:asciiTheme="majorHAnsi" w:hAnsiTheme="majorHAnsi" w:cstheme="majorHAnsi"/>
                <w:szCs w:val="28"/>
                <w:lang w:eastAsia="ja-JP"/>
              </w:rPr>
              <w:t>.</w:t>
            </w:r>
          </w:p>
        </w:tc>
        <w:tc>
          <w:tcPr>
            <w:tcW w:w="1179" w:type="dxa"/>
            <w:tcBorders>
              <w:top w:val="single" w:sz="4" w:space="0" w:color="auto"/>
              <w:left w:val="single" w:sz="4" w:space="0" w:color="auto"/>
              <w:bottom w:val="single" w:sz="4" w:space="0" w:color="auto"/>
              <w:right w:val="single" w:sz="4" w:space="0" w:color="auto"/>
            </w:tcBorders>
          </w:tcPr>
          <w:p w14:paraId="13C3238F" w14:textId="77777777" w:rsidR="006C646E" w:rsidRPr="008320EC" w:rsidRDefault="006C646E" w:rsidP="008320EC">
            <w:pPr>
              <w:adjustRightInd w:val="0"/>
              <w:jc w:val="both"/>
              <w:rPr>
                <w:rFonts w:asciiTheme="majorHAnsi" w:hAnsiTheme="majorHAnsi" w:cstheme="majorHAnsi"/>
                <w:szCs w:val="28"/>
              </w:rPr>
            </w:pPr>
          </w:p>
          <w:p w14:paraId="4037E5B0" w14:textId="77777777" w:rsidR="006C646E" w:rsidRPr="008320EC" w:rsidRDefault="006C646E" w:rsidP="008320EC">
            <w:pPr>
              <w:rPr>
                <w:rFonts w:asciiTheme="majorHAnsi" w:hAnsiTheme="majorHAnsi" w:cstheme="majorHAnsi"/>
                <w:szCs w:val="28"/>
              </w:rPr>
            </w:pPr>
          </w:p>
          <w:p w14:paraId="3B736861" w14:textId="77777777" w:rsidR="006C646E" w:rsidRPr="008320EC" w:rsidRDefault="006C646E" w:rsidP="008320EC">
            <w:pPr>
              <w:rPr>
                <w:rFonts w:asciiTheme="majorHAnsi" w:hAnsiTheme="majorHAnsi" w:cstheme="majorHAnsi"/>
                <w:szCs w:val="28"/>
              </w:rPr>
            </w:pPr>
          </w:p>
        </w:tc>
        <w:tc>
          <w:tcPr>
            <w:tcW w:w="1373" w:type="dxa"/>
            <w:tcBorders>
              <w:top w:val="single" w:sz="4" w:space="0" w:color="auto"/>
              <w:left w:val="single" w:sz="4" w:space="0" w:color="auto"/>
              <w:bottom w:val="single" w:sz="4" w:space="0" w:color="auto"/>
              <w:right w:val="single" w:sz="4" w:space="0" w:color="auto"/>
            </w:tcBorders>
          </w:tcPr>
          <w:p w14:paraId="55782A1A" w14:textId="77777777" w:rsidR="006C646E" w:rsidRPr="008320EC" w:rsidRDefault="006C646E" w:rsidP="008320EC">
            <w:pPr>
              <w:adjustRightInd w:val="0"/>
              <w:jc w:val="both"/>
              <w:rPr>
                <w:rFonts w:asciiTheme="majorHAnsi" w:hAnsiTheme="majorHAnsi" w:cstheme="majorHAnsi"/>
                <w:szCs w:val="28"/>
              </w:rPr>
            </w:pPr>
          </w:p>
          <w:p w14:paraId="7DF4119E" w14:textId="77777777" w:rsidR="006C646E" w:rsidRPr="008320EC" w:rsidRDefault="00182B8E" w:rsidP="008320EC">
            <w:pPr>
              <w:pStyle w:val="ListParagraph"/>
              <w:numPr>
                <w:ilvl w:val="0"/>
                <w:numId w:val="2"/>
              </w:numPr>
              <w:adjustRightInd w:val="0"/>
              <w:spacing w:after="0" w:line="240" w:lineRule="auto"/>
              <w:ind w:left="0" w:hanging="196"/>
              <w:jc w:val="both"/>
              <w:rPr>
                <w:rFonts w:asciiTheme="majorHAnsi" w:hAnsiTheme="majorHAnsi" w:cstheme="majorHAnsi"/>
                <w:sz w:val="28"/>
                <w:szCs w:val="28"/>
                <w:lang w:val="sv-SE"/>
              </w:rPr>
            </w:pPr>
            <w:r w:rsidRPr="008320EC">
              <w:rPr>
                <w:rFonts w:asciiTheme="majorHAnsi" w:hAnsiTheme="majorHAnsi" w:cstheme="majorHAnsi"/>
                <w:sz w:val="28"/>
                <w:szCs w:val="28"/>
                <w:lang w:val="vi-VN"/>
              </w:rPr>
              <w:t xml:space="preserve">Động tác mô phỏng đúng kĩ thuật động tác;  </w:t>
            </w:r>
            <w:r w:rsidRPr="008320EC">
              <w:rPr>
                <w:rFonts w:asciiTheme="majorHAnsi" w:hAnsiTheme="majorHAnsi" w:cstheme="majorHAnsi"/>
                <w:sz w:val="28"/>
                <w:szCs w:val="28"/>
                <w:lang w:val="vi-VN"/>
              </w:rPr>
              <w:lastRenderedPageBreak/>
              <w:t>X</w:t>
            </w:r>
            <w:r w:rsidRPr="008320EC">
              <w:rPr>
                <w:rFonts w:asciiTheme="majorHAnsi" w:hAnsiTheme="majorHAnsi" w:cstheme="majorHAnsi"/>
                <w:sz w:val="28"/>
                <w:szCs w:val="28"/>
                <w:lang w:val="sv-SE"/>
              </w:rPr>
              <w:t>uất phát vai hướng chạy và Lưng hướng chạy</w:t>
            </w:r>
          </w:p>
          <w:p w14:paraId="1754C300" w14:textId="77777777" w:rsidR="006C646E" w:rsidRPr="008320EC" w:rsidRDefault="00182B8E" w:rsidP="008320EC">
            <w:pPr>
              <w:pStyle w:val="ListParagraph"/>
              <w:numPr>
                <w:ilvl w:val="0"/>
                <w:numId w:val="2"/>
              </w:numPr>
              <w:spacing w:after="0" w:line="240" w:lineRule="auto"/>
              <w:ind w:left="0" w:hanging="196"/>
              <w:jc w:val="both"/>
              <w:rPr>
                <w:rFonts w:asciiTheme="majorHAnsi" w:hAnsiTheme="majorHAnsi" w:cstheme="majorHAnsi"/>
                <w:sz w:val="28"/>
                <w:szCs w:val="28"/>
                <w:lang w:val="sv-SE"/>
              </w:rPr>
            </w:pPr>
            <w:r w:rsidRPr="008320EC">
              <w:rPr>
                <w:rFonts w:asciiTheme="majorHAnsi" w:hAnsiTheme="majorHAnsi" w:cstheme="majorHAnsi"/>
                <w:sz w:val="28"/>
                <w:szCs w:val="28"/>
                <w:lang w:val="vi-VN" w:eastAsia="ja-JP"/>
              </w:rPr>
              <w:t>Nhớ</w:t>
            </w:r>
            <w:r w:rsidRPr="008320EC">
              <w:rPr>
                <w:rFonts w:asciiTheme="majorHAnsi" w:hAnsiTheme="majorHAnsi" w:cstheme="majorHAnsi"/>
                <w:sz w:val="28"/>
                <w:szCs w:val="28"/>
                <w:lang w:eastAsia="ja-JP"/>
              </w:rPr>
              <w:t xml:space="preserve"> </w:t>
            </w:r>
            <w:r w:rsidRPr="008320EC">
              <w:rPr>
                <w:rFonts w:asciiTheme="majorHAnsi" w:hAnsiTheme="majorHAnsi" w:cstheme="majorHAnsi"/>
                <w:sz w:val="28"/>
                <w:szCs w:val="28"/>
                <w:lang w:val="vi-VN" w:eastAsia="ja-JP"/>
              </w:rPr>
              <w:t>và áp</w:t>
            </w:r>
            <w:r w:rsidRPr="008320EC">
              <w:rPr>
                <w:rFonts w:asciiTheme="majorHAnsi" w:hAnsiTheme="majorHAnsi" w:cstheme="majorHAnsi"/>
                <w:sz w:val="28"/>
                <w:szCs w:val="28"/>
                <w:lang w:eastAsia="ja-JP"/>
              </w:rPr>
              <w:t xml:space="preserve"> </w:t>
            </w:r>
            <w:r w:rsidRPr="008320EC">
              <w:rPr>
                <w:rFonts w:asciiTheme="majorHAnsi" w:hAnsiTheme="majorHAnsi" w:cstheme="majorHAnsi"/>
                <w:sz w:val="28"/>
                <w:szCs w:val="28"/>
                <w:lang w:val="vi-VN" w:eastAsia="ja-JP"/>
              </w:rPr>
              <w:t>dụng được</w:t>
            </w:r>
            <w:r w:rsidRPr="008320EC">
              <w:rPr>
                <w:rFonts w:asciiTheme="majorHAnsi" w:hAnsiTheme="majorHAnsi" w:cstheme="majorHAnsi"/>
                <w:sz w:val="28"/>
                <w:szCs w:val="28"/>
                <w:lang w:val="vi-VN"/>
              </w:rPr>
              <w:t xml:space="preserve"> môi trường  tự nhiên và các yếu tố của môi trường  tự nhiên</w:t>
            </w:r>
          </w:p>
        </w:tc>
        <w:tc>
          <w:tcPr>
            <w:tcW w:w="2752" w:type="dxa"/>
            <w:gridSpan w:val="2"/>
            <w:tcBorders>
              <w:top w:val="single" w:sz="4" w:space="0" w:color="auto"/>
              <w:left w:val="single" w:sz="4" w:space="0" w:color="auto"/>
              <w:bottom w:val="single" w:sz="4" w:space="0" w:color="auto"/>
              <w:right w:val="single" w:sz="4" w:space="0" w:color="auto"/>
            </w:tcBorders>
          </w:tcPr>
          <w:p w14:paraId="29C9A05B"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lastRenderedPageBreak/>
              <w:t>- GV Chia lớp thành 04 nhóm, phát tranh kĩ thuật động tác cho các nhóm tự nghiên cứu và tập mô phỏng động tác.</w:t>
            </w:r>
          </w:p>
          <w:p w14:paraId="3719963B" w14:textId="77777777" w:rsidR="006C646E" w:rsidRPr="008320EC" w:rsidRDefault="00182B8E" w:rsidP="008320EC">
            <w:pPr>
              <w:rPr>
                <w:rFonts w:asciiTheme="majorHAnsi" w:hAnsiTheme="majorHAnsi" w:cstheme="majorHAnsi"/>
                <w:b/>
                <w:i/>
                <w:szCs w:val="28"/>
                <w:lang w:eastAsia="ja-JP"/>
              </w:rPr>
            </w:pPr>
            <w:r w:rsidRPr="008320EC">
              <w:rPr>
                <w:rFonts w:asciiTheme="majorHAnsi" w:eastAsia="MS Mincho" w:hAnsiTheme="majorHAnsi" w:cstheme="majorHAnsi"/>
                <w:szCs w:val="28"/>
                <w:lang w:eastAsia="ja-JP"/>
              </w:rPr>
              <w:lastRenderedPageBreak/>
              <w:t xml:space="preserve">- GV trình bày, phân tích </w:t>
            </w:r>
            <w:r w:rsidRPr="008320EC">
              <w:rPr>
                <w:rFonts w:asciiTheme="majorHAnsi" w:hAnsiTheme="majorHAnsi" w:cstheme="majorHAnsi"/>
                <w:szCs w:val="28"/>
              </w:rPr>
              <w:t>môi trường  tự nhiên và các yếu tố của môi trường  tự nhiên</w:t>
            </w:r>
          </w:p>
          <w:p w14:paraId="6BA520BC"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eastAsia="ja-JP"/>
              </w:rPr>
            </w:pPr>
            <w:r w:rsidRPr="008320EC">
              <w:rPr>
                <w:rFonts w:asciiTheme="majorHAnsi" w:hAnsiTheme="majorHAnsi" w:cstheme="majorHAnsi"/>
                <w:sz w:val="28"/>
                <w:szCs w:val="28"/>
              </w:rPr>
              <w:t xml:space="preserve">- GV mời </w:t>
            </w:r>
            <w:r w:rsidRPr="008320EC">
              <w:rPr>
                <w:rFonts w:asciiTheme="majorHAnsi" w:eastAsia="MS Mincho" w:hAnsiTheme="majorHAnsi" w:cstheme="majorHAnsi"/>
                <w:sz w:val="28"/>
                <w:szCs w:val="28"/>
                <w:lang w:eastAsia="ja-JP"/>
              </w:rPr>
              <w:t>đại diện một số</w:t>
            </w:r>
            <w:r w:rsidRPr="008320EC">
              <w:rPr>
                <w:rFonts w:asciiTheme="majorHAnsi" w:hAnsiTheme="majorHAnsi" w:cstheme="majorHAnsi"/>
                <w:sz w:val="28"/>
                <w:szCs w:val="28"/>
              </w:rPr>
              <w:t xml:space="preserve"> nhóm </w:t>
            </w:r>
            <w:r w:rsidRPr="008320EC">
              <w:rPr>
                <w:rFonts w:asciiTheme="majorHAnsi" w:eastAsia="MS Mincho" w:hAnsiTheme="majorHAnsi" w:cstheme="majorHAnsi"/>
                <w:sz w:val="28"/>
                <w:szCs w:val="28"/>
                <w:lang w:eastAsia="ja-JP"/>
              </w:rPr>
              <w:t xml:space="preserve">trình bảy </w:t>
            </w:r>
            <w:r w:rsidRPr="008320EC">
              <w:rPr>
                <w:rFonts w:asciiTheme="majorHAnsi" w:hAnsiTheme="majorHAnsi" w:cstheme="majorHAnsi"/>
                <w:sz w:val="28"/>
                <w:szCs w:val="28"/>
              </w:rPr>
              <w:t>sau đó mời các nhóm còn lại nhận xét.</w:t>
            </w:r>
          </w:p>
          <w:p w14:paraId="38E5BB31" w14:textId="77777777" w:rsidR="006C646E" w:rsidRPr="008320EC" w:rsidRDefault="00182B8E" w:rsidP="008320EC">
            <w:pPr>
              <w:pStyle w:val="dautru"/>
              <w:numPr>
                <w:ilvl w:val="0"/>
                <w:numId w:val="0"/>
              </w:numPr>
              <w:autoSpaceDE w:val="0"/>
              <w:autoSpaceDN w:val="0"/>
              <w:spacing w:before="0" w:after="0" w:line="240" w:lineRule="auto"/>
              <w:ind w:hanging="34"/>
              <w:rPr>
                <w:rFonts w:asciiTheme="majorHAnsi" w:eastAsia="MS Mincho" w:hAnsiTheme="majorHAnsi" w:cstheme="majorHAnsi"/>
                <w:sz w:val="28"/>
                <w:szCs w:val="28"/>
                <w:lang w:eastAsia="ja-JP"/>
              </w:rPr>
            </w:pPr>
            <w:r w:rsidRPr="008320EC">
              <w:rPr>
                <w:rFonts w:asciiTheme="majorHAnsi" w:hAnsiTheme="majorHAnsi" w:cstheme="majorHAnsi"/>
                <w:sz w:val="28"/>
                <w:szCs w:val="28"/>
              </w:rPr>
              <w:t xml:space="preserve">- GV </w:t>
            </w:r>
            <w:r w:rsidRPr="008320EC">
              <w:rPr>
                <w:rFonts w:asciiTheme="majorHAnsi" w:eastAsia="MS Mincho" w:hAnsiTheme="majorHAnsi" w:cstheme="majorHAnsi"/>
                <w:sz w:val="28"/>
                <w:szCs w:val="28"/>
                <w:lang w:eastAsia="ja-JP"/>
              </w:rPr>
              <w:t>nhận xét, đánh giá về mức độ tiếp thu kiến thức, kỹ năng của HS.</w:t>
            </w:r>
          </w:p>
          <w:p w14:paraId="604B1A0B" w14:textId="77777777" w:rsidR="006C646E" w:rsidRPr="008320EC" w:rsidRDefault="006C646E" w:rsidP="008320EC">
            <w:pPr>
              <w:rPr>
                <w:rFonts w:asciiTheme="majorHAnsi" w:hAnsiTheme="majorHAnsi" w:cstheme="majorHAnsi"/>
                <w:szCs w:val="28"/>
              </w:rPr>
            </w:pPr>
          </w:p>
        </w:tc>
        <w:tc>
          <w:tcPr>
            <w:tcW w:w="2493" w:type="dxa"/>
            <w:tcBorders>
              <w:top w:val="single" w:sz="4" w:space="0" w:color="auto"/>
              <w:left w:val="single" w:sz="4" w:space="0" w:color="auto"/>
              <w:bottom w:val="single" w:sz="4" w:space="0" w:color="auto"/>
              <w:right w:val="single" w:sz="4" w:space="0" w:color="auto"/>
            </w:tcBorders>
          </w:tcPr>
          <w:p w14:paraId="3C3310A2"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lastRenderedPageBreak/>
              <w:t>- Hoạt động nhóm.</w:t>
            </w:r>
          </w:p>
          <w:p w14:paraId="0E11DB44"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         </w:t>
            </w:r>
          </w:p>
          <w:p w14:paraId="5E156CF5"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t>***** (n1)  ***** (n2)</w:t>
            </w:r>
          </w:p>
          <w:p w14:paraId="7701E81D" w14:textId="77777777" w:rsidR="006C646E" w:rsidRPr="008320EC" w:rsidRDefault="006C646E" w:rsidP="008320EC">
            <w:pPr>
              <w:pStyle w:val="TableParagraph"/>
              <w:tabs>
                <w:tab w:val="left" w:pos="2063"/>
              </w:tabs>
              <w:spacing w:after="0" w:line="240" w:lineRule="auto"/>
              <w:jc w:val="both"/>
              <w:rPr>
                <w:rFonts w:asciiTheme="majorHAnsi" w:hAnsiTheme="majorHAnsi" w:cstheme="majorHAnsi"/>
                <w:sz w:val="28"/>
                <w:szCs w:val="28"/>
                <w:lang w:val="vi-VN"/>
              </w:rPr>
            </w:pPr>
          </w:p>
          <w:p w14:paraId="1F329D11" w14:textId="77777777" w:rsidR="006C646E" w:rsidRPr="008320EC" w:rsidRDefault="00182B8E" w:rsidP="008320EC">
            <w:pPr>
              <w:pStyle w:val="TableParagraph"/>
              <w:tabs>
                <w:tab w:val="left" w:pos="1777"/>
                <w:tab w:val="left" w:pos="2063"/>
                <w:tab w:val="left" w:pos="2335"/>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pacing w:val="-3"/>
                <w:sz w:val="28"/>
                <w:szCs w:val="28"/>
                <w:lang w:val="vi-VN"/>
              </w:rPr>
              <w:t>*****</w:t>
            </w:r>
            <w:r w:rsidRPr="008320EC">
              <w:rPr>
                <w:rFonts w:asciiTheme="majorHAnsi" w:hAnsiTheme="majorHAnsi" w:cstheme="majorHAnsi"/>
                <w:sz w:val="28"/>
                <w:szCs w:val="28"/>
                <w:lang w:val="vi-VN"/>
              </w:rPr>
              <w:t xml:space="preserve">         *****</w:t>
            </w:r>
            <w:r w:rsidRPr="008320EC">
              <w:rPr>
                <w:rFonts w:asciiTheme="majorHAnsi" w:hAnsiTheme="majorHAnsi" w:cstheme="majorHAnsi"/>
                <w:sz w:val="28"/>
                <w:szCs w:val="28"/>
                <w:lang w:val="vi-VN"/>
              </w:rPr>
              <w:tab/>
            </w:r>
          </w:p>
          <w:p w14:paraId="73C06AD1" w14:textId="77777777" w:rsidR="006C646E" w:rsidRPr="008320EC" w:rsidRDefault="00182B8E" w:rsidP="008320EC">
            <w:pPr>
              <w:pStyle w:val="TableParagraph"/>
              <w:tabs>
                <w:tab w:val="left" w:pos="2063"/>
              </w:tabs>
              <w:spacing w:after="0" w:line="240" w:lineRule="auto"/>
              <w:jc w:val="both"/>
              <w:rPr>
                <w:rFonts w:asciiTheme="majorHAnsi" w:hAnsiTheme="majorHAnsi" w:cstheme="majorHAnsi"/>
                <w:sz w:val="28"/>
                <w:szCs w:val="28"/>
                <w:lang w:val="vi-VN"/>
              </w:rPr>
            </w:pPr>
            <w:r w:rsidRPr="008320EC">
              <w:rPr>
                <w:rFonts w:asciiTheme="majorHAnsi" w:hAnsiTheme="majorHAnsi" w:cstheme="majorHAnsi"/>
                <w:sz w:val="28"/>
                <w:szCs w:val="28"/>
                <w:lang w:val="vi-VN"/>
              </w:rPr>
              <w:lastRenderedPageBreak/>
              <w:t xml:space="preserve">*****(n3)   ***** (n4)        </w:t>
            </w:r>
          </w:p>
          <w:p w14:paraId="37CEC55E"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ml:space="preserve">- </w:t>
            </w:r>
            <w:r w:rsidRPr="008320EC">
              <w:rPr>
                <w:rFonts w:asciiTheme="majorHAnsi" w:eastAsia="MS Mincho" w:hAnsiTheme="majorHAnsi" w:cstheme="majorHAnsi"/>
                <w:szCs w:val="28"/>
                <w:lang w:eastAsia="ja-JP"/>
              </w:rPr>
              <w:t xml:space="preserve">Nhóm trưởng điều hành HS trong </w:t>
            </w:r>
            <w:r w:rsidRPr="008320EC">
              <w:rPr>
                <w:rFonts w:asciiTheme="majorHAnsi" w:hAnsiTheme="majorHAnsi" w:cstheme="majorHAnsi"/>
                <w:szCs w:val="28"/>
              </w:rPr>
              <w:t xml:space="preserve">nhóm xem sgk, thảo luận </w:t>
            </w:r>
          </w:p>
          <w:p w14:paraId="1276814A" w14:textId="77777777" w:rsidR="006C646E" w:rsidRPr="008320EC" w:rsidRDefault="00182B8E" w:rsidP="008320EC">
            <w:pPr>
              <w:pStyle w:val="dautru"/>
              <w:numPr>
                <w:ilvl w:val="0"/>
                <w:numId w:val="0"/>
              </w:numPr>
              <w:autoSpaceDE w:val="0"/>
              <w:autoSpaceDN w:val="0"/>
              <w:spacing w:before="0" w:after="0" w:line="240" w:lineRule="auto"/>
              <w:ind w:hanging="34"/>
              <w:rPr>
                <w:rFonts w:asciiTheme="majorHAnsi" w:eastAsia="MS Mincho" w:hAnsiTheme="majorHAnsi" w:cstheme="majorHAnsi"/>
                <w:sz w:val="28"/>
                <w:szCs w:val="28"/>
                <w:lang w:val="sv-SE" w:eastAsia="ja-JP"/>
              </w:rPr>
            </w:pPr>
            <w:r w:rsidRPr="008320EC">
              <w:rPr>
                <w:rFonts w:asciiTheme="majorHAnsi" w:eastAsia="MS Mincho" w:hAnsiTheme="majorHAnsi" w:cstheme="majorHAnsi"/>
                <w:sz w:val="28"/>
                <w:szCs w:val="28"/>
                <w:lang w:val="sv-SE" w:eastAsia="ja-JP"/>
              </w:rPr>
              <w:t>- Học sinh chủ động hợp tác trao đổi ý kiến.</w:t>
            </w:r>
          </w:p>
          <w:p w14:paraId="674ABB10" w14:textId="77777777" w:rsidR="006C646E" w:rsidRPr="008320EC" w:rsidRDefault="00182B8E" w:rsidP="008320EC">
            <w:pPr>
              <w:pStyle w:val="dautru"/>
              <w:numPr>
                <w:ilvl w:val="0"/>
                <w:numId w:val="0"/>
              </w:numPr>
              <w:autoSpaceDE w:val="0"/>
              <w:autoSpaceDN w:val="0"/>
              <w:spacing w:before="0" w:after="0" w:line="240" w:lineRule="auto"/>
              <w:ind w:hanging="34"/>
              <w:jc w:val="left"/>
              <w:rPr>
                <w:rFonts w:asciiTheme="majorHAnsi" w:eastAsia="MS Mincho" w:hAnsiTheme="majorHAnsi" w:cstheme="majorHAnsi"/>
                <w:sz w:val="28"/>
                <w:szCs w:val="28"/>
                <w:lang w:val="sv-SE" w:eastAsia="ja-JP"/>
              </w:rPr>
            </w:pPr>
            <w:r w:rsidRPr="008320EC">
              <w:rPr>
                <w:rFonts w:asciiTheme="majorHAnsi" w:hAnsiTheme="majorHAnsi" w:cstheme="majorHAnsi"/>
                <w:sz w:val="28"/>
                <w:szCs w:val="28"/>
                <w:lang w:val="sv-SE"/>
              </w:rPr>
              <w:t xml:space="preserve">- </w:t>
            </w:r>
            <w:r w:rsidRPr="008320EC">
              <w:rPr>
                <w:rFonts w:asciiTheme="majorHAnsi" w:eastAsia="MS Mincho" w:hAnsiTheme="majorHAnsi" w:cstheme="majorHAnsi"/>
                <w:sz w:val="28"/>
                <w:szCs w:val="28"/>
                <w:lang w:val="sv-SE" w:eastAsia="ja-JP"/>
              </w:rPr>
              <w:t>HS lắng nghe, q</w:t>
            </w:r>
            <w:r w:rsidRPr="008320EC">
              <w:rPr>
                <w:rFonts w:asciiTheme="majorHAnsi" w:hAnsiTheme="majorHAnsi" w:cstheme="majorHAnsi"/>
                <w:sz w:val="28"/>
                <w:szCs w:val="28"/>
                <w:lang w:val="sv-SE"/>
              </w:rPr>
              <w:t xml:space="preserve">uan sát GV </w:t>
            </w:r>
            <w:r w:rsidRPr="008320EC">
              <w:rPr>
                <w:rFonts w:asciiTheme="majorHAnsi" w:eastAsia="MS Mincho" w:hAnsiTheme="majorHAnsi" w:cstheme="majorHAnsi"/>
                <w:sz w:val="28"/>
                <w:szCs w:val="28"/>
                <w:lang w:val="sv-SE" w:eastAsia="ja-JP"/>
              </w:rPr>
              <w:t>phân tích.</w:t>
            </w:r>
          </w:p>
          <w:p w14:paraId="38F74415" w14:textId="77777777" w:rsidR="006C646E" w:rsidRPr="008320EC" w:rsidRDefault="00182B8E" w:rsidP="008320EC">
            <w:pPr>
              <w:pStyle w:val="dautru"/>
              <w:numPr>
                <w:ilvl w:val="0"/>
                <w:numId w:val="0"/>
              </w:numPr>
              <w:autoSpaceDE w:val="0"/>
              <w:autoSpaceDN w:val="0"/>
              <w:spacing w:before="0" w:after="0" w:line="240" w:lineRule="auto"/>
              <w:rPr>
                <w:rFonts w:asciiTheme="majorHAnsi" w:eastAsia="MS Mincho" w:hAnsiTheme="majorHAnsi" w:cstheme="majorHAnsi"/>
                <w:sz w:val="28"/>
                <w:szCs w:val="28"/>
                <w:lang w:eastAsia="ja-JP"/>
              </w:rPr>
            </w:pPr>
            <w:r w:rsidRPr="008320EC">
              <w:rPr>
                <w:rFonts w:asciiTheme="majorHAnsi" w:hAnsiTheme="majorHAnsi" w:cstheme="majorHAnsi"/>
                <w:sz w:val="28"/>
                <w:szCs w:val="28"/>
              </w:rPr>
              <w:t>- Học sinh trình bày cơ bản nội dung</w:t>
            </w:r>
          </w:p>
          <w:p w14:paraId="00FBA95B" w14:textId="77777777" w:rsidR="006C646E" w:rsidRPr="008320EC" w:rsidRDefault="006C646E" w:rsidP="008320EC">
            <w:pPr>
              <w:adjustRightInd w:val="0"/>
              <w:jc w:val="both"/>
              <w:rPr>
                <w:rFonts w:asciiTheme="majorHAnsi" w:hAnsiTheme="majorHAnsi" w:cstheme="majorHAnsi"/>
                <w:b/>
                <w:szCs w:val="28"/>
              </w:rPr>
            </w:pPr>
          </w:p>
        </w:tc>
      </w:tr>
      <w:tr w:rsidR="006C646E" w:rsidRPr="008320EC" w14:paraId="4DF73D09" w14:textId="77777777" w:rsidTr="004B023D">
        <w:tc>
          <w:tcPr>
            <w:tcW w:w="10065" w:type="dxa"/>
            <w:gridSpan w:val="6"/>
            <w:tcBorders>
              <w:top w:val="single" w:sz="4" w:space="0" w:color="auto"/>
              <w:left w:val="single" w:sz="4" w:space="0" w:color="auto"/>
              <w:bottom w:val="single" w:sz="4" w:space="0" w:color="auto"/>
              <w:right w:val="single" w:sz="4" w:space="0" w:color="auto"/>
            </w:tcBorders>
          </w:tcPr>
          <w:p w14:paraId="065A36DC"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lastRenderedPageBreak/>
              <w:t>3. Hoạt động</w:t>
            </w:r>
            <w:r w:rsidRPr="008320EC">
              <w:rPr>
                <w:rFonts w:asciiTheme="majorHAnsi" w:hAnsiTheme="majorHAnsi" w:cstheme="majorHAnsi"/>
                <w:b/>
                <w:sz w:val="28"/>
                <w:szCs w:val="28"/>
              </w:rPr>
              <w:t xml:space="preserve"> 3</w:t>
            </w:r>
            <w:r w:rsidRPr="008320EC">
              <w:rPr>
                <w:rFonts w:asciiTheme="majorHAnsi" w:hAnsiTheme="majorHAnsi" w:cstheme="majorHAnsi"/>
                <w:b/>
                <w:sz w:val="28"/>
                <w:szCs w:val="28"/>
                <w:lang w:val="vi-VN"/>
              </w:rPr>
              <w:t xml:space="preserve">: </w:t>
            </w:r>
            <w:r w:rsidRPr="008320EC">
              <w:rPr>
                <w:rFonts w:asciiTheme="majorHAnsi" w:hAnsiTheme="majorHAnsi" w:cstheme="majorHAnsi"/>
                <w:b/>
                <w:sz w:val="28"/>
                <w:szCs w:val="28"/>
              </w:rPr>
              <w:t>L</w:t>
            </w:r>
            <w:r w:rsidRPr="008320EC">
              <w:rPr>
                <w:rFonts w:asciiTheme="majorHAnsi" w:hAnsiTheme="majorHAnsi" w:cstheme="majorHAnsi"/>
                <w:b/>
                <w:sz w:val="28"/>
                <w:szCs w:val="28"/>
                <w:lang w:val="vi-VN"/>
              </w:rPr>
              <w:t>uyệ</w:t>
            </w:r>
            <w:r w:rsidRPr="008320EC">
              <w:rPr>
                <w:rFonts w:asciiTheme="majorHAnsi" w:hAnsiTheme="majorHAnsi" w:cstheme="majorHAnsi"/>
                <w:b/>
                <w:sz w:val="28"/>
                <w:szCs w:val="28"/>
              </w:rPr>
              <w:t xml:space="preserve">n </w:t>
            </w:r>
            <w:r w:rsidRPr="008320EC">
              <w:rPr>
                <w:rFonts w:asciiTheme="majorHAnsi" w:hAnsiTheme="majorHAnsi" w:cstheme="majorHAnsi"/>
                <w:b/>
                <w:sz w:val="28"/>
                <w:szCs w:val="28"/>
                <w:lang w:val="vi-VN"/>
              </w:rPr>
              <w:t xml:space="preserve">tập </w:t>
            </w:r>
            <w:r w:rsidRPr="008320EC">
              <w:rPr>
                <w:rFonts w:asciiTheme="majorHAnsi" w:hAnsiTheme="majorHAnsi" w:cstheme="majorHAnsi"/>
                <w:b/>
                <w:sz w:val="28"/>
                <w:szCs w:val="28"/>
              </w:rPr>
              <w:t>(24</w:t>
            </w:r>
            <w:r w:rsidRPr="008320EC">
              <w:rPr>
                <w:rFonts w:asciiTheme="majorHAnsi" w:hAnsiTheme="majorHAnsi" w:cstheme="majorHAnsi"/>
                <w:b/>
                <w:sz w:val="28"/>
                <w:szCs w:val="28"/>
                <w:lang w:val="vi-VN"/>
              </w:rPr>
              <w:t xml:space="preserve"> phút</w:t>
            </w:r>
            <w:r w:rsidRPr="008320EC">
              <w:rPr>
                <w:rFonts w:asciiTheme="majorHAnsi" w:hAnsiTheme="majorHAnsi" w:cstheme="majorHAnsi"/>
                <w:b/>
                <w:sz w:val="28"/>
                <w:szCs w:val="28"/>
              </w:rPr>
              <w:t>)</w:t>
            </w:r>
          </w:p>
        </w:tc>
      </w:tr>
      <w:tr w:rsidR="006C646E" w:rsidRPr="008320EC" w14:paraId="4BE53C00" w14:textId="77777777" w:rsidTr="004B023D">
        <w:tc>
          <w:tcPr>
            <w:tcW w:w="10065" w:type="dxa"/>
            <w:gridSpan w:val="6"/>
            <w:tcBorders>
              <w:top w:val="single" w:sz="4" w:space="0" w:color="auto"/>
              <w:left w:val="single" w:sz="4" w:space="0" w:color="auto"/>
              <w:bottom w:val="single" w:sz="4" w:space="0" w:color="auto"/>
              <w:right w:val="single" w:sz="4" w:space="0" w:color="auto"/>
            </w:tcBorders>
          </w:tcPr>
          <w:p w14:paraId="20ED5511" w14:textId="77777777" w:rsidR="006C646E" w:rsidRPr="008320EC" w:rsidRDefault="00182B8E" w:rsidP="008320EC">
            <w:pPr>
              <w:pStyle w:val="TableParagraph"/>
              <w:spacing w:after="0" w:line="240" w:lineRule="auto"/>
              <w:jc w:val="both"/>
              <w:rPr>
                <w:rFonts w:asciiTheme="majorHAnsi" w:hAnsiTheme="majorHAnsi" w:cstheme="majorHAnsi"/>
                <w:sz w:val="28"/>
                <w:szCs w:val="28"/>
                <w:lang w:val="vi-VN"/>
              </w:rPr>
            </w:pPr>
            <w:r w:rsidRPr="008320EC">
              <w:rPr>
                <w:rFonts w:asciiTheme="majorHAnsi" w:hAnsiTheme="majorHAnsi" w:cstheme="majorHAnsi"/>
                <w:b/>
                <w:sz w:val="28"/>
                <w:szCs w:val="28"/>
                <w:lang w:val="vi-VN"/>
              </w:rPr>
              <w:t xml:space="preserve"> Mục tiêu: </w:t>
            </w:r>
            <w:r w:rsidRPr="008320EC">
              <w:rPr>
                <w:rFonts w:asciiTheme="majorHAnsi" w:hAnsiTheme="majorHAnsi" w:cstheme="majorHAnsi"/>
                <w:sz w:val="28"/>
                <w:szCs w:val="28"/>
                <w:lang w:val="vi-VN"/>
              </w:rPr>
              <w:t>- Học sinh thực hiện được động tác; X</w:t>
            </w:r>
            <w:r w:rsidRPr="008320EC">
              <w:rPr>
                <w:rFonts w:asciiTheme="majorHAnsi" w:hAnsiTheme="majorHAnsi" w:cstheme="majorHAnsi"/>
                <w:sz w:val="28"/>
                <w:szCs w:val="28"/>
                <w:lang w:val="sv-SE"/>
              </w:rPr>
              <w:t>uất phát vai hướng chạy và Lưng hướng chạy.</w:t>
            </w:r>
          </w:p>
        </w:tc>
      </w:tr>
      <w:tr w:rsidR="006C646E" w:rsidRPr="008320EC" w14:paraId="3C34FCC8" w14:textId="77777777" w:rsidTr="004B023D">
        <w:tc>
          <w:tcPr>
            <w:tcW w:w="2268" w:type="dxa"/>
            <w:tcBorders>
              <w:top w:val="single" w:sz="4" w:space="0" w:color="auto"/>
              <w:left w:val="single" w:sz="4" w:space="0" w:color="auto"/>
              <w:bottom w:val="single" w:sz="4" w:space="0" w:color="auto"/>
              <w:right w:val="single" w:sz="4" w:space="0" w:color="auto"/>
            </w:tcBorders>
          </w:tcPr>
          <w:p w14:paraId="343BA923" w14:textId="77777777" w:rsidR="006C646E" w:rsidRPr="008320EC" w:rsidRDefault="00182B8E" w:rsidP="008320EC">
            <w:pPr>
              <w:adjustRightInd w:val="0"/>
              <w:rPr>
                <w:rFonts w:asciiTheme="majorHAnsi" w:hAnsiTheme="majorHAnsi" w:cstheme="majorHAnsi"/>
                <w:color w:val="FF0000"/>
                <w:szCs w:val="28"/>
              </w:rPr>
            </w:pPr>
            <w:r w:rsidRPr="008320EC">
              <w:rPr>
                <w:rFonts w:asciiTheme="majorHAnsi" w:hAnsiTheme="majorHAnsi" w:cstheme="majorHAnsi"/>
                <w:szCs w:val="28"/>
              </w:rPr>
              <w:t>* Thực hiện tập luyện;</w:t>
            </w:r>
          </w:p>
          <w:p w14:paraId="6FD47516"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ml:space="preserve">- </w:t>
            </w:r>
            <w:r w:rsidRPr="008320EC">
              <w:rPr>
                <w:rFonts w:asciiTheme="majorHAnsi" w:hAnsiTheme="majorHAnsi" w:cstheme="majorHAnsi"/>
                <w:szCs w:val="28"/>
                <w:lang w:val="sv-SE"/>
              </w:rPr>
              <w:t>Lưng hướng chạy.</w:t>
            </w:r>
          </w:p>
          <w:p w14:paraId="449CB0DF" w14:textId="77777777" w:rsidR="006C646E" w:rsidRPr="008320EC" w:rsidRDefault="006C646E" w:rsidP="008320EC">
            <w:pPr>
              <w:rPr>
                <w:rFonts w:asciiTheme="majorHAnsi" w:hAnsiTheme="majorHAnsi" w:cstheme="majorHAnsi"/>
                <w:szCs w:val="28"/>
              </w:rPr>
            </w:pPr>
          </w:p>
          <w:p w14:paraId="4A3A39CC" w14:textId="77777777" w:rsidR="006C646E" w:rsidRPr="008320EC" w:rsidRDefault="00182B8E" w:rsidP="008320EC">
            <w:pPr>
              <w:rPr>
                <w:rFonts w:asciiTheme="majorHAnsi" w:hAnsiTheme="majorHAnsi" w:cstheme="majorHAnsi"/>
                <w:b/>
                <w:szCs w:val="28"/>
              </w:rPr>
            </w:pPr>
            <w:r w:rsidRPr="008320EC">
              <w:rPr>
                <w:rFonts w:asciiTheme="majorHAnsi" w:hAnsiTheme="majorHAnsi" w:cstheme="majorHAnsi"/>
                <w:noProof/>
                <w:szCs w:val="28"/>
                <w:lang w:val="en-US"/>
              </w:rPr>
              <w:drawing>
                <wp:inline distT="0" distB="0" distL="0" distR="0" wp14:anchorId="2B480203" wp14:editId="0481E7D6">
                  <wp:extent cx="1419225" cy="1038225"/>
                  <wp:effectExtent l="0" t="0" r="9525" b="9525"/>
                  <wp:docPr id="17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38"/>
                          <pic:cNvPicPr>
                            <a:picLocks noChangeAspect="1" noChangeArrowheads="1"/>
                          </pic:cNvPicPr>
                        </pic:nvPicPr>
                        <pic:blipFill>
                          <a:blip r:embed="rId10"/>
                          <a:srcRect/>
                          <a:stretch>
                            <a:fillRect/>
                          </a:stretch>
                        </pic:blipFill>
                        <pic:spPr>
                          <a:xfrm>
                            <a:off x="0" y="0"/>
                            <a:ext cx="1419225" cy="1038225"/>
                          </a:xfrm>
                          <a:prstGeom prst="rect">
                            <a:avLst/>
                          </a:prstGeom>
                          <a:noFill/>
                          <a:ln w="9525">
                            <a:noFill/>
                            <a:miter lim="800000"/>
                            <a:headEnd/>
                            <a:tailEnd/>
                          </a:ln>
                        </pic:spPr>
                      </pic:pic>
                    </a:graphicData>
                  </a:graphic>
                </wp:inline>
              </w:drawing>
            </w:r>
          </w:p>
          <w:p w14:paraId="36C81855" w14:textId="77777777" w:rsidR="006C646E" w:rsidRPr="008320EC" w:rsidRDefault="00182B8E" w:rsidP="008320EC">
            <w:pPr>
              <w:jc w:val="both"/>
              <w:rPr>
                <w:rFonts w:asciiTheme="majorHAnsi" w:hAnsiTheme="majorHAnsi" w:cstheme="majorHAnsi"/>
                <w:szCs w:val="28"/>
                <w:lang w:val="sv-SE"/>
              </w:rPr>
            </w:pPr>
            <w:r w:rsidRPr="008320EC">
              <w:rPr>
                <w:rFonts w:asciiTheme="majorHAnsi" w:hAnsiTheme="majorHAnsi" w:cstheme="majorHAnsi"/>
                <w:szCs w:val="28"/>
              </w:rPr>
              <w:t>- X</w:t>
            </w:r>
            <w:r w:rsidRPr="008320EC">
              <w:rPr>
                <w:rFonts w:asciiTheme="majorHAnsi" w:hAnsiTheme="majorHAnsi" w:cstheme="majorHAnsi"/>
                <w:szCs w:val="28"/>
                <w:lang w:val="sv-SE"/>
              </w:rPr>
              <w:t xml:space="preserve">uất phát vai hướng chạy </w:t>
            </w:r>
          </w:p>
          <w:p w14:paraId="355A4AD3" w14:textId="77777777" w:rsidR="006C646E" w:rsidRPr="008320EC" w:rsidRDefault="006C646E" w:rsidP="008320EC">
            <w:pPr>
              <w:rPr>
                <w:rFonts w:asciiTheme="majorHAnsi" w:hAnsiTheme="majorHAnsi" w:cstheme="majorHAnsi"/>
                <w:b/>
                <w:szCs w:val="28"/>
              </w:rPr>
            </w:pPr>
          </w:p>
          <w:p w14:paraId="63F5413D" w14:textId="77777777" w:rsidR="006C646E" w:rsidRPr="008320EC" w:rsidRDefault="00182B8E" w:rsidP="008320EC">
            <w:pPr>
              <w:rPr>
                <w:rFonts w:asciiTheme="majorHAnsi" w:hAnsiTheme="majorHAnsi" w:cstheme="majorHAnsi"/>
                <w:color w:val="FF0000"/>
                <w:szCs w:val="28"/>
                <w:lang w:val="sv-SE"/>
              </w:rPr>
            </w:pPr>
            <w:r w:rsidRPr="008320EC">
              <w:rPr>
                <w:rFonts w:asciiTheme="majorHAnsi" w:hAnsiTheme="majorHAnsi" w:cstheme="majorHAnsi"/>
                <w:noProof/>
                <w:szCs w:val="28"/>
                <w:lang w:val="en-US"/>
              </w:rPr>
              <w:lastRenderedPageBreak/>
              <w:drawing>
                <wp:inline distT="0" distB="0" distL="0" distR="0" wp14:anchorId="06A7BFCF" wp14:editId="6C760B1D">
                  <wp:extent cx="1419225" cy="1066800"/>
                  <wp:effectExtent l="0" t="0" r="9525" b="0"/>
                  <wp:docPr id="17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39"/>
                          <pic:cNvPicPr>
                            <a:picLocks noChangeAspect="1" noChangeArrowheads="1"/>
                          </pic:cNvPicPr>
                        </pic:nvPicPr>
                        <pic:blipFill>
                          <a:blip r:embed="rId9"/>
                          <a:srcRect/>
                          <a:stretch>
                            <a:fillRect/>
                          </a:stretch>
                        </pic:blipFill>
                        <pic:spPr>
                          <a:xfrm>
                            <a:off x="0" y="0"/>
                            <a:ext cx="1419225" cy="1066800"/>
                          </a:xfrm>
                          <a:prstGeom prst="rect">
                            <a:avLst/>
                          </a:prstGeom>
                          <a:noFill/>
                          <a:ln w="9525">
                            <a:noFill/>
                            <a:miter lim="800000"/>
                            <a:headEnd/>
                            <a:tailEnd/>
                          </a:ln>
                        </pic:spPr>
                      </pic:pic>
                    </a:graphicData>
                  </a:graphic>
                </wp:inline>
              </w:drawing>
            </w:r>
          </w:p>
          <w:p w14:paraId="52D4B107" w14:textId="77777777" w:rsidR="006C646E" w:rsidRPr="008320EC" w:rsidRDefault="006C646E" w:rsidP="008320EC">
            <w:pPr>
              <w:rPr>
                <w:rFonts w:asciiTheme="majorHAnsi" w:hAnsiTheme="majorHAnsi" w:cstheme="majorHAnsi"/>
                <w:szCs w:val="28"/>
              </w:rPr>
            </w:pPr>
          </w:p>
          <w:p w14:paraId="44983AA6" w14:textId="77777777" w:rsidR="006C646E" w:rsidRPr="008320EC" w:rsidRDefault="006C646E" w:rsidP="008320EC">
            <w:pPr>
              <w:rPr>
                <w:rFonts w:asciiTheme="majorHAnsi" w:hAnsiTheme="majorHAnsi" w:cstheme="majorHAnsi"/>
                <w:szCs w:val="28"/>
              </w:rPr>
            </w:pPr>
          </w:p>
        </w:tc>
        <w:tc>
          <w:tcPr>
            <w:tcW w:w="1179" w:type="dxa"/>
            <w:tcBorders>
              <w:top w:val="single" w:sz="4" w:space="0" w:color="auto"/>
              <w:left w:val="single" w:sz="4" w:space="0" w:color="auto"/>
              <w:bottom w:val="single" w:sz="4" w:space="0" w:color="auto"/>
              <w:right w:val="single" w:sz="4" w:space="0" w:color="auto"/>
            </w:tcBorders>
          </w:tcPr>
          <w:p w14:paraId="1F0EDBBB" w14:textId="77777777" w:rsidR="006C646E" w:rsidRPr="008320EC" w:rsidRDefault="006C646E" w:rsidP="008320EC">
            <w:pPr>
              <w:rPr>
                <w:rFonts w:asciiTheme="majorHAnsi" w:hAnsiTheme="majorHAnsi" w:cstheme="majorHAnsi"/>
                <w:szCs w:val="28"/>
              </w:rPr>
            </w:pPr>
          </w:p>
          <w:p w14:paraId="18105E37" w14:textId="77777777" w:rsidR="006C646E" w:rsidRPr="008320EC" w:rsidRDefault="006C646E" w:rsidP="008320EC">
            <w:pPr>
              <w:rPr>
                <w:rFonts w:asciiTheme="majorHAnsi" w:hAnsiTheme="majorHAnsi" w:cstheme="majorHAnsi"/>
                <w:szCs w:val="28"/>
              </w:rPr>
            </w:pPr>
          </w:p>
          <w:p w14:paraId="46FB302F" w14:textId="77777777" w:rsidR="006C646E" w:rsidRPr="008320EC" w:rsidRDefault="006C646E" w:rsidP="008320EC">
            <w:pPr>
              <w:rPr>
                <w:rFonts w:asciiTheme="majorHAnsi" w:hAnsiTheme="majorHAnsi" w:cstheme="majorHAnsi"/>
                <w:szCs w:val="28"/>
              </w:rPr>
            </w:pPr>
          </w:p>
          <w:p w14:paraId="2D744A80"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3-4</w:t>
            </w:r>
            <w:r w:rsidRPr="008320EC">
              <w:rPr>
                <w:rFonts w:asciiTheme="majorHAnsi" w:hAnsiTheme="majorHAnsi" w:cstheme="majorHAnsi"/>
                <w:szCs w:val="28"/>
                <w:lang w:val="en-US"/>
              </w:rPr>
              <w:t>L</w:t>
            </w:r>
          </w:p>
          <w:p w14:paraId="615AD8A7" w14:textId="77777777" w:rsidR="006C646E" w:rsidRPr="008320EC" w:rsidRDefault="006C646E" w:rsidP="008320EC">
            <w:pPr>
              <w:rPr>
                <w:rFonts w:asciiTheme="majorHAnsi" w:hAnsiTheme="majorHAnsi" w:cstheme="majorHAnsi"/>
                <w:szCs w:val="28"/>
              </w:rPr>
            </w:pPr>
          </w:p>
          <w:p w14:paraId="75367BCC" w14:textId="77777777" w:rsidR="006C646E" w:rsidRPr="008320EC" w:rsidRDefault="006C646E" w:rsidP="008320EC">
            <w:pPr>
              <w:rPr>
                <w:rFonts w:asciiTheme="majorHAnsi" w:hAnsiTheme="majorHAnsi" w:cstheme="majorHAnsi"/>
                <w:szCs w:val="28"/>
              </w:rPr>
            </w:pPr>
          </w:p>
          <w:p w14:paraId="463827FC" w14:textId="77777777" w:rsidR="006C646E" w:rsidRPr="008320EC" w:rsidRDefault="006C646E" w:rsidP="008320EC">
            <w:pPr>
              <w:rPr>
                <w:rFonts w:asciiTheme="majorHAnsi" w:hAnsiTheme="majorHAnsi" w:cstheme="majorHAnsi"/>
                <w:szCs w:val="28"/>
              </w:rPr>
            </w:pPr>
          </w:p>
          <w:p w14:paraId="7362D785" w14:textId="77777777" w:rsidR="006C646E" w:rsidRPr="008320EC" w:rsidRDefault="006C646E" w:rsidP="008320EC">
            <w:pPr>
              <w:rPr>
                <w:rFonts w:asciiTheme="majorHAnsi" w:hAnsiTheme="majorHAnsi" w:cstheme="majorHAnsi"/>
                <w:szCs w:val="28"/>
              </w:rPr>
            </w:pPr>
          </w:p>
          <w:p w14:paraId="31F2F584" w14:textId="77777777" w:rsidR="006C646E" w:rsidRPr="008320EC" w:rsidRDefault="006C646E" w:rsidP="008320EC">
            <w:pPr>
              <w:rPr>
                <w:rFonts w:asciiTheme="majorHAnsi" w:hAnsiTheme="majorHAnsi" w:cstheme="majorHAnsi"/>
                <w:szCs w:val="28"/>
              </w:rPr>
            </w:pPr>
          </w:p>
          <w:p w14:paraId="50C18784" w14:textId="77777777" w:rsidR="006C646E" w:rsidRPr="008320EC" w:rsidRDefault="006C646E" w:rsidP="008320EC">
            <w:pPr>
              <w:rPr>
                <w:rFonts w:asciiTheme="majorHAnsi" w:hAnsiTheme="majorHAnsi" w:cstheme="majorHAnsi"/>
                <w:szCs w:val="28"/>
              </w:rPr>
            </w:pPr>
          </w:p>
          <w:p w14:paraId="2B78C67E" w14:textId="77777777" w:rsidR="006C646E" w:rsidRPr="008320EC" w:rsidRDefault="006C646E" w:rsidP="008320EC">
            <w:pPr>
              <w:rPr>
                <w:rFonts w:asciiTheme="majorHAnsi" w:hAnsiTheme="majorHAnsi" w:cstheme="majorHAnsi"/>
                <w:szCs w:val="28"/>
              </w:rPr>
            </w:pPr>
          </w:p>
          <w:p w14:paraId="5363AD0F" w14:textId="77777777" w:rsidR="006C646E" w:rsidRPr="008320EC" w:rsidRDefault="006C646E" w:rsidP="008320EC">
            <w:pPr>
              <w:rPr>
                <w:rFonts w:asciiTheme="majorHAnsi" w:hAnsiTheme="majorHAnsi" w:cstheme="majorHAnsi"/>
                <w:szCs w:val="28"/>
              </w:rPr>
            </w:pPr>
          </w:p>
          <w:p w14:paraId="31F2F7C2" w14:textId="77777777" w:rsidR="006C646E" w:rsidRPr="008320EC" w:rsidRDefault="00182B8E" w:rsidP="008320EC">
            <w:pPr>
              <w:rPr>
                <w:rFonts w:asciiTheme="majorHAnsi" w:hAnsiTheme="majorHAnsi" w:cstheme="majorHAnsi"/>
                <w:szCs w:val="28"/>
                <w:lang w:val="en-US"/>
              </w:rPr>
            </w:pPr>
            <w:r w:rsidRPr="008320EC">
              <w:rPr>
                <w:rFonts w:asciiTheme="majorHAnsi" w:hAnsiTheme="majorHAnsi" w:cstheme="majorHAnsi"/>
                <w:szCs w:val="28"/>
              </w:rPr>
              <w:t>3-4</w:t>
            </w:r>
            <w:r w:rsidRPr="008320EC">
              <w:rPr>
                <w:rFonts w:asciiTheme="majorHAnsi" w:hAnsiTheme="majorHAnsi" w:cstheme="majorHAnsi"/>
                <w:szCs w:val="28"/>
                <w:lang w:val="en-US"/>
              </w:rPr>
              <w:t>L</w:t>
            </w:r>
          </w:p>
          <w:p w14:paraId="5117A91D" w14:textId="77777777" w:rsidR="006C646E" w:rsidRPr="008320EC" w:rsidRDefault="006C646E" w:rsidP="008320EC">
            <w:pPr>
              <w:rPr>
                <w:rFonts w:asciiTheme="majorHAnsi" w:hAnsiTheme="majorHAnsi" w:cstheme="majorHAnsi"/>
                <w:szCs w:val="28"/>
              </w:rPr>
            </w:pPr>
          </w:p>
          <w:p w14:paraId="13BF9CFF" w14:textId="77777777" w:rsidR="006C646E" w:rsidRPr="008320EC" w:rsidRDefault="006C646E" w:rsidP="008320EC">
            <w:pPr>
              <w:rPr>
                <w:rFonts w:asciiTheme="majorHAnsi" w:hAnsiTheme="majorHAnsi" w:cstheme="majorHAnsi"/>
                <w:szCs w:val="28"/>
              </w:rPr>
            </w:pPr>
          </w:p>
          <w:p w14:paraId="38F6A5D9" w14:textId="77777777" w:rsidR="006C646E" w:rsidRPr="008320EC" w:rsidRDefault="006C646E" w:rsidP="008320EC">
            <w:pPr>
              <w:rPr>
                <w:rFonts w:asciiTheme="majorHAnsi" w:hAnsiTheme="majorHAnsi" w:cstheme="majorHAnsi"/>
                <w:szCs w:val="28"/>
              </w:rPr>
            </w:pPr>
          </w:p>
          <w:p w14:paraId="69454D0C" w14:textId="77777777" w:rsidR="006C646E" w:rsidRPr="008320EC" w:rsidRDefault="006C646E" w:rsidP="008320EC">
            <w:pPr>
              <w:rPr>
                <w:rFonts w:asciiTheme="majorHAnsi" w:hAnsiTheme="majorHAnsi" w:cstheme="majorHAnsi"/>
                <w:szCs w:val="28"/>
              </w:rPr>
            </w:pPr>
          </w:p>
          <w:p w14:paraId="22A9AFAF" w14:textId="77777777" w:rsidR="006C646E" w:rsidRPr="008320EC" w:rsidRDefault="006C646E" w:rsidP="008320EC">
            <w:pPr>
              <w:rPr>
                <w:rFonts w:asciiTheme="majorHAnsi" w:hAnsiTheme="majorHAnsi" w:cstheme="majorHAnsi"/>
                <w:szCs w:val="28"/>
              </w:rPr>
            </w:pPr>
          </w:p>
        </w:tc>
        <w:tc>
          <w:tcPr>
            <w:tcW w:w="1373" w:type="dxa"/>
            <w:tcBorders>
              <w:top w:val="single" w:sz="4" w:space="0" w:color="auto"/>
              <w:left w:val="single" w:sz="4" w:space="0" w:color="auto"/>
              <w:bottom w:val="single" w:sz="4" w:space="0" w:color="auto"/>
              <w:right w:val="single" w:sz="4" w:space="0" w:color="auto"/>
            </w:tcBorders>
          </w:tcPr>
          <w:p w14:paraId="62C59CBF" w14:textId="77777777" w:rsidR="006C646E" w:rsidRPr="008320EC" w:rsidRDefault="00182B8E" w:rsidP="008320EC">
            <w:pPr>
              <w:pStyle w:val="ListParagraph"/>
              <w:adjustRightInd w:val="0"/>
              <w:spacing w:after="0" w:line="240" w:lineRule="auto"/>
              <w:ind w:left="0"/>
              <w:jc w:val="both"/>
              <w:rPr>
                <w:rFonts w:asciiTheme="majorHAnsi" w:hAnsiTheme="majorHAnsi" w:cstheme="majorHAnsi"/>
                <w:b/>
                <w:sz w:val="28"/>
                <w:szCs w:val="28"/>
                <w:lang w:val="vi-VN"/>
              </w:rPr>
            </w:pPr>
            <w:r w:rsidRPr="008320EC">
              <w:rPr>
                <w:rFonts w:asciiTheme="majorHAnsi" w:hAnsiTheme="majorHAnsi" w:cstheme="majorHAnsi"/>
                <w:sz w:val="28"/>
                <w:szCs w:val="28"/>
              </w:rPr>
              <w:lastRenderedPageBreak/>
              <w:t>- T</w:t>
            </w:r>
            <w:r w:rsidRPr="008320EC">
              <w:rPr>
                <w:rFonts w:asciiTheme="majorHAnsi" w:hAnsiTheme="majorHAnsi" w:cstheme="majorHAnsi"/>
                <w:sz w:val="28"/>
                <w:szCs w:val="28"/>
                <w:lang w:val="vi-VN"/>
              </w:rPr>
              <w:t>hực hiện được các bài tập, động tác X</w:t>
            </w:r>
            <w:r w:rsidRPr="008320EC">
              <w:rPr>
                <w:rFonts w:asciiTheme="majorHAnsi" w:hAnsiTheme="majorHAnsi" w:cstheme="majorHAnsi"/>
                <w:sz w:val="28"/>
                <w:szCs w:val="28"/>
                <w:lang w:val="sv-SE"/>
              </w:rPr>
              <w:t>uất phát vai hướng chạy và Lưng hướng chạy</w:t>
            </w:r>
          </w:p>
        </w:tc>
        <w:tc>
          <w:tcPr>
            <w:tcW w:w="2752" w:type="dxa"/>
            <w:gridSpan w:val="2"/>
            <w:tcBorders>
              <w:top w:val="single" w:sz="4" w:space="0" w:color="auto"/>
              <w:left w:val="single" w:sz="4" w:space="0" w:color="auto"/>
              <w:bottom w:val="single" w:sz="4" w:space="0" w:color="auto"/>
              <w:right w:val="single" w:sz="4" w:space="0" w:color="auto"/>
            </w:tcBorders>
          </w:tcPr>
          <w:p w14:paraId="521B32DD"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GV hướng dẫn và tổ chức học sinh tập luyện lần lượt các bài tập theo hình thức nhóm</w:t>
            </w:r>
            <w:r w:rsidRPr="008320EC">
              <w:rPr>
                <w:rFonts w:asciiTheme="majorHAnsi" w:hAnsiTheme="majorHAnsi" w:cstheme="majorHAnsi"/>
                <w:szCs w:val="28"/>
                <w:lang w:val="nl-NL"/>
              </w:rPr>
              <w:t xml:space="preserve"> đồng loạt</w:t>
            </w:r>
            <w:r w:rsidRPr="008320EC">
              <w:rPr>
                <w:rFonts w:asciiTheme="majorHAnsi" w:hAnsiTheme="majorHAnsi" w:cstheme="majorHAnsi"/>
                <w:szCs w:val="28"/>
              </w:rPr>
              <w:t>; lưu ý những sai sót thường gặp và cách sửa sai.</w:t>
            </w:r>
          </w:p>
          <w:p w14:paraId="787B1C34" w14:textId="77777777" w:rsidR="006C646E" w:rsidRPr="008320EC" w:rsidRDefault="00182B8E" w:rsidP="008320EC">
            <w:pPr>
              <w:jc w:val="both"/>
              <w:rPr>
                <w:rFonts w:asciiTheme="majorHAnsi" w:hAnsiTheme="majorHAnsi" w:cstheme="majorHAnsi"/>
                <w:szCs w:val="28"/>
                <w:lang w:eastAsia="ja-JP"/>
              </w:rPr>
            </w:pPr>
            <w:r w:rsidRPr="008320EC">
              <w:rPr>
                <w:rFonts w:asciiTheme="majorHAnsi" w:hAnsiTheme="majorHAnsi" w:cstheme="majorHAnsi"/>
                <w:szCs w:val="28"/>
                <w:lang w:eastAsia="ja-JP"/>
              </w:rPr>
              <w:t xml:space="preserve">- GV chọn một HS thực hiện đúng, một học sinh thực hiện chưa đúng. GV gợi ý để HS nhận xét và GV đưa ra kết luận. </w:t>
            </w:r>
          </w:p>
          <w:p w14:paraId="25F5E184"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b/>
                <w:i/>
                <w:szCs w:val="28"/>
                <w:lang w:eastAsia="ja-JP"/>
              </w:rPr>
              <w:t>-</w:t>
            </w:r>
            <w:r w:rsidRPr="008320EC">
              <w:rPr>
                <w:rFonts w:asciiTheme="majorHAnsi" w:hAnsiTheme="majorHAnsi" w:cstheme="majorHAnsi"/>
                <w:szCs w:val="28"/>
              </w:rPr>
              <w:t>GV đánh giá thông qua quan sát, mức độ đánh giá theo tiêu chí:</w:t>
            </w:r>
          </w:p>
          <w:p w14:paraId="64D94AB6"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lastRenderedPageBreak/>
              <w:t>- Đạt: Thực hiện được kĩ thuật động tác</w:t>
            </w:r>
          </w:p>
          <w:p w14:paraId="7F140613" w14:textId="77777777" w:rsidR="006C646E" w:rsidRPr="008320EC" w:rsidRDefault="00182B8E" w:rsidP="008320EC">
            <w:pPr>
              <w:tabs>
                <w:tab w:val="left" w:pos="1159"/>
              </w:tabs>
              <w:jc w:val="both"/>
              <w:rPr>
                <w:rFonts w:asciiTheme="majorHAnsi" w:hAnsiTheme="majorHAnsi" w:cstheme="majorHAnsi"/>
                <w:szCs w:val="28"/>
              </w:rPr>
            </w:pPr>
            <w:r w:rsidRPr="008320EC">
              <w:rPr>
                <w:rFonts w:asciiTheme="majorHAnsi" w:hAnsiTheme="majorHAnsi" w:cstheme="majorHAnsi"/>
                <w:szCs w:val="28"/>
              </w:rPr>
              <w:t>- Chưa đạt: Thực hiện chưa đúng kĩ thuậtđộng tác</w:t>
            </w:r>
          </w:p>
        </w:tc>
        <w:tc>
          <w:tcPr>
            <w:tcW w:w="2493" w:type="dxa"/>
            <w:tcBorders>
              <w:top w:val="single" w:sz="4" w:space="0" w:color="auto"/>
              <w:left w:val="single" w:sz="4" w:space="0" w:color="auto"/>
              <w:bottom w:val="single" w:sz="4" w:space="0" w:color="auto"/>
              <w:right w:val="single" w:sz="4" w:space="0" w:color="auto"/>
            </w:tcBorders>
          </w:tcPr>
          <w:p w14:paraId="3E39FE90"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szCs w:val="28"/>
                <w:lang w:val="nl-NL"/>
              </w:rPr>
              <w:lastRenderedPageBreak/>
              <w:t>- Học sinh  thực hiện đồng  loạt theo hiệu lệnh của Gv.</w:t>
            </w:r>
          </w:p>
          <w:p w14:paraId="51E7B74C"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Đội hình tập luyện.</w:t>
            </w:r>
          </w:p>
          <w:p w14:paraId="416FC869"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szCs w:val="28"/>
                <w:lang w:val="nl-NL"/>
              </w:rPr>
              <w:t xml:space="preserve">- Tập luyện nước chảy: </w:t>
            </w:r>
          </w:p>
          <w:p w14:paraId="786829E6" w14:textId="77777777" w:rsidR="006C646E" w:rsidRPr="008320EC" w:rsidRDefault="00182B8E" w:rsidP="008320EC">
            <w:pPr>
              <w:rPr>
                <w:rFonts w:asciiTheme="majorHAnsi" w:hAnsiTheme="majorHAnsi" w:cstheme="majorHAnsi"/>
                <w:b/>
                <w:i/>
                <w:szCs w:val="28"/>
                <w:lang w:val="nl-NL" w:eastAsia="ja-JP"/>
              </w:rPr>
            </w:pPr>
            <w:r w:rsidRPr="008320EC">
              <w:rPr>
                <w:rFonts w:asciiTheme="majorHAnsi" w:hAnsiTheme="majorHAnsi" w:cstheme="majorHAnsi"/>
                <w:szCs w:val="28"/>
                <w:lang w:val="nl-NL"/>
              </w:rPr>
              <w:t>+ Hs thành 3 - 4 hàng  dọc lần lượt  3 – 4 hs lên thực hiện theo hiệu của cán sự</w:t>
            </w:r>
          </w:p>
          <w:p w14:paraId="4F1C60E1"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Đội hình tập luyện.</w:t>
            </w:r>
          </w:p>
          <w:p w14:paraId="0EBD6930"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noProof/>
                <w:szCs w:val="28"/>
                <w:lang w:val="en-US"/>
              </w:rPr>
              <w:lastRenderedPageBreak/>
              <w:drawing>
                <wp:inline distT="0" distB="0" distL="0" distR="0" wp14:anchorId="07954A1B" wp14:editId="054896F3">
                  <wp:extent cx="1400175" cy="847389"/>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1"/>
                          <a:srcRect/>
                          <a:stretch>
                            <a:fillRect/>
                          </a:stretch>
                        </pic:blipFill>
                        <pic:spPr>
                          <a:xfrm>
                            <a:off x="0" y="0"/>
                            <a:ext cx="1400731" cy="847725"/>
                          </a:xfrm>
                          <a:prstGeom prst="rect">
                            <a:avLst/>
                          </a:prstGeom>
                          <a:noFill/>
                          <a:ln w="9525">
                            <a:noFill/>
                            <a:miter lim="800000"/>
                            <a:headEnd/>
                            <a:tailEnd/>
                          </a:ln>
                        </pic:spPr>
                      </pic:pic>
                    </a:graphicData>
                  </a:graphic>
                </wp:inline>
              </w:drawing>
            </w:r>
          </w:p>
          <w:p w14:paraId="13791AED" w14:textId="77777777" w:rsidR="006C646E" w:rsidRPr="008320EC" w:rsidRDefault="006C646E" w:rsidP="008320EC">
            <w:pPr>
              <w:rPr>
                <w:rFonts w:asciiTheme="majorHAnsi" w:hAnsiTheme="majorHAnsi" w:cstheme="majorHAnsi"/>
                <w:szCs w:val="28"/>
                <w:lang w:val="nl-NL"/>
              </w:rPr>
            </w:pPr>
          </w:p>
          <w:p w14:paraId="280AAA53" w14:textId="77777777" w:rsidR="006C646E" w:rsidRPr="008320EC" w:rsidRDefault="006C646E" w:rsidP="008320EC">
            <w:pPr>
              <w:rPr>
                <w:rFonts w:asciiTheme="majorHAnsi" w:hAnsiTheme="majorHAnsi" w:cstheme="majorHAnsi"/>
                <w:szCs w:val="28"/>
                <w:lang w:val="nl-NL"/>
              </w:rPr>
            </w:pPr>
          </w:p>
        </w:tc>
      </w:tr>
      <w:tr w:rsidR="006C646E" w:rsidRPr="008320EC" w14:paraId="3C018580" w14:textId="77777777" w:rsidTr="004B023D">
        <w:tc>
          <w:tcPr>
            <w:tcW w:w="10065" w:type="dxa"/>
            <w:gridSpan w:val="6"/>
            <w:tcBorders>
              <w:top w:val="single" w:sz="4" w:space="0" w:color="auto"/>
              <w:left w:val="single" w:sz="4" w:space="0" w:color="auto"/>
              <w:bottom w:val="single" w:sz="4" w:space="0" w:color="auto"/>
              <w:right w:val="single" w:sz="4" w:space="0" w:color="auto"/>
            </w:tcBorders>
          </w:tcPr>
          <w:p w14:paraId="57D25B33" w14:textId="77777777" w:rsidR="006C646E" w:rsidRPr="008320EC" w:rsidRDefault="00182B8E" w:rsidP="008320EC">
            <w:pPr>
              <w:jc w:val="both"/>
              <w:rPr>
                <w:rFonts w:asciiTheme="majorHAnsi" w:hAnsiTheme="majorHAnsi" w:cstheme="majorHAnsi"/>
                <w:szCs w:val="28"/>
                <w:lang w:val="nl-NL"/>
              </w:rPr>
            </w:pPr>
            <w:r w:rsidRPr="008320EC">
              <w:rPr>
                <w:rFonts w:asciiTheme="majorHAnsi" w:hAnsiTheme="majorHAnsi" w:cstheme="majorHAnsi"/>
                <w:b/>
                <w:szCs w:val="28"/>
              </w:rPr>
              <w:lastRenderedPageBreak/>
              <w:t>4. Hoạt động 4: Vận dụng (</w:t>
            </w:r>
            <w:r w:rsidRPr="008320EC">
              <w:rPr>
                <w:rFonts w:asciiTheme="majorHAnsi" w:hAnsiTheme="majorHAnsi" w:cstheme="majorHAnsi"/>
                <w:b/>
                <w:szCs w:val="28"/>
                <w:lang w:val="en-US"/>
              </w:rPr>
              <w:t>7</w:t>
            </w:r>
            <w:r w:rsidRPr="008320EC">
              <w:rPr>
                <w:rFonts w:asciiTheme="majorHAnsi" w:hAnsiTheme="majorHAnsi" w:cstheme="majorHAnsi"/>
                <w:b/>
                <w:szCs w:val="28"/>
              </w:rPr>
              <w:t xml:space="preserve"> phút)</w:t>
            </w:r>
          </w:p>
        </w:tc>
      </w:tr>
      <w:tr w:rsidR="006C646E" w:rsidRPr="008320EC" w14:paraId="4AD38925" w14:textId="77777777" w:rsidTr="004B023D">
        <w:tc>
          <w:tcPr>
            <w:tcW w:w="10065" w:type="dxa"/>
            <w:gridSpan w:val="6"/>
            <w:tcBorders>
              <w:top w:val="single" w:sz="4" w:space="0" w:color="auto"/>
              <w:left w:val="single" w:sz="4" w:space="0" w:color="auto"/>
              <w:bottom w:val="single" w:sz="4" w:space="0" w:color="auto"/>
              <w:right w:val="single" w:sz="4" w:space="0" w:color="auto"/>
            </w:tcBorders>
          </w:tcPr>
          <w:p w14:paraId="216B4E67" w14:textId="77777777" w:rsidR="006C646E" w:rsidRPr="008320EC" w:rsidRDefault="00182B8E" w:rsidP="008320EC">
            <w:pPr>
              <w:tabs>
                <w:tab w:val="left" w:pos="369"/>
              </w:tabs>
              <w:jc w:val="both"/>
              <w:rPr>
                <w:rFonts w:asciiTheme="majorHAnsi" w:hAnsiTheme="majorHAnsi" w:cstheme="majorHAnsi"/>
                <w:szCs w:val="28"/>
              </w:rPr>
            </w:pPr>
            <w:r w:rsidRPr="008320EC">
              <w:rPr>
                <w:rFonts w:asciiTheme="majorHAnsi" w:hAnsiTheme="majorHAnsi" w:cstheme="majorHAnsi"/>
                <w:b/>
                <w:szCs w:val="28"/>
              </w:rPr>
              <w:t xml:space="preserve">Mục tiêu: </w:t>
            </w:r>
            <w:r w:rsidRPr="008320EC">
              <w:rPr>
                <w:rFonts w:asciiTheme="majorHAnsi" w:hAnsiTheme="majorHAnsi" w:cstheme="majorHAnsi"/>
                <w:szCs w:val="28"/>
              </w:rPr>
              <w:t>Học sinhvận dụng chơi trò chơi.</w:t>
            </w:r>
            <w:r w:rsidRPr="008320EC">
              <w:rPr>
                <w:rFonts w:asciiTheme="majorHAnsi" w:hAnsiTheme="majorHAnsi" w:cstheme="majorHAnsi"/>
                <w:kern w:val="24"/>
                <w:szCs w:val="28"/>
              </w:rPr>
              <w:t xml:space="preserve">Vận dụng </w:t>
            </w:r>
            <w:r w:rsidRPr="008320EC">
              <w:rPr>
                <w:rFonts w:asciiTheme="majorHAnsi" w:hAnsiTheme="majorHAnsi" w:cstheme="majorHAnsi"/>
                <w:szCs w:val="28"/>
              </w:rPr>
              <w:t>x</w:t>
            </w:r>
            <w:r w:rsidRPr="008320EC">
              <w:rPr>
                <w:rFonts w:asciiTheme="majorHAnsi" w:hAnsiTheme="majorHAnsi" w:cstheme="majorHAnsi"/>
                <w:szCs w:val="28"/>
                <w:lang w:val="sv-SE"/>
              </w:rPr>
              <w:t>uất phát vai hướng chạy và Lưng hướng chạy.</w:t>
            </w:r>
          </w:p>
          <w:p w14:paraId="2CAB8329" w14:textId="77777777" w:rsidR="006C646E" w:rsidRPr="008320EC" w:rsidRDefault="00182B8E" w:rsidP="008320EC">
            <w:pPr>
              <w:rPr>
                <w:rFonts w:asciiTheme="majorHAnsi" w:hAnsiTheme="majorHAnsi" w:cstheme="majorHAnsi"/>
                <w:kern w:val="24"/>
                <w:szCs w:val="28"/>
                <w:lang w:eastAsia="ja-JP"/>
              </w:rPr>
            </w:pPr>
            <w:r w:rsidRPr="008320EC">
              <w:rPr>
                <w:rFonts w:asciiTheme="majorHAnsi" w:hAnsiTheme="majorHAnsi" w:cstheme="majorHAnsi"/>
                <w:szCs w:val="28"/>
              </w:rPr>
              <w:t xml:space="preserve"> vào </w:t>
            </w:r>
            <w:r w:rsidRPr="008320EC">
              <w:rPr>
                <w:rFonts w:asciiTheme="majorHAnsi" w:hAnsiTheme="majorHAnsi" w:cstheme="majorHAnsi"/>
                <w:szCs w:val="28"/>
                <w:lang w:eastAsia="ja-JP"/>
              </w:rPr>
              <w:t>tập luyện ngoài giờ.</w:t>
            </w:r>
          </w:p>
        </w:tc>
      </w:tr>
      <w:tr w:rsidR="006C646E" w:rsidRPr="008320EC" w14:paraId="4D534E7B" w14:textId="77777777" w:rsidTr="004B023D">
        <w:tc>
          <w:tcPr>
            <w:tcW w:w="2268" w:type="dxa"/>
            <w:tcBorders>
              <w:top w:val="single" w:sz="4" w:space="0" w:color="auto"/>
              <w:left w:val="single" w:sz="4" w:space="0" w:color="auto"/>
              <w:bottom w:val="single" w:sz="4" w:space="0" w:color="auto"/>
              <w:right w:val="single" w:sz="4" w:space="0" w:color="auto"/>
            </w:tcBorders>
          </w:tcPr>
          <w:p w14:paraId="304134B2" w14:textId="77777777" w:rsidR="006C646E" w:rsidRPr="008320EC" w:rsidRDefault="00182B8E" w:rsidP="008320EC">
            <w:pPr>
              <w:tabs>
                <w:tab w:val="left" w:pos="369"/>
              </w:tabs>
              <w:rPr>
                <w:rFonts w:asciiTheme="majorHAnsi" w:hAnsiTheme="majorHAnsi" w:cstheme="majorHAnsi"/>
                <w:szCs w:val="28"/>
              </w:rPr>
            </w:pPr>
            <w:r w:rsidRPr="008320EC">
              <w:rPr>
                <w:rFonts w:asciiTheme="majorHAnsi" w:hAnsiTheme="majorHAnsi" w:cstheme="majorHAnsi"/>
                <w:szCs w:val="28"/>
              </w:rPr>
              <w:t xml:space="preserve">Thực hiện </w:t>
            </w:r>
          </w:p>
          <w:p w14:paraId="508F6BDA" w14:textId="77777777" w:rsidR="006C646E" w:rsidRPr="008320EC" w:rsidRDefault="00182B8E" w:rsidP="008320EC">
            <w:pPr>
              <w:rPr>
                <w:rFonts w:asciiTheme="majorHAnsi" w:hAnsiTheme="majorHAnsi" w:cstheme="majorHAnsi"/>
                <w:b/>
                <w:szCs w:val="28"/>
              </w:rPr>
            </w:pPr>
            <w:r w:rsidRPr="008320EC">
              <w:rPr>
                <w:rFonts w:asciiTheme="majorHAnsi" w:hAnsiTheme="majorHAnsi" w:cstheme="majorHAnsi"/>
                <w:szCs w:val="28"/>
              </w:rPr>
              <w:t xml:space="preserve"> Trò chơi “</w:t>
            </w:r>
            <w:r w:rsidRPr="008320EC">
              <w:rPr>
                <w:rFonts w:asciiTheme="majorHAnsi" w:hAnsiTheme="majorHAnsi" w:cstheme="majorHAnsi"/>
                <w:b/>
                <w:i/>
                <w:szCs w:val="28"/>
              </w:rPr>
              <w:t xml:space="preserve">chạy tiếp sức </w:t>
            </w:r>
            <w:r w:rsidRPr="008320EC">
              <w:rPr>
                <w:rFonts w:asciiTheme="majorHAnsi" w:hAnsiTheme="majorHAnsi" w:cstheme="majorHAnsi"/>
                <w:szCs w:val="28"/>
              </w:rPr>
              <w:t>”.</w:t>
            </w:r>
          </w:p>
          <w:p w14:paraId="29296635" w14:textId="77777777" w:rsidR="006C646E" w:rsidRPr="008320EC" w:rsidRDefault="006C646E" w:rsidP="008320EC">
            <w:pPr>
              <w:rPr>
                <w:rFonts w:asciiTheme="majorHAnsi" w:hAnsiTheme="majorHAnsi" w:cstheme="majorHAnsi"/>
                <w:szCs w:val="28"/>
              </w:rPr>
            </w:pPr>
          </w:p>
        </w:tc>
        <w:tc>
          <w:tcPr>
            <w:tcW w:w="1179" w:type="dxa"/>
            <w:tcBorders>
              <w:top w:val="single" w:sz="4" w:space="0" w:color="auto"/>
              <w:left w:val="single" w:sz="4" w:space="0" w:color="auto"/>
              <w:bottom w:val="single" w:sz="4" w:space="0" w:color="auto"/>
              <w:right w:val="single" w:sz="4" w:space="0" w:color="auto"/>
            </w:tcBorders>
          </w:tcPr>
          <w:p w14:paraId="3442DB31" w14:textId="77777777" w:rsidR="006C646E" w:rsidRPr="008320EC" w:rsidRDefault="00182B8E" w:rsidP="008320EC">
            <w:pPr>
              <w:adjustRightInd w:val="0"/>
              <w:jc w:val="both"/>
              <w:rPr>
                <w:rFonts w:asciiTheme="majorHAnsi" w:hAnsiTheme="majorHAnsi" w:cstheme="majorHAnsi"/>
                <w:szCs w:val="28"/>
              </w:rPr>
            </w:pPr>
            <w:r w:rsidRPr="008320EC">
              <w:rPr>
                <w:rFonts w:asciiTheme="majorHAnsi" w:hAnsiTheme="majorHAnsi" w:cstheme="majorHAnsi"/>
                <w:szCs w:val="28"/>
              </w:rPr>
              <w:t>1L/2HS</w:t>
            </w:r>
          </w:p>
        </w:tc>
        <w:tc>
          <w:tcPr>
            <w:tcW w:w="1373" w:type="dxa"/>
            <w:tcBorders>
              <w:top w:val="single" w:sz="4" w:space="0" w:color="auto"/>
              <w:left w:val="single" w:sz="4" w:space="0" w:color="auto"/>
              <w:bottom w:val="single" w:sz="4" w:space="0" w:color="auto"/>
              <w:right w:val="single" w:sz="4" w:space="0" w:color="auto"/>
            </w:tcBorders>
          </w:tcPr>
          <w:p w14:paraId="03DFBBC6"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rPr>
              <w:t>Biết vận dụng vào hoạt động tập luyện thể dục thể thao và trò chơi ở trên lớp cũng như ngoài giờ học.</w:t>
            </w:r>
          </w:p>
          <w:p w14:paraId="39334DA8" w14:textId="77777777" w:rsidR="006C646E" w:rsidRPr="008320EC" w:rsidRDefault="006C646E" w:rsidP="008320EC">
            <w:pPr>
              <w:adjustRightInd w:val="0"/>
              <w:jc w:val="both"/>
              <w:rPr>
                <w:rFonts w:asciiTheme="majorHAnsi" w:hAnsiTheme="majorHAnsi" w:cstheme="majorHAnsi"/>
                <w:b/>
                <w:szCs w:val="28"/>
              </w:rPr>
            </w:pPr>
          </w:p>
        </w:tc>
        <w:tc>
          <w:tcPr>
            <w:tcW w:w="2752" w:type="dxa"/>
            <w:gridSpan w:val="2"/>
            <w:tcBorders>
              <w:top w:val="single" w:sz="4" w:space="0" w:color="auto"/>
              <w:left w:val="single" w:sz="4" w:space="0" w:color="auto"/>
              <w:bottom w:val="single" w:sz="4" w:space="0" w:color="auto"/>
              <w:right w:val="single" w:sz="4" w:space="0" w:color="auto"/>
            </w:tcBorders>
          </w:tcPr>
          <w:p w14:paraId="0036FEC0"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lang w:eastAsia="ja-JP"/>
              </w:rPr>
              <w:t xml:space="preserve">- GV </w:t>
            </w:r>
            <w:r w:rsidRPr="008320EC">
              <w:rPr>
                <w:rFonts w:asciiTheme="majorHAnsi" w:hAnsiTheme="majorHAnsi" w:cstheme="majorHAnsi"/>
                <w:szCs w:val="28"/>
              </w:rPr>
              <w:t>chia lớp thành 04 đội</w:t>
            </w:r>
            <w:r w:rsidRPr="008320EC">
              <w:rPr>
                <w:rFonts w:asciiTheme="majorHAnsi" w:hAnsiTheme="majorHAnsi" w:cstheme="majorHAnsi"/>
                <w:szCs w:val="28"/>
                <w:lang w:eastAsia="ja-JP"/>
              </w:rPr>
              <w:t xml:space="preserve"> bằng nhau. </w:t>
            </w:r>
            <w:r w:rsidRPr="008320EC">
              <w:rPr>
                <w:rFonts w:asciiTheme="majorHAnsi" w:hAnsiTheme="majorHAnsi" w:cstheme="majorHAnsi"/>
                <w:szCs w:val="28"/>
              </w:rPr>
              <w:t xml:space="preserve">Giáo viên phổ biến nội dung trò chơi, cách chơi luật chơi </w:t>
            </w:r>
            <w:r w:rsidRPr="008320EC">
              <w:rPr>
                <w:rFonts w:asciiTheme="majorHAnsi" w:hAnsiTheme="majorHAnsi" w:cstheme="majorHAnsi"/>
                <w:szCs w:val="28"/>
                <w:lang w:eastAsia="ja-JP"/>
              </w:rPr>
              <w:t>và tổ chức trò chơi.</w:t>
            </w:r>
          </w:p>
          <w:p w14:paraId="58D7C19F" w14:textId="77777777" w:rsidR="006C646E" w:rsidRPr="008320EC" w:rsidRDefault="00182B8E" w:rsidP="008320EC">
            <w:pPr>
              <w:jc w:val="both"/>
              <w:rPr>
                <w:rFonts w:asciiTheme="majorHAnsi" w:hAnsiTheme="majorHAnsi" w:cstheme="majorHAnsi"/>
                <w:b/>
                <w:szCs w:val="28"/>
              </w:rPr>
            </w:pPr>
            <w:r w:rsidRPr="008320EC">
              <w:rPr>
                <w:rFonts w:asciiTheme="majorHAnsi" w:hAnsiTheme="majorHAnsi" w:cstheme="majorHAnsi"/>
                <w:szCs w:val="28"/>
                <w:lang w:eastAsia="ja-JP"/>
              </w:rPr>
              <w:t xml:space="preserve">- </w:t>
            </w:r>
            <w:r w:rsidRPr="008320EC">
              <w:rPr>
                <w:rFonts w:asciiTheme="majorHAnsi" w:hAnsiTheme="majorHAnsi" w:cstheme="majorHAnsi"/>
                <w:iCs/>
                <w:szCs w:val="28"/>
              </w:rPr>
              <w:t xml:space="preserve">GV đánh giá thông qua kết quả của mỗi đội, </w:t>
            </w:r>
            <w:r w:rsidRPr="008320EC">
              <w:rPr>
                <w:rFonts w:asciiTheme="majorHAnsi" w:hAnsiTheme="majorHAnsi" w:cstheme="majorHAnsi"/>
                <w:iCs/>
                <w:szCs w:val="28"/>
                <w:lang w:eastAsia="ja-JP"/>
              </w:rPr>
              <w:t xml:space="preserve">đội nào có sốhiệp thực hiện nhanh nhất  thì xếp trên, </w:t>
            </w:r>
            <w:r w:rsidRPr="008320EC">
              <w:rPr>
                <w:rFonts w:asciiTheme="majorHAnsi" w:hAnsiTheme="majorHAnsi" w:cstheme="majorHAnsi"/>
                <w:iCs/>
                <w:szCs w:val="28"/>
              </w:rPr>
              <w:t>tuyên dương và nghe phản hồi từ HS.</w:t>
            </w:r>
          </w:p>
        </w:tc>
        <w:tc>
          <w:tcPr>
            <w:tcW w:w="2493" w:type="dxa"/>
            <w:tcBorders>
              <w:top w:val="single" w:sz="4" w:space="0" w:color="auto"/>
              <w:left w:val="single" w:sz="4" w:space="0" w:color="auto"/>
              <w:bottom w:val="single" w:sz="4" w:space="0" w:color="auto"/>
              <w:right w:val="single" w:sz="4" w:space="0" w:color="auto"/>
            </w:tcBorders>
          </w:tcPr>
          <w:p w14:paraId="682BE19A" w14:textId="77777777" w:rsidR="006C646E" w:rsidRPr="008320EC" w:rsidRDefault="00182B8E" w:rsidP="008320EC">
            <w:pPr>
              <w:jc w:val="both"/>
              <w:rPr>
                <w:rFonts w:asciiTheme="majorHAnsi" w:hAnsiTheme="majorHAnsi" w:cstheme="majorHAnsi"/>
                <w:szCs w:val="28"/>
              </w:rPr>
            </w:pPr>
            <w:r w:rsidRPr="008320EC">
              <w:rPr>
                <w:rFonts w:asciiTheme="majorHAnsi" w:hAnsiTheme="majorHAnsi" w:cstheme="majorHAnsi"/>
                <w:szCs w:val="28"/>
              </w:rPr>
              <w:t>- HS quan sát, lắng nghe và thực hiện trò chơi</w:t>
            </w:r>
          </w:p>
          <w:p w14:paraId="767ACE4C"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Học sinh chơi trò chơi nhiệt tình đoàn kết.</w:t>
            </w:r>
          </w:p>
          <w:p w14:paraId="60493564" w14:textId="77777777" w:rsidR="006C646E" w:rsidRPr="008320EC" w:rsidRDefault="00182B8E" w:rsidP="008320EC">
            <w:pPr>
              <w:rPr>
                <w:rFonts w:asciiTheme="majorHAnsi" w:hAnsiTheme="majorHAnsi" w:cstheme="majorHAnsi"/>
                <w:szCs w:val="28"/>
                <w:lang w:val="nl-NL"/>
              </w:rPr>
            </w:pPr>
            <w:r w:rsidRPr="008320EC">
              <w:rPr>
                <w:rFonts w:asciiTheme="majorHAnsi" w:hAnsiTheme="majorHAnsi" w:cstheme="majorHAnsi"/>
                <w:szCs w:val="28"/>
                <w:lang w:val="nl-NL"/>
              </w:rPr>
              <w:t xml:space="preserve">- Đội hình trò chơi.              </w:t>
            </w:r>
          </w:p>
          <w:p w14:paraId="739219DD" w14:textId="77777777" w:rsidR="006C646E" w:rsidRPr="008320EC" w:rsidRDefault="00182B8E" w:rsidP="008320EC">
            <w:pPr>
              <w:rPr>
                <w:rFonts w:asciiTheme="majorHAnsi" w:hAnsiTheme="majorHAnsi" w:cstheme="majorHAnsi"/>
                <w:szCs w:val="28"/>
                <w:lang w:eastAsia="ja-JP"/>
              </w:rPr>
            </w:pPr>
            <w:r w:rsidRPr="008320EC">
              <w:rPr>
                <w:rFonts w:asciiTheme="majorHAnsi" w:hAnsiTheme="majorHAnsi" w:cstheme="majorHAnsi"/>
                <w:noProof/>
                <w:szCs w:val="28"/>
                <w:lang w:val="en-US"/>
              </w:rPr>
              <w:drawing>
                <wp:inline distT="0" distB="0" distL="0" distR="0" wp14:anchorId="4CD3910A" wp14:editId="6B6FFF47">
                  <wp:extent cx="1457325" cy="1114425"/>
                  <wp:effectExtent l="0" t="0" r="9525" b="9525"/>
                  <wp:docPr id="173" name="Picture 2756" descr="Description: Description: IMG_20210809_220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2756" descr="Description: Description: IMG_20210809_220116 (1)"/>
                          <pic:cNvPicPr>
                            <a:picLocks noChangeAspect="1" noChangeArrowheads="1"/>
                          </pic:cNvPicPr>
                        </pic:nvPicPr>
                        <pic:blipFill>
                          <a:blip r:embed="rId12"/>
                          <a:srcRect/>
                          <a:stretch>
                            <a:fillRect/>
                          </a:stretch>
                        </pic:blipFill>
                        <pic:spPr>
                          <a:xfrm>
                            <a:off x="0" y="0"/>
                            <a:ext cx="1457325" cy="1114425"/>
                          </a:xfrm>
                          <a:prstGeom prst="rect">
                            <a:avLst/>
                          </a:prstGeom>
                          <a:noFill/>
                          <a:ln w="9525">
                            <a:noFill/>
                            <a:miter lim="800000"/>
                            <a:headEnd/>
                            <a:tailEnd/>
                          </a:ln>
                        </pic:spPr>
                      </pic:pic>
                    </a:graphicData>
                  </a:graphic>
                </wp:inline>
              </w:drawing>
            </w:r>
          </w:p>
          <w:p w14:paraId="46F719A3" w14:textId="77777777" w:rsidR="006C646E" w:rsidRPr="008320EC" w:rsidRDefault="006C646E" w:rsidP="008320EC">
            <w:pPr>
              <w:rPr>
                <w:rFonts w:asciiTheme="majorHAnsi" w:hAnsiTheme="majorHAnsi" w:cstheme="majorHAnsi"/>
                <w:szCs w:val="28"/>
                <w:lang w:eastAsia="ja-JP"/>
              </w:rPr>
            </w:pPr>
          </w:p>
          <w:p w14:paraId="109F60DA" w14:textId="77777777" w:rsidR="006C646E" w:rsidRPr="008320EC" w:rsidRDefault="006C646E" w:rsidP="008320EC">
            <w:pPr>
              <w:adjustRightInd w:val="0"/>
              <w:jc w:val="both"/>
              <w:rPr>
                <w:rFonts w:asciiTheme="majorHAnsi" w:hAnsiTheme="majorHAnsi" w:cstheme="majorHAnsi"/>
                <w:b/>
                <w:szCs w:val="28"/>
              </w:rPr>
            </w:pPr>
          </w:p>
        </w:tc>
      </w:tr>
      <w:tr w:rsidR="006C646E" w:rsidRPr="008320EC" w14:paraId="03D304DB" w14:textId="77777777" w:rsidTr="004B023D">
        <w:tc>
          <w:tcPr>
            <w:tcW w:w="10065" w:type="dxa"/>
            <w:gridSpan w:val="6"/>
            <w:tcBorders>
              <w:top w:val="single" w:sz="4" w:space="0" w:color="auto"/>
              <w:left w:val="single" w:sz="4" w:space="0" w:color="auto"/>
              <w:bottom w:val="single" w:sz="4" w:space="0" w:color="auto"/>
              <w:right w:val="single" w:sz="4" w:space="0" w:color="auto"/>
            </w:tcBorders>
          </w:tcPr>
          <w:p w14:paraId="0FF6A2DF" w14:textId="77777777" w:rsidR="006C646E" w:rsidRPr="008320EC" w:rsidRDefault="00182B8E" w:rsidP="008320EC">
            <w:pPr>
              <w:adjustRightInd w:val="0"/>
              <w:jc w:val="both"/>
              <w:rPr>
                <w:rFonts w:asciiTheme="majorHAnsi" w:hAnsiTheme="majorHAnsi" w:cstheme="majorHAnsi"/>
                <w:bCs/>
                <w:szCs w:val="28"/>
              </w:rPr>
            </w:pPr>
            <w:r w:rsidRPr="008320EC">
              <w:rPr>
                <w:rFonts w:asciiTheme="majorHAnsi" w:hAnsiTheme="majorHAnsi" w:cstheme="majorHAnsi"/>
                <w:b/>
                <w:szCs w:val="28"/>
              </w:rPr>
              <w:t xml:space="preserve"> Hoạt động: Kết thúc </w:t>
            </w:r>
          </w:p>
        </w:tc>
      </w:tr>
      <w:tr w:rsidR="006C646E" w:rsidRPr="008320EC" w14:paraId="01932FFB" w14:textId="77777777" w:rsidTr="004B023D">
        <w:tc>
          <w:tcPr>
            <w:tcW w:w="10065" w:type="dxa"/>
            <w:gridSpan w:val="6"/>
            <w:tcBorders>
              <w:top w:val="single" w:sz="4" w:space="0" w:color="auto"/>
              <w:left w:val="single" w:sz="4" w:space="0" w:color="auto"/>
              <w:bottom w:val="single" w:sz="4" w:space="0" w:color="auto"/>
              <w:right w:val="single" w:sz="4" w:space="0" w:color="auto"/>
            </w:tcBorders>
          </w:tcPr>
          <w:p w14:paraId="516DEFBE" w14:textId="77777777" w:rsidR="006C646E" w:rsidRPr="008320EC" w:rsidRDefault="00182B8E" w:rsidP="008320EC">
            <w:pPr>
              <w:jc w:val="both"/>
              <w:rPr>
                <w:rFonts w:asciiTheme="majorHAnsi" w:hAnsiTheme="majorHAnsi" w:cstheme="majorHAnsi"/>
                <w:kern w:val="24"/>
                <w:szCs w:val="28"/>
                <w:lang w:eastAsia="ja-JP"/>
              </w:rPr>
            </w:pPr>
            <w:r w:rsidRPr="008320EC">
              <w:rPr>
                <w:rFonts w:asciiTheme="majorHAnsi" w:hAnsiTheme="majorHAnsi" w:cstheme="majorHAnsi"/>
                <w:b/>
                <w:szCs w:val="28"/>
              </w:rPr>
              <w:t xml:space="preserve">Mục tiêu: </w:t>
            </w:r>
            <w:r w:rsidRPr="008320EC">
              <w:rPr>
                <w:rFonts w:asciiTheme="majorHAnsi" w:hAnsiTheme="majorHAnsi" w:cstheme="majorHAnsi"/>
                <w:kern w:val="24"/>
                <w:szCs w:val="28"/>
              </w:rPr>
              <w:t>Đưa cơ thể về trạng thái ban đầu</w:t>
            </w:r>
            <w:r w:rsidRPr="008320EC">
              <w:rPr>
                <w:rFonts w:asciiTheme="majorHAnsi" w:hAnsiTheme="majorHAnsi" w:cstheme="majorHAnsi"/>
                <w:kern w:val="24"/>
                <w:szCs w:val="28"/>
                <w:lang w:eastAsia="ja-JP"/>
              </w:rPr>
              <w:t xml:space="preserve">. </w:t>
            </w:r>
            <w:r w:rsidRPr="008320EC">
              <w:rPr>
                <w:rFonts w:asciiTheme="majorHAnsi" w:hAnsiTheme="majorHAnsi" w:cstheme="majorHAnsi"/>
                <w:szCs w:val="28"/>
                <w:lang w:eastAsia="ja-JP"/>
              </w:rPr>
              <w:t xml:space="preserve"> Hướng dẫn tự học và luyện tập ở nhà</w:t>
            </w:r>
          </w:p>
        </w:tc>
      </w:tr>
      <w:tr w:rsidR="006C646E" w:rsidRPr="008320EC" w14:paraId="57620210" w14:textId="77777777" w:rsidTr="004B023D">
        <w:tc>
          <w:tcPr>
            <w:tcW w:w="2268" w:type="dxa"/>
            <w:tcBorders>
              <w:top w:val="single" w:sz="4" w:space="0" w:color="auto"/>
              <w:left w:val="single" w:sz="4" w:space="0" w:color="auto"/>
              <w:bottom w:val="single" w:sz="4" w:space="0" w:color="auto"/>
              <w:right w:val="single" w:sz="4" w:space="0" w:color="auto"/>
            </w:tcBorders>
          </w:tcPr>
          <w:p w14:paraId="06A46F80"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b/>
                <w:sz w:val="28"/>
                <w:szCs w:val="28"/>
                <w:lang w:val="vi-VN"/>
              </w:rPr>
              <w:t>* Hồi tĩnh:</w:t>
            </w:r>
          </w:p>
          <w:p w14:paraId="6D5647A2"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 Thả lỏng cơ toàn thân </w:t>
            </w:r>
          </w:p>
          <w:p w14:paraId="2206F7CA" w14:textId="77777777" w:rsidR="006C646E" w:rsidRPr="008320EC" w:rsidRDefault="00182B8E" w:rsidP="008320EC">
            <w:pPr>
              <w:pStyle w:val="TableParagraph"/>
              <w:spacing w:after="0" w:line="240" w:lineRule="auto"/>
              <w:rPr>
                <w:rFonts w:asciiTheme="majorHAnsi" w:hAnsiTheme="majorHAnsi" w:cstheme="majorHAnsi"/>
                <w:b/>
                <w:sz w:val="28"/>
                <w:szCs w:val="28"/>
                <w:lang w:val="vi-VN"/>
              </w:rPr>
            </w:pPr>
            <w:r w:rsidRPr="008320EC">
              <w:rPr>
                <w:rFonts w:asciiTheme="majorHAnsi" w:hAnsiTheme="majorHAnsi" w:cstheme="majorHAnsi"/>
                <w:b/>
                <w:sz w:val="28"/>
                <w:szCs w:val="28"/>
                <w:lang w:val="vi-VN"/>
              </w:rPr>
              <w:t>* Nhận xét và hướng dẫn tự tập luyện ở nhà:</w:t>
            </w:r>
          </w:p>
          <w:p w14:paraId="005CC432"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Ưu điểm; Hạn chế cần khắc phục</w:t>
            </w:r>
          </w:p>
          <w:p w14:paraId="01DF7468" w14:textId="77777777" w:rsidR="006C646E" w:rsidRPr="008320EC" w:rsidRDefault="00182B8E" w:rsidP="008320EC">
            <w:pPr>
              <w:pStyle w:val="TableParagraph"/>
              <w:spacing w:after="0" w:line="240" w:lineRule="auto"/>
              <w:rPr>
                <w:rFonts w:asciiTheme="majorHAnsi" w:hAnsiTheme="majorHAnsi" w:cstheme="majorHAnsi"/>
                <w:sz w:val="28"/>
                <w:szCs w:val="28"/>
                <w:lang w:val="vi-VN"/>
              </w:rPr>
            </w:pPr>
            <w:r w:rsidRPr="008320EC">
              <w:rPr>
                <w:rFonts w:asciiTheme="majorHAnsi" w:hAnsiTheme="majorHAnsi" w:cstheme="majorHAnsi"/>
                <w:sz w:val="28"/>
                <w:szCs w:val="28"/>
                <w:lang w:val="vi-VN"/>
              </w:rPr>
              <w:t>- Hướng dẫn tập luyện ở nhà</w:t>
            </w:r>
          </w:p>
          <w:p w14:paraId="74815CC5" w14:textId="77777777" w:rsidR="006C646E" w:rsidRPr="008320EC" w:rsidRDefault="00182B8E" w:rsidP="008320EC">
            <w:pPr>
              <w:pStyle w:val="TableParagraph"/>
              <w:tabs>
                <w:tab w:val="left" w:pos="390"/>
              </w:tabs>
              <w:spacing w:after="0" w:line="240" w:lineRule="auto"/>
              <w:jc w:val="both"/>
              <w:rPr>
                <w:rFonts w:asciiTheme="majorHAnsi" w:hAnsiTheme="majorHAnsi" w:cstheme="majorHAnsi"/>
                <w:b/>
                <w:sz w:val="28"/>
                <w:szCs w:val="28"/>
              </w:rPr>
            </w:pPr>
            <w:r w:rsidRPr="008320EC">
              <w:rPr>
                <w:rFonts w:asciiTheme="majorHAnsi" w:hAnsiTheme="majorHAnsi" w:cstheme="majorHAnsi"/>
                <w:b/>
                <w:sz w:val="28"/>
                <w:szCs w:val="28"/>
                <w:lang w:val="vi-VN"/>
              </w:rPr>
              <w:t>*  Xuống lớp</w:t>
            </w:r>
          </w:p>
        </w:tc>
        <w:tc>
          <w:tcPr>
            <w:tcW w:w="1179" w:type="dxa"/>
            <w:tcBorders>
              <w:top w:val="single" w:sz="4" w:space="0" w:color="auto"/>
              <w:left w:val="single" w:sz="4" w:space="0" w:color="auto"/>
              <w:bottom w:val="single" w:sz="4" w:space="0" w:color="auto"/>
              <w:right w:val="single" w:sz="4" w:space="0" w:color="auto"/>
            </w:tcBorders>
          </w:tcPr>
          <w:p w14:paraId="21D0F97A" w14:textId="77777777" w:rsidR="006C646E" w:rsidRPr="008320EC" w:rsidRDefault="006C646E" w:rsidP="008320EC">
            <w:pPr>
              <w:adjustRightInd w:val="0"/>
              <w:jc w:val="both"/>
              <w:rPr>
                <w:rFonts w:asciiTheme="majorHAnsi" w:hAnsiTheme="majorHAnsi" w:cstheme="majorHAnsi"/>
                <w:szCs w:val="28"/>
              </w:rPr>
            </w:pPr>
          </w:p>
        </w:tc>
        <w:tc>
          <w:tcPr>
            <w:tcW w:w="1940" w:type="dxa"/>
            <w:gridSpan w:val="2"/>
            <w:tcBorders>
              <w:top w:val="single" w:sz="4" w:space="0" w:color="auto"/>
              <w:left w:val="single" w:sz="4" w:space="0" w:color="auto"/>
              <w:bottom w:val="single" w:sz="4" w:space="0" w:color="auto"/>
              <w:right w:val="single" w:sz="4" w:space="0" w:color="auto"/>
            </w:tcBorders>
          </w:tcPr>
          <w:p w14:paraId="68FF83FA"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szCs w:val="28"/>
              </w:rPr>
              <w:t>- Học sinh nắm   và thực hiện  cách thả lỏng hồi tỉnh tích cực  sau  khi tham gia tập luyện thể dục thể thao trên lớp cũng như ngoài giờ học.</w:t>
            </w:r>
          </w:p>
        </w:tc>
        <w:tc>
          <w:tcPr>
            <w:tcW w:w="2185" w:type="dxa"/>
            <w:tcBorders>
              <w:top w:val="single" w:sz="4" w:space="0" w:color="auto"/>
              <w:left w:val="single" w:sz="4" w:space="0" w:color="auto"/>
              <w:bottom w:val="single" w:sz="4" w:space="0" w:color="auto"/>
              <w:right w:val="single" w:sz="4" w:space="0" w:color="auto"/>
            </w:tcBorders>
          </w:tcPr>
          <w:p w14:paraId="2D76F2AD" w14:textId="77777777" w:rsidR="006C646E" w:rsidRPr="008320EC" w:rsidRDefault="00182B8E" w:rsidP="008320EC">
            <w:pPr>
              <w:tabs>
                <w:tab w:val="left" w:pos="12758"/>
              </w:tabs>
              <w:jc w:val="both"/>
              <w:rPr>
                <w:rFonts w:asciiTheme="majorHAnsi" w:hAnsiTheme="majorHAnsi" w:cstheme="majorHAnsi"/>
                <w:szCs w:val="28"/>
              </w:rPr>
            </w:pPr>
            <w:r w:rsidRPr="008320EC">
              <w:rPr>
                <w:rFonts w:asciiTheme="majorHAnsi" w:hAnsiTheme="majorHAnsi" w:cstheme="majorHAnsi"/>
                <w:szCs w:val="28"/>
              </w:rPr>
              <w:t>Hướng dẫn HS thực hiện thả lỏng; nhận xét giờ học</w:t>
            </w:r>
          </w:p>
          <w:p w14:paraId="47489D0E" w14:textId="77777777" w:rsidR="006C646E" w:rsidRPr="008320EC" w:rsidRDefault="00182B8E" w:rsidP="008320EC">
            <w:pPr>
              <w:tabs>
                <w:tab w:val="left" w:pos="12758"/>
              </w:tabs>
              <w:jc w:val="both"/>
              <w:rPr>
                <w:rFonts w:asciiTheme="majorHAnsi" w:hAnsiTheme="majorHAnsi" w:cstheme="majorHAnsi"/>
                <w:szCs w:val="28"/>
              </w:rPr>
            </w:pPr>
            <w:r w:rsidRPr="008320EC">
              <w:rPr>
                <w:rFonts w:asciiTheme="majorHAnsi" w:hAnsiTheme="majorHAnsi" w:cstheme="majorHAnsi"/>
                <w:szCs w:val="28"/>
              </w:rPr>
              <w:t>- Hướng dẫn HS sử dụng SGK để tự tập luyện (buổi học sau mời 1 -  2 HS thực hiện kĩ thuật động tác).</w:t>
            </w:r>
          </w:p>
          <w:p w14:paraId="47BE037E" w14:textId="77777777" w:rsidR="006C646E" w:rsidRPr="008320EC" w:rsidRDefault="006C646E" w:rsidP="008320EC">
            <w:pPr>
              <w:rPr>
                <w:rFonts w:asciiTheme="majorHAnsi" w:hAnsiTheme="majorHAnsi" w:cstheme="majorHAnsi"/>
                <w:szCs w:val="28"/>
              </w:rPr>
            </w:pPr>
          </w:p>
        </w:tc>
        <w:tc>
          <w:tcPr>
            <w:tcW w:w="2493" w:type="dxa"/>
            <w:tcBorders>
              <w:top w:val="single" w:sz="4" w:space="0" w:color="auto"/>
              <w:left w:val="single" w:sz="4" w:space="0" w:color="auto"/>
              <w:bottom w:val="single" w:sz="4" w:space="0" w:color="auto"/>
              <w:right w:val="single" w:sz="4" w:space="0" w:color="auto"/>
            </w:tcBorders>
          </w:tcPr>
          <w:p w14:paraId="5F98D7B5"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szCs w:val="28"/>
              </w:rPr>
              <w:t>- Học sinh thả lỏng tích cực.</w:t>
            </w:r>
          </w:p>
          <w:p w14:paraId="059819EB" w14:textId="77777777" w:rsidR="006C646E" w:rsidRPr="008320EC" w:rsidRDefault="00182B8E" w:rsidP="008320EC">
            <w:pPr>
              <w:rPr>
                <w:rFonts w:asciiTheme="majorHAnsi" w:hAnsiTheme="majorHAnsi" w:cstheme="majorHAnsi"/>
                <w:szCs w:val="28"/>
              </w:rPr>
            </w:pPr>
            <w:r w:rsidRPr="008320EC">
              <w:rPr>
                <w:rFonts w:asciiTheme="majorHAnsi" w:hAnsiTheme="majorHAnsi" w:cstheme="majorHAnsi"/>
                <w:noProof/>
                <w:szCs w:val="28"/>
                <w:lang w:val="en-US"/>
              </w:rPr>
              <w:drawing>
                <wp:inline distT="0" distB="0" distL="0" distR="0" wp14:anchorId="42A12E0B" wp14:editId="3C704186">
                  <wp:extent cx="1485900" cy="100012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8"/>
                          <a:srcRect/>
                          <a:stretch>
                            <a:fillRect/>
                          </a:stretch>
                        </pic:blipFill>
                        <pic:spPr>
                          <a:xfrm>
                            <a:off x="0" y="0"/>
                            <a:ext cx="1485900" cy="1000125"/>
                          </a:xfrm>
                          <a:prstGeom prst="rect">
                            <a:avLst/>
                          </a:prstGeom>
                          <a:noFill/>
                          <a:ln w="9525">
                            <a:noFill/>
                            <a:miter lim="800000"/>
                            <a:headEnd/>
                            <a:tailEnd/>
                          </a:ln>
                        </pic:spPr>
                      </pic:pic>
                    </a:graphicData>
                  </a:graphic>
                </wp:inline>
              </w:drawing>
            </w:r>
          </w:p>
          <w:p w14:paraId="3726F3B6" w14:textId="77777777" w:rsidR="006C646E" w:rsidRPr="008320EC" w:rsidRDefault="00182B8E" w:rsidP="008320EC">
            <w:pPr>
              <w:pStyle w:val="ListParagraph"/>
              <w:numPr>
                <w:ilvl w:val="0"/>
                <w:numId w:val="4"/>
              </w:numPr>
              <w:spacing w:after="0" w:line="240" w:lineRule="auto"/>
              <w:ind w:left="0"/>
              <w:rPr>
                <w:rFonts w:asciiTheme="majorHAnsi" w:hAnsiTheme="majorHAnsi" w:cstheme="majorHAnsi"/>
                <w:sz w:val="28"/>
                <w:szCs w:val="28"/>
                <w:lang w:val="vi-VN"/>
              </w:rPr>
            </w:pPr>
            <w:r w:rsidRPr="008320EC">
              <w:rPr>
                <w:rFonts w:asciiTheme="majorHAnsi" w:hAnsiTheme="majorHAnsi" w:cstheme="majorHAnsi"/>
                <w:sz w:val="28"/>
                <w:szCs w:val="28"/>
                <w:lang w:val="vi-VN"/>
              </w:rPr>
              <w:t>Học sinh lắng nghe.</w:t>
            </w:r>
          </w:p>
          <w:p w14:paraId="6C604E74" w14:textId="77777777" w:rsidR="006C646E" w:rsidRPr="008320EC" w:rsidRDefault="00182B8E" w:rsidP="008320EC">
            <w:pPr>
              <w:pStyle w:val="ListParagraph"/>
              <w:numPr>
                <w:ilvl w:val="0"/>
                <w:numId w:val="4"/>
              </w:numPr>
              <w:spacing w:after="0" w:line="240" w:lineRule="auto"/>
              <w:ind w:left="0"/>
              <w:rPr>
                <w:rFonts w:asciiTheme="majorHAnsi" w:hAnsiTheme="majorHAnsi" w:cstheme="majorHAnsi"/>
                <w:sz w:val="28"/>
                <w:szCs w:val="28"/>
                <w:lang w:val="vi-VN"/>
              </w:rPr>
            </w:pPr>
            <w:r w:rsidRPr="008320EC">
              <w:rPr>
                <w:rFonts w:asciiTheme="majorHAnsi" w:hAnsiTheme="majorHAnsi" w:cstheme="majorHAnsi"/>
                <w:sz w:val="28"/>
                <w:szCs w:val="28"/>
                <w:lang w:val="vi-VN"/>
              </w:rPr>
              <w:t xml:space="preserve">Đội hình xuống lớp. </w:t>
            </w:r>
          </w:p>
          <w:p w14:paraId="45AEA0F7" w14:textId="77777777" w:rsidR="006C646E" w:rsidRPr="008320EC" w:rsidRDefault="00182B8E" w:rsidP="008320EC">
            <w:pPr>
              <w:adjustRightInd w:val="0"/>
              <w:jc w:val="both"/>
              <w:rPr>
                <w:rFonts w:asciiTheme="majorHAnsi" w:hAnsiTheme="majorHAnsi" w:cstheme="majorHAnsi"/>
                <w:b/>
                <w:szCs w:val="28"/>
              </w:rPr>
            </w:pPr>
            <w:r w:rsidRPr="008320EC">
              <w:rPr>
                <w:rFonts w:asciiTheme="majorHAnsi" w:hAnsiTheme="majorHAnsi" w:cstheme="majorHAnsi"/>
                <w:noProof/>
                <w:szCs w:val="28"/>
                <w:lang w:val="en-US"/>
              </w:rPr>
              <w:drawing>
                <wp:inline distT="0" distB="0" distL="0" distR="0" wp14:anchorId="398E903D" wp14:editId="2D4056D8">
                  <wp:extent cx="1457325" cy="5334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6"/>
                          <a:srcRect/>
                          <a:stretch>
                            <a:fillRect/>
                          </a:stretch>
                        </pic:blipFill>
                        <pic:spPr>
                          <a:xfrm>
                            <a:off x="0" y="0"/>
                            <a:ext cx="1457325" cy="533400"/>
                          </a:xfrm>
                          <a:prstGeom prst="rect">
                            <a:avLst/>
                          </a:prstGeom>
                          <a:noFill/>
                          <a:ln w="9525">
                            <a:noFill/>
                            <a:miter lim="800000"/>
                            <a:headEnd/>
                            <a:tailEnd/>
                          </a:ln>
                        </pic:spPr>
                      </pic:pic>
                    </a:graphicData>
                  </a:graphic>
                </wp:inline>
              </w:drawing>
            </w:r>
          </w:p>
        </w:tc>
      </w:tr>
    </w:tbl>
    <w:p w14:paraId="65F613F3" w14:textId="77777777" w:rsidR="006C646E" w:rsidRPr="008320EC" w:rsidRDefault="00182B8E" w:rsidP="008320EC">
      <w:pPr>
        <w:tabs>
          <w:tab w:val="left" w:pos="5325"/>
        </w:tabs>
        <w:jc w:val="both"/>
        <w:rPr>
          <w:rFonts w:asciiTheme="majorHAnsi" w:hAnsiTheme="majorHAnsi" w:cstheme="majorHAnsi"/>
          <w:b/>
          <w:szCs w:val="28"/>
          <w:lang w:val="en-US"/>
        </w:rPr>
      </w:pPr>
      <w:r w:rsidRPr="008320EC">
        <w:rPr>
          <w:rFonts w:asciiTheme="majorHAnsi" w:hAnsiTheme="majorHAnsi" w:cstheme="majorHAnsi"/>
          <w:b/>
          <w:szCs w:val="28"/>
          <w:lang w:val="nl-NL"/>
        </w:rPr>
        <w:t>IV:</w:t>
      </w:r>
      <w:r w:rsidRPr="008320EC">
        <w:rPr>
          <w:rFonts w:asciiTheme="majorHAnsi" w:hAnsiTheme="majorHAnsi" w:cstheme="majorHAnsi"/>
          <w:b/>
          <w:szCs w:val="28"/>
          <w:lang w:val="en-US"/>
        </w:rPr>
        <w:t xml:space="preserve"> RÚT KINH NGHIỆM</w:t>
      </w:r>
    </w:p>
    <w:p w14:paraId="2C683FF3" w14:textId="77777777" w:rsidR="006C646E" w:rsidRPr="008320EC" w:rsidRDefault="00182B8E" w:rsidP="008320EC">
      <w:pPr>
        <w:tabs>
          <w:tab w:val="left" w:pos="5325"/>
        </w:tabs>
        <w:ind w:firstLineChars="50" w:firstLine="140"/>
        <w:jc w:val="both"/>
        <w:rPr>
          <w:rFonts w:asciiTheme="majorHAnsi" w:hAnsiTheme="majorHAnsi" w:cstheme="majorHAnsi"/>
          <w:szCs w:val="28"/>
          <w:lang w:val="en-US"/>
        </w:rPr>
      </w:pPr>
      <w:r w:rsidRPr="008320EC">
        <w:rPr>
          <w:rFonts w:asciiTheme="majorHAnsi" w:hAnsiTheme="majorHAnsi" w:cstheme="majorHAnsi"/>
          <w:szCs w:val="28"/>
          <w:lang w:val="nl-NL"/>
        </w:rPr>
        <w:t xml:space="preserve">................................................................................................................................................................................................................................................................................                                                          </w:t>
      </w:r>
      <w:r w:rsidRPr="008320EC">
        <w:rPr>
          <w:rFonts w:asciiTheme="majorHAnsi" w:hAnsiTheme="majorHAnsi" w:cstheme="majorHAnsi"/>
          <w:szCs w:val="28"/>
          <w:lang w:val="en-US"/>
        </w:rPr>
        <w:t xml:space="preserve">                                             </w:t>
      </w:r>
    </w:p>
    <w:p w14:paraId="366A0B9E" w14:textId="77777777" w:rsidR="006C646E" w:rsidRPr="004B023D" w:rsidRDefault="00182B8E" w:rsidP="004B023D">
      <w:pPr>
        <w:tabs>
          <w:tab w:val="left" w:pos="5325"/>
        </w:tabs>
        <w:jc w:val="both"/>
        <w:rPr>
          <w:rFonts w:asciiTheme="majorHAnsi" w:hAnsiTheme="majorHAnsi" w:cstheme="majorHAnsi"/>
          <w:b/>
          <w:szCs w:val="28"/>
          <w:lang w:val="en-US"/>
        </w:rPr>
      </w:pPr>
      <w:r w:rsidRPr="008320EC">
        <w:rPr>
          <w:rFonts w:asciiTheme="majorHAnsi" w:hAnsiTheme="majorHAnsi" w:cstheme="majorHAnsi"/>
          <w:szCs w:val="28"/>
          <w:lang w:val="en-US"/>
        </w:rPr>
        <w:t xml:space="preserve">                                                                </w:t>
      </w:r>
    </w:p>
    <w:sectPr w:rsidR="006C646E" w:rsidRPr="004B023D" w:rsidSect="008320EC">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A3"/>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D26516"/>
    <w:multiLevelType w:val="singleLevel"/>
    <w:tmpl w:val="DBD26516"/>
    <w:lvl w:ilvl="0">
      <w:start w:val="3"/>
      <w:numFmt w:val="decimal"/>
      <w:suff w:val="space"/>
      <w:lvlText w:val="%1-"/>
      <w:lvlJc w:val="left"/>
    </w:lvl>
  </w:abstractNum>
  <w:abstractNum w:abstractNumId="1" w15:restartNumberingAfterBreak="0">
    <w:nsid w:val="00000005"/>
    <w:multiLevelType w:val="multilevel"/>
    <w:tmpl w:val="00000005"/>
    <w:lvl w:ilvl="0">
      <w:start w:val="1"/>
      <w:numFmt w:val="bullet"/>
      <w:lvlText w:val="-"/>
      <w:lvlJc w:val="left"/>
      <w:pPr>
        <w:ind w:left="122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C"/>
    <w:multiLevelType w:val="multilevel"/>
    <w:tmpl w:val="0000000C"/>
    <w:lvl w:ilvl="0">
      <w:start w:val="1"/>
      <w:numFmt w:val="bullet"/>
      <w:lvlText w:val="-"/>
      <w:lvlJc w:val="left"/>
      <w:pPr>
        <w:ind w:left="164" w:hanging="164"/>
      </w:pPr>
      <w:rPr>
        <w:rFonts w:ascii="Times New Roman" w:eastAsia="Times New Roman" w:hAnsi="Times New Roman" w:cs="Times New Roman" w:hint="default"/>
        <w:w w:val="99"/>
        <w:sz w:val="28"/>
        <w:szCs w:val="28"/>
        <w:lang w:eastAsia="en-US" w:bidi="ar-SA"/>
      </w:rPr>
    </w:lvl>
    <w:lvl w:ilvl="1">
      <w:start w:val="1"/>
      <w:numFmt w:val="bullet"/>
      <w:lvlText w:val="•"/>
      <w:lvlJc w:val="left"/>
      <w:pPr>
        <w:ind w:left="401" w:hanging="164"/>
      </w:pPr>
      <w:rPr>
        <w:lang w:eastAsia="en-US" w:bidi="ar-SA"/>
      </w:rPr>
    </w:lvl>
    <w:lvl w:ilvl="2">
      <w:start w:val="1"/>
      <w:numFmt w:val="bullet"/>
      <w:lvlText w:val="•"/>
      <w:lvlJc w:val="left"/>
      <w:pPr>
        <w:ind w:left="683" w:hanging="164"/>
      </w:pPr>
      <w:rPr>
        <w:lang w:eastAsia="en-US" w:bidi="ar-SA"/>
      </w:rPr>
    </w:lvl>
    <w:lvl w:ilvl="3">
      <w:start w:val="1"/>
      <w:numFmt w:val="bullet"/>
      <w:lvlText w:val="•"/>
      <w:lvlJc w:val="left"/>
      <w:pPr>
        <w:ind w:left="965" w:hanging="164"/>
      </w:pPr>
      <w:rPr>
        <w:lang w:eastAsia="en-US" w:bidi="ar-SA"/>
      </w:rPr>
    </w:lvl>
    <w:lvl w:ilvl="4">
      <w:start w:val="1"/>
      <w:numFmt w:val="bullet"/>
      <w:lvlText w:val="•"/>
      <w:lvlJc w:val="left"/>
      <w:pPr>
        <w:ind w:left="1246" w:hanging="164"/>
      </w:pPr>
      <w:rPr>
        <w:lang w:eastAsia="en-US" w:bidi="ar-SA"/>
      </w:rPr>
    </w:lvl>
    <w:lvl w:ilvl="5">
      <w:start w:val="1"/>
      <w:numFmt w:val="bullet"/>
      <w:lvlText w:val="•"/>
      <w:lvlJc w:val="left"/>
      <w:pPr>
        <w:ind w:left="1528" w:hanging="164"/>
      </w:pPr>
      <w:rPr>
        <w:lang w:eastAsia="en-US" w:bidi="ar-SA"/>
      </w:rPr>
    </w:lvl>
    <w:lvl w:ilvl="6">
      <w:start w:val="1"/>
      <w:numFmt w:val="bullet"/>
      <w:lvlText w:val="•"/>
      <w:lvlJc w:val="left"/>
      <w:pPr>
        <w:ind w:left="1810" w:hanging="164"/>
      </w:pPr>
      <w:rPr>
        <w:lang w:eastAsia="en-US" w:bidi="ar-SA"/>
      </w:rPr>
    </w:lvl>
    <w:lvl w:ilvl="7">
      <w:start w:val="1"/>
      <w:numFmt w:val="bullet"/>
      <w:lvlText w:val="•"/>
      <w:lvlJc w:val="left"/>
      <w:pPr>
        <w:ind w:left="2091" w:hanging="164"/>
      </w:pPr>
      <w:rPr>
        <w:lang w:eastAsia="en-US" w:bidi="ar-SA"/>
      </w:rPr>
    </w:lvl>
    <w:lvl w:ilvl="8">
      <w:start w:val="1"/>
      <w:numFmt w:val="bullet"/>
      <w:lvlText w:val="•"/>
      <w:lvlJc w:val="left"/>
      <w:pPr>
        <w:ind w:left="2373" w:hanging="164"/>
      </w:pPr>
      <w:rPr>
        <w:lang w:eastAsia="en-US" w:bidi="ar-SA"/>
      </w:rPr>
    </w:lvl>
  </w:abstractNum>
  <w:abstractNum w:abstractNumId="3" w15:restartNumberingAfterBreak="0">
    <w:nsid w:val="0000000E"/>
    <w:multiLevelType w:val="multilevel"/>
    <w:tmpl w:val="0000000E"/>
    <w:lvl w:ilvl="0">
      <w:start w:val="2"/>
      <w:numFmt w:val="bullet"/>
      <w:pStyle w:val="dautru"/>
      <w:lvlText w:val="−"/>
      <w:lvlJc w:val="left"/>
      <w:pPr>
        <w:ind w:left="360" w:hanging="360"/>
      </w:pPr>
      <w:rPr>
        <w:rFonts w:ascii="Times New Roman" w:eastAsia="Calibri" w:hAnsi="Times New Roman" w:cs="Times New Roman" w:hint="default"/>
        <w:b/>
        <w:bCs w:val="0"/>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16cid:durableId="1353340609">
    <w:abstractNumId w:val="3"/>
  </w:num>
  <w:num w:numId="2" w16cid:durableId="38090263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34012">
    <w:abstractNumId w:val="0"/>
  </w:num>
  <w:num w:numId="4" w16cid:durableId="1883907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5D7"/>
    <w:rsid w:val="00016F6F"/>
    <w:rsid w:val="00017D7F"/>
    <w:rsid w:val="00022F5D"/>
    <w:rsid w:val="00041CA3"/>
    <w:rsid w:val="000579CC"/>
    <w:rsid w:val="00061EF5"/>
    <w:rsid w:val="00070054"/>
    <w:rsid w:val="0007765E"/>
    <w:rsid w:val="000836DC"/>
    <w:rsid w:val="00085505"/>
    <w:rsid w:val="00085F20"/>
    <w:rsid w:val="00094AA7"/>
    <w:rsid w:val="0009538C"/>
    <w:rsid w:val="0009557B"/>
    <w:rsid w:val="000B1C9F"/>
    <w:rsid w:val="000D7462"/>
    <w:rsid w:val="000E27CE"/>
    <w:rsid w:val="000E6F28"/>
    <w:rsid w:val="000F52AA"/>
    <w:rsid w:val="00106E1D"/>
    <w:rsid w:val="00112F1A"/>
    <w:rsid w:val="00113A6B"/>
    <w:rsid w:val="001246ED"/>
    <w:rsid w:val="00124FE3"/>
    <w:rsid w:val="00126E6E"/>
    <w:rsid w:val="00135E85"/>
    <w:rsid w:val="00155E57"/>
    <w:rsid w:val="00165A4A"/>
    <w:rsid w:val="001804F5"/>
    <w:rsid w:val="00182B8E"/>
    <w:rsid w:val="00194230"/>
    <w:rsid w:val="001C6A20"/>
    <w:rsid w:val="00210F89"/>
    <w:rsid w:val="002300B5"/>
    <w:rsid w:val="00230138"/>
    <w:rsid w:val="002319EB"/>
    <w:rsid w:val="00253074"/>
    <w:rsid w:val="002750F2"/>
    <w:rsid w:val="00286419"/>
    <w:rsid w:val="00292DB0"/>
    <w:rsid w:val="002B1AFD"/>
    <w:rsid w:val="002B6260"/>
    <w:rsid w:val="002C5FD1"/>
    <w:rsid w:val="00301FE3"/>
    <w:rsid w:val="00317916"/>
    <w:rsid w:val="003440AE"/>
    <w:rsid w:val="00357979"/>
    <w:rsid w:val="00370949"/>
    <w:rsid w:val="00393A23"/>
    <w:rsid w:val="003B1C92"/>
    <w:rsid w:val="003B4E8D"/>
    <w:rsid w:val="003E06E1"/>
    <w:rsid w:val="00407617"/>
    <w:rsid w:val="004147B7"/>
    <w:rsid w:val="00415EAC"/>
    <w:rsid w:val="004259E8"/>
    <w:rsid w:val="00431E0A"/>
    <w:rsid w:val="00452C7F"/>
    <w:rsid w:val="00460D3D"/>
    <w:rsid w:val="004B023D"/>
    <w:rsid w:val="004B6EC0"/>
    <w:rsid w:val="004D650D"/>
    <w:rsid w:val="004E0D9E"/>
    <w:rsid w:val="004F08BC"/>
    <w:rsid w:val="004F2263"/>
    <w:rsid w:val="00533691"/>
    <w:rsid w:val="00552EE7"/>
    <w:rsid w:val="00554BE9"/>
    <w:rsid w:val="00560262"/>
    <w:rsid w:val="00573E65"/>
    <w:rsid w:val="00591A6F"/>
    <w:rsid w:val="005C2280"/>
    <w:rsid w:val="005D64F4"/>
    <w:rsid w:val="005F0020"/>
    <w:rsid w:val="006128B8"/>
    <w:rsid w:val="00623880"/>
    <w:rsid w:val="006268F2"/>
    <w:rsid w:val="00635DE1"/>
    <w:rsid w:val="00640ADC"/>
    <w:rsid w:val="006935FE"/>
    <w:rsid w:val="006C646E"/>
    <w:rsid w:val="006E32B4"/>
    <w:rsid w:val="00721A63"/>
    <w:rsid w:val="00723417"/>
    <w:rsid w:val="00724BEE"/>
    <w:rsid w:val="007A2B3A"/>
    <w:rsid w:val="007A30AA"/>
    <w:rsid w:val="007B23AC"/>
    <w:rsid w:val="007B7BA4"/>
    <w:rsid w:val="007B7FCE"/>
    <w:rsid w:val="007E59E9"/>
    <w:rsid w:val="00805929"/>
    <w:rsid w:val="00811CA7"/>
    <w:rsid w:val="008320EC"/>
    <w:rsid w:val="00860FA6"/>
    <w:rsid w:val="00881F4D"/>
    <w:rsid w:val="008C22E6"/>
    <w:rsid w:val="008C7B13"/>
    <w:rsid w:val="008E36ED"/>
    <w:rsid w:val="008E45B9"/>
    <w:rsid w:val="008E661B"/>
    <w:rsid w:val="0091640F"/>
    <w:rsid w:val="009346AB"/>
    <w:rsid w:val="00936220"/>
    <w:rsid w:val="009512F0"/>
    <w:rsid w:val="009A4AB9"/>
    <w:rsid w:val="009C234A"/>
    <w:rsid w:val="009D1071"/>
    <w:rsid w:val="009F3950"/>
    <w:rsid w:val="00A10479"/>
    <w:rsid w:val="00A10712"/>
    <w:rsid w:val="00A64DCA"/>
    <w:rsid w:val="00A84BA9"/>
    <w:rsid w:val="00A87A66"/>
    <w:rsid w:val="00AF78D6"/>
    <w:rsid w:val="00B15266"/>
    <w:rsid w:val="00B5311A"/>
    <w:rsid w:val="00B53818"/>
    <w:rsid w:val="00B61C35"/>
    <w:rsid w:val="00B91AD8"/>
    <w:rsid w:val="00B91B83"/>
    <w:rsid w:val="00B939E2"/>
    <w:rsid w:val="00BF3364"/>
    <w:rsid w:val="00BF3908"/>
    <w:rsid w:val="00C04407"/>
    <w:rsid w:val="00C10FDB"/>
    <w:rsid w:val="00C22E15"/>
    <w:rsid w:val="00C345A4"/>
    <w:rsid w:val="00C508E8"/>
    <w:rsid w:val="00C909B9"/>
    <w:rsid w:val="00CA2352"/>
    <w:rsid w:val="00CA484C"/>
    <w:rsid w:val="00CC08F2"/>
    <w:rsid w:val="00CF11B6"/>
    <w:rsid w:val="00D01E7E"/>
    <w:rsid w:val="00D0789D"/>
    <w:rsid w:val="00D12639"/>
    <w:rsid w:val="00D35065"/>
    <w:rsid w:val="00D577D7"/>
    <w:rsid w:val="00DB55D7"/>
    <w:rsid w:val="00E00D43"/>
    <w:rsid w:val="00EA1CB2"/>
    <w:rsid w:val="00EC75B5"/>
    <w:rsid w:val="00EE2362"/>
    <w:rsid w:val="00EE7696"/>
    <w:rsid w:val="00EF7A6A"/>
    <w:rsid w:val="00F12997"/>
    <w:rsid w:val="00F24143"/>
    <w:rsid w:val="00F272A0"/>
    <w:rsid w:val="00F50F2C"/>
    <w:rsid w:val="00F62E1B"/>
    <w:rsid w:val="00F9091D"/>
    <w:rsid w:val="00FB1CB7"/>
    <w:rsid w:val="00FD4279"/>
    <w:rsid w:val="034418F8"/>
    <w:rsid w:val="13A93A84"/>
    <w:rsid w:val="14A92626"/>
    <w:rsid w:val="1BB45F4A"/>
    <w:rsid w:val="1CA23372"/>
    <w:rsid w:val="1FA55E42"/>
    <w:rsid w:val="2219063F"/>
    <w:rsid w:val="24CC735E"/>
    <w:rsid w:val="2900137C"/>
    <w:rsid w:val="2AB84213"/>
    <w:rsid w:val="2B7C00FE"/>
    <w:rsid w:val="2FC0363D"/>
    <w:rsid w:val="42B26375"/>
    <w:rsid w:val="441D4A38"/>
    <w:rsid w:val="45193E61"/>
    <w:rsid w:val="48C71620"/>
    <w:rsid w:val="4D0250B2"/>
    <w:rsid w:val="4DC223FB"/>
    <w:rsid w:val="50E808BA"/>
    <w:rsid w:val="589B7A47"/>
    <w:rsid w:val="58CD2AC5"/>
    <w:rsid w:val="592B1551"/>
    <w:rsid w:val="6B463BA8"/>
    <w:rsid w:val="6DB44830"/>
    <w:rsid w:val="779A2DA9"/>
    <w:rsid w:val="793C064E"/>
    <w:rsid w:val="7E655B2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B987"/>
  <w15:docId w15:val="{44DE89E5-38D8-48E3-B395-9AB5E1E1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cstheme="minorBidi"/>
      <w:sz w:val="28"/>
      <w:szCs w:val="22"/>
      <w:lang w:val="vi-VN"/>
    </w:rPr>
  </w:style>
  <w:style w:type="paragraph" w:styleId="Heading1">
    <w:name w:val="heading 1"/>
    <w:basedOn w:val="Normal"/>
    <w:next w:val="Normal"/>
    <w:uiPriority w:val="99"/>
    <w:qFormat/>
    <w:pPr>
      <w:keepNext/>
      <w:jc w:val="center"/>
      <w:outlineLvl w:val="0"/>
    </w:pPr>
    <w:rPr>
      <w:b/>
      <w:bCs/>
      <w:sz w:val="32"/>
      <w:szCs w:val="32"/>
    </w:rPr>
  </w:style>
  <w:style w:type="paragraph" w:styleId="Heading3">
    <w:name w:val="heading 3"/>
    <w:basedOn w:val="Normal"/>
    <w:next w:val="Normal"/>
    <w:uiPriority w:val="9"/>
    <w:unhideWhenUsed/>
    <w:qFormat/>
    <w:pPr>
      <w:keepNext/>
      <w:keepLines/>
      <w:spacing w:before="260" w:after="260" w:line="416" w:lineRule="auto"/>
      <w:outlineLvl w:val="2"/>
    </w:pPr>
    <w:rPr>
      <w:rFonts w:ascii="Arial" w:hAnsi="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99"/>
    <w:qFormat/>
    <w:pPr>
      <w:widowControl w:val="0"/>
      <w:spacing w:after="40" w:line="288" w:lineRule="auto"/>
    </w:pPr>
    <w:rPr>
      <w:color w:val="525353"/>
      <w:sz w:val="11"/>
      <w:szCs w:val="11"/>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nhideWhenUsed/>
    <w:qFormat/>
    <w:pPr>
      <w:tabs>
        <w:tab w:val="center" w:pos="4680"/>
        <w:tab w:val="right" w:pos="9360"/>
      </w:tabs>
    </w:pPr>
    <w:rPr>
      <w:rFonts w:ascii="Arial" w:hAnsi="Arial"/>
      <w:sz w:val="22"/>
      <w:lang w:val="en-US"/>
    </w:rPr>
  </w:style>
  <w:style w:type="character" w:styleId="Hyperlink">
    <w:name w:val="Hyperlink"/>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vi-VN"/>
    </w:rPr>
  </w:style>
  <w:style w:type="character" w:styleId="Strong">
    <w:name w:val="Strong"/>
    <w:uiPriority w:val="22"/>
    <w:qFormat/>
    <w:rPr>
      <w:b/>
      <w:bCs/>
    </w:rPr>
  </w:style>
  <w:style w:type="table" w:styleId="TableGrid">
    <w:name w:val="Table Grid"/>
    <w:basedOn w:val="TableNormal"/>
    <w:uiPriority w:val="39"/>
    <w:qFormat/>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1">
    <w:name w:val="Table Grid1"/>
    <w:basedOn w:val="TableNormal"/>
    <w:uiPriority w:val="39"/>
    <w:qFormat/>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asciiTheme="minorHAnsi" w:hAnsiTheme="minorHAnsi"/>
      <w:sz w:val="22"/>
      <w:lang w:val="en-US"/>
    </w:rPr>
  </w:style>
  <w:style w:type="paragraph" w:customStyle="1" w:styleId="TableParagraph">
    <w:name w:val="Table Paragraph"/>
    <w:basedOn w:val="Normal"/>
    <w:uiPriority w:val="1"/>
    <w:qFormat/>
    <w:pPr>
      <w:widowControl w:val="0"/>
      <w:autoSpaceDE w:val="0"/>
      <w:autoSpaceDN w:val="0"/>
      <w:spacing w:after="200" w:line="276" w:lineRule="auto"/>
    </w:pPr>
    <w:rPr>
      <w:rFonts w:eastAsia="Times New Roman"/>
      <w:sz w:val="22"/>
      <w:lang w:val="en-US" w:bidi="en-US"/>
    </w:rPr>
  </w:style>
  <w:style w:type="paragraph" w:customStyle="1" w:styleId="dautru">
    <w:name w:val="dau tru"/>
    <w:basedOn w:val="ListParagraph"/>
    <w:qFormat/>
    <w:pPr>
      <w:numPr>
        <w:numId w:val="1"/>
      </w:numPr>
      <w:spacing w:before="120" w:line="264" w:lineRule="auto"/>
      <w:jc w:val="both"/>
    </w:pPr>
    <w:rPr>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7FF88-66E0-46A8-B84B-B6D534F0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 Thuong</cp:lastModifiedBy>
  <cp:revision>136</cp:revision>
  <dcterms:created xsi:type="dcterms:W3CDTF">2022-08-15T14:23:00Z</dcterms:created>
  <dcterms:modified xsi:type="dcterms:W3CDTF">2024-09-03T09:07:00Z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C60B7CBECB004CC39232B0E5FC58941A</vt:lpwstr>
  </property>
</Properties>
</file>