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AA" w:rsidRDefault="005028EC" w:rsidP="00CD43AA">
      <w:pPr>
        <w:spacing w:after="0"/>
        <w:jc w:val="center"/>
        <w:rPr>
          <w:rStyle w:val="Strong"/>
          <w:rFonts w:ascii="Times New Roman" w:hAnsi="Times New Roman" w:cs="Times New Roman"/>
          <w:sz w:val="28"/>
          <w:szCs w:val="28"/>
        </w:rPr>
      </w:pPr>
      <w:r w:rsidRPr="007B25D2">
        <w:rPr>
          <w:rFonts w:ascii="Times New Roman" w:hAnsi="Times New Roman" w:cs="Times New Roman"/>
          <w:b/>
          <w:sz w:val="28"/>
          <w:szCs w:val="28"/>
        </w:rPr>
        <w:t>SẢN PHẨM SỐ</w:t>
      </w:r>
      <w:r w:rsidRPr="007B25D2">
        <w:rPr>
          <w:rFonts w:ascii="Times New Roman" w:hAnsi="Times New Roman" w:cs="Times New Roman"/>
          <w:b/>
          <w:sz w:val="28"/>
          <w:szCs w:val="28"/>
        </w:rPr>
        <w:br/>
      </w:r>
      <w:r w:rsidR="00CD43AA" w:rsidRPr="00CD43AA">
        <w:rPr>
          <w:rStyle w:val="Strong"/>
          <w:rFonts w:ascii="Times New Roman" w:hAnsi="Times New Roman" w:cs="Times New Roman"/>
          <w:sz w:val="28"/>
          <w:szCs w:val="28"/>
        </w:rPr>
        <w:t xml:space="preserve">“HƯỚNG DẪN GIÁO VIÊN TIỂU HỌC SỬ DỤNG CHATGPT </w:t>
      </w:r>
    </w:p>
    <w:p w:rsidR="00C212C8" w:rsidRPr="00C212C8" w:rsidRDefault="00CD43AA" w:rsidP="00C212C8">
      <w:pPr>
        <w:spacing w:after="0"/>
        <w:jc w:val="center"/>
        <w:rPr>
          <w:rFonts w:ascii="Times New Roman" w:hAnsi="Times New Roman" w:cs="Times New Roman"/>
          <w:b/>
          <w:bCs/>
          <w:sz w:val="28"/>
          <w:szCs w:val="28"/>
        </w:rPr>
      </w:pPr>
      <w:r w:rsidRPr="00CD43AA">
        <w:rPr>
          <w:rStyle w:val="Strong"/>
          <w:rFonts w:ascii="Times New Roman" w:hAnsi="Times New Roman" w:cs="Times New Roman"/>
          <w:sz w:val="28"/>
          <w:szCs w:val="28"/>
        </w:rPr>
        <w:t>HỖ TRỢ SOẠN GIÁO ÁN”</w:t>
      </w:r>
      <w:bookmarkStart w:id="0" w:name="_GoBack"/>
      <w:bookmarkEnd w:id="0"/>
    </w:p>
    <w:p w:rsidR="005234F3" w:rsidRPr="007B25D2" w:rsidRDefault="005234F3" w:rsidP="007B25D2">
      <w:pPr>
        <w:spacing w:after="0"/>
        <w:jc w:val="both"/>
        <w:rPr>
          <w:rFonts w:ascii="Times New Roman" w:hAnsi="Times New Roman" w:cs="Times New Roman"/>
          <w:sz w:val="28"/>
          <w:szCs w:val="28"/>
        </w:rPr>
      </w:pPr>
    </w:p>
    <w:p w:rsidR="005234F3" w:rsidRPr="007B25D2" w:rsidRDefault="005028EC" w:rsidP="007B25D2">
      <w:pPr>
        <w:spacing w:after="0"/>
        <w:jc w:val="both"/>
        <w:rPr>
          <w:rFonts w:ascii="Times New Roman" w:hAnsi="Times New Roman" w:cs="Times New Roman"/>
          <w:b/>
          <w:sz w:val="28"/>
          <w:szCs w:val="28"/>
        </w:rPr>
      </w:pPr>
      <w:r w:rsidRPr="007B25D2">
        <w:rPr>
          <w:rFonts w:ascii="Times New Roman" w:hAnsi="Times New Roman" w:cs="Times New Roman"/>
          <w:b/>
          <w:sz w:val="28"/>
          <w:szCs w:val="28"/>
        </w:rPr>
        <w:t>I. THÔNG TIN CHUNG VỀ SẢN PHẨM</w:t>
      </w:r>
    </w:p>
    <w:p w:rsidR="005234F3" w:rsidRPr="00E9040C" w:rsidRDefault="005028E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1. Tên sản phẩm:</w:t>
      </w:r>
    </w:p>
    <w:p w:rsidR="005234F3" w:rsidRPr="007B25D2" w:rsidRDefault="005028EC" w:rsidP="007B25D2">
      <w:pPr>
        <w:spacing w:after="0"/>
        <w:ind w:firstLine="720"/>
        <w:jc w:val="both"/>
        <w:rPr>
          <w:rFonts w:ascii="Times New Roman" w:hAnsi="Times New Roman" w:cs="Times New Roman"/>
          <w:sz w:val="28"/>
          <w:szCs w:val="28"/>
        </w:rPr>
      </w:pPr>
      <w:r w:rsidRPr="007B25D2">
        <w:rPr>
          <w:rFonts w:ascii="Times New Roman" w:hAnsi="Times New Roman" w:cs="Times New Roman"/>
          <w:sz w:val="28"/>
          <w:szCs w:val="28"/>
        </w:rPr>
        <w:t>Hướng dẫn giáo viên tiểu học sử dụng ChatGPT hỗ trợ soạn giáo án.</w:t>
      </w:r>
    </w:p>
    <w:p w:rsidR="005234F3" w:rsidRPr="00E9040C" w:rsidRDefault="005028E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2. Nhóm sản phẩm:</w:t>
      </w:r>
    </w:p>
    <w:p w:rsidR="005234F3" w:rsidRPr="007B25D2" w:rsidRDefault="005028EC" w:rsidP="007B25D2">
      <w:pPr>
        <w:spacing w:after="0"/>
        <w:ind w:firstLine="720"/>
        <w:jc w:val="both"/>
        <w:rPr>
          <w:rFonts w:ascii="Times New Roman" w:hAnsi="Times New Roman" w:cs="Times New Roman"/>
          <w:sz w:val="28"/>
          <w:szCs w:val="28"/>
        </w:rPr>
      </w:pPr>
      <w:r w:rsidRPr="007B25D2">
        <w:rPr>
          <w:rFonts w:ascii="Times New Roman" w:hAnsi="Times New Roman" w:cs="Times New Roman"/>
          <w:sz w:val="28"/>
          <w:szCs w:val="28"/>
        </w:rPr>
        <w:t>Nhóm 3 – Bài giảng hoặc tài nguyên số góp phần nâng cao kỹ năng sử dụng trí tuệ nhân tạo (AI) trong giáo dục và đào tạo.</w:t>
      </w:r>
    </w:p>
    <w:p w:rsidR="005234F3" w:rsidRPr="00E9040C" w:rsidRDefault="005028E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3. Đơn vị thực hiện:</w:t>
      </w:r>
    </w:p>
    <w:p w:rsidR="005234F3" w:rsidRPr="007B25D2" w:rsidRDefault="005028EC" w:rsidP="007B25D2">
      <w:pPr>
        <w:spacing w:after="0"/>
        <w:ind w:firstLine="720"/>
        <w:jc w:val="both"/>
        <w:rPr>
          <w:rFonts w:ascii="Times New Roman" w:hAnsi="Times New Roman" w:cs="Times New Roman"/>
          <w:sz w:val="28"/>
          <w:szCs w:val="28"/>
        </w:rPr>
      </w:pPr>
      <w:r w:rsidRPr="007B25D2">
        <w:rPr>
          <w:rFonts w:ascii="Times New Roman" w:hAnsi="Times New Roman" w:cs="Times New Roman"/>
          <w:sz w:val="28"/>
          <w:szCs w:val="28"/>
        </w:rPr>
        <w:t>Trường Tiểu học Đồng Tân, xã Ứng Hòa, thành phố Hà Nội.</w:t>
      </w:r>
    </w:p>
    <w:p w:rsidR="005234F3" w:rsidRPr="00E9040C" w:rsidRDefault="005028E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4. Đối tượng sử dụng:</w:t>
      </w:r>
    </w:p>
    <w:p w:rsidR="005234F3" w:rsidRPr="007B25D2" w:rsidRDefault="005028EC" w:rsidP="007B25D2">
      <w:pPr>
        <w:spacing w:after="0"/>
        <w:ind w:firstLine="720"/>
        <w:jc w:val="both"/>
        <w:rPr>
          <w:rFonts w:ascii="Times New Roman" w:hAnsi="Times New Roman" w:cs="Times New Roman"/>
          <w:sz w:val="28"/>
          <w:szCs w:val="28"/>
        </w:rPr>
      </w:pPr>
      <w:r w:rsidRPr="007B25D2">
        <w:rPr>
          <w:rFonts w:ascii="Times New Roman" w:hAnsi="Times New Roman" w:cs="Times New Roman"/>
          <w:sz w:val="28"/>
          <w:szCs w:val="28"/>
        </w:rPr>
        <w:t>Giáo viên tiểu học; cán bộ quản lý và nhân viên trong cơ sở giáo dục.</w:t>
      </w:r>
    </w:p>
    <w:p w:rsidR="005234F3" w:rsidRPr="00E9040C" w:rsidRDefault="005028E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5. Hình thức sản phẩm:</w:t>
      </w:r>
    </w:p>
    <w:p w:rsidR="005234F3" w:rsidRPr="007B25D2" w:rsidRDefault="005028EC" w:rsidP="007B25D2">
      <w:pPr>
        <w:spacing w:after="0"/>
        <w:ind w:firstLine="720"/>
        <w:jc w:val="both"/>
        <w:rPr>
          <w:rFonts w:ascii="Times New Roman" w:hAnsi="Times New Roman" w:cs="Times New Roman"/>
          <w:sz w:val="28"/>
          <w:szCs w:val="28"/>
        </w:rPr>
      </w:pPr>
      <w:r w:rsidRPr="007B25D2">
        <w:rPr>
          <w:rFonts w:ascii="Times New Roman" w:hAnsi="Times New Roman" w:cs="Times New Roman"/>
          <w:sz w:val="28"/>
          <w:szCs w:val="28"/>
        </w:rPr>
        <w:t>Tài liệu số dạng văn bản kết hợp trình chiếu, phục vụ tập huấn, sinh hoạt chuyên môn và tự bồi dưỡng.</w:t>
      </w:r>
    </w:p>
    <w:p w:rsidR="00A7604C" w:rsidRPr="00A7604C" w:rsidRDefault="005028EC" w:rsidP="00A7604C">
      <w:pPr>
        <w:spacing w:after="0"/>
        <w:jc w:val="both"/>
        <w:rPr>
          <w:rFonts w:ascii="Times New Roman" w:hAnsi="Times New Roman" w:cs="Times New Roman"/>
          <w:b/>
          <w:sz w:val="28"/>
          <w:szCs w:val="28"/>
        </w:rPr>
      </w:pPr>
      <w:r w:rsidRPr="007B25D2">
        <w:rPr>
          <w:rFonts w:ascii="Times New Roman" w:hAnsi="Times New Roman" w:cs="Times New Roman"/>
          <w:b/>
          <w:sz w:val="28"/>
          <w:szCs w:val="28"/>
        </w:rPr>
        <w:t>II. SỰ CẦN THIẾT CỦA SẢN PHẨM</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Trong giai đoạn hiện nay, ngành giáo dục đang triển khai mạnh mẽ các chủ trương về chuyển đổi số và đổi mới phương pháp dạy học theo hướng phát triển phẩm chất, năng lực người học. Việc ứng dụng trí tuệ nhân tạo (AI) vào hoạt động dạy học không chỉ là xu thế tất yếu mà còn là yêu cầu đặt ra đối với đội ngũ giáo viên nhằm đáp ứng yêu cầu đổi mới giáo dục trong tình hình mới.</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ChatGPT là một công cụ trí tuệ nhân tạo hiện đại, có khả năng hỗ trợ giáo viên trong nhiều khâu của quá trình dạy học, đặc biệt là xây dựng kế hoạch bài dạy, thiết kế hoạt động học tập và hệ thống hóa nội dung kiến thức. Tuy nhiên, trên thực tế, phần lớn giáo viên tiểu học còn hạn chế về kỹ năng khai thác, sử dụng các công cụ AI; việc tiếp cận còn mang tính tự phát, thiếu định hướng, tiềm ẩn nguy cơ sử dụng chưa đúng mục đích hoặc chưa đảm bảo yêu cầu về an toàn thông tin và tính sư phạm.</w:t>
      </w:r>
    </w:p>
    <w:p w:rsidR="005234F3" w:rsidRPr="007B25D2" w:rsidRDefault="007B25D2" w:rsidP="007B25D2">
      <w:pPr>
        <w:pStyle w:val="NormalWeb"/>
        <w:spacing w:before="0" w:beforeAutospacing="0" w:after="0" w:afterAutospacing="0"/>
        <w:ind w:firstLine="720"/>
        <w:jc w:val="both"/>
        <w:rPr>
          <w:sz w:val="28"/>
          <w:szCs w:val="28"/>
        </w:rPr>
      </w:pPr>
      <w:r w:rsidRPr="007B25D2">
        <w:rPr>
          <w:sz w:val="28"/>
          <w:szCs w:val="28"/>
        </w:rPr>
        <w:t xml:space="preserve">Xuất phát từ thực tiễn đó, việc xây dựng sản phẩm </w:t>
      </w:r>
      <w:r w:rsidRPr="007B25D2">
        <w:rPr>
          <w:rStyle w:val="Strong"/>
          <w:i/>
          <w:sz w:val="28"/>
          <w:szCs w:val="28"/>
        </w:rPr>
        <w:t>“Hướng dẫn giáo viên tiểu học sử dụng ChatGPT hỗ trợ soạn giáo án”</w:t>
      </w:r>
      <w:r w:rsidRPr="007B25D2">
        <w:rPr>
          <w:sz w:val="28"/>
          <w:szCs w:val="28"/>
        </w:rPr>
        <w:t xml:space="preserve"> là hết sức cần thiết. Sản phẩm góp phần hỗ trợ giáo viên tiếp cận và sử dụng ChatGPT một cách khoa học, hiệu quả, phù hợp với đặc thù cấp tiểu học; đồng thời nâng cao năng lực số cho đội ngũ giáo viên, tiết kiệm thời gian soạn bài, nâng cao chất lượng dạy học và góp phần thực hiện hiệu quả mục tiêu chuyển đổi số trong nhà trường.</w:t>
      </w:r>
    </w:p>
    <w:p w:rsidR="005234F3" w:rsidRPr="007B25D2" w:rsidRDefault="005028EC" w:rsidP="007B25D2">
      <w:pPr>
        <w:spacing w:after="0"/>
        <w:jc w:val="both"/>
        <w:rPr>
          <w:rFonts w:ascii="Times New Roman" w:hAnsi="Times New Roman" w:cs="Times New Roman"/>
          <w:b/>
          <w:sz w:val="28"/>
          <w:szCs w:val="28"/>
        </w:rPr>
      </w:pPr>
      <w:r w:rsidRPr="007B25D2">
        <w:rPr>
          <w:rFonts w:ascii="Times New Roman" w:hAnsi="Times New Roman" w:cs="Times New Roman"/>
          <w:b/>
          <w:sz w:val="28"/>
          <w:szCs w:val="28"/>
        </w:rPr>
        <w:t>III. MỤC TIÊU CỦA SẢN PHẨM</w:t>
      </w:r>
    </w:p>
    <w:p w:rsidR="00F045E4" w:rsidRPr="00F045E4" w:rsidRDefault="00F045E4" w:rsidP="00F045E4">
      <w:pPr>
        <w:pStyle w:val="NormalWeb"/>
        <w:spacing w:before="0" w:beforeAutospacing="0" w:after="0" w:afterAutospacing="0"/>
        <w:ind w:firstLine="720"/>
        <w:jc w:val="both"/>
        <w:rPr>
          <w:b/>
          <w:sz w:val="28"/>
          <w:szCs w:val="28"/>
        </w:rPr>
      </w:pPr>
      <w:r w:rsidRPr="00F045E4">
        <w:rPr>
          <w:b/>
          <w:sz w:val="28"/>
          <w:szCs w:val="28"/>
        </w:rPr>
        <w:t xml:space="preserve">- </w:t>
      </w:r>
      <w:r w:rsidRPr="00F045E4">
        <w:rPr>
          <w:rStyle w:val="Strong"/>
          <w:b w:val="0"/>
          <w:sz w:val="28"/>
          <w:szCs w:val="28"/>
        </w:rPr>
        <w:t>Nâng cao nhận thức và hiểu biết của giáo viên về ChatGPT</w:t>
      </w:r>
      <w:r w:rsidRPr="00F045E4">
        <w:rPr>
          <w:sz w:val="28"/>
          <w:szCs w:val="28"/>
        </w:rPr>
        <w:t xml:space="preserve">, giúp giáo viên nắm rõ bản chất, chức năng, giới hạn và nguyên tắc sử dụng công cụ trí tuệ nhân tạo này </w:t>
      </w:r>
      <w:r w:rsidRPr="00F045E4">
        <w:rPr>
          <w:rStyle w:val="Strong"/>
          <w:b w:val="0"/>
          <w:sz w:val="28"/>
          <w:szCs w:val="28"/>
        </w:rPr>
        <w:t>đúng mục đích, đúng chuẩn mực đạo đức nghề nghiệp và quy định của ngành giáo dục</w:t>
      </w:r>
      <w:r w:rsidRPr="00F045E4">
        <w:rPr>
          <w:b/>
          <w:sz w:val="28"/>
          <w:szCs w:val="28"/>
        </w:rPr>
        <w:t>.</w:t>
      </w:r>
    </w:p>
    <w:p w:rsidR="00EE1F7A" w:rsidRDefault="00EE1F7A" w:rsidP="00F045E4">
      <w:pPr>
        <w:pStyle w:val="NormalWeb"/>
        <w:spacing w:before="0" w:beforeAutospacing="0" w:after="0" w:afterAutospacing="0"/>
        <w:ind w:firstLine="720"/>
        <w:jc w:val="both"/>
        <w:rPr>
          <w:rStyle w:val="Strong"/>
          <w:b w:val="0"/>
          <w:sz w:val="28"/>
          <w:szCs w:val="28"/>
        </w:rPr>
        <w:sectPr w:rsidR="00EE1F7A" w:rsidSect="007B25D2">
          <w:headerReference w:type="default" r:id="rId8"/>
          <w:pgSz w:w="11906" w:h="16838" w:code="9"/>
          <w:pgMar w:top="1134" w:right="1134" w:bottom="1134" w:left="1701" w:header="720" w:footer="720" w:gutter="0"/>
          <w:cols w:space="720"/>
          <w:docGrid w:linePitch="360"/>
        </w:sectPr>
      </w:pPr>
    </w:p>
    <w:p w:rsidR="00F045E4" w:rsidRPr="00F045E4" w:rsidRDefault="00F045E4" w:rsidP="00F045E4">
      <w:pPr>
        <w:pStyle w:val="NormalWeb"/>
        <w:spacing w:before="0" w:beforeAutospacing="0" w:after="0" w:afterAutospacing="0"/>
        <w:ind w:firstLine="720"/>
        <w:jc w:val="both"/>
        <w:rPr>
          <w:sz w:val="28"/>
          <w:szCs w:val="28"/>
        </w:rPr>
      </w:pPr>
      <w:r w:rsidRPr="00F045E4">
        <w:rPr>
          <w:rStyle w:val="Strong"/>
          <w:b w:val="0"/>
          <w:sz w:val="28"/>
          <w:szCs w:val="28"/>
        </w:rPr>
        <w:lastRenderedPageBreak/>
        <w:t>- Hỗ trợ giáo viên trong công tác soạn giáo án và chuẩn bị bài dạy</w:t>
      </w:r>
      <w:r w:rsidRPr="00F045E4">
        <w:rPr>
          <w:sz w:val="28"/>
          <w:szCs w:val="28"/>
        </w:rPr>
        <w:t>,</w:t>
      </w:r>
      <w:r w:rsidRPr="00F045E4">
        <w:rPr>
          <w:b/>
          <w:sz w:val="28"/>
          <w:szCs w:val="28"/>
        </w:rPr>
        <w:t xml:space="preserve"> </w:t>
      </w:r>
      <w:r w:rsidRPr="00F045E4">
        <w:rPr>
          <w:sz w:val="28"/>
          <w:szCs w:val="28"/>
        </w:rPr>
        <w:t xml:space="preserve">giúp xây dựng kế hoạch bài học khoa học, logic, phù hợp với chương trình giáo dục phổ thông; từ đó </w:t>
      </w:r>
      <w:r w:rsidRPr="00F045E4">
        <w:rPr>
          <w:rStyle w:val="Strong"/>
          <w:b w:val="0"/>
          <w:sz w:val="28"/>
          <w:szCs w:val="28"/>
        </w:rPr>
        <w:t>tiết kiệm thời gian, giảm áp lực công việc</w:t>
      </w:r>
      <w:r w:rsidRPr="00F045E4">
        <w:rPr>
          <w:sz w:val="28"/>
          <w:szCs w:val="28"/>
        </w:rPr>
        <w:t>, để giáo viên có thêm điều kiện đầu tư cho đổi mới phương pháp và nâng cao chất lượng dạy học.</w:t>
      </w:r>
    </w:p>
    <w:p w:rsidR="005234F3" w:rsidRPr="007B25D2" w:rsidRDefault="00F045E4" w:rsidP="00F045E4">
      <w:pPr>
        <w:pStyle w:val="NormalWeb"/>
        <w:spacing w:before="0" w:beforeAutospacing="0" w:after="0" w:afterAutospacing="0"/>
        <w:ind w:firstLine="720"/>
        <w:jc w:val="both"/>
        <w:rPr>
          <w:sz w:val="28"/>
          <w:szCs w:val="28"/>
        </w:rPr>
      </w:pPr>
      <w:r w:rsidRPr="00F045E4">
        <w:rPr>
          <w:sz w:val="28"/>
          <w:szCs w:val="28"/>
        </w:rPr>
        <w:t>-</w:t>
      </w:r>
      <w:r w:rsidRPr="00F045E4">
        <w:rPr>
          <w:b/>
          <w:sz w:val="28"/>
          <w:szCs w:val="28"/>
        </w:rPr>
        <w:t xml:space="preserve"> </w:t>
      </w:r>
      <w:r w:rsidRPr="00F045E4">
        <w:rPr>
          <w:rStyle w:val="Strong"/>
          <w:b w:val="0"/>
          <w:sz w:val="28"/>
          <w:szCs w:val="28"/>
        </w:rPr>
        <w:t>Góp phần nâng cao năng lực ứng dụng công nghệ số cho giáo viên</w:t>
      </w:r>
      <w:r w:rsidRPr="00F045E4">
        <w:rPr>
          <w:sz w:val="28"/>
          <w:szCs w:val="28"/>
        </w:rPr>
        <w:t xml:space="preserve">, thúc đẩy việc khai thác hiệu quả các công cụ số trong dạy học, đáp ứng yêu cầu chuyển đổi số trong giáo dục; từng bước hình thành thói quen </w:t>
      </w:r>
      <w:r w:rsidRPr="00F045E4">
        <w:rPr>
          <w:rStyle w:val="Strong"/>
          <w:b w:val="0"/>
          <w:sz w:val="28"/>
          <w:szCs w:val="28"/>
        </w:rPr>
        <w:t>dạy học sáng tạo, linh hoạt, hiện đại</w:t>
      </w:r>
      <w:r w:rsidRPr="00F045E4">
        <w:rPr>
          <w:sz w:val="28"/>
          <w:szCs w:val="28"/>
        </w:rPr>
        <w:t>, phù hợp với xu thế giáo dục trong giai đoạn hiện nay.</w:t>
      </w:r>
    </w:p>
    <w:p w:rsidR="005234F3" w:rsidRPr="007B25D2" w:rsidRDefault="005028EC" w:rsidP="007B25D2">
      <w:pPr>
        <w:spacing w:after="0"/>
        <w:jc w:val="both"/>
        <w:rPr>
          <w:rFonts w:ascii="Times New Roman" w:hAnsi="Times New Roman" w:cs="Times New Roman"/>
          <w:b/>
          <w:sz w:val="28"/>
          <w:szCs w:val="28"/>
        </w:rPr>
      </w:pPr>
      <w:r w:rsidRPr="007B25D2">
        <w:rPr>
          <w:rFonts w:ascii="Times New Roman" w:hAnsi="Times New Roman" w:cs="Times New Roman"/>
          <w:b/>
          <w:sz w:val="28"/>
          <w:szCs w:val="28"/>
        </w:rPr>
        <w:t>IV. NỘI DUNG CHÍNH CỦA SẢN PHẨM</w:t>
      </w:r>
    </w:p>
    <w:p w:rsidR="005234F3" w:rsidRPr="007B25D2" w:rsidRDefault="00E9040C" w:rsidP="007B25D2">
      <w:pPr>
        <w:spacing w:after="0"/>
        <w:jc w:val="both"/>
        <w:rPr>
          <w:rFonts w:ascii="Times New Roman" w:hAnsi="Times New Roman" w:cs="Times New Roman"/>
          <w:b/>
          <w:sz w:val="28"/>
          <w:szCs w:val="28"/>
        </w:rPr>
      </w:pPr>
      <w:r>
        <w:rPr>
          <w:rFonts w:ascii="Times New Roman" w:hAnsi="Times New Roman" w:cs="Times New Roman"/>
          <w:b/>
          <w:sz w:val="28"/>
          <w:szCs w:val="28"/>
        </w:rPr>
        <w:t>1.</w:t>
      </w:r>
      <w:r w:rsidR="005028EC" w:rsidRPr="007B25D2">
        <w:rPr>
          <w:rFonts w:ascii="Times New Roman" w:hAnsi="Times New Roman" w:cs="Times New Roman"/>
          <w:b/>
          <w:sz w:val="28"/>
          <w:szCs w:val="28"/>
        </w:rPr>
        <w:t xml:space="preserve"> Giới thiệu tổng quan về</w:t>
      </w:r>
      <w:r>
        <w:rPr>
          <w:rFonts w:ascii="Times New Roman" w:hAnsi="Times New Roman" w:cs="Times New Roman"/>
          <w:b/>
          <w:sz w:val="28"/>
          <w:szCs w:val="28"/>
        </w:rPr>
        <w:t xml:space="preserve"> ChatGPT</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ChatGPT là một ứng dụng trí tuệ nhân tạo do OpenAI nghiên cứu và phát triển, dựa trên nền tảng mô hình ngôn ngữ lớn (Large Language Model). Công cụ này được thiết kế nhằm hỗ trợ con người trong việc xử lý, phân tích và tạo lập nội dung văn bản bằng ngôn ngữ tự nhiên. Thông qua việc tiếp nhận các câu lệnh (prompt) của người dùng, ChatGPT có khả năng tổng hợp thông tin, diễn đạt nội dung mạch lạc, logic và đưa ra các gợi ý phù hợp với yêu cầu đặt ra.</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Trong lĩnh vực giáo dục, ChatGPT được xem là một công cụ hỗ trợ mới, có tiềm năng ứng dụng rộng rãi trong công tác giảng dạy và quản lý giáo dục. Đối với giáo viên tiểu học, ChatGPT có thể hỗ trợ trong việc xây dựng kế hoạch bài dạy theo định hướng phát triển phẩm chất và năng lực học sinh; gợi ý mục tiêu bài học, nội dung trọng tâm, phương pháp và hình thức tổ chức dạy học phù hợp với đặc thù lứa tuổi. Bên cạnh đó, công cụ này còn hỗ trợ giáo viên thiết kế hệ thống câu hỏi, bài tập, trò chơi học tập, hoạt động trải nghiệm và các tình huống sư phạm nhằm tăng cường tính tích cực, chủ động của học sinh trong quá trình học tập.</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Ngoài việc hỗ trợ soạn giáo án, ChatGPT còn có thể được sử dụng trong việc biên soạn tài liệu tham khảo, xây dựng phiếu học tập, đề kiểm tra, bảng tiêu chí đánh giá; hỗ trợ giáo viên tham khảo ý tưởng đổi mới phương pháp dạy học, tổ chức hoạt động học tập linh hoạt, đa dạng, phù hợp với điều kiện thực tế của nhà trường. Việc khai thác hiệu quả ChatGPT góp phần giúp giáo viên tiết kiệm thời gian, giảm áp lực công việc hành chính, từ đó có thêm điều kiện tập trung vào việc nâng cao chất lượng giảng dạy và chăm sóc, giáo dục học sinh.</w:t>
      </w:r>
    </w:p>
    <w:p w:rsidR="007B25D2" w:rsidRPr="007B25D2" w:rsidRDefault="007B25D2" w:rsidP="007B25D2">
      <w:pPr>
        <w:pStyle w:val="NormalWeb"/>
        <w:spacing w:before="0" w:beforeAutospacing="0" w:after="0" w:afterAutospacing="0"/>
        <w:ind w:firstLine="720"/>
        <w:jc w:val="both"/>
        <w:rPr>
          <w:sz w:val="28"/>
          <w:szCs w:val="28"/>
        </w:rPr>
      </w:pPr>
      <w:r w:rsidRPr="007B25D2">
        <w:rPr>
          <w:sz w:val="28"/>
          <w:szCs w:val="28"/>
        </w:rPr>
        <w:t>Tuy nhiên, ChatGPT không phải là công cụ thay thế vai trò của giáo viên. Giáo viên giữ vai trò trung tâm trong việc định hướng nội dung, lựa chọn phương pháp, kiểm soát chất lượng thông tin và chịu trách nhiệm về tính chính xác, tính sư phạm của bài dạy. Việc sử dụng ChatGPT cần được thực hiện một cách chủ động, có chọn lọc, phù hợp với mục tiêu giáo dục tiểu học, đảm bảo tuân thủ các quy định về đạo đức nghề nghiệp, an toàn thông tin và bảo vệ dữ liệu cá nhân.</w:t>
      </w:r>
    </w:p>
    <w:p w:rsidR="007B25D2" w:rsidRPr="00E9040C" w:rsidRDefault="007B25D2" w:rsidP="00E9040C">
      <w:pPr>
        <w:pStyle w:val="NormalWeb"/>
        <w:spacing w:before="0" w:beforeAutospacing="0" w:after="0" w:afterAutospacing="0"/>
        <w:ind w:firstLine="720"/>
        <w:jc w:val="both"/>
        <w:rPr>
          <w:sz w:val="28"/>
          <w:szCs w:val="28"/>
        </w:rPr>
      </w:pPr>
      <w:r w:rsidRPr="007B25D2">
        <w:rPr>
          <w:sz w:val="28"/>
          <w:szCs w:val="28"/>
        </w:rPr>
        <w:t xml:space="preserve">Khi được sử dụng đúng mục đích, đúng cách và có sự kiểm soát phù hợp, ChatGPT sẽ trở thành công cụ hỗ trợ hiệu quả, góp phần nâng cao năng lực số cho đội ngũ giáo viên, thúc đẩy đổi mới phương pháp dạy học và thực hiện hiệu </w:t>
      </w:r>
      <w:r w:rsidRPr="00E9040C">
        <w:rPr>
          <w:sz w:val="28"/>
          <w:szCs w:val="28"/>
        </w:rPr>
        <w:t>quả nhiệm vụ chuyển đổi số trong nhà trường.</w:t>
      </w:r>
    </w:p>
    <w:p w:rsidR="00E9040C" w:rsidRPr="00E9040C" w:rsidRDefault="00E9040C" w:rsidP="00E9040C">
      <w:pPr>
        <w:spacing w:after="0" w:line="240" w:lineRule="auto"/>
        <w:outlineLvl w:val="1"/>
        <w:rPr>
          <w:rFonts w:ascii="Times New Roman" w:eastAsia="Times New Roman" w:hAnsi="Times New Roman" w:cs="Times New Roman"/>
          <w:b/>
          <w:bCs/>
          <w:sz w:val="28"/>
          <w:szCs w:val="28"/>
        </w:rPr>
      </w:pPr>
      <w:r w:rsidRPr="00E9040C">
        <w:rPr>
          <w:rFonts w:ascii="Times New Roman" w:eastAsia="Times New Roman" w:hAnsi="Times New Roman" w:cs="Times New Roman"/>
          <w:b/>
          <w:bCs/>
          <w:sz w:val="28"/>
          <w:szCs w:val="28"/>
        </w:rPr>
        <w:t>2. Ưu điểm và nhược điểm của ChatGPT</w:t>
      </w:r>
    </w:p>
    <w:p w:rsidR="00E9040C" w:rsidRPr="00E9040C" w:rsidRDefault="00E9040C" w:rsidP="00E9040C">
      <w:pPr>
        <w:spacing w:after="0" w:line="240" w:lineRule="auto"/>
        <w:outlineLvl w:val="2"/>
        <w:rPr>
          <w:rFonts w:ascii="Times New Roman" w:eastAsia="Times New Roman" w:hAnsi="Times New Roman" w:cs="Times New Roman"/>
          <w:b/>
          <w:bCs/>
          <w:sz w:val="28"/>
          <w:szCs w:val="28"/>
        </w:rPr>
      </w:pPr>
      <w:r w:rsidRPr="00E9040C">
        <w:rPr>
          <w:rFonts w:ascii="Times New Roman" w:eastAsia="Times New Roman" w:hAnsi="Times New Roman" w:cs="Times New Roman"/>
          <w:b/>
          <w:bCs/>
          <w:sz w:val="28"/>
          <w:szCs w:val="28"/>
        </w:rPr>
        <w:t>2.1. Ưu điểm</w:t>
      </w:r>
    </w:p>
    <w:p w:rsidR="00E9040C" w:rsidRPr="00E9040C" w:rsidRDefault="00E9040C" w:rsidP="00E9040C">
      <w:pPr>
        <w:spacing w:after="0" w:line="240" w:lineRule="auto"/>
        <w:ind w:firstLine="720"/>
        <w:rPr>
          <w:rFonts w:ascii="Times New Roman" w:eastAsia="Times New Roman" w:hAnsi="Times New Roman" w:cs="Times New Roman"/>
          <w:sz w:val="28"/>
          <w:szCs w:val="28"/>
        </w:rPr>
      </w:pPr>
      <w:r w:rsidRPr="00E9040C">
        <w:rPr>
          <w:rFonts w:ascii="Times New Roman" w:eastAsia="Times New Roman" w:hAnsi="Times New Roman" w:cs="Times New Roman"/>
          <w:sz w:val="28"/>
          <w:szCs w:val="28"/>
        </w:rPr>
        <w:lastRenderedPageBreak/>
        <w:t>ChatGPT giúp giáo viên tiết kiệm thời gian trong quá trình soạn giáo án và chuẩn bị bài dạy thông qua việc gợi ý nội dung, cấu trúc bài học và các hoạt động dạy học. Công cụ này hỗ trợ giáo viên tiếp cận nhanh các ý tưởng mới, góp phần đổi mới phương pháp dạy học và nâng cao tính sáng tạo trong tổ chức hoạt động học tập.</w:t>
      </w:r>
    </w:p>
    <w:p w:rsidR="00E9040C" w:rsidRPr="00E9040C" w:rsidRDefault="00E9040C" w:rsidP="00E9040C">
      <w:pPr>
        <w:pStyle w:val="Heading3"/>
        <w:spacing w:before="0"/>
        <w:ind w:firstLine="720"/>
        <w:rPr>
          <w:rFonts w:ascii="Times New Roman" w:eastAsia="Times New Roman" w:hAnsi="Times New Roman" w:cs="Times New Roman"/>
          <w:b w:val="0"/>
          <w:color w:val="auto"/>
          <w:sz w:val="28"/>
          <w:szCs w:val="28"/>
        </w:rPr>
      </w:pPr>
      <w:r w:rsidRPr="00E9040C">
        <w:rPr>
          <w:rFonts w:ascii="Times New Roman" w:eastAsia="Times New Roman" w:hAnsi="Times New Roman" w:cs="Times New Roman"/>
          <w:b w:val="0"/>
          <w:color w:val="auto"/>
          <w:sz w:val="28"/>
          <w:szCs w:val="28"/>
        </w:rPr>
        <w:t xml:space="preserve">Bên cạnh đó, ChatGPT có giao diện thân thiện, dễ sử dụng, không đòi hỏi giáo viên phải có trình độ công nghệ cao. Việc sử dụng ChatGPT góp phần nâng cao năng lực ứng dụng công nghệ thông tin và chuyển đổi số cho đội ngũ giáo viên, đáp ứng yêu cầu đổi mới giáo dục trong </w:t>
      </w:r>
    </w:p>
    <w:p w:rsidR="00E9040C" w:rsidRPr="00E9040C" w:rsidRDefault="00E9040C" w:rsidP="00E9040C">
      <w:pPr>
        <w:pStyle w:val="Heading3"/>
        <w:spacing w:before="0"/>
        <w:rPr>
          <w:rFonts w:ascii="Times New Roman" w:eastAsia="Times New Roman" w:hAnsi="Times New Roman" w:cs="Times New Roman"/>
          <w:color w:val="auto"/>
          <w:sz w:val="28"/>
          <w:szCs w:val="28"/>
        </w:rPr>
      </w:pPr>
      <w:r w:rsidRPr="00E9040C">
        <w:rPr>
          <w:rFonts w:ascii="Times New Roman" w:eastAsia="Times New Roman" w:hAnsi="Times New Roman" w:cs="Times New Roman"/>
          <w:color w:val="auto"/>
          <w:sz w:val="28"/>
          <w:szCs w:val="28"/>
        </w:rPr>
        <w:t>2.2. Nhược điểm</w:t>
      </w:r>
    </w:p>
    <w:p w:rsidR="00E9040C" w:rsidRPr="00E9040C" w:rsidRDefault="00E9040C" w:rsidP="00E9040C">
      <w:pPr>
        <w:spacing w:after="0" w:line="240" w:lineRule="auto"/>
        <w:ind w:firstLine="720"/>
        <w:rPr>
          <w:rFonts w:ascii="Times New Roman" w:eastAsia="Times New Roman" w:hAnsi="Times New Roman" w:cs="Times New Roman"/>
          <w:sz w:val="28"/>
          <w:szCs w:val="28"/>
        </w:rPr>
      </w:pPr>
      <w:r w:rsidRPr="00E9040C">
        <w:rPr>
          <w:rFonts w:ascii="Times New Roman" w:eastAsia="Times New Roman" w:hAnsi="Times New Roman" w:cs="Times New Roman"/>
          <w:sz w:val="28"/>
          <w:szCs w:val="28"/>
        </w:rPr>
        <w:t>Nội dung do ChatGPT tạo ra mang tính chất tham khảo, có thể chưa hoàn toàn chính xác hoặc chưa phù hợp với chương trình, sách giáo khoa và đối tượng học sinh tiểu học nếu không được giáo viên kiểm tra, điều chỉnh. Một số nội dung có thể chưa đảm bảo đầy đủ yêu cầu về tính sư phạm hoặc mức độ phù hợp với tâm sinh lý lứa tuổi.</w:t>
      </w:r>
    </w:p>
    <w:p w:rsidR="00E9040C" w:rsidRPr="00E9040C" w:rsidRDefault="00E9040C" w:rsidP="00E9040C">
      <w:pPr>
        <w:spacing w:after="0" w:line="240" w:lineRule="auto"/>
        <w:ind w:firstLine="720"/>
        <w:rPr>
          <w:rFonts w:ascii="Times New Roman" w:eastAsia="Times New Roman" w:hAnsi="Times New Roman" w:cs="Times New Roman"/>
          <w:sz w:val="28"/>
          <w:szCs w:val="28"/>
        </w:rPr>
      </w:pPr>
      <w:r w:rsidRPr="00E9040C">
        <w:rPr>
          <w:rFonts w:ascii="Times New Roman" w:eastAsia="Times New Roman" w:hAnsi="Times New Roman" w:cs="Times New Roman"/>
          <w:sz w:val="28"/>
          <w:szCs w:val="28"/>
        </w:rPr>
        <w:t>Ngoài ra, việc lạm dụng ChatGPT có thể dẫn đến sự phụ thuộc vào công cụ, làm giảm tính chủ động, sáng tạo của giáo viên trong quá trình soạn bài và tổ chức dạy học. Việc sử dụng ChatGPT cũng đòi hỏi giáo viên phải chú ý đến vấn đề an toàn thông tin, bảo mật dữ liệu và tuân thủ các quy định của ngành giáo dục.</w:t>
      </w:r>
    </w:p>
    <w:p w:rsidR="00E9040C" w:rsidRPr="00E9040C" w:rsidRDefault="00E9040C" w:rsidP="00E9040C">
      <w:pPr>
        <w:pStyle w:val="NormalWeb"/>
        <w:spacing w:before="0" w:beforeAutospacing="0" w:after="0" w:afterAutospacing="0"/>
        <w:ind w:firstLine="720"/>
        <w:jc w:val="both"/>
        <w:rPr>
          <w:sz w:val="28"/>
          <w:szCs w:val="28"/>
        </w:rPr>
      </w:pPr>
      <w:r>
        <w:rPr>
          <w:sz w:val="28"/>
          <w:szCs w:val="28"/>
        </w:rPr>
        <w:t xml:space="preserve">Do vậy, </w:t>
      </w:r>
      <w:r w:rsidRPr="00E9040C">
        <w:rPr>
          <w:sz w:val="28"/>
          <w:szCs w:val="28"/>
        </w:rPr>
        <w:t>ChatGPT là công cụ hỗ trợ hữu ích trong giáo dục tiểu học nếu được sử dụng đúng mục đích, có kiểm soát và phù hợp với yêu cầu chuyên môn. Việc phát huy ưu điểm và hạn chế nhược điểm của ChatGPT sẽ góp phần nâng cao chất lượng giảng dạy và thúc đẩy hiệu quả chuyển đổi số trong nhà trường.</w:t>
      </w:r>
    </w:p>
    <w:p w:rsidR="005234F3" w:rsidRPr="00E9040C" w:rsidRDefault="00E9040C" w:rsidP="007B25D2">
      <w:pPr>
        <w:spacing w:after="0"/>
        <w:jc w:val="both"/>
        <w:rPr>
          <w:rFonts w:ascii="Times New Roman" w:hAnsi="Times New Roman" w:cs="Times New Roman"/>
          <w:b/>
          <w:sz w:val="28"/>
          <w:szCs w:val="28"/>
        </w:rPr>
      </w:pPr>
      <w:r w:rsidRPr="00E9040C">
        <w:rPr>
          <w:rFonts w:ascii="Times New Roman" w:hAnsi="Times New Roman" w:cs="Times New Roman"/>
          <w:b/>
          <w:sz w:val="28"/>
          <w:szCs w:val="28"/>
        </w:rPr>
        <w:t>2.</w:t>
      </w:r>
      <w:r w:rsidR="005028EC" w:rsidRPr="00E9040C">
        <w:rPr>
          <w:rFonts w:ascii="Times New Roman" w:hAnsi="Times New Roman" w:cs="Times New Roman"/>
          <w:b/>
          <w:sz w:val="28"/>
          <w:szCs w:val="28"/>
        </w:rPr>
        <w:t xml:space="preserve"> Hướng dẫn cách đặt câu lệnh (prompt) khi soạ</w:t>
      </w:r>
      <w:r>
        <w:rPr>
          <w:rFonts w:ascii="Times New Roman" w:hAnsi="Times New Roman" w:cs="Times New Roman"/>
          <w:b/>
          <w:sz w:val="28"/>
          <w:szCs w:val="28"/>
        </w:rPr>
        <w:t>n giáo án</w:t>
      </w:r>
    </w:p>
    <w:p w:rsidR="00E9040C" w:rsidRPr="00FE790B" w:rsidRDefault="002F796C" w:rsidP="00F045E4">
      <w:pPr>
        <w:spacing w:after="0" w:line="240" w:lineRule="auto"/>
        <w:ind w:firstLine="720"/>
        <w:jc w:val="both"/>
        <w:rPr>
          <w:rFonts w:ascii="Times New Roman" w:hAnsi="Times New Roman" w:cs="Times New Roman"/>
          <w:sz w:val="28"/>
          <w:szCs w:val="28"/>
        </w:rPr>
      </w:pPr>
      <w:r w:rsidRPr="00FE790B">
        <w:rPr>
          <w:rFonts w:ascii="Times New Roman" w:hAnsi="Times New Roman" w:cs="Times New Roman"/>
          <w:sz w:val="28"/>
          <w:szCs w:val="28"/>
        </w:rPr>
        <w:t>Câu lệnh (prompt) là nội dung yêu cầu mà giáo viên nhập vào ChatGPT nhằm định hướng công cụ tạo ra thông tin phù hợp với mục tiêu bài dạy. Việc đặt câu lệnh đúng, rõ ràng và có định hướng sư phạm sẽ giúp ChatGPT hỗ trợ giáo viên soạn giáo án một cách hiệu quả, khoa học và tiết kiệm thời gian. Ngược lại, nếu câu lệnh thiếu cụ thể hoặc chung chung, nội dung tạo ra sẽ khó đáp ứng yêu cầu giảng dạy thực tế.</w:t>
      </w:r>
    </w:p>
    <w:p w:rsidR="002F796C" w:rsidRPr="002F796C" w:rsidRDefault="002F796C" w:rsidP="002F796C">
      <w:pPr>
        <w:spacing w:after="0" w:line="240" w:lineRule="auto"/>
        <w:outlineLvl w:val="2"/>
        <w:rPr>
          <w:rFonts w:ascii="Times New Roman" w:eastAsia="Times New Roman" w:hAnsi="Times New Roman" w:cs="Times New Roman"/>
          <w:b/>
          <w:bCs/>
          <w:sz w:val="28"/>
          <w:szCs w:val="28"/>
        </w:rPr>
      </w:pPr>
      <w:r w:rsidRPr="002F796C">
        <w:rPr>
          <w:rFonts w:ascii="Times New Roman" w:eastAsia="Times New Roman" w:hAnsi="Times New Roman" w:cs="Times New Roman"/>
          <w:b/>
          <w:bCs/>
          <w:sz w:val="28"/>
          <w:szCs w:val="28"/>
        </w:rPr>
        <w:t>2.1. Nguyên tắc đặt câu lệnh khi soạn giáo án</w:t>
      </w:r>
    </w:p>
    <w:p w:rsidR="002F796C" w:rsidRPr="002F796C" w:rsidRDefault="002F796C" w:rsidP="00FE790B">
      <w:pPr>
        <w:spacing w:after="0" w:line="240" w:lineRule="auto"/>
        <w:ind w:firstLine="360"/>
        <w:rPr>
          <w:rFonts w:ascii="Times New Roman" w:eastAsia="Times New Roman" w:hAnsi="Times New Roman" w:cs="Times New Roman"/>
          <w:sz w:val="28"/>
          <w:szCs w:val="28"/>
        </w:rPr>
      </w:pPr>
      <w:r w:rsidRPr="002F796C">
        <w:rPr>
          <w:rFonts w:ascii="Times New Roman" w:eastAsia="Times New Roman" w:hAnsi="Times New Roman" w:cs="Times New Roman"/>
          <w:sz w:val="28"/>
          <w:szCs w:val="28"/>
        </w:rPr>
        <w:t>Khi sử dụng ChatGPT, giáo viên cần tuân thủ các nguyên tắc sau:</w:t>
      </w:r>
    </w:p>
    <w:p w:rsidR="002F796C" w:rsidRPr="002F796C" w:rsidRDefault="002F796C" w:rsidP="002F796C">
      <w:pPr>
        <w:spacing w:after="0" w:line="240" w:lineRule="auto"/>
        <w:ind w:firstLine="360"/>
        <w:rPr>
          <w:rFonts w:ascii="Times New Roman" w:eastAsia="Times New Roman" w:hAnsi="Times New Roman" w:cs="Times New Roman"/>
          <w:sz w:val="28"/>
          <w:szCs w:val="28"/>
        </w:rPr>
      </w:pPr>
      <w:r w:rsidRPr="00FE790B">
        <w:rPr>
          <w:rFonts w:ascii="Times New Roman" w:eastAsia="Times New Roman" w:hAnsi="Times New Roman" w:cs="Times New Roman"/>
          <w:bCs/>
          <w:sz w:val="28"/>
          <w:szCs w:val="28"/>
        </w:rPr>
        <w:t>-</w:t>
      </w:r>
      <w:r w:rsidR="00FE790B">
        <w:rPr>
          <w:rFonts w:ascii="Times New Roman" w:eastAsia="Times New Roman" w:hAnsi="Times New Roman" w:cs="Times New Roman"/>
          <w:bCs/>
          <w:sz w:val="28"/>
          <w:szCs w:val="28"/>
        </w:rPr>
        <w:t xml:space="preserve"> </w:t>
      </w:r>
      <w:r w:rsidRPr="00FE790B">
        <w:rPr>
          <w:rFonts w:ascii="Times New Roman" w:eastAsia="Times New Roman" w:hAnsi="Times New Roman" w:cs="Times New Roman"/>
          <w:bCs/>
          <w:sz w:val="28"/>
          <w:szCs w:val="28"/>
        </w:rPr>
        <w:t>Xác định rõ vai trò của ChatGPT</w:t>
      </w:r>
      <w:r w:rsidRPr="002F796C">
        <w:rPr>
          <w:rFonts w:ascii="Times New Roman" w:eastAsia="Times New Roman" w:hAnsi="Times New Roman" w:cs="Times New Roman"/>
          <w:sz w:val="28"/>
          <w:szCs w:val="28"/>
        </w:rPr>
        <w:t xml:space="preserve"> là công cụ hỗ trợ, không thay thế giáo viên trong việc thiết kế và tổ chức dạy học.</w:t>
      </w:r>
    </w:p>
    <w:p w:rsidR="002F796C" w:rsidRPr="002F796C" w:rsidRDefault="00FE790B" w:rsidP="00FE790B">
      <w:pPr>
        <w:spacing w:after="0" w:line="240" w:lineRule="auto"/>
        <w:ind w:firstLine="360"/>
        <w:rPr>
          <w:rFonts w:ascii="Times New Roman" w:eastAsia="Times New Roman" w:hAnsi="Times New Roman" w:cs="Times New Roman"/>
          <w:sz w:val="28"/>
          <w:szCs w:val="28"/>
        </w:rPr>
      </w:pPr>
      <w:r w:rsidRPr="00FE790B">
        <w:rPr>
          <w:rFonts w:ascii="Times New Roman" w:eastAsia="Times New Roman" w:hAnsi="Times New Roman" w:cs="Times New Roman"/>
          <w:bCs/>
          <w:sz w:val="28"/>
          <w:szCs w:val="28"/>
        </w:rPr>
        <w:t xml:space="preserve">- </w:t>
      </w:r>
      <w:r w:rsidR="002F796C" w:rsidRPr="00FE790B">
        <w:rPr>
          <w:rFonts w:ascii="Times New Roman" w:eastAsia="Times New Roman" w:hAnsi="Times New Roman" w:cs="Times New Roman"/>
          <w:bCs/>
          <w:sz w:val="28"/>
          <w:szCs w:val="28"/>
        </w:rPr>
        <w:t>Câu lệnh rõ ràng, cụ thể</w:t>
      </w:r>
      <w:r w:rsidR="002F796C" w:rsidRPr="002F796C">
        <w:rPr>
          <w:rFonts w:ascii="Times New Roman" w:eastAsia="Times New Roman" w:hAnsi="Times New Roman" w:cs="Times New Roman"/>
          <w:sz w:val="28"/>
          <w:szCs w:val="28"/>
        </w:rPr>
        <w:t>, tránh sử dụng các yêu cầu chung chung.</w:t>
      </w:r>
    </w:p>
    <w:p w:rsidR="002F796C" w:rsidRPr="002F796C" w:rsidRDefault="00FE790B" w:rsidP="00FE790B">
      <w:pPr>
        <w:spacing w:after="0" w:line="240" w:lineRule="auto"/>
        <w:ind w:firstLine="360"/>
        <w:rPr>
          <w:rFonts w:ascii="Times New Roman" w:eastAsia="Times New Roman" w:hAnsi="Times New Roman" w:cs="Times New Roman"/>
          <w:sz w:val="28"/>
          <w:szCs w:val="28"/>
        </w:rPr>
      </w:pPr>
      <w:r w:rsidRPr="00FE790B">
        <w:rPr>
          <w:rFonts w:ascii="Times New Roman" w:eastAsia="Times New Roman" w:hAnsi="Times New Roman" w:cs="Times New Roman"/>
          <w:bCs/>
          <w:sz w:val="28"/>
          <w:szCs w:val="28"/>
        </w:rPr>
        <w:t xml:space="preserve">- </w:t>
      </w:r>
      <w:r w:rsidR="002F796C" w:rsidRPr="00FE790B">
        <w:rPr>
          <w:rFonts w:ascii="Times New Roman" w:eastAsia="Times New Roman" w:hAnsi="Times New Roman" w:cs="Times New Roman"/>
          <w:bCs/>
          <w:sz w:val="28"/>
          <w:szCs w:val="28"/>
        </w:rPr>
        <w:t>Cung cấp đầy đủ thông tin cần thiết</w:t>
      </w:r>
      <w:r w:rsidR="002F796C" w:rsidRPr="002F796C">
        <w:rPr>
          <w:rFonts w:ascii="Times New Roman" w:eastAsia="Times New Roman" w:hAnsi="Times New Roman" w:cs="Times New Roman"/>
          <w:sz w:val="28"/>
          <w:szCs w:val="28"/>
        </w:rPr>
        <w:t>, bao gồm: môn học, khối lớp, tên bài/chủ đề, thời lượng tiết học.</w:t>
      </w:r>
    </w:p>
    <w:p w:rsidR="002F796C" w:rsidRPr="002F796C" w:rsidRDefault="00FE790B" w:rsidP="00FE790B">
      <w:pPr>
        <w:spacing w:after="0" w:line="240" w:lineRule="auto"/>
        <w:ind w:firstLine="360"/>
        <w:rPr>
          <w:rFonts w:ascii="Times New Roman" w:eastAsia="Times New Roman" w:hAnsi="Times New Roman" w:cs="Times New Roman"/>
          <w:sz w:val="28"/>
          <w:szCs w:val="28"/>
        </w:rPr>
      </w:pPr>
      <w:r w:rsidRPr="00FE790B">
        <w:rPr>
          <w:rFonts w:ascii="Times New Roman" w:eastAsia="Times New Roman" w:hAnsi="Times New Roman" w:cs="Times New Roman"/>
          <w:bCs/>
          <w:sz w:val="28"/>
          <w:szCs w:val="28"/>
        </w:rPr>
        <w:t xml:space="preserve">- </w:t>
      </w:r>
      <w:r w:rsidR="002F796C" w:rsidRPr="00FE790B">
        <w:rPr>
          <w:rFonts w:ascii="Times New Roman" w:eastAsia="Times New Roman" w:hAnsi="Times New Roman" w:cs="Times New Roman"/>
          <w:bCs/>
          <w:sz w:val="28"/>
          <w:szCs w:val="28"/>
        </w:rPr>
        <w:t>Định hướng sư phạm rõ ràng</w:t>
      </w:r>
      <w:r w:rsidR="002F796C" w:rsidRPr="002F796C">
        <w:rPr>
          <w:rFonts w:ascii="Times New Roman" w:eastAsia="Times New Roman" w:hAnsi="Times New Roman" w:cs="Times New Roman"/>
          <w:sz w:val="28"/>
          <w:szCs w:val="28"/>
        </w:rPr>
        <w:t>, bám sát chương trình, sách giáo khoa và đặc điểm tâm sinh lý học sinh tiểu học.</w:t>
      </w:r>
    </w:p>
    <w:p w:rsidR="002F796C" w:rsidRPr="002F796C" w:rsidRDefault="00FE790B" w:rsidP="00FE790B">
      <w:pPr>
        <w:spacing w:after="0" w:line="240" w:lineRule="auto"/>
        <w:ind w:firstLine="360"/>
        <w:rPr>
          <w:rFonts w:ascii="Times New Roman" w:eastAsia="Times New Roman" w:hAnsi="Times New Roman" w:cs="Times New Roman"/>
          <w:sz w:val="28"/>
          <w:szCs w:val="28"/>
        </w:rPr>
      </w:pPr>
      <w:r w:rsidRPr="00FE790B">
        <w:rPr>
          <w:rFonts w:ascii="Times New Roman" w:eastAsia="Times New Roman" w:hAnsi="Times New Roman" w:cs="Times New Roman"/>
          <w:bCs/>
          <w:sz w:val="28"/>
          <w:szCs w:val="28"/>
        </w:rPr>
        <w:t xml:space="preserve">- </w:t>
      </w:r>
      <w:r w:rsidR="002F796C" w:rsidRPr="00FE790B">
        <w:rPr>
          <w:rFonts w:ascii="Times New Roman" w:eastAsia="Times New Roman" w:hAnsi="Times New Roman" w:cs="Times New Roman"/>
          <w:bCs/>
          <w:sz w:val="28"/>
          <w:szCs w:val="28"/>
        </w:rPr>
        <w:t>Chủ động điều chỉnh, bổ sung câu lệnh</w:t>
      </w:r>
      <w:r w:rsidR="002F796C" w:rsidRPr="002F796C">
        <w:rPr>
          <w:rFonts w:ascii="Times New Roman" w:eastAsia="Times New Roman" w:hAnsi="Times New Roman" w:cs="Times New Roman"/>
          <w:sz w:val="28"/>
          <w:szCs w:val="28"/>
        </w:rPr>
        <w:t xml:space="preserve"> để hoàn thiện nội dung theo thực tế lớp học.</w:t>
      </w:r>
    </w:p>
    <w:p w:rsidR="002F796C" w:rsidRPr="00FE790B" w:rsidRDefault="002F796C" w:rsidP="002F796C">
      <w:pPr>
        <w:spacing w:after="0"/>
        <w:jc w:val="both"/>
        <w:rPr>
          <w:rFonts w:ascii="Times New Roman" w:hAnsi="Times New Roman" w:cs="Times New Roman"/>
          <w:b/>
          <w:sz w:val="28"/>
          <w:szCs w:val="28"/>
        </w:rPr>
      </w:pPr>
      <w:r w:rsidRPr="00FE790B">
        <w:rPr>
          <w:rFonts w:ascii="Times New Roman" w:hAnsi="Times New Roman" w:cs="Times New Roman"/>
          <w:b/>
          <w:sz w:val="28"/>
          <w:szCs w:val="28"/>
        </w:rPr>
        <w:t>2.2. Quy trình đặt câu lệnh hiệu quả</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796C" w:rsidRPr="00FE790B">
        <w:rPr>
          <w:rFonts w:ascii="Times New Roman" w:hAnsi="Times New Roman" w:cs="Times New Roman"/>
          <w:sz w:val="28"/>
          <w:szCs w:val="28"/>
        </w:rPr>
        <w:t>Bước 1: Xác định mục đích sử dụng</w:t>
      </w:r>
    </w:p>
    <w:p w:rsidR="00FE790B" w:rsidRDefault="002F796C" w:rsidP="00FE790B">
      <w:pPr>
        <w:spacing w:after="0"/>
        <w:ind w:firstLine="720"/>
        <w:jc w:val="both"/>
        <w:rPr>
          <w:rFonts w:ascii="Times New Roman" w:hAnsi="Times New Roman" w:cs="Times New Roman"/>
          <w:sz w:val="28"/>
          <w:szCs w:val="28"/>
        </w:rPr>
      </w:pPr>
      <w:r w:rsidRPr="00FE790B">
        <w:rPr>
          <w:rFonts w:ascii="Times New Roman" w:hAnsi="Times New Roman" w:cs="Times New Roman"/>
          <w:sz w:val="28"/>
          <w:szCs w:val="28"/>
        </w:rPr>
        <w:t>Giáo viên cần xác định rõ nội dung cần ChatGPT hỗ trợ</w:t>
      </w:r>
      <w:r w:rsidR="00B22940">
        <w:rPr>
          <w:rFonts w:ascii="Times New Roman" w:hAnsi="Times New Roman" w:cs="Times New Roman"/>
          <w:sz w:val="28"/>
          <w:szCs w:val="28"/>
        </w:rPr>
        <w:t xml:space="preserve"> như: X</w:t>
      </w:r>
      <w:r w:rsidRPr="00FE790B">
        <w:rPr>
          <w:rFonts w:ascii="Times New Roman" w:hAnsi="Times New Roman" w:cs="Times New Roman"/>
          <w:sz w:val="28"/>
          <w:szCs w:val="28"/>
        </w:rPr>
        <w:t>ây dựng kế hoạch bài dạy, thiết kế hoạt động học tập, gợi ý câu hỏi, bài tập hoặc hình thức đánh giá.</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Bước 2: Cung cấp thông tin nền</w:t>
      </w:r>
    </w:p>
    <w:p w:rsidR="002F796C" w:rsidRPr="00FE790B" w:rsidRDefault="002F796C" w:rsidP="00FE790B">
      <w:pPr>
        <w:spacing w:after="0"/>
        <w:ind w:firstLine="720"/>
        <w:jc w:val="both"/>
        <w:rPr>
          <w:rFonts w:ascii="Times New Roman" w:hAnsi="Times New Roman" w:cs="Times New Roman"/>
          <w:sz w:val="28"/>
          <w:szCs w:val="28"/>
        </w:rPr>
      </w:pPr>
      <w:r w:rsidRPr="00FE790B">
        <w:rPr>
          <w:rFonts w:ascii="Times New Roman" w:hAnsi="Times New Roman" w:cs="Times New Roman"/>
          <w:sz w:val="28"/>
          <w:szCs w:val="28"/>
        </w:rPr>
        <w:t>Trong câu lệnh cần nêu rõ:</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Môn học, khối lớp.</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Tên bài học hoặc chủ đề.</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Thời lượng tiết học.</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Yêu cầu cần đạt theo chương trình giáo dục phổ thông.</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Bước 3: Nêu yêu cầu chi tiết</w:t>
      </w:r>
    </w:p>
    <w:p w:rsidR="002F796C" w:rsidRPr="00FE790B" w:rsidRDefault="002F796C" w:rsidP="00FE790B">
      <w:pPr>
        <w:spacing w:after="0"/>
        <w:ind w:firstLine="720"/>
        <w:jc w:val="both"/>
        <w:rPr>
          <w:rFonts w:ascii="Times New Roman" w:hAnsi="Times New Roman" w:cs="Times New Roman"/>
          <w:sz w:val="28"/>
          <w:szCs w:val="28"/>
        </w:rPr>
      </w:pPr>
      <w:r w:rsidRPr="00FE790B">
        <w:rPr>
          <w:rFonts w:ascii="Times New Roman" w:hAnsi="Times New Roman" w:cs="Times New Roman"/>
          <w:sz w:val="28"/>
          <w:szCs w:val="28"/>
        </w:rPr>
        <w:t>Xác định rõ giáo án cần theo cấu trúc nào (mục tiêu, hoạt động của giáo viên – học sinh, sản phẩm học tập…), có lồng ghép phương pháp, kỹ thuật dạy học tích cực hay không.</w:t>
      </w:r>
    </w:p>
    <w:p w:rsidR="002F796C" w:rsidRPr="00FE790B" w:rsidRDefault="00FE790B" w:rsidP="00FE790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F796C" w:rsidRPr="00FE790B">
        <w:rPr>
          <w:rFonts w:ascii="Times New Roman" w:hAnsi="Times New Roman" w:cs="Times New Roman"/>
          <w:sz w:val="28"/>
          <w:szCs w:val="28"/>
        </w:rPr>
        <w:t>Bước 4: Điều chỉnh và hoàn thiện</w:t>
      </w:r>
    </w:p>
    <w:p w:rsidR="002F796C" w:rsidRDefault="002F796C" w:rsidP="00FE790B">
      <w:pPr>
        <w:spacing w:after="0"/>
        <w:ind w:firstLine="720"/>
        <w:jc w:val="both"/>
        <w:rPr>
          <w:rFonts w:ascii="Times New Roman" w:hAnsi="Times New Roman" w:cs="Times New Roman"/>
          <w:sz w:val="28"/>
          <w:szCs w:val="28"/>
        </w:rPr>
      </w:pPr>
      <w:r w:rsidRPr="00FE790B">
        <w:rPr>
          <w:rFonts w:ascii="Times New Roman" w:hAnsi="Times New Roman" w:cs="Times New Roman"/>
          <w:sz w:val="28"/>
          <w:szCs w:val="28"/>
        </w:rPr>
        <w:t>Sau khi nhận kết quả, giáo viên tiếp tục đặt các câu lệnh bổ sung để rút gọn, điều chỉnh nội dung, tăng tính phù hợp với đối tượng học sinh.</w:t>
      </w:r>
    </w:p>
    <w:p w:rsidR="005264FC" w:rsidRPr="005264FC" w:rsidRDefault="005264FC" w:rsidP="005264FC">
      <w:pPr>
        <w:spacing w:after="0"/>
        <w:jc w:val="both"/>
        <w:rPr>
          <w:rFonts w:ascii="Times New Roman" w:hAnsi="Times New Roman" w:cs="Times New Roman"/>
          <w:b/>
          <w:sz w:val="28"/>
          <w:szCs w:val="28"/>
        </w:rPr>
      </w:pPr>
      <w:r w:rsidRPr="005264FC">
        <w:rPr>
          <w:rFonts w:ascii="Times New Roman" w:hAnsi="Times New Roman" w:cs="Times New Roman"/>
          <w:b/>
          <w:sz w:val="28"/>
          <w:szCs w:val="28"/>
        </w:rPr>
        <w:t>2.3. Ví dụ minh họa đặt câu lệnh theo từng môn học</w:t>
      </w:r>
    </w:p>
    <w:p w:rsidR="005264FC" w:rsidRPr="005264FC" w:rsidRDefault="005264FC" w:rsidP="007B25D2">
      <w:pPr>
        <w:spacing w:after="0"/>
        <w:jc w:val="both"/>
        <w:rPr>
          <w:rFonts w:ascii="Times New Roman" w:hAnsi="Times New Roman" w:cs="Times New Roman"/>
          <w:b/>
          <w:sz w:val="28"/>
          <w:szCs w:val="28"/>
        </w:rPr>
      </w:pPr>
    </w:p>
    <w:p w:rsidR="005264FC" w:rsidRDefault="005264FC" w:rsidP="005264FC">
      <w:pPr>
        <w:spacing w:after="0"/>
        <w:jc w:val="center"/>
        <w:rPr>
          <w:rFonts w:ascii="Times New Roman" w:hAnsi="Times New Roman" w:cs="Times New Roman"/>
          <w:b/>
          <w:sz w:val="28"/>
          <w:szCs w:val="28"/>
        </w:rPr>
      </w:pPr>
      <w:r w:rsidRPr="005264FC">
        <w:rPr>
          <w:rFonts w:ascii="Times New Roman" w:hAnsi="Times New Roman" w:cs="Times New Roman"/>
          <w:b/>
          <w:sz w:val="28"/>
          <w:szCs w:val="28"/>
        </w:rPr>
        <w:t xml:space="preserve">BẢNG MẪU CÂU LỆNH (PROMPT) </w:t>
      </w:r>
    </w:p>
    <w:p w:rsidR="005264FC" w:rsidRDefault="005264FC" w:rsidP="00C4346A">
      <w:pPr>
        <w:spacing w:after="0"/>
        <w:jc w:val="center"/>
        <w:rPr>
          <w:rFonts w:ascii="Times New Roman" w:hAnsi="Times New Roman" w:cs="Times New Roman"/>
          <w:b/>
          <w:sz w:val="28"/>
          <w:szCs w:val="28"/>
        </w:rPr>
      </w:pPr>
      <w:r w:rsidRPr="005264FC">
        <w:rPr>
          <w:rFonts w:ascii="Times New Roman" w:hAnsi="Times New Roman" w:cs="Times New Roman"/>
          <w:b/>
          <w:sz w:val="28"/>
          <w:szCs w:val="28"/>
        </w:rPr>
        <w:t>THEO TỪNG MÔN HỌC TIỂU HỌC</w:t>
      </w:r>
    </w:p>
    <w:p w:rsidR="00C4346A" w:rsidRPr="005264FC" w:rsidRDefault="00C4346A" w:rsidP="00C4346A">
      <w:pPr>
        <w:spacing w:after="0"/>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384"/>
        <w:gridCol w:w="3259"/>
        <w:gridCol w:w="4537"/>
      </w:tblGrid>
      <w:tr w:rsidR="005264FC" w:rsidTr="00C4346A">
        <w:tc>
          <w:tcPr>
            <w:tcW w:w="1384" w:type="dxa"/>
          </w:tcPr>
          <w:p w:rsidR="005264FC" w:rsidRPr="00C4346A" w:rsidRDefault="005264FC" w:rsidP="00C4346A">
            <w:pPr>
              <w:jc w:val="center"/>
              <w:rPr>
                <w:rFonts w:ascii="Times New Roman" w:hAnsi="Times New Roman" w:cs="Times New Roman"/>
                <w:b/>
                <w:sz w:val="28"/>
                <w:szCs w:val="28"/>
              </w:rPr>
            </w:pPr>
            <w:r w:rsidRPr="00C4346A">
              <w:rPr>
                <w:rFonts w:ascii="Times New Roman" w:hAnsi="Times New Roman" w:cs="Times New Roman"/>
                <w:b/>
                <w:sz w:val="28"/>
                <w:szCs w:val="28"/>
              </w:rPr>
              <w:t>Môn học</w:t>
            </w:r>
          </w:p>
        </w:tc>
        <w:tc>
          <w:tcPr>
            <w:tcW w:w="3259" w:type="dxa"/>
          </w:tcPr>
          <w:p w:rsidR="00C4346A" w:rsidRPr="00C4346A" w:rsidRDefault="005264FC" w:rsidP="00C4346A">
            <w:pPr>
              <w:jc w:val="center"/>
              <w:rPr>
                <w:rFonts w:ascii="Times New Roman" w:hAnsi="Times New Roman" w:cs="Times New Roman"/>
                <w:b/>
                <w:sz w:val="28"/>
                <w:szCs w:val="28"/>
              </w:rPr>
            </w:pPr>
            <w:r w:rsidRPr="00C4346A">
              <w:rPr>
                <w:rFonts w:ascii="Times New Roman" w:hAnsi="Times New Roman" w:cs="Times New Roman"/>
                <w:b/>
                <w:sz w:val="28"/>
                <w:szCs w:val="28"/>
              </w:rPr>
              <w:t>Mục đích</w:t>
            </w:r>
          </w:p>
          <w:p w:rsidR="005264FC" w:rsidRPr="00C4346A" w:rsidRDefault="005264FC" w:rsidP="00C4346A">
            <w:pPr>
              <w:jc w:val="center"/>
              <w:rPr>
                <w:rFonts w:ascii="Times New Roman" w:hAnsi="Times New Roman" w:cs="Times New Roman"/>
                <w:b/>
                <w:sz w:val="28"/>
                <w:szCs w:val="28"/>
              </w:rPr>
            </w:pPr>
            <w:r w:rsidRPr="00C4346A">
              <w:rPr>
                <w:rFonts w:ascii="Times New Roman" w:hAnsi="Times New Roman" w:cs="Times New Roman"/>
                <w:b/>
                <w:sz w:val="28"/>
                <w:szCs w:val="28"/>
              </w:rPr>
              <w:t>sử dụng ChatGPT</w:t>
            </w:r>
          </w:p>
        </w:tc>
        <w:tc>
          <w:tcPr>
            <w:tcW w:w="4537" w:type="dxa"/>
          </w:tcPr>
          <w:p w:rsidR="005264FC" w:rsidRPr="00C4346A" w:rsidRDefault="005264FC" w:rsidP="00C4346A">
            <w:pPr>
              <w:jc w:val="center"/>
              <w:rPr>
                <w:rFonts w:ascii="Times New Roman" w:hAnsi="Times New Roman" w:cs="Times New Roman"/>
                <w:b/>
                <w:sz w:val="28"/>
                <w:szCs w:val="28"/>
              </w:rPr>
            </w:pPr>
            <w:r w:rsidRPr="00C4346A">
              <w:rPr>
                <w:rFonts w:ascii="Times New Roman" w:hAnsi="Times New Roman" w:cs="Times New Roman"/>
                <w:b/>
                <w:sz w:val="28"/>
                <w:szCs w:val="28"/>
              </w:rPr>
              <w:t>Mẫu câu lệnh (Prompt)</w:t>
            </w:r>
          </w:p>
        </w:tc>
      </w:tr>
      <w:tr w:rsidR="005264FC" w:rsidTr="00C4346A">
        <w:tc>
          <w:tcPr>
            <w:tcW w:w="1384"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Toán</w:t>
            </w:r>
          </w:p>
        </w:tc>
        <w:tc>
          <w:tcPr>
            <w:tcW w:w="3259"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Xây dựng kế hoạch bài dạy, thiết kế hoạt động học tập</w:t>
            </w:r>
          </w:p>
        </w:tc>
        <w:tc>
          <w:tcPr>
            <w:tcW w:w="4537"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“Hãy gợi ý kế hoạch bài dạy môn Toán lớp 4, bài </w:t>
            </w:r>
            <w:r w:rsidRPr="00C4346A">
              <w:rPr>
                <w:rStyle w:val="Strong"/>
                <w:rFonts w:ascii="Times New Roman" w:hAnsi="Times New Roman" w:cs="Times New Roman"/>
                <w:b w:val="0"/>
                <w:i/>
                <w:sz w:val="28"/>
                <w:szCs w:val="28"/>
              </w:rPr>
              <w:t>Phân số bằng nhau</w:t>
            </w:r>
            <w:r w:rsidRPr="00C4346A">
              <w:rPr>
                <w:rFonts w:ascii="Times New Roman" w:hAnsi="Times New Roman" w:cs="Times New Roman"/>
                <w:sz w:val="28"/>
                <w:szCs w:val="28"/>
              </w:rPr>
              <w:t>, thời lượng 1 tiết, theo chương trình giáo dục phổ thông hiện hành; thiết kế các hoạt động khám phá, luyện tập và vận dụng phù hợp với học sinh tiểu học.”</w:t>
            </w:r>
          </w:p>
        </w:tc>
      </w:tr>
      <w:tr w:rsidR="005264FC" w:rsidTr="00C4346A">
        <w:tc>
          <w:tcPr>
            <w:tcW w:w="1384" w:type="dxa"/>
          </w:tcPr>
          <w:p w:rsidR="005264FC" w:rsidRPr="00C4346A" w:rsidRDefault="005264FC" w:rsidP="00C4346A">
            <w:pPr>
              <w:jc w:val="both"/>
              <w:rPr>
                <w:rFonts w:ascii="Times New Roman" w:hAnsi="Times New Roman" w:cs="Times New Roman"/>
                <w:sz w:val="28"/>
                <w:szCs w:val="28"/>
              </w:rPr>
            </w:pPr>
            <w:r w:rsidRPr="00C4346A">
              <w:rPr>
                <w:rFonts w:ascii="Times New Roman" w:hAnsi="Times New Roman" w:cs="Times New Roman"/>
                <w:sz w:val="28"/>
                <w:szCs w:val="28"/>
              </w:rPr>
              <w:t xml:space="preserve">Tiếng </w:t>
            </w:r>
            <w:r w:rsidR="00C4346A">
              <w:rPr>
                <w:rFonts w:ascii="Times New Roman" w:hAnsi="Times New Roman" w:cs="Times New Roman"/>
                <w:sz w:val="28"/>
                <w:szCs w:val="28"/>
              </w:rPr>
              <w:t>v</w:t>
            </w:r>
            <w:r w:rsidRPr="00C4346A">
              <w:rPr>
                <w:rFonts w:ascii="Times New Roman" w:hAnsi="Times New Roman" w:cs="Times New Roman"/>
                <w:sz w:val="28"/>
                <w:szCs w:val="28"/>
              </w:rPr>
              <w:t>iệt</w:t>
            </w:r>
          </w:p>
        </w:tc>
        <w:tc>
          <w:tcPr>
            <w:tcW w:w="3259"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Tổ chức hoạt động đọc – viết – nói và nghe</w:t>
            </w:r>
          </w:p>
        </w:tc>
        <w:tc>
          <w:tcPr>
            <w:tcW w:w="4537"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“Gợi ý các hoạt động dạy học cho bài Tập đọc lớp 3, bài </w:t>
            </w:r>
            <w:r w:rsidRPr="00C4346A">
              <w:rPr>
                <w:rStyle w:val="Strong"/>
                <w:rFonts w:ascii="Times New Roman" w:hAnsi="Times New Roman" w:cs="Times New Roman"/>
                <w:b w:val="0"/>
                <w:i/>
                <w:sz w:val="28"/>
                <w:szCs w:val="28"/>
              </w:rPr>
              <w:t>Người mẹ hiền</w:t>
            </w:r>
            <w:r w:rsidRPr="00C4346A">
              <w:rPr>
                <w:rFonts w:ascii="Times New Roman" w:hAnsi="Times New Roman" w:cs="Times New Roman"/>
                <w:sz w:val="28"/>
                <w:szCs w:val="28"/>
              </w:rPr>
              <w:t>, chú trọng rèn kỹ năng đọc hiểu, đọc diễn cảm và giáo dục tình cảm cho học sinh.”</w:t>
            </w:r>
          </w:p>
        </w:tc>
      </w:tr>
      <w:tr w:rsidR="005264FC" w:rsidTr="00C4346A">
        <w:tc>
          <w:tcPr>
            <w:tcW w:w="1384" w:type="dxa"/>
          </w:tcPr>
          <w:p w:rsidR="005264FC" w:rsidRPr="00C4346A" w:rsidRDefault="005264FC" w:rsidP="00C4346A">
            <w:pPr>
              <w:rPr>
                <w:rFonts w:ascii="Times New Roman" w:hAnsi="Times New Roman" w:cs="Times New Roman"/>
                <w:sz w:val="28"/>
                <w:szCs w:val="28"/>
              </w:rPr>
            </w:pPr>
            <w:r w:rsidRPr="00C4346A">
              <w:rPr>
                <w:rFonts w:ascii="Times New Roman" w:hAnsi="Times New Roman" w:cs="Times New Roman"/>
                <w:sz w:val="28"/>
                <w:szCs w:val="28"/>
              </w:rPr>
              <w:t>Tự nhiên và Xã hội</w:t>
            </w:r>
          </w:p>
        </w:tc>
        <w:tc>
          <w:tcPr>
            <w:tcW w:w="3259"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Gắn kiến thức với thực tiễn, hình thành kỹ năng sống</w:t>
            </w:r>
          </w:p>
        </w:tc>
        <w:tc>
          <w:tcPr>
            <w:tcW w:w="4537" w:type="dxa"/>
          </w:tcPr>
          <w:p w:rsidR="005264FC" w:rsidRPr="00C4346A" w:rsidRDefault="005264FC"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“Thiết kế các hoạt động học tập cho bài Tự nhiên và Xã hội lớp 2, chủ đề </w:t>
            </w:r>
            <w:r w:rsidRPr="00C4346A">
              <w:rPr>
                <w:rStyle w:val="Strong"/>
                <w:rFonts w:ascii="Times New Roman" w:hAnsi="Times New Roman" w:cs="Times New Roman"/>
                <w:b w:val="0"/>
                <w:i/>
                <w:sz w:val="28"/>
                <w:szCs w:val="28"/>
              </w:rPr>
              <w:t>Giữ gìn vệ sinh thân thể</w:t>
            </w:r>
            <w:r w:rsidRPr="00C4346A">
              <w:rPr>
                <w:rFonts w:ascii="Times New Roman" w:hAnsi="Times New Roman" w:cs="Times New Roman"/>
                <w:sz w:val="28"/>
                <w:szCs w:val="28"/>
              </w:rPr>
              <w:t>, theo hướng trải nghiệm, dễ hiểu và phù hợp với học sinh tiểu học.”</w:t>
            </w:r>
          </w:p>
        </w:tc>
      </w:tr>
      <w:tr w:rsidR="005264FC" w:rsidTr="00C4346A">
        <w:tc>
          <w:tcPr>
            <w:tcW w:w="1384"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lastRenderedPageBreak/>
              <w:t>Khoa học</w:t>
            </w:r>
          </w:p>
        </w:tc>
        <w:tc>
          <w:tcPr>
            <w:tcW w:w="3259"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Phát triển tư duy khoa học, kỹ năng quan sát</w:t>
            </w:r>
          </w:p>
        </w:tc>
        <w:tc>
          <w:tcPr>
            <w:tcW w:w="4537"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“Gợi ý kế hoạch bài dạy môn Khoa học lớp 5, bài </w:t>
            </w:r>
            <w:r w:rsidRPr="00C4346A">
              <w:rPr>
                <w:rStyle w:val="Strong"/>
                <w:rFonts w:ascii="Times New Roman" w:hAnsi="Times New Roman" w:cs="Times New Roman"/>
                <w:b w:val="0"/>
                <w:i/>
                <w:sz w:val="28"/>
                <w:szCs w:val="28"/>
              </w:rPr>
              <w:t>Phòng tránh tai nạn đuối nước</w:t>
            </w:r>
            <w:r w:rsidRPr="00C4346A">
              <w:rPr>
                <w:rFonts w:ascii="Times New Roman" w:hAnsi="Times New Roman" w:cs="Times New Roman"/>
                <w:b/>
                <w:i/>
                <w:sz w:val="28"/>
                <w:szCs w:val="28"/>
              </w:rPr>
              <w:t>,</w:t>
            </w:r>
            <w:r w:rsidRPr="00C4346A">
              <w:rPr>
                <w:rFonts w:ascii="Times New Roman" w:hAnsi="Times New Roman" w:cs="Times New Roman"/>
                <w:sz w:val="28"/>
                <w:szCs w:val="28"/>
              </w:rPr>
              <w:t xml:space="preserve"> có lồng ghép hoạt động thảo luận nhóm và giáo dục kỹ năng tự bảo vệ bản thân.”</w:t>
            </w:r>
          </w:p>
        </w:tc>
      </w:tr>
      <w:tr w:rsidR="005264FC" w:rsidTr="00C4346A">
        <w:tc>
          <w:tcPr>
            <w:tcW w:w="1384" w:type="dxa"/>
          </w:tcPr>
          <w:p w:rsidR="005264FC" w:rsidRPr="00C4346A" w:rsidRDefault="000F20D6" w:rsidP="00C4346A">
            <w:pPr>
              <w:rPr>
                <w:rFonts w:ascii="Times New Roman" w:hAnsi="Times New Roman" w:cs="Times New Roman"/>
                <w:sz w:val="28"/>
                <w:szCs w:val="28"/>
              </w:rPr>
            </w:pPr>
            <w:r w:rsidRPr="00C4346A">
              <w:rPr>
                <w:rFonts w:ascii="Times New Roman" w:hAnsi="Times New Roman" w:cs="Times New Roman"/>
                <w:sz w:val="28"/>
                <w:szCs w:val="28"/>
              </w:rPr>
              <w:t>Lịch sử và Địa lí</w:t>
            </w:r>
          </w:p>
        </w:tc>
        <w:tc>
          <w:tcPr>
            <w:tcW w:w="3259"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Tăng cường tính trực quan, liên hệ thực tế</w:t>
            </w:r>
          </w:p>
        </w:tc>
        <w:tc>
          <w:tcPr>
            <w:tcW w:w="4537"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“Xây dựng kế hoạch bài dạy môn Lịch sử và Địa lí lớp 4, bài </w:t>
            </w:r>
            <w:r w:rsidRPr="00C4346A">
              <w:rPr>
                <w:rStyle w:val="Strong"/>
                <w:rFonts w:ascii="Times New Roman" w:hAnsi="Times New Roman" w:cs="Times New Roman"/>
                <w:b w:val="0"/>
                <w:i/>
                <w:sz w:val="28"/>
                <w:szCs w:val="28"/>
              </w:rPr>
              <w:t>Thành phố Hà Nội</w:t>
            </w:r>
            <w:r w:rsidRPr="00C4346A">
              <w:rPr>
                <w:rFonts w:ascii="Times New Roman" w:hAnsi="Times New Roman" w:cs="Times New Roman"/>
                <w:sz w:val="28"/>
                <w:szCs w:val="28"/>
              </w:rPr>
              <w:t>, thời lượng 1 tiết, kết hợp hình ảnh, bản đồ và hoạt động thảo luận nhóm.”</w:t>
            </w:r>
          </w:p>
        </w:tc>
      </w:tr>
      <w:tr w:rsidR="005264FC" w:rsidTr="00C4346A">
        <w:tc>
          <w:tcPr>
            <w:tcW w:w="1384"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Đạo đức</w:t>
            </w:r>
          </w:p>
        </w:tc>
        <w:tc>
          <w:tcPr>
            <w:tcW w:w="3259"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Giáo dục phẩm chất, hành vi đúng</w:t>
            </w:r>
          </w:p>
        </w:tc>
        <w:tc>
          <w:tcPr>
            <w:tcW w:w="4537"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“Gợi ý các hoạt động dạy học cho bài Đạo đức lớp 1, chủ đề </w:t>
            </w:r>
            <w:r w:rsidRPr="00C4346A">
              <w:rPr>
                <w:rStyle w:val="Strong"/>
                <w:rFonts w:ascii="Times New Roman" w:hAnsi="Times New Roman" w:cs="Times New Roman"/>
                <w:b w:val="0"/>
                <w:i/>
                <w:sz w:val="28"/>
                <w:szCs w:val="28"/>
              </w:rPr>
              <w:t>Em là học sinh lớp Một</w:t>
            </w:r>
            <w:r w:rsidRPr="00C4346A">
              <w:rPr>
                <w:rFonts w:ascii="Times New Roman" w:hAnsi="Times New Roman" w:cs="Times New Roman"/>
                <w:sz w:val="28"/>
                <w:szCs w:val="28"/>
              </w:rPr>
              <w:t>, giúp học sinh hình thành ý thức kỷ luật và tinh thần trách nhiệm.”</w:t>
            </w:r>
          </w:p>
        </w:tc>
      </w:tr>
      <w:tr w:rsidR="005264FC" w:rsidTr="00C4346A">
        <w:tc>
          <w:tcPr>
            <w:tcW w:w="1384"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Âm nhạc</w:t>
            </w:r>
          </w:p>
        </w:tc>
        <w:tc>
          <w:tcPr>
            <w:tcW w:w="3259"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Tổ chức hoạt động học tập sáng tạo</w:t>
            </w:r>
          </w:p>
        </w:tc>
        <w:tc>
          <w:tcPr>
            <w:tcW w:w="4537" w:type="dxa"/>
          </w:tcPr>
          <w:p w:rsidR="005264FC" w:rsidRPr="00C4346A" w:rsidRDefault="000F20D6"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Gợi ý các hoạt động dạy học cho bài Âm nhạc lớp 3, nội dung </w:t>
            </w:r>
            <w:r w:rsidR="00C4346A" w:rsidRPr="00C4346A">
              <w:rPr>
                <w:rStyle w:val="Strong"/>
                <w:rFonts w:ascii="Times New Roman" w:hAnsi="Times New Roman" w:cs="Times New Roman"/>
                <w:b w:val="0"/>
                <w:sz w:val="28"/>
                <w:szCs w:val="28"/>
              </w:rPr>
              <w:t>h</w:t>
            </w:r>
            <w:r w:rsidRPr="00C4346A">
              <w:rPr>
                <w:rStyle w:val="Strong"/>
                <w:rFonts w:ascii="Times New Roman" w:hAnsi="Times New Roman" w:cs="Times New Roman"/>
                <w:b w:val="0"/>
                <w:sz w:val="28"/>
                <w:szCs w:val="28"/>
              </w:rPr>
              <w:t>át kết hợp vận động</w:t>
            </w:r>
            <w:r w:rsidRPr="00C4346A">
              <w:rPr>
                <w:rFonts w:ascii="Times New Roman" w:hAnsi="Times New Roman" w:cs="Times New Roman"/>
                <w:sz w:val="28"/>
                <w:szCs w:val="28"/>
              </w:rPr>
              <w:t>, giúp học sinh tham gia tích cực và tạo không khí học tập vui tươi.”</w:t>
            </w:r>
          </w:p>
        </w:tc>
      </w:tr>
      <w:tr w:rsidR="005264FC" w:rsidTr="00C4346A">
        <w:tc>
          <w:tcPr>
            <w:tcW w:w="1384" w:type="dxa"/>
          </w:tcPr>
          <w:p w:rsidR="005264FC" w:rsidRPr="00C4346A" w:rsidRDefault="00C4346A" w:rsidP="007B25D2">
            <w:pPr>
              <w:jc w:val="both"/>
              <w:rPr>
                <w:rFonts w:ascii="Times New Roman" w:hAnsi="Times New Roman" w:cs="Times New Roman"/>
                <w:sz w:val="28"/>
                <w:szCs w:val="28"/>
              </w:rPr>
            </w:pPr>
            <w:r w:rsidRPr="00C4346A">
              <w:rPr>
                <w:rFonts w:ascii="Times New Roman" w:hAnsi="Times New Roman" w:cs="Times New Roman"/>
                <w:sz w:val="28"/>
                <w:szCs w:val="28"/>
              </w:rPr>
              <w:t>Mĩ thuật</w:t>
            </w:r>
          </w:p>
        </w:tc>
        <w:tc>
          <w:tcPr>
            <w:tcW w:w="3259" w:type="dxa"/>
          </w:tcPr>
          <w:p w:rsidR="005264FC" w:rsidRPr="00C4346A" w:rsidRDefault="00C4346A" w:rsidP="007B25D2">
            <w:pPr>
              <w:jc w:val="both"/>
              <w:rPr>
                <w:rFonts w:ascii="Times New Roman" w:hAnsi="Times New Roman" w:cs="Times New Roman"/>
                <w:sz w:val="28"/>
                <w:szCs w:val="28"/>
              </w:rPr>
            </w:pPr>
            <w:r w:rsidRPr="00C4346A">
              <w:rPr>
                <w:rFonts w:ascii="Times New Roman" w:hAnsi="Times New Roman" w:cs="Times New Roman"/>
                <w:sz w:val="28"/>
                <w:szCs w:val="28"/>
              </w:rPr>
              <w:t>Phát huy khả năng sáng tạo</w:t>
            </w:r>
          </w:p>
        </w:tc>
        <w:tc>
          <w:tcPr>
            <w:tcW w:w="4537" w:type="dxa"/>
          </w:tcPr>
          <w:p w:rsidR="005264FC" w:rsidRPr="00C4346A" w:rsidRDefault="00C4346A"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“Thiết kế hoạt động học tập cho bài Mĩ thuật lớp 4, chủ đề </w:t>
            </w:r>
            <w:r w:rsidRPr="00C4346A">
              <w:rPr>
                <w:rStyle w:val="Strong"/>
                <w:rFonts w:ascii="Times New Roman" w:hAnsi="Times New Roman" w:cs="Times New Roman"/>
                <w:b w:val="0"/>
                <w:i/>
                <w:sz w:val="28"/>
                <w:szCs w:val="28"/>
              </w:rPr>
              <w:t>Vẽ tranh đề tài gia đình</w:t>
            </w:r>
            <w:r w:rsidRPr="00C4346A">
              <w:rPr>
                <w:rFonts w:ascii="Times New Roman" w:hAnsi="Times New Roman" w:cs="Times New Roman"/>
                <w:sz w:val="28"/>
                <w:szCs w:val="28"/>
              </w:rPr>
              <w:t>, khuyến khích học sinh sáng tạo và thể hiện cảm xúc cá nhân.”</w:t>
            </w:r>
          </w:p>
        </w:tc>
      </w:tr>
      <w:tr w:rsidR="005264FC" w:rsidTr="00C4346A">
        <w:tc>
          <w:tcPr>
            <w:tcW w:w="1384" w:type="dxa"/>
          </w:tcPr>
          <w:p w:rsidR="005264FC" w:rsidRPr="00C4346A" w:rsidRDefault="00C4346A" w:rsidP="00C4346A">
            <w:pPr>
              <w:rPr>
                <w:rFonts w:ascii="Times New Roman" w:hAnsi="Times New Roman" w:cs="Times New Roman"/>
                <w:sz w:val="28"/>
                <w:szCs w:val="28"/>
              </w:rPr>
            </w:pPr>
            <w:r w:rsidRPr="00C4346A">
              <w:rPr>
                <w:rFonts w:ascii="Times New Roman" w:hAnsi="Times New Roman" w:cs="Times New Roman"/>
                <w:sz w:val="28"/>
                <w:szCs w:val="28"/>
              </w:rPr>
              <w:t>Hoạt động trải nghiệm</w:t>
            </w:r>
          </w:p>
        </w:tc>
        <w:tc>
          <w:tcPr>
            <w:tcW w:w="3259" w:type="dxa"/>
          </w:tcPr>
          <w:p w:rsidR="005264FC" w:rsidRPr="00C4346A" w:rsidRDefault="00C4346A" w:rsidP="007B25D2">
            <w:pPr>
              <w:jc w:val="both"/>
              <w:rPr>
                <w:rFonts w:ascii="Times New Roman" w:hAnsi="Times New Roman" w:cs="Times New Roman"/>
                <w:sz w:val="28"/>
                <w:szCs w:val="28"/>
              </w:rPr>
            </w:pPr>
            <w:r w:rsidRPr="00C4346A">
              <w:rPr>
                <w:rFonts w:ascii="Times New Roman" w:hAnsi="Times New Roman" w:cs="Times New Roman"/>
                <w:sz w:val="28"/>
                <w:szCs w:val="28"/>
              </w:rPr>
              <w:t>Phát triển kỹ năng sống</w:t>
            </w:r>
          </w:p>
        </w:tc>
        <w:tc>
          <w:tcPr>
            <w:tcW w:w="4537" w:type="dxa"/>
          </w:tcPr>
          <w:p w:rsidR="005264FC" w:rsidRPr="00C4346A" w:rsidRDefault="00C4346A" w:rsidP="007B25D2">
            <w:pPr>
              <w:jc w:val="both"/>
              <w:rPr>
                <w:rFonts w:ascii="Times New Roman" w:hAnsi="Times New Roman" w:cs="Times New Roman"/>
                <w:sz w:val="28"/>
                <w:szCs w:val="28"/>
              </w:rPr>
            </w:pPr>
            <w:r w:rsidRPr="00C4346A">
              <w:rPr>
                <w:rFonts w:ascii="Times New Roman" w:hAnsi="Times New Roman" w:cs="Times New Roman"/>
                <w:sz w:val="28"/>
                <w:szCs w:val="28"/>
              </w:rPr>
              <w:t xml:space="preserve">“Gợi ý kế hoạch tổ chức Hoạt động trải nghiệm lớp 5, chủ đề </w:t>
            </w:r>
            <w:r w:rsidRPr="00C4346A">
              <w:rPr>
                <w:rStyle w:val="Strong"/>
                <w:rFonts w:ascii="Times New Roman" w:hAnsi="Times New Roman" w:cs="Times New Roman"/>
                <w:b w:val="0"/>
                <w:i/>
                <w:sz w:val="28"/>
                <w:szCs w:val="28"/>
              </w:rPr>
              <w:t>An toàn giao thông</w:t>
            </w:r>
            <w:r w:rsidRPr="00C4346A">
              <w:rPr>
                <w:rFonts w:ascii="Times New Roman" w:hAnsi="Times New Roman" w:cs="Times New Roman"/>
                <w:sz w:val="28"/>
                <w:szCs w:val="28"/>
              </w:rPr>
              <w:t>, theo hình thức trải nghiệm, thảo luận và xử lý tình huống.”</w:t>
            </w:r>
          </w:p>
        </w:tc>
      </w:tr>
    </w:tbl>
    <w:p w:rsidR="005264FC" w:rsidRDefault="005264FC" w:rsidP="007B25D2">
      <w:pPr>
        <w:spacing w:after="0"/>
        <w:jc w:val="both"/>
        <w:rPr>
          <w:rFonts w:ascii="Times New Roman" w:hAnsi="Times New Roman" w:cs="Times New Roman"/>
          <w:sz w:val="28"/>
          <w:szCs w:val="28"/>
        </w:rPr>
      </w:pPr>
    </w:p>
    <w:p w:rsidR="005234F3" w:rsidRDefault="00C4346A" w:rsidP="00901520">
      <w:pPr>
        <w:spacing w:after="0"/>
        <w:jc w:val="both"/>
        <w:rPr>
          <w:rFonts w:ascii="Times New Roman" w:hAnsi="Times New Roman" w:cs="Times New Roman"/>
          <w:b/>
          <w:sz w:val="28"/>
          <w:szCs w:val="28"/>
        </w:rPr>
      </w:pPr>
      <w:r w:rsidRPr="009642D8">
        <w:rPr>
          <w:rFonts w:ascii="Times New Roman" w:hAnsi="Times New Roman" w:cs="Times New Roman"/>
          <w:b/>
          <w:sz w:val="28"/>
          <w:szCs w:val="28"/>
        </w:rPr>
        <w:t>3.</w:t>
      </w:r>
      <w:r w:rsidR="005028EC" w:rsidRPr="009642D8">
        <w:rPr>
          <w:rFonts w:ascii="Times New Roman" w:hAnsi="Times New Roman" w:cs="Times New Roman"/>
          <w:b/>
          <w:sz w:val="28"/>
          <w:szCs w:val="28"/>
        </w:rPr>
        <w:t xml:space="preserve"> Minh họa ví dụ sử dụng trong các môn học </w:t>
      </w:r>
      <w:r w:rsidR="009642D8">
        <w:rPr>
          <w:rFonts w:ascii="Times New Roman" w:hAnsi="Times New Roman" w:cs="Times New Roman"/>
          <w:b/>
          <w:sz w:val="28"/>
          <w:szCs w:val="28"/>
        </w:rPr>
        <w:t>T</w:t>
      </w:r>
      <w:r w:rsidR="005028EC" w:rsidRPr="009642D8">
        <w:rPr>
          <w:rFonts w:ascii="Times New Roman" w:hAnsi="Times New Roman" w:cs="Times New Roman"/>
          <w:b/>
          <w:sz w:val="28"/>
          <w:szCs w:val="28"/>
        </w:rPr>
        <w:t>iểu họ</w:t>
      </w:r>
      <w:r w:rsidR="009642D8">
        <w:rPr>
          <w:rFonts w:ascii="Times New Roman" w:hAnsi="Times New Roman" w:cs="Times New Roman"/>
          <w:b/>
          <w:sz w:val="28"/>
          <w:szCs w:val="28"/>
        </w:rPr>
        <w:t>c</w:t>
      </w:r>
    </w:p>
    <w:p w:rsidR="009642D8" w:rsidRPr="009642D8" w:rsidRDefault="009642D8" w:rsidP="00901520">
      <w:pPr>
        <w:spacing w:after="0" w:line="240" w:lineRule="auto"/>
        <w:ind w:firstLine="720"/>
        <w:jc w:val="both"/>
        <w:rPr>
          <w:rFonts w:ascii="Times New Roman" w:eastAsia="Times New Roman" w:hAnsi="Times New Roman" w:cs="Times New Roman"/>
          <w:sz w:val="28"/>
          <w:szCs w:val="28"/>
        </w:rPr>
      </w:pPr>
      <w:r w:rsidRPr="009642D8">
        <w:rPr>
          <w:rFonts w:ascii="Times New Roman" w:eastAsia="Times New Roman" w:hAnsi="Times New Roman" w:cs="Times New Roman"/>
          <w:sz w:val="28"/>
          <w:szCs w:val="28"/>
        </w:rPr>
        <w:t>Nhằm làm rõ tính khả thi và hiệu quả thực tiễn của</w:t>
      </w:r>
      <w:r w:rsidRPr="00901520">
        <w:rPr>
          <w:rFonts w:ascii="Times New Roman" w:eastAsia="Times New Roman" w:hAnsi="Times New Roman" w:cs="Times New Roman"/>
          <w:sz w:val="28"/>
          <w:szCs w:val="28"/>
        </w:rPr>
        <w:t xml:space="preserve"> sản phẩm </w:t>
      </w:r>
      <w:r w:rsidRPr="00B22940">
        <w:rPr>
          <w:rFonts w:ascii="Times New Roman" w:eastAsia="Times New Roman" w:hAnsi="Times New Roman" w:cs="Times New Roman"/>
          <w:i/>
          <w:sz w:val="28"/>
          <w:szCs w:val="28"/>
        </w:rPr>
        <w:t>“Hướng dẫn giáo viên T</w:t>
      </w:r>
      <w:r w:rsidRPr="009642D8">
        <w:rPr>
          <w:rFonts w:ascii="Times New Roman" w:eastAsia="Times New Roman" w:hAnsi="Times New Roman" w:cs="Times New Roman"/>
          <w:i/>
          <w:sz w:val="28"/>
          <w:szCs w:val="28"/>
        </w:rPr>
        <w:t>iểu học sử dụng C</w:t>
      </w:r>
      <w:r w:rsidR="00901520" w:rsidRPr="00B22940">
        <w:rPr>
          <w:rFonts w:ascii="Times New Roman" w:eastAsia="Times New Roman" w:hAnsi="Times New Roman" w:cs="Times New Roman"/>
          <w:i/>
          <w:sz w:val="28"/>
          <w:szCs w:val="28"/>
        </w:rPr>
        <w:t>hatGPT hỗ trợ soạn giáo án”</w:t>
      </w:r>
      <w:r w:rsidR="00901520">
        <w:rPr>
          <w:rFonts w:ascii="Times New Roman" w:eastAsia="Times New Roman" w:hAnsi="Times New Roman" w:cs="Times New Roman"/>
          <w:sz w:val="28"/>
          <w:szCs w:val="28"/>
        </w:rPr>
        <w:t xml:space="preserve">, </w:t>
      </w:r>
      <w:r w:rsidRPr="009642D8">
        <w:rPr>
          <w:rFonts w:ascii="Times New Roman" w:eastAsia="Times New Roman" w:hAnsi="Times New Roman" w:cs="Times New Roman"/>
          <w:sz w:val="28"/>
          <w:szCs w:val="28"/>
        </w:rPr>
        <w:t xml:space="preserve"> tác giả xây dựng các ví dụ minh họa cụ thể cho từng môn học. Các ví dụ được lựa chọn dựa trên chương trình Giáo dục phổ thông cấp Tiểu học, bảo đảm tính khoa học, tính sư phạm và phù hợp với đặc điểm tâm sinh lý học sinh.</w:t>
      </w:r>
    </w:p>
    <w:p w:rsidR="009642D8" w:rsidRPr="00901520" w:rsidRDefault="009642D8" w:rsidP="00901520">
      <w:pPr>
        <w:spacing w:after="0" w:line="240" w:lineRule="auto"/>
        <w:ind w:firstLine="720"/>
        <w:jc w:val="both"/>
        <w:rPr>
          <w:rFonts w:ascii="Times New Roman" w:eastAsia="Times New Roman" w:hAnsi="Times New Roman" w:cs="Times New Roman"/>
          <w:sz w:val="28"/>
          <w:szCs w:val="28"/>
        </w:rPr>
      </w:pPr>
      <w:r w:rsidRPr="009642D8">
        <w:rPr>
          <w:rFonts w:ascii="Times New Roman" w:eastAsia="Times New Roman" w:hAnsi="Times New Roman" w:cs="Times New Roman"/>
          <w:sz w:val="28"/>
          <w:szCs w:val="28"/>
        </w:rPr>
        <w:t xml:space="preserve">Việc minh họa được trình bày theo một quy trình thống nhất gồm: </w:t>
      </w:r>
      <w:r w:rsidRPr="00901520">
        <w:rPr>
          <w:rFonts w:ascii="Times New Roman" w:eastAsia="Times New Roman" w:hAnsi="Times New Roman" w:cs="Times New Roman"/>
          <w:bCs/>
          <w:sz w:val="28"/>
          <w:szCs w:val="28"/>
        </w:rPr>
        <w:t>mục tiêu sử dụng – cách thức khai thác ChatGPT – nội dung ChatGPT hỗ trợ – hiệu quả mang lại</w:t>
      </w:r>
      <w:r w:rsidRPr="009642D8">
        <w:rPr>
          <w:rFonts w:ascii="Times New Roman" w:eastAsia="Times New Roman" w:hAnsi="Times New Roman" w:cs="Times New Roman"/>
          <w:sz w:val="28"/>
          <w:szCs w:val="28"/>
        </w:rPr>
        <w:t>, giúp giáo viên dễ dàng hình dung và áp dụng trong thực tiễn giảng dạy.</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3.1. Minh họa sử dụng ChatGPT trong môn Toán</w:t>
      </w:r>
    </w:p>
    <w:p w:rsidR="00901520" w:rsidRPr="00901520" w:rsidRDefault="00901520" w:rsidP="00901520">
      <w:pPr>
        <w:spacing w:after="0" w:line="240" w:lineRule="auto"/>
        <w:ind w:left="720"/>
        <w:jc w:val="both"/>
        <w:rPr>
          <w:rFonts w:ascii="Times New Roman" w:eastAsia="Times New Roman" w:hAnsi="Times New Roman" w:cs="Times New Roman"/>
          <w:sz w:val="28"/>
          <w:szCs w:val="28"/>
        </w:rPr>
      </w:pPr>
      <w:r w:rsidRPr="00901520">
        <w:rPr>
          <w:rFonts w:ascii="Times New Roman" w:eastAsia="Times New Roman" w:hAnsi="Times New Roman" w:cs="Times New Roman"/>
          <w:bCs/>
          <w:sz w:val="28"/>
          <w:szCs w:val="28"/>
        </w:rPr>
        <w:t>Bài học minh họa:</w:t>
      </w:r>
      <w:r w:rsidRPr="00901520">
        <w:rPr>
          <w:rFonts w:ascii="Times New Roman" w:eastAsia="Times New Roman" w:hAnsi="Times New Roman" w:cs="Times New Roman"/>
          <w:sz w:val="28"/>
          <w:szCs w:val="28"/>
        </w:rPr>
        <w:t xml:space="preserve"> Toán lớp 4 – </w:t>
      </w:r>
      <w:r w:rsidRPr="00901520">
        <w:rPr>
          <w:rFonts w:ascii="Times New Roman" w:eastAsia="Times New Roman" w:hAnsi="Times New Roman" w:cs="Times New Roman"/>
          <w:i/>
          <w:iCs/>
          <w:sz w:val="28"/>
          <w:szCs w:val="28"/>
        </w:rPr>
        <w:t>Phân số bằng nhau</w:t>
      </w:r>
    </w:p>
    <w:p w:rsidR="00901520" w:rsidRPr="00901520" w:rsidRDefault="00901520" w:rsidP="00901520">
      <w:pPr>
        <w:spacing w:after="0" w:line="240" w:lineRule="auto"/>
        <w:rPr>
          <w:rFonts w:ascii="Times New Roman" w:eastAsia="Times New Roman" w:hAnsi="Times New Roman" w:cs="Times New Roman"/>
          <w:bCs/>
          <w:i/>
          <w:sz w:val="28"/>
          <w:szCs w:val="28"/>
        </w:rPr>
      </w:pPr>
      <w:r w:rsidRPr="00901520">
        <w:rPr>
          <w:rFonts w:ascii="Times New Roman" w:eastAsia="Times New Roman" w:hAnsi="Times New Roman" w:cs="Times New Roman"/>
          <w:bCs/>
          <w:i/>
          <w:sz w:val="28"/>
          <w:szCs w:val="28"/>
        </w:rPr>
        <w:t>a. Mục tiêu sử dụng ChatGPT:</w:t>
      </w:r>
    </w:p>
    <w:p w:rsidR="00901520" w:rsidRPr="00901520" w:rsidRDefault="00901520" w:rsidP="00901520">
      <w:pPr>
        <w:spacing w:after="0" w:line="240" w:lineRule="auto"/>
        <w:ind w:firstLine="720"/>
        <w:jc w:val="both"/>
        <w:rPr>
          <w:rFonts w:ascii="Times New Roman" w:eastAsia="Times New Roman" w:hAnsi="Times New Roman" w:cs="Times New Roman"/>
          <w:sz w:val="28"/>
          <w:szCs w:val="28"/>
        </w:rPr>
      </w:pPr>
      <w:r w:rsidRPr="00901520">
        <w:rPr>
          <w:rFonts w:ascii="Times New Roman" w:eastAsia="Times New Roman" w:hAnsi="Times New Roman" w:cs="Times New Roman"/>
          <w:sz w:val="28"/>
          <w:szCs w:val="28"/>
        </w:rPr>
        <w:lastRenderedPageBreak/>
        <w:t>Hỗ trợ giáo viên xây dựng kế hoạch bài dạy theo định hướng phát triển năng lực; thiết kế hệ thống hoạt động học tập logic, phù hợp với khả năng tiếp thu của học sinh tiểu học.</w:t>
      </w:r>
    </w:p>
    <w:p w:rsidR="00901520" w:rsidRPr="00901520" w:rsidRDefault="00901520" w:rsidP="00901520">
      <w:pPr>
        <w:spacing w:after="0" w:line="240" w:lineRule="auto"/>
        <w:rPr>
          <w:rFonts w:ascii="Times New Roman" w:eastAsia="Times New Roman" w:hAnsi="Times New Roman" w:cs="Times New Roman"/>
          <w:sz w:val="28"/>
          <w:szCs w:val="28"/>
        </w:rPr>
      </w:pPr>
      <w:r w:rsidRPr="00901520">
        <w:rPr>
          <w:rFonts w:ascii="Times New Roman" w:eastAsia="Times New Roman" w:hAnsi="Times New Roman" w:cs="Times New Roman"/>
          <w:bCs/>
          <w:i/>
          <w:sz w:val="28"/>
          <w:szCs w:val="28"/>
        </w:rPr>
        <w:t>b. Cách thức khai thác ChatGPT:</w:t>
      </w:r>
      <w:r w:rsidRPr="00901520">
        <w:rPr>
          <w:rFonts w:ascii="Times New Roman" w:eastAsia="Times New Roman" w:hAnsi="Times New Roman" w:cs="Times New Roman"/>
          <w:sz w:val="28"/>
          <w:szCs w:val="28"/>
        </w:rPr>
        <w:br/>
        <w:t>Giáo viên sử dụng ChatGPT để:</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Gợi ý mục tiêu bài học bám sát yêu cầu cần đạt.</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Thiết kế chuỗi hoạt động học gồm: khởi động, khám phá kiến thức mới, luyện tập và vận dụng.</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Đề xuất hệ thống câu hỏi gợi mở giúp học sinh tự phát hiện mối quan hệ giữa các phân số.</w:t>
      </w:r>
    </w:p>
    <w:p w:rsidR="00901520" w:rsidRPr="00901520" w:rsidRDefault="00901520" w:rsidP="00901520">
      <w:pPr>
        <w:spacing w:after="0" w:line="240" w:lineRule="auto"/>
        <w:jc w:val="both"/>
        <w:rPr>
          <w:rFonts w:ascii="Times New Roman" w:eastAsia="Times New Roman" w:hAnsi="Times New Roman" w:cs="Times New Roman"/>
          <w:i/>
          <w:sz w:val="28"/>
          <w:szCs w:val="28"/>
        </w:rPr>
      </w:pPr>
      <w:r w:rsidRPr="00901520">
        <w:rPr>
          <w:rFonts w:ascii="Times New Roman" w:eastAsia="Times New Roman" w:hAnsi="Times New Roman" w:cs="Times New Roman"/>
          <w:bCs/>
          <w:i/>
          <w:sz w:val="28"/>
          <w:szCs w:val="28"/>
        </w:rPr>
        <w:t>c. Nội dung ChatGPT hỗ trợ:</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Gợi ý tình huống xuất phát bằng hình ảnh trực quan (chia phần bánh, hình chữ nhật…).</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Xây dựng bài tập luyện tập từ cơ bản đến nâng cao.</w:t>
      </w:r>
    </w:p>
    <w:p w:rsidR="00901520" w:rsidRPr="00901520" w:rsidRDefault="00901520" w:rsidP="0090152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01520">
        <w:rPr>
          <w:rFonts w:ascii="Times New Roman" w:eastAsia="Times New Roman" w:hAnsi="Times New Roman" w:cs="Times New Roman"/>
          <w:sz w:val="28"/>
          <w:szCs w:val="28"/>
        </w:rPr>
        <w:t>Đề xuất hoạt động vận dụng gắn với thực tế đời sống.</w:t>
      </w:r>
    </w:p>
    <w:p w:rsidR="00901520" w:rsidRPr="00901520" w:rsidRDefault="00B22940" w:rsidP="00901520">
      <w:pPr>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d</w:t>
      </w:r>
      <w:r w:rsidR="00901520" w:rsidRPr="00901520">
        <w:rPr>
          <w:rFonts w:ascii="Times New Roman" w:eastAsia="Times New Roman" w:hAnsi="Times New Roman" w:cs="Times New Roman"/>
          <w:bCs/>
          <w:i/>
          <w:sz w:val="28"/>
          <w:szCs w:val="28"/>
        </w:rPr>
        <w:t>.Hiệu quả:</w:t>
      </w:r>
      <w:r w:rsidR="00901520" w:rsidRPr="00901520">
        <w:rPr>
          <w:rFonts w:ascii="Times New Roman" w:eastAsia="Times New Roman" w:hAnsi="Times New Roman" w:cs="Times New Roman"/>
          <w:sz w:val="28"/>
          <w:szCs w:val="28"/>
        </w:rPr>
        <w:br/>
      </w:r>
      <w:r w:rsidR="00901520">
        <w:rPr>
          <w:rFonts w:ascii="Times New Roman" w:eastAsia="Times New Roman" w:hAnsi="Times New Roman" w:cs="Times New Roman"/>
          <w:sz w:val="28"/>
          <w:szCs w:val="28"/>
        </w:rPr>
        <w:t xml:space="preserve">     </w:t>
      </w:r>
      <w:r w:rsidR="008D1857">
        <w:rPr>
          <w:rFonts w:ascii="Times New Roman" w:eastAsia="Times New Roman" w:hAnsi="Times New Roman" w:cs="Times New Roman"/>
          <w:sz w:val="28"/>
          <w:szCs w:val="28"/>
        </w:rPr>
        <w:t xml:space="preserve"> </w:t>
      </w:r>
      <w:r w:rsidR="00901520">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Giáo viên tiết kiệm thời gian chuẩn bị bài; giáo án có cấu trúc rõ ràng, khoa học. Học sinh chủ động khám phá kiến thức, hiểu bản chất “phân số bằng nhau” thay vì học máy móc.</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 xml:space="preserve">3.2. Minh họa sử dụng ChatGPT trong môn Tiếng </w:t>
      </w:r>
      <w:r>
        <w:rPr>
          <w:rFonts w:ascii="Times New Roman" w:eastAsia="Times New Roman" w:hAnsi="Times New Roman" w:cs="Times New Roman"/>
          <w:b/>
          <w:bCs/>
          <w:sz w:val="28"/>
          <w:szCs w:val="28"/>
        </w:rPr>
        <w:t>v</w:t>
      </w:r>
      <w:r w:rsidRPr="00901520">
        <w:rPr>
          <w:rFonts w:ascii="Times New Roman" w:eastAsia="Times New Roman" w:hAnsi="Times New Roman" w:cs="Times New Roman"/>
          <w:b/>
          <w:bCs/>
          <w:sz w:val="28"/>
          <w:szCs w:val="28"/>
        </w:rPr>
        <w:t>iệt</w:t>
      </w:r>
    </w:p>
    <w:p w:rsidR="00901520" w:rsidRPr="00901520" w:rsidRDefault="00901520" w:rsidP="008D1857">
      <w:pPr>
        <w:spacing w:after="0" w:line="240" w:lineRule="auto"/>
        <w:ind w:firstLine="720"/>
        <w:jc w:val="both"/>
        <w:rPr>
          <w:rFonts w:ascii="Times New Roman" w:eastAsia="Times New Roman" w:hAnsi="Times New Roman" w:cs="Times New Roman"/>
          <w:sz w:val="28"/>
          <w:szCs w:val="28"/>
        </w:rPr>
      </w:pPr>
      <w:r w:rsidRPr="008D1857">
        <w:rPr>
          <w:rFonts w:ascii="Times New Roman" w:eastAsia="Times New Roman" w:hAnsi="Times New Roman" w:cs="Times New Roman"/>
          <w:bCs/>
          <w:sz w:val="28"/>
          <w:szCs w:val="28"/>
        </w:rPr>
        <w:t>Bài học minh họa:</w:t>
      </w:r>
      <w:r w:rsidRPr="00901520">
        <w:rPr>
          <w:rFonts w:ascii="Times New Roman" w:eastAsia="Times New Roman" w:hAnsi="Times New Roman" w:cs="Times New Roman"/>
          <w:sz w:val="28"/>
          <w:szCs w:val="28"/>
        </w:rPr>
        <w:t xml:space="preserve"> Tiếng Việt lớp 3 – </w:t>
      </w:r>
      <w:r w:rsidRPr="00901520">
        <w:rPr>
          <w:rFonts w:ascii="Times New Roman" w:eastAsia="Times New Roman" w:hAnsi="Times New Roman" w:cs="Times New Roman"/>
          <w:i/>
          <w:iCs/>
          <w:sz w:val="28"/>
          <w:szCs w:val="28"/>
        </w:rPr>
        <w:t>Người mẹ hiền</w:t>
      </w:r>
    </w:p>
    <w:p w:rsidR="00901520" w:rsidRPr="00901520" w:rsidRDefault="008D1857" w:rsidP="008D1857">
      <w:pPr>
        <w:spacing w:after="0" w:line="240" w:lineRule="auto"/>
        <w:rPr>
          <w:rFonts w:ascii="Times New Roman" w:eastAsia="Times New Roman" w:hAnsi="Times New Roman" w:cs="Times New Roman"/>
          <w:sz w:val="28"/>
          <w:szCs w:val="28"/>
        </w:rPr>
      </w:pPr>
      <w:r w:rsidRPr="008D1857">
        <w:rPr>
          <w:rFonts w:ascii="Times New Roman" w:eastAsia="Times New Roman" w:hAnsi="Times New Roman" w:cs="Times New Roman"/>
          <w:bCs/>
          <w:i/>
          <w:sz w:val="28"/>
          <w:szCs w:val="28"/>
        </w:rPr>
        <w:t>a.</w:t>
      </w:r>
      <w:r w:rsidR="00901520" w:rsidRPr="008D1857">
        <w:rPr>
          <w:rFonts w:ascii="Times New Roman" w:eastAsia="Times New Roman" w:hAnsi="Times New Roman" w:cs="Times New Roman"/>
          <w:bCs/>
          <w:i/>
          <w:sz w:val="28"/>
          <w:szCs w:val="28"/>
        </w:rPr>
        <w:t>Mục tiêu sử dụng ChatGPT:</w:t>
      </w:r>
      <w:r w:rsidR="00901520"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Hỗ trợ giáo viên tổ chức hoạt động đọc hiểu văn bản và giáo dục tình cảm, đạo đức cho học sinh.</w:t>
      </w:r>
    </w:p>
    <w:p w:rsidR="00901520" w:rsidRPr="00901520" w:rsidRDefault="008D1857" w:rsidP="008D1857">
      <w:pPr>
        <w:spacing w:after="0" w:line="240" w:lineRule="auto"/>
        <w:rPr>
          <w:rFonts w:ascii="Times New Roman" w:eastAsia="Times New Roman" w:hAnsi="Times New Roman" w:cs="Times New Roman"/>
          <w:sz w:val="28"/>
          <w:szCs w:val="28"/>
        </w:rPr>
      </w:pPr>
      <w:r w:rsidRPr="008D1857">
        <w:rPr>
          <w:rFonts w:ascii="Times New Roman" w:eastAsia="Times New Roman" w:hAnsi="Times New Roman" w:cs="Times New Roman"/>
          <w:bCs/>
          <w:i/>
          <w:sz w:val="28"/>
          <w:szCs w:val="28"/>
        </w:rPr>
        <w:t>b.</w:t>
      </w:r>
      <w:r w:rsidR="00901520" w:rsidRPr="008D1857">
        <w:rPr>
          <w:rFonts w:ascii="Times New Roman" w:eastAsia="Times New Roman" w:hAnsi="Times New Roman" w:cs="Times New Roman"/>
          <w:bCs/>
          <w:i/>
          <w:sz w:val="28"/>
          <w:szCs w:val="28"/>
        </w:rPr>
        <w:t>Cách thức khai thác ChatGPT:</w:t>
      </w:r>
      <w:r w:rsidR="00901520"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Giáo viên sử dụng ChatGPT để:</w:t>
      </w:r>
    </w:p>
    <w:p w:rsidR="00901520" w:rsidRPr="00901520" w:rsidRDefault="008D1857" w:rsidP="008D185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Gợi ý các hoạt động luyện đọc phù hợp với năng lực học sinh.</w:t>
      </w:r>
    </w:p>
    <w:p w:rsidR="00901520" w:rsidRPr="00901520" w:rsidRDefault="008D1857" w:rsidP="008D185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Xây dựng hệ thống câu hỏi đọc hiểu theo các mức độ nhận thức.</w:t>
      </w:r>
    </w:p>
    <w:p w:rsidR="00901520" w:rsidRPr="00901520" w:rsidRDefault="008D1857" w:rsidP="008D185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Đề xuất hoạt động liên hệ, mở rộng nhằm giáo dục lòng biết ơn, tình yêu thương gia đình.</w:t>
      </w:r>
    </w:p>
    <w:p w:rsidR="00901520" w:rsidRPr="00901520" w:rsidRDefault="00B22940" w:rsidP="00901520">
      <w:pPr>
        <w:spacing w:after="0" w:line="240" w:lineRule="auto"/>
        <w:jc w:val="both"/>
        <w:rPr>
          <w:rFonts w:ascii="Times New Roman" w:eastAsia="Times New Roman" w:hAnsi="Times New Roman" w:cs="Times New Roman"/>
          <w:i/>
          <w:sz w:val="28"/>
          <w:szCs w:val="28"/>
        </w:rPr>
      </w:pPr>
      <w:r w:rsidRPr="00B22940">
        <w:rPr>
          <w:rFonts w:ascii="Times New Roman" w:eastAsia="Times New Roman" w:hAnsi="Times New Roman" w:cs="Times New Roman"/>
          <w:bCs/>
          <w:i/>
          <w:sz w:val="28"/>
          <w:szCs w:val="28"/>
        </w:rPr>
        <w:t xml:space="preserve">c. </w:t>
      </w:r>
      <w:r w:rsidR="00901520" w:rsidRPr="00B22940">
        <w:rPr>
          <w:rFonts w:ascii="Times New Roman" w:eastAsia="Times New Roman" w:hAnsi="Times New Roman" w:cs="Times New Roman"/>
          <w:bCs/>
          <w:i/>
          <w:sz w:val="28"/>
          <w:szCs w:val="28"/>
        </w:rPr>
        <w:t>Nội dung ChatGPT hỗ trợ:</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Gợi ý câu hỏi tìm hiểu nội dung chính và chi tiết.</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Đề xuất hoạt động thảo luận nhóm nhỏ.</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Gợi ý nội dung tích hợp giáo dục đạo đức.</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d.</w:t>
      </w:r>
      <w:r>
        <w:rPr>
          <w:rFonts w:ascii="Times New Roman" w:eastAsia="Times New Roman" w:hAnsi="Times New Roman" w:cs="Times New Roman"/>
          <w:bCs/>
          <w:i/>
          <w:sz w:val="28"/>
          <w:szCs w:val="28"/>
        </w:rPr>
        <w:t xml:space="preserve"> </w:t>
      </w:r>
      <w:r w:rsidRPr="00B22940">
        <w:rPr>
          <w:rFonts w:ascii="Times New Roman" w:eastAsia="Times New Roman" w:hAnsi="Times New Roman" w:cs="Times New Roman"/>
          <w:bCs/>
          <w:i/>
          <w:sz w:val="28"/>
          <w:szCs w:val="28"/>
        </w:rPr>
        <w:t>Hiệu quả</w:t>
      </w:r>
      <w:r w:rsidR="00901520" w:rsidRPr="00B22940">
        <w:rPr>
          <w:rFonts w:ascii="Times New Roman" w:eastAsia="Times New Roman" w:hAnsi="Times New Roman" w:cs="Times New Roman"/>
          <w:bCs/>
          <w:i/>
          <w:sz w:val="28"/>
          <w:szCs w:val="28"/>
        </w:rPr>
        <w:t>:</w:t>
      </w:r>
      <w:r w:rsidR="00901520"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Giờ học trở nên nhẹ nhàng, sâu lắng; học sinh không chỉ rèn kỹ năng đọc mà còn hình thành thái độ, cảm xúc tích cực.</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3.3. Minh họa sử dụng ChatGPT trong môn Tự nhiên và Xã hội</w:t>
      </w:r>
    </w:p>
    <w:p w:rsidR="00901520" w:rsidRPr="00901520" w:rsidRDefault="00901520" w:rsidP="00B22940">
      <w:pPr>
        <w:spacing w:after="0" w:line="240" w:lineRule="auto"/>
        <w:ind w:firstLine="720"/>
        <w:jc w:val="both"/>
        <w:rPr>
          <w:rFonts w:ascii="Times New Roman" w:eastAsia="Times New Roman" w:hAnsi="Times New Roman" w:cs="Times New Roman"/>
          <w:sz w:val="28"/>
          <w:szCs w:val="28"/>
        </w:rPr>
      </w:pPr>
      <w:r w:rsidRPr="00B22940">
        <w:rPr>
          <w:rFonts w:ascii="Times New Roman" w:eastAsia="Times New Roman" w:hAnsi="Times New Roman" w:cs="Times New Roman"/>
          <w:bCs/>
          <w:sz w:val="28"/>
          <w:szCs w:val="28"/>
        </w:rPr>
        <w:t>Bài học minh họa:</w:t>
      </w:r>
      <w:r w:rsidRPr="00901520">
        <w:rPr>
          <w:rFonts w:ascii="Times New Roman" w:eastAsia="Times New Roman" w:hAnsi="Times New Roman" w:cs="Times New Roman"/>
          <w:sz w:val="28"/>
          <w:szCs w:val="28"/>
        </w:rPr>
        <w:t xml:space="preserve"> Tự nhiên và Xã hội lớp 2 – </w:t>
      </w:r>
      <w:r w:rsidRPr="00901520">
        <w:rPr>
          <w:rFonts w:ascii="Times New Roman" w:eastAsia="Times New Roman" w:hAnsi="Times New Roman" w:cs="Times New Roman"/>
          <w:i/>
          <w:iCs/>
          <w:sz w:val="28"/>
          <w:szCs w:val="28"/>
        </w:rPr>
        <w:t>Giữ gìn vệ sinh thân thể</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 xml:space="preserve">a. </w:t>
      </w:r>
      <w:r w:rsidR="00901520" w:rsidRPr="00B22940">
        <w:rPr>
          <w:rFonts w:ascii="Times New Roman" w:eastAsia="Times New Roman" w:hAnsi="Times New Roman" w:cs="Times New Roman"/>
          <w:bCs/>
          <w:i/>
          <w:sz w:val="28"/>
          <w:szCs w:val="28"/>
        </w:rPr>
        <w:t>Mục tiêu sử dụng ChatGPT:</w:t>
      </w:r>
      <w:r w:rsidR="00901520"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Hỗ trợ giáo viên thiết kế bài học gắn kiến thức với hành vi thực tế, hình thành thói quen tốt cho học sinh.</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b.</w:t>
      </w:r>
      <w:r w:rsidR="00901520" w:rsidRPr="00B22940">
        <w:rPr>
          <w:rFonts w:ascii="Times New Roman" w:eastAsia="Times New Roman" w:hAnsi="Times New Roman" w:cs="Times New Roman"/>
          <w:bCs/>
          <w:i/>
          <w:sz w:val="28"/>
          <w:szCs w:val="28"/>
        </w:rPr>
        <w:t>Cách thức khai thác ChatGPT:</w:t>
      </w:r>
      <w:r w:rsidR="00901520"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ChatGPT được sử dụng để:</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Gợi ý các tình huống quen thuộc trong đời sống hằng ngày.</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w:t>
      </w:r>
      <w:r w:rsidR="00901520" w:rsidRPr="00901520">
        <w:rPr>
          <w:rFonts w:ascii="Times New Roman" w:eastAsia="Times New Roman" w:hAnsi="Times New Roman" w:cs="Times New Roman"/>
          <w:sz w:val="28"/>
          <w:szCs w:val="28"/>
        </w:rPr>
        <w:t>Thiết kế hoạt động trải nghiệm đơn giản, dễ thực hiện.</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Xây dựng câu hỏi giúp học sinh tự đánh giá hành vi của bản thân.</w:t>
      </w:r>
    </w:p>
    <w:p w:rsidR="00901520" w:rsidRPr="00901520" w:rsidRDefault="0022056C" w:rsidP="0090152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w:t>
      </w:r>
      <w:r w:rsidR="00B22940" w:rsidRPr="00B22940">
        <w:rPr>
          <w:rFonts w:ascii="Times New Roman" w:eastAsia="Times New Roman" w:hAnsi="Times New Roman" w:cs="Times New Roman"/>
          <w:bCs/>
          <w:i/>
          <w:sz w:val="28"/>
          <w:szCs w:val="28"/>
        </w:rPr>
        <w:t>.</w:t>
      </w:r>
      <w:r w:rsidR="00B22940">
        <w:rPr>
          <w:rFonts w:ascii="Times New Roman" w:eastAsia="Times New Roman" w:hAnsi="Times New Roman" w:cs="Times New Roman"/>
          <w:bCs/>
          <w:i/>
          <w:sz w:val="28"/>
          <w:szCs w:val="28"/>
        </w:rPr>
        <w:t xml:space="preserve"> </w:t>
      </w:r>
      <w:r w:rsidR="00901520" w:rsidRPr="00B22940">
        <w:rPr>
          <w:rFonts w:ascii="Times New Roman" w:eastAsia="Times New Roman" w:hAnsi="Times New Roman" w:cs="Times New Roman"/>
          <w:bCs/>
          <w:i/>
          <w:sz w:val="28"/>
          <w:szCs w:val="28"/>
        </w:rPr>
        <w:t>Nội dung ChatGPT hỗ trợ:</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Gợi ý hình ảnh minh họa sinh động.</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Câu hỏi thảo luận phù hợp lứa tuổi.</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Hoạt động củng cố thói quen vệ sinh cá nhân.</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d.</w:t>
      </w:r>
      <w:r>
        <w:rPr>
          <w:rFonts w:ascii="Times New Roman" w:eastAsia="Times New Roman" w:hAnsi="Times New Roman" w:cs="Times New Roman"/>
          <w:bCs/>
          <w:i/>
          <w:sz w:val="28"/>
          <w:szCs w:val="28"/>
        </w:rPr>
        <w:t xml:space="preserve"> </w:t>
      </w:r>
      <w:r w:rsidRPr="00B22940">
        <w:rPr>
          <w:rFonts w:ascii="Times New Roman" w:eastAsia="Times New Roman" w:hAnsi="Times New Roman" w:cs="Times New Roman"/>
          <w:bCs/>
          <w:i/>
          <w:sz w:val="28"/>
          <w:szCs w:val="28"/>
        </w:rPr>
        <w:t>Hiệu quả:</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Bài học gần gũi, dễ hiểu; học sinh biết vận dụng kiến thức vào đời sống, góp phần hình thành nếp sống khoa học.</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3.4. Minh họa sử dụng ChatGPT trong môn Khoa học</w:t>
      </w:r>
    </w:p>
    <w:p w:rsidR="00901520" w:rsidRPr="00901520" w:rsidRDefault="00901520" w:rsidP="00B22940">
      <w:pPr>
        <w:spacing w:after="0" w:line="240" w:lineRule="auto"/>
        <w:ind w:firstLine="720"/>
        <w:jc w:val="both"/>
        <w:rPr>
          <w:rFonts w:ascii="Times New Roman" w:eastAsia="Times New Roman" w:hAnsi="Times New Roman" w:cs="Times New Roman"/>
          <w:sz w:val="28"/>
          <w:szCs w:val="28"/>
        </w:rPr>
      </w:pPr>
      <w:r w:rsidRPr="00B22940">
        <w:rPr>
          <w:rFonts w:ascii="Times New Roman" w:eastAsia="Times New Roman" w:hAnsi="Times New Roman" w:cs="Times New Roman"/>
          <w:bCs/>
          <w:sz w:val="28"/>
          <w:szCs w:val="28"/>
        </w:rPr>
        <w:t>Bài học minh họa:</w:t>
      </w:r>
      <w:r w:rsidRPr="00901520">
        <w:rPr>
          <w:rFonts w:ascii="Times New Roman" w:eastAsia="Times New Roman" w:hAnsi="Times New Roman" w:cs="Times New Roman"/>
          <w:sz w:val="28"/>
          <w:szCs w:val="28"/>
        </w:rPr>
        <w:t xml:space="preserve"> Khoa học lớp 5 – </w:t>
      </w:r>
      <w:r w:rsidRPr="00901520">
        <w:rPr>
          <w:rFonts w:ascii="Times New Roman" w:eastAsia="Times New Roman" w:hAnsi="Times New Roman" w:cs="Times New Roman"/>
          <w:i/>
          <w:iCs/>
          <w:sz w:val="28"/>
          <w:szCs w:val="28"/>
        </w:rPr>
        <w:t>Phòng tránh tai nạn đuối nước</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a. Mục tiêu sử dụng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Hỗ trợ giáo viên giáo dục kỹ năng sống, nâng cao ý thức tự bảo vệ bản thân cho học sinh.</w:t>
      </w:r>
    </w:p>
    <w:p w:rsidR="00901520" w:rsidRPr="00901520" w:rsidRDefault="00B22940" w:rsidP="00B22940">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b.Cách thức khai thác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Giáo viên sử dụng ChatGPT để:</w:t>
      </w:r>
    </w:p>
    <w:p w:rsidR="00901520" w:rsidRPr="00901520" w:rsidRDefault="00B22940" w:rsidP="00B229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Gợi ý nội dung kiến thức trọng tâm, dễ hiểu.</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Xây dựng các tình huống giả định để học sinh thảo luận.</w:t>
      </w:r>
    </w:p>
    <w:p w:rsidR="00901520" w:rsidRPr="00901520" w:rsidRDefault="00B22940" w:rsidP="00B2294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Gợi ý câu hỏi vận dụng thực tế.</w:t>
      </w:r>
    </w:p>
    <w:p w:rsidR="0022056C" w:rsidRPr="0022056C" w:rsidRDefault="0022056C" w:rsidP="0022056C">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w:t>
      </w:r>
      <w:r w:rsidRPr="0022056C">
        <w:rPr>
          <w:rFonts w:ascii="Times New Roman" w:eastAsia="Times New Roman" w:hAnsi="Times New Roman" w:cs="Times New Roman"/>
          <w:bCs/>
          <w:i/>
          <w:sz w:val="28"/>
          <w:szCs w:val="28"/>
        </w:rPr>
        <w:t>. Nội dung ChatGPT hỗ trợ:</w:t>
      </w:r>
    </w:p>
    <w:p w:rsidR="00901520" w:rsidRPr="00901520" w:rsidRDefault="0022056C" w:rsidP="0022056C">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Danh sách nguyên nhân gây đuối nước.</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Biện pháp phòng tránh phù hợp lứa tuổi.</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Câu hỏi xử lý tình huống.</w:t>
      </w:r>
    </w:p>
    <w:p w:rsidR="0022056C" w:rsidRDefault="0022056C" w:rsidP="00901520">
      <w:pPr>
        <w:spacing w:after="0" w:line="240" w:lineRule="auto"/>
        <w:jc w:val="both"/>
        <w:rPr>
          <w:rFonts w:ascii="Times New Roman" w:eastAsia="Times New Roman" w:hAnsi="Times New Roman" w:cs="Times New Roman"/>
          <w:bCs/>
          <w:i/>
          <w:sz w:val="28"/>
          <w:szCs w:val="28"/>
        </w:rPr>
      </w:pPr>
      <w:r w:rsidRPr="00B22940">
        <w:rPr>
          <w:rFonts w:ascii="Times New Roman" w:eastAsia="Times New Roman" w:hAnsi="Times New Roman" w:cs="Times New Roman"/>
          <w:bCs/>
          <w:i/>
          <w:sz w:val="28"/>
          <w:szCs w:val="28"/>
        </w:rPr>
        <w:t>d.</w:t>
      </w:r>
      <w:r>
        <w:rPr>
          <w:rFonts w:ascii="Times New Roman" w:eastAsia="Times New Roman" w:hAnsi="Times New Roman" w:cs="Times New Roman"/>
          <w:bCs/>
          <w:i/>
          <w:sz w:val="28"/>
          <w:szCs w:val="28"/>
        </w:rPr>
        <w:t xml:space="preserve"> </w:t>
      </w:r>
      <w:r w:rsidRPr="00B22940">
        <w:rPr>
          <w:rFonts w:ascii="Times New Roman" w:eastAsia="Times New Roman" w:hAnsi="Times New Roman" w:cs="Times New Roman"/>
          <w:bCs/>
          <w:i/>
          <w:sz w:val="28"/>
          <w:szCs w:val="28"/>
        </w:rPr>
        <w:t>Hiệu quả:</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Học sinh nâng cao nhận thức về an toàn; bài học mang tính thực tiễn cao và có giá trị giáo dục lâu dài.</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3.5. Minh họa sử dụng ChatGPT trong môn Lịch sử và Địa lí</w:t>
      </w:r>
    </w:p>
    <w:p w:rsidR="00901520" w:rsidRPr="00901520" w:rsidRDefault="00901520" w:rsidP="0022056C">
      <w:pPr>
        <w:spacing w:after="0" w:line="240" w:lineRule="auto"/>
        <w:ind w:firstLine="720"/>
        <w:jc w:val="both"/>
        <w:rPr>
          <w:rFonts w:ascii="Times New Roman" w:eastAsia="Times New Roman" w:hAnsi="Times New Roman" w:cs="Times New Roman"/>
          <w:sz w:val="28"/>
          <w:szCs w:val="28"/>
        </w:rPr>
      </w:pPr>
      <w:r w:rsidRPr="0022056C">
        <w:rPr>
          <w:rFonts w:ascii="Times New Roman" w:eastAsia="Times New Roman" w:hAnsi="Times New Roman" w:cs="Times New Roman"/>
          <w:bCs/>
          <w:sz w:val="28"/>
          <w:szCs w:val="28"/>
        </w:rPr>
        <w:t>Bài học minh họa:</w:t>
      </w:r>
      <w:r w:rsidRPr="00901520">
        <w:rPr>
          <w:rFonts w:ascii="Times New Roman" w:eastAsia="Times New Roman" w:hAnsi="Times New Roman" w:cs="Times New Roman"/>
          <w:sz w:val="28"/>
          <w:szCs w:val="28"/>
        </w:rPr>
        <w:t xml:space="preserve"> Lịch sử và Địa lí lớp 4 – </w:t>
      </w:r>
      <w:r w:rsidRPr="00901520">
        <w:rPr>
          <w:rFonts w:ascii="Times New Roman" w:eastAsia="Times New Roman" w:hAnsi="Times New Roman" w:cs="Times New Roman"/>
          <w:i/>
          <w:iCs/>
          <w:sz w:val="28"/>
          <w:szCs w:val="28"/>
        </w:rPr>
        <w:t>Thành phố Hà Nội</w:t>
      </w:r>
    </w:p>
    <w:p w:rsidR="00901520" w:rsidRPr="00901520" w:rsidRDefault="0022056C" w:rsidP="0022056C">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a. Mục tiêu sử dụng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Hỗ trợ giáo viên tổ chức bài học trực quan, tăng tính hấp dẫn và giáo dục tình yêu quê hương.</w:t>
      </w:r>
    </w:p>
    <w:p w:rsidR="00901520" w:rsidRPr="00901520" w:rsidRDefault="0022056C" w:rsidP="0022056C">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b.Cách thức khai thác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ChatGPT hỗ trợ:</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Gợi ý nội dung kiến thức trọng tâm.</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Thiết kế hoạt động quan sát bản đồ, hình ảnh.</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Đề xuất câu hỏi mở rộng.</w:t>
      </w:r>
    </w:p>
    <w:p w:rsidR="0022056C" w:rsidRDefault="0022056C" w:rsidP="0022056C">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c</w:t>
      </w:r>
      <w:r w:rsidRPr="00B22940">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B22940">
        <w:rPr>
          <w:rFonts w:ascii="Times New Roman" w:eastAsia="Times New Roman" w:hAnsi="Times New Roman" w:cs="Times New Roman"/>
          <w:bCs/>
          <w:i/>
          <w:sz w:val="28"/>
          <w:szCs w:val="28"/>
        </w:rPr>
        <w:t>Hiệu quả:</w:t>
      </w:r>
    </w:p>
    <w:p w:rsidR="00901520" w:rsidRPr="00901520" w:rsidRDefault="0022056C" w:rsidP="0090152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Học sinh hứng thú học tập, hiểu biết sâu hơn về địa phương và đất nước.</w:t>
      </w:r>
    </w:p>
    <w:p w:rsidR="00901520" w:rsidRPr="00901520" w:rsidRDefault="00901520" w:rsidP="00901520">
      <w:pPr>
        <w:spacing w:after="0" w:line="240" w:lineRule="auto"/>
        <w:jc w:val="both"/>
        <w:outlineLvl w:val="2"/>
        <w:rPr>
          <w:rFonts w:ascii="Times New Roman" w:eastAsia="Times New Roman" w:hAnsi="Times New Roman" w:cs="Times New Roman"/>
          <w:b/>
          <w:bCs/>
          <w:sz w:val="28"/>
          <w:szCs w:val="28"/>
        </w:rPr>
      </w:pPr>
      <w:r w:rsidRPr="00901520">
        <w:rPr>
          <w:rFonts w:ascii="Times New Roman" w:eastAsia="Times New Roman" w:hAnsi="Times New Roman" w:cs="Times New Roman"/>
          <w:b/>
          <w:bCs/>
          <w:sz w:val="28"/>
          <w:szCs w:val="28"/>
        </w:rPr>
        <w:t>3.6. Minh họa sử dụng ChatGPT trong môn Âm nhạc</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901520" w:rsidRPr="0022056C">
        <w:rPr>
          <w:rFonts w:ascii="Times New Roman" w:eastAsia="Times New Roman" w:hAnsi="Times New Roman" w:cs="Times New Roman"/>
          <w:bCs/>
          <w:sz w:val="28"/>
          <w:szCs w:val="28"/>
        </w:rPr>
        <w:t>Bài học minh họa:</w:t>
      </w:r>
      <w:r w:rsidR="00901520" w:rsidRPr="00901520">
        <w:rPr>
          <w:rFonts w:ascii="Times New Roman" w:eastAsia="Times New Roman" w:hAnsi="Times New Roman" w:cs="Times New Roman"/>
          <w:sz w:val="28"/>
          <w:szCs w:val="28"/>
        </w:rPr>
        <w:t xml:space="preserve"> Âm nhạc lớp 3 – </w:t>
      </w:r>
      <w:r w:rsidR="00901520" w:rsidRPr="00901520">
        <w:rPr>
          <w:rFonts w:ascii="Times New Roman" w:eastAsia="Times New Roman" w:hAnsi="Times New Roman" w:cs="Times New Roman"/>
          <w:i/>
          <w:iCs/>
          <w:sz w:val="28"/>
          <w:szCs w:val="28"/>
        </w:rPr>
        <w:t>Hát kết hợp vận động</w:t>
      </w:r>
    </w:p>
    <w:p w:rsidR="00901520" w:rsidRPr="00901520" w:rsidRDefault="0022056C" w:rsidP="0022056C">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a. Mục tiêu sử dụng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Hỗ trợ giáo viên tổ chức hoạt động học tập sinh động, phát huy năng khiếu học sinh.</w:t>
      </w:r>
    </w:p>
    <w:p w:rsidR="00901520" w:rsidRPr="00901520" w:rsidRDefault="0022056C" w:rsidP="0022056C">
      <w:pPr>
        <w:spacing w:after="0" w:line="240" w:lineRule="auto"/>
        <w:rPr>
          <w:rFonts w:ascii="Times New Roman" w:eastAsia="Times New Roman" w:hAnsi="Times New Roman" w:cs="Times New Roman"/>
          <w:sz w:val="28"/>
          <w:szCs w:val="28"/>
        </w:rPr>
      </w:pPr>
      <w:r w:rsidRPr="00B22940">
        <w:rPr>
          <w:rFonts w:ascii="Times New Roman" w:eastAsia="Times New Roman" w:hAnsi="Times New Roman" w:cs="Times New Roman"/>
          <w:bCs/>
          <w:i/>
          <w:sz w:val="28"/>
          <w:szCs w:val="28"/>
        </w:rPr>
        <w:t>b.Cách thức khai thác ChatGPT:</w:t>
      </w:r>
      <w:r w:rsidRPr="0090152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ChatGPT hỗ trợ:</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w:t>
      </w:r>
      <w:r w:rsidR="00901520" w:rsidRPr="00901520">
        <w:rPr>
          <w:rFonts w:ascii="Times New Roman" w:eastAsia="Times New Roman" w:hAnsi="Times New Roman" w:cs="Times New Roman"/>
          <w:sz w:val="28"/>
          <w:szCs w:val="28"/>
        </w:rPr>
        <w:t>Gợi ý hoạt động khởi động, luyện hát, vận động.</w:t>
      </w:r>
    </w:p>
    <w:p w:rsidR="00901520" w:rsidRPr="00901520" w:rsidRDefault="0022056C" w:rsidP="002205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901520" w:rsidRPr="00901520">
        <w:rPr>
          <w:rFonts w:ascii="Times New Roman" w:eastAsia="Times New Roman" w:hAnsi="Times New Roman" w:cs="Times New Roman"/>
          <w:sz w:val="28"/>
          <w:szCs w:val="28"/>
        </w:rPr>
        <w:t>Đề xuất hình thức tổ chức phù hợp.</w:t>
      </w:r>
    </w:p>
    <w:p w:rsidR="0022056C" w:rsidRDefault="0022056C" w:rsidP="0022056C">
      <w:pPr>
        <w:spacing w:after="0"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c</w:t>
      </w:r>
      <w:r w:rsidRPr="00B22940">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B22940">
        <w:rPr>
          <w:rFonts w:ascii="Times New Roman" w:eastAsia="Times New Roman" w:hAnsi="Times New Roman" w:cs="Times New Roman"/>
          <w:bCs/>
          <w:i/>
          <w:sz w:val="28"/>
          <w:szCs w:val="28"/>
        </w:rPr>
        <w:t>Hiệu quả:</w:t>
      </w:r>
    </w:p>
    <w:p w:rsidR="00901520" w:rsidRPr="00901520" w:rsidRDefault="0022056C" w:rsidP="0090152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1520" w:rsidRPr="00901520">
        <w:rPr>
          <w:rFonts w:ascii="Times New Roman" w:eastAsia="Times New Roman" w:hAnsi="Times New Roman" w:cs="Times New Roman"/>
          <w:sz w:val="28"/>
          <w:szCs w:val="28"/>
        </w:rPr>
        <w:t>Giờ học vui tươi, học sinh tích cực tham gia, phát triển năng lực cảm thụ âm nhạc.</w:t>
      </w:r>
    </w:p>
    <w:p w:rsidR="00901520" w:rsidRPr="00901520" w:rsidRDefault="0022056C" w:rsidP="0022056C">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901520" w:rsidRPr="00901520">
        <w:rPr>
          <w:rFonts w:ascii="Times New Roman" w:eastAsia="Times New Roman" w:hAnsi="Times New Roman" w:cs="Times New Roman"/>
          <w:b/>
          <w:bCs/>
          <w:sz w:val="28"/>
          <w:szCs w:val="28"/>
        </w:rPr>
        <w:t>Đánh giá tổng hợp</w:t>
      </w:r>
    </w:p>
    <w:p w:rsidR="00901520" w:rsidRPr="00901520" w:rsidRDefault="00901520" w:rsidP="0022056C">
      <w:pPr>
        <w:spacing w:after="0" w:line="240" w:lineRule="auto"/>
        <w:ind w:firstLine="720"/>
        <w:jc w:val="both"/>
        <w:rPr>
          <w:rFonts w:ascii="Times New Roman" w:eastAsia="Times New Roman" w:hAnsi="Times New Roman" w:cs="Times New Roman"/>
          <w:sz w:val="28"/>
          <w:szCs w:val="28"/>
        </w:rPr>
      </w:pPr>
      <w:r w:rsidRPr="00901520">
        <w:rPr>
          <w:rFonts w:ascii="Times New Roman" w:eastAsia="Times New Roman" w:hAnsi="Times New Roman" w:cs="Times New Roman"/>
          <w:sz w:val="28"/>
          <w:szCs w:val="28"/>
        </w:rPr>
        <w:t>Thông qua các ví dụ minh họa cụ thể, có thể khẳng định ChatGPT là công cụ hỗ trợ hiệu quả cho giáo viên tiểu học trong công tác soạn giáo án và tổ chức dạy học. Việc sử dụng ChatGPT đúng mục đích và có định hướng giúp nâng cao chất lượng bài dạy, tiết kiệm thời gian, góp phần thực hiện hiệu quả mục tiêu chuyển đổi số trong nhà trường.</w:t>
      </w:r>
    </w:p>
    <w:p w:rsidR="005234F3" w:rsidRPr="0022056C" w:rsidRDefault="0022056C" w:rsidP="007B25D2">
      <w:pPr>
        <w:spacing w:after="0"/>
        <w:jc w:val="both"/>
        <w:rPr>
          <w:rFonts w:ascii="Times New Roman" w:hAnsi="Times New Roman" w:cs="Times New Roman"/>
          <w:b/>
          <w:sz w:val="28"/>
          <w:szCs w:val="28"/>
        </w:rPr>
      </w:pPr>
      <w:r w:rsidRPr="0022056C">
        <w:rPr>
          <w:rFonts w:ascii="Times New Roman" w:hAnsi="Times New Roman" w:cs="Times New Roman"/>
          <w:b/>
          <w:sz w:val="28"/>
          <w:szCs w:val="28"/>
        </w:rPr>
        <w:t>4.</w:t>
      </w:r>
      <w:r w:rsidR="005028EC" w:rsidRPr="0022056C">
        <w:rPr>
          <w:rFonts w:ascii="Times New Roman" w:hAnsi="Times New Roman" w:cs="Times New Roman"/>
          <w:b/>
          <w:sz w:val="28"/>
          <w:szCs w:val="28"/>
        </w:rPr>
        <w:t xml:space="preserve"> Lưu ý khi sử dụng ChatGPT đảm bảo an toàn và phù hợ</w:t>
      </w:r>
      <w:r w:rsidRPr="0022056C">
        <w:rPr>
          <w:rFonts w:ascii="Times New Roman" w:hAnsi="Times New Roman" w:cs="Times New Roman"/>
          <w:b/>
          <w:sz w:val="28"/>
          <w:szCs w:val="28"/>
        </w:rPr>
        <w:t>p</w:t>
      </w:r>
    </w:p>
    <w:p w:rsidR="005234F3" w:rsidRPr="00F045E4" w:rsidRDefault="0022056C" w:rsidP="00F045E4">
      <w:pPr>
        <w:spacing w:after="0"/>
        <w:ind w:firstLine="720"/>
        <w:jc w:val="both"/>
        <w:rPr>
          <w:rFonts w:ascii="Times New Roman" w:hAnsi="Times New Roman" w:cs="Times New Roman"/>
          <w:sz w:val="28"/>
          <w:szCs w:val="28"/>
        </w:rPr>
      </w:pPr>
      <w:r w:rsidRPr="00F045E4">
        <w:rPr>
          <w:rFonts w:ascii="Times New Roman" w:hAnsi="Times New Roman" w:cs="Times New Roman"/>
          <w:sz w:val="28"/>
          <w:szCs w:val="28"/>
        </w:rPr>
        <w:t xml:space="preserve">Việc ứng dụng ChatGPT vào hoạt động chuyên môn của giáo viên Tiểu học là một bước tiến phù hợp với yêu cầu chuyển đổi số trong giáo dục hiện nay. Tuy nhiên, do ChatGPT là công cụ trí tuệ nhân tạo có khả năng tạo sinh nội dung tự động, việc sử dụng cần được thực hiện một cách </w:t>
      </w:r>
      <w:r w:rsidRPr="00F045E4">
        <w:rPr>
          <w:rStyle w:val="Strong"/>
          <w:rFonts w:ascii="Times New Roman" w:hAnsi="Times New Roman" w:cs="Times New Roman"/>
          <w:b w:val="0"/>
          <w:sz w:val="28"/>
          <w:szCs w:val="28"/>
        </w:rPr>
        <w:t>có định hướng, có kiểm soát và tuân thủ các quy định của ngành giáo dục</w:t>
      </w:r>
      <w:r w:rsidRPr="00F045E4">
        <w:rPr>
          <w:rFonts w:ascii="Times New Roman" w:hAnsi="Times New Roman" w:cs="Times New Roman"/>
          <w:sz w:val="28"/>
          <w:szCs w:val="28"/>
        </w:rPr>
        <w:t>, nhằm đảm bảo an toàn, hiệu quả và phù hợp với môi trường sư phạ</w:t>
      </w:r>
      <w:r w:rsidR="005028EC" w:rsidRPr="00F045E4">
        <w:rPr>
          <w:rFonts w:ascii="Times New Roman" w:hAnsi="Times New Roman" w:cs="Times New Roman"/>
          <w:sz w:val="28"/>
          <w:szCs w:val="28"/>
        </w:rPr>
        <w:t>m T</w:t>
      </w:r>
      <w:r w:rsidRPr="00F045E4">
        <w:rPr>
          <w:rFonts w:ascii="Times New Roman" w:hAnsi="Times New Roman" w:cs="Times New Roman"/>
          <w:sz w:val="28"/>
          <w:szCs w:val="28"/>
        </w:rPr>
        <w:t>iểu học.</w:t>
      </w:r>
    </w:p>
    <w:p w:rsidR="005028EC" w:rsidRPr="00F045E4" w:rsidRDefault="005028EC"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4.1. Xác định đúng vai trò của ChatGPT trong hoạt động dạy học</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 xml:space="preserve">ChatGPT chỉ đóng vai trò là </w:t>
      </w:r>
      <w:r w:rsidRPr="00F045E4">
        <w:rPr>
          <w:rFonts w:ascii="Times New Roman" w:eastAsia="Times New Roman" w:hAnsi="Times New Roman" w:cs="Times New Roman"/>
          <w:bCs/>
          <w:sz w:val="28"/>
          <w:szCs w:val="28"/>
        </w:rPr>
        <w:t>công cụ hỗ trợ</w:t>
      </w:r>
      <w:r w:rsidRPr="00F045E4">
        <w:rPr>
          <w:rFonts w:ascii="Times New Roman" w:eastAsia="Times New Roman" w:hAnsi="Times New Roman" w:cs="Times New Roman"/>
          <w:sz w:val="28"/>
          <w:szCs w:val="28"/>
        </w:rPr>
        <w:t xml:space="preserve"> giáo viên trong quá trình soạn giáo án và thiết kế hoạt động dạy học, </w:t>
      </w:r>
      <w:r w:rsidRPr="00F045E4">
        <w:rPr>
          <w:rFonts w:ascii="Times New Roman" w:eastAsia="Times New Roman" w:hAnsi="Times New Roman" w:cs="Times New Roman"/>
          <w:bCs/>
          <w:sz w:val="28"/>
          <w:szCs w:val="28"/>
        </w:rPr>
        <w:t>không thay thế vai trò chuyên môn, trách nhiệm sư phạm và quyền chủ động của giáo viên</w:t>
      </w:r>
      <w:r w:rsidRPr="00F045E4">
        <w:rPr>
          <w:rFonts w:ascii="Times New Roman" w:eastAsia="Times New Roman" w:hAnsi="Times New Roman" w:cs="Times New Roman"/>
          <w:sz w:val="28"/>
          <w:szCs w:val="28"/>
        </w:rPr>
        <w:t>. Giáo viên cần nhận thức rõ rằng:</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Mọi quyết định về nội dung, phương pháp và hình thức tổ chức dạy học đều thuộc trách nhiệm của giáo viên.</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Nội dung do ChatGPT tạo ra chỉ mang tính tham khảo, cần được chọn lọc và điều chỉnh trước khi đưa vào sử dụng.</w:t>
      </w:r>
    </w:p>
    <w:p w:rsidR="005028EC" w:rsidRPr="00F045E4" w:rsidRDefault="005028E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xác định đúng vai trò giúp tránh tâm lý lệ thuộc vào công cụ AI và đảm bảo chất lượng giáo dục.</w:t>
      </w:r>
    </w:p>
    <w:p w:rsidR="005028EC" w:rsidRPr="00F045E4" w:rsidRDefault="005028EC"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4.2. Đảm bảo tính chính xác, phù hợp với chương trình giáo dục phổ thông</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Do ChatGPT có thể tạo ra thông tin chưa hoàn toàn chính xác hoặc chưa cập nhật đầy đủ, giáo viên cần:</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Đối chiếu nội dung do ChatGPT gợi ý với sách giáo khoa, tài liệu chính thức của Bộ Giáo dục và Đào tạo.</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Kiểm tra sự phù hợp với yêu cầu cần đạt, mục tiêu bài học và đối tượng học sinh.</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Điều chỉnh nội dung, thuật ngữ, ví dụ minh họa cho sát thực tế giảng dạy tại đơn vị.</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kiểm chứng thông tin là yêu cầu bắt buộc nhằm đảm bảo tính khoa học và thống nhất của nội dung dạy học.</w:t>
      </w:r>
    </w:p>
    <w:p w:rsidR="005028EC" w:rsidRPr="00F045E4" w:rsidRDefault="005028EC"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4.3. Bảo đảm an toàn thông tin và bảo mật dữ liệu</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Trong quá trình sử dụng ChatGPT, giáo viên cần tuyệt đối tuân thủ các nguyên tắc bảo mật thông tin, cụ thể:</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028EC" w:rsidRPr="00F045E4">
        <w:rPr>
          <w:rFonts w:ascii="Times New Roman" w:eastAsia="Times New Roman" w:hAnsi="Times New Roman" w:cs="Times New Roman"/>
          <w:sz w:val="28"/>
          <w:szCs w:val="28"/>
        </w:rPr>
        <w:t>Không nhập hoặc chia sẻ thông tin cá nhân của học sinh, phụ huynh, đồng nghiệp.</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Không cung cấp dữ liệu nội bộ, tài liệu quản lý hoặc thông tin nhạy cảm của nhà trường.</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Chỉ sử dụng các dữ liệu mang tính tổng quát, không có khả năng nhận diện cá nhân.</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tuân thủ các nguyên tắc này góp phần bảo vệ quyền riêng tư và đảm bảo an toàn thông tin theo quy định hiện hành.</w:t>
      </w:r>
    </w:p>
    <w:p w:rsidR="005028EC" w:rsidRPr="00F045E4" w:rsidRDefault="005028EC"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4.4. Đảm bảo nội dung phù hợp với đặc điểm tâm lý và văn hóa học sinh tiểu học</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Giáo viên cần rà soát kỹ nội dung do ChatGPT tạo ra để đảm bảo:</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Ngôn ngữ sử dụng trong sáng, dễ hiểu, phù hợp với trình độ nhận thức của học sinh tiểu học.</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Nội dung mang tính giáo dục, không chứa yếu tố bạo lực, phản cảm hoặc trái với thuần phong mỹ tục.</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Phù hợp với môi trường giáo dục, văn hóa nhà trường và truyền thống địa phương.</w:t>
      </w:r>
    </w:p>
    <w:p w:rsidR="005028EC" w:rsidRPr="00F045E4" w:rsidRDefault="005028EC" w:rsidP="00F045E4">
      <w:pPr>
        <w:spacing w:after="0" w:line="240" w:lineRule="auto"/>
        <w:jc w:val="both"/>
        <w:rPr>
          <w:rFonts w:ascii="Times New Roman" w:eastAsia="Times New Roman" w:hAnsi="Times New Roman" w:cs="Times New Roman"/>
          <w:b/>
          <w:sz w:val="28"/>
          <w:szCs w:val="28"/>
        </w:rPr>
      </w:pPr>
      <w:r w:rsidRPr="00F045E4">
        <w:rPr>
          <w:rFonts w:ascii="Times New Roman" w:eastAsia="Times New Roman" w:hAnsi="Times New Roman" w:cs="Times New Roman"/>
          <w:b/>
          <w:sz w:val="28"/>
          <w:szCs w:val="28"/>
        </w:rPr>
        <w:t>4.5. Sử dụng ChatGPT một cách hợp lý, tránh lạm dụng</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sử dụng ChatGPT cần được thực hiện với mức độ phù hợp, tránh lạm dụng hoặc phụ thuộc hoàn toàn vào công cụ AI. Giáo viên cần:</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Kết hợp linh hoạt giữa gợi ý từ ChatGPT với kinh nghiệm giảng dạy và sáng tạo cá nhân.</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Ưu tiên các hoạt động học tập trực tiếp, tương tác giữa giáo viên và học sinh.</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Không sử dụng ChatGPT thay thế các hoạt động đánh giá, nhận xét học sinh.</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Sử dụng hợp lý sẽ giúp phát huy hiệu quả công cụ mà không làm giảm vai trò của giáo viên.</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hAnsi="Times New Roman" w:cs="Times New Roman"/>
          <w:sz w:val="28"/>
          <w:szCs w:val="28"/>
        </w:rPr>
        <w:t>Việc</w:t>
      </w:r>
      <w:r w:rsidRPr="00F045E4">
        <w:rPr>
          <w:rFonts w:ascii="Times New Roman" w:eastAsia="Times New Roman" w:hAnsi="Times New Roman" w:cs="Times New Roman"/>
          <w:sz w:val="28"/>
          <w:szCs w:val="28"/>
        </w:rPr>
        <w:t xml:space="preserve"> này giúp duy trì môi trường học tập an toàn, lành mạnh và giàu tính nhân văn.</w:t>
      </w:r>
    </w:p>
    <w:p w:rsidR="005028EC" w:rsidRPr="00F045E4" w:rsidRDefault="005028EC"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4.6. Nâng cao năng lực số và ý thức trách nhiệm của giáo viên</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Để sử dụng ChatGPT hiệu quả và an toàn, giáo viên cần:</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Chủ động tự học, tự bồi dưỡng kỹ năng sử dụng các công cụ AI.</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Cập nhật các văn bản chỉ đạo, định hướng của ngành về ứng dụng công nghệ số trong giáo dục.</w:t>
      </w:r>
    </w:p>
    <w:p w:rsidR="005028EC" w:rsidRPr="00F045E4" w:rsidRDefault="00F045E4" w:rsidP="00F045E4">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Sử dụng ChatGPT với tinh thần trách nhiệm, minh bạch và tuân thủ đạo đức nghề nghiệp.</w:t>
      </w:r>
    </w:p>
    <w:p w:rsidR="005028EC" w:rsidRPr="00F045E4" w:rsidRDefault="005028EC" w:rsidP="00F045E4">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nâng cao năng lực số giúp giáo viên khai thác tốt lợi ích của AI, đồng thời hạn chế rủi ro trong quá trình sử dụng.</w:t>
      </w:r>
    </w:p>
    <w:p w:rsidR="005028EC" w:rsidRPr="00F045E4" w:rsidRDefault="00F045E4" w:rsidP="00F045E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28EC" w:rsidRPr="00F045E4">
        <w:rPr>
          <w:rFonts w:ascii="Times New Roman" w:eastAsia="Times New Roman" w:hAnsi="Times New Roman" w:cs="Times New Roman"/>
          <w:sz w:val="28"/>
          <w:szCs w:val="28"/>
        </w:rPr>
        <w:t xml:space="preserve">Việc sử dụng ChatGPT trong giáo dục tiểu học chỉ thực sự phát huy hiệu quả khi được triển khai </w:t>
      </w:r>
      <w:r w:rsidR="005028EC" w:rsidRPr="00F045E4">
        <w:rPr>
          <w:rFonts w:ascii="Times New Roman" w:eastAsia="Times New Roman" w:hAnsi="Times New Roman" w:cs="Times New Roman"/>
          <w:bCs/>
          <w:sz w:val="28"/>
          <w:szCs w:val="28"/>
        </w:rPr>
        <w:t>đúng mục đích, an toàn, có kiểm soát và phù hợp với đặc thù lứa tuổi học sinh</w:t>
      </w:r>
      <w:r w:rsidR="005028EC" w:rsidRPr="00F045E4">
        <w:rPr>
          <w:rFonts w:ascii="Times New Roman" w:eastAsia="Times New Roman" w:hAnsi="Times New Roman" w:cs="Times New Roman"/>
          <w:sz w:val="28"/>
          <w:szCs w:val="28"/>
        </w:rPr>
        <w:t>. Tuân thủ đầy đủ các lưu ý trên sẽ góp phần nâng cao chất lượng dạy học, bảo đảm tính pháp lý và đạo đức nghề nghiệp, đồng thời thúc đẩy hiệu quả quá trình chuyển đổi số trong nhà trường.</w:t>
      </w:r>
    </w:p>
    <w:p w:rsidR="0022056C" w:rsidRPr="00F045E4" w:rsidRDefault="0022056C" w:rsidP="00F045E4">
      <w:pPr>
        <w:spacing w:after="0"/>
        <w:jc w:val="both"/>
        <w:rPr>
          <w:rFonts w:ascii="Times New Roman" w:hAnsi="Times New Roman" w:cs="Times New Roman"/>
          <w:sz w:val="28"/>
          <w:szCs w:val="28"/>
        </w:rPr>
      </w:pPr>
    </w:p>
    <w:p w:rsidR="005234F3" w:rsidRPr="00F045E4" w:rsidRDefault="005028EC" w:rsidP="00F045E4">
      <w:pPr>
        <w:spacing w:after="0"/>
        <w:jc w:val="both"/>
        <w:rPr>
          <w:rFonts w:ascii="Times New Roman" w:hAnsi="Times New Roman" w:cs="Times New Roman"/>
          <w:b/>
          <w:sz w:val="28"/>
          <w:szCs w:val="28"/>
        </w:rPr>
      </w:pPr>
      <w:r w:rsidRPr="00F045E4">
        <w:rPr>
          <w:rFonts w:ascii="Times New Roman" w:hAnsi="Times New Roman" w:cs="Times New Roman"/>
          <w:b/>
          <w:sz w:val="28"/>
          <w:szCs w:val="28"/>
        </w:rPr>
        <w:lastRenderedPageBreak/>
        <w:t>V. TÍNH MỚI, TÍNH SÁNG TẠO</w:t>
      </w:r>
    </w:p>
    <w:p w:rsidR="00A7604C" w:rsidRPr="00F045E4" w:rsidRDefault="00A7604C" w:rsidP="00F045E4">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 xml:space="preserve">Sản phẩm </w:t>
      </w:r>
      <w:r w:rsidRPr="00F045E4">
        <w:rPr>
          <w:rFonts w:ascii="Times New Roman" w:eastAsia="Times New Roman" w:hAnsi="Times New Roman" w:cs="Times New Roman"/>
          <w:i/>
          <w:sz w:val="28"/>
          <w:szCs w:val="28"/>
        </w:rPr>
        <w:t>“Hướng dẫn giáo viên tiểu học sử dụng ChatGPT hỗ trợ soạn giáo án</w:t>
      </w:r>
      <w:r w:rsidRPr="00F045E4">
        <w:rPr>
          <w:rFonts w:ascii="Times New Roman" w:eastAsia="Times New Roman" w:hAnsi="Times New Roman" w:cs="Times New Roman"/>
          <w:sz w:val="28"/>
          <w:szCs w:val="28"/>
        </w:rPr>
        <w:t>” thể hiện rõ tính mới và tính sáng tạo trong việc ứng dụng trí tuệ nhân tạo vào hoạt động chuyên môn của giáo viên tiểu học, phù hợp với yêu cầu đổi mới giáo dục và chuyển đổi số trong giai đoạn hiện nay.</w:t>
      </w:r>
    </w:p>
    <w:p w:rsidR="00A7604C" w:rsidRPr="00F045E4" w:rsidRDefault="00A7604C" w:rsidP="00F045E4">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bCs/>
          <w:i/>
          <w:sz w:val="28"/>
          <w:szCs w:val="28"/>
        </w:rPr>
        <w:t>Tính mới của sản phẩm</w:t>
      </w:r>
      <w:r w:rsidR="00F045E4">
        <w:rPr>
          <w:rFonts w:ascii="Times New Roman" w:eastAsia="Times New Roman" w:hAnsi="Times New Roman" w:cs="Times New Roman"/>
          <w:bCs/>
          <w:i/>
          <w:sz w:val="28"/>
          <w:szCs w:val="28"/>
        </w:rPr>
        <w:t>:</w:t>
      </w:r>
      <w:r w:rsidRPr="00F045E4">
        <w:rPr>
          <w:rFonts w:ascii="Times New Roman" w:eastAsia="Times New Roman" w:hAnsi="Times New Roman" w:cs="Times New Roman"/>
          <w:sz w:val="28"/>
          <w:szCs w:val="28"/>
        </w:rPr>
        <w:t xml:space="preserve"> được thể hiện trước hết ở việc lựa chọn và khai thác công cụ ChatGPT – một nền tảng trí tuệ nhân tạo hiện đại – để hỗ trợ trực tiếp quá trình soạn giáo án ở bậc tiểu học. Thay vì tiếp cận AI ở mức độ giới thiệu chung hoặc mang tính lý thuyết, sản phẩm tập trung vào </w:t>
      </w:r>
      <w:r w:rsidRPr="00F000BD">
        <w:rPr>
          <w:rFonts w:ascii="Times New Roman" w:eastAsia="Times New Roman" w:hAnsi="Times New Roman" w:cs="Times New Roman"/>
          <w:bCs/>
          <w:sz w:val="28"/>
          <w:szCs w:val="28"/>
        </w:rPr>
        <w:t>hướng dẫn sử dụng ChatGPT gắn với nhiệm vụ sư phạm cụ thể</w:t>
      </w:r>
      <w:r w:rsidRPr="00F045E4">
        <w:rPr>
          <w:rFonts w:ascii="Times New Roman" w:eastAsia="Times New Roman" w:hAnsi="Times New Roman" w:cs="Times New Roman"/>
          <w:sz w:val="28"/>
          <w:szCs w:val="28"/>
        </w:rPr>
        <w:t>, đáp ứng đúng nhu cầu thực tiễn của giáo viên. Nội dung được xây dựng bám sát Chương trình Giáo dục phổ thông 2018, phù hợp với đặc thù tâm lý lứa tuổi học sinh tiểu học và điều kiện triển khai tại cơ sở giáo dục.</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Cs/>
          <w:i/>
          <w:sz w:val="28"/>
          <w:szCs w:val="28"/>
        </w:rPr>
        <w:t xml:space="preserve">  </w:t>
      </w:r>
      <w:r w:rsidR="00A7604C" w:rsidRPr="00F000BD">
        <w:rPr>
          <w:rFonts w:ascii="Times New Roman" w:eastAsia="Times New Roman" w:hAnsi="Times New Roman" w:cs="Times New Roman"/>
          <w:bCs/>
          <w:i/>
          <w:sz w:val="28"/>
          <w:szCs w:val="28"/>
        </w:rPr>
        <w:t>Tính sáng tạo của sản phẩm</w:t>
      </w:r>
      <w:r>
        <w:rPr>
          <w:rFonts w:ascii="Times New Roman" w:eastAsia="Times New Roman" w:hAnsi="Times New Roman" w:cs="Times New Roman"/>
          <w:sz w:val="28"/>
          <w:szCs w:val="28"/>
        </w:rPr>
        <w:t>:</w:t>
      </w:r>
      <w:r w:rsidR="00A7604C" w:rsidRPr="00F045E4">
        <w:rPr>
          <w:rFonts w:ascii="Times New Roman" w:eastAsia="Times New Roman" w:hAnsi="Times New Roman" w:cs="Times New Roman"/>
          <w:sz w:val="28"/>
          <w:szCs w:val="28"/>
        </w:rPr>
        <w:t xml:space="preserve"> thể hiện ở cách tổ chức nội dung khoa học, logic, dễ tiếp cận và có tính ứng dụng cao. Sản phẩm không chỉ dừng lại ở việc giới thiệu ChatGPT mà còn:</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Hướng dẫn chi tiết cách đặt câu lệnh (prompt) phục vụ soạn giáo án;</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Cung cấp hệ thống mẫu câu lệnh theo từng môn học tiểu học;</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Minh họa cụ thể việc sử dụng ChatGPT trong nhiều môn học khác nhau;</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Đưa ra các lưu ý về an toàn, đạo đức và tính phù hợp khi ứng dụng AI trong giáo dục.</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604C" w:rsidRPr="00F045E4">
        <w:rPr>
          <w:rFonts w:ascii="Times New Roman" w:eastAsia="Times New Roman" w:hAnsi="Times New Roman" w:cs="Times New Roman"/>
          <w:sz w:val="28"/>
          <w:szCs w:val="28"/>
        </w:rPr>
        <w:t xml:space="preserve">Cách trình bày theo hướng </w:t>
      </w:r>
      <w:r>
        <w:rPr>
          <w:rFonts w:ascii="Times New Roman" w:eastAsia="Times New Roman" w:hAnsi="Times New Roman" w:cs="Times New Roman"/>
          <w:bCs/>
          <w:i/>
          <w:sz w:val="28"/>
          <w:szCs w:val="28"/>
        </w:rPr>
        <w:t>“H</w:t>
      </w:r>
      <w:r w:rsidR="00A7604C" w:rsidRPr="00F000BD">
        <w:rPr>
          <w:rFonts w:ascii="Times New Roman" w:eastAsia="Times New Roman" w:hAnsi="Times New Roman" w:cs="Times New Roman"/>
          <w:bCs/>
          <w:i/>
          <w:sz w:val="28"/>
          <w:szCs w:val="28"/>
        </w:rPr>
        <w:t>ướng dẫn từng bước – có ví dụ minh chứng”</w:t>
      </w:r>
      <w:r w:rsidR="00A7604C" w:rsidRPr="00F045E4">
        <w:rPr>
          <w:rFonts w:ascii="Times New Roman" w:eastAsia="Times New Roman" w:hAnsi="Times New Roman" w:cs="Times New Roman"/>
          <w:sz w:val="28"/>
          <w:szCs w:val="28"/>
        </w:rPr>
        <w:t xml:space="preserve"> giúp giáo viên dễ hiểu, dễ làm theo và có thể áp dụng ngay vào thực tiễn giảng dạy, kể cả với những giáo viên chưa có nhiều kinh nghiệm sử dụng công nghệ.</w:t>
      </w:r>
    </w:p>
    <w:p w:rsidR="00A7604C" w:rsidRPr="00F045E4" w:rsidRDefault="00A7604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 xml:space="preserve">Bên cạnh đó, sản phẩm thể hiện tính sáng tạo ở việc </w:t>
      </w:r>
      <w:r w:rsidRPr="00F000BD">
        <w:rPr>
          <w:rFonts w:ascii="Times New Roman" w:eastAsia="Times New Roman" w:hAnsi="Times New Roman" w:cs="Times New Roman"/>
          <w:bCs/>
          <w:sz w:val="28"/>
          <w:szCs w:val="28"/>
        </w:rPr>
        <w:t>định hướng đúng vai trò của trí tuệ nhân tạo trong giáo dục</w:t>
      </w:r>
      <w:r w:rsidRPr="00F000BD">
        <w:rPr>
          <w:rFonts w:ascii="Times New Roman" w:eastAsia="Times New Roman" w:hAnsi="Times New Roman" w:cs="Times New Roman"/>
          <w:sz w:val="28"/>
          <w:szCs w:val="28"/>
        </w:rPr>
        <w:t>,</w:t>
      </w:r>
      <w:r w:rsidRPr="00F045E4">
        <w:rPr>
          <w:rFonts w:ascii="Times New Roman" w:eastAsia="Times New Roman" w:hAnsi="Times New Roman" w:cs="Times New Roman"/>
          <w:sz w:val="28"/>
          <w:szCs w:val="28"/>
        </w:rPr>
        <w:t xml:space="preserve"> khẳng định ChatGPT là công cụ hỗ trợ giáo viên chứ không thay thế vai trò sư phạm. Điều này góp phần hình thành nhận thức đúng đắn, sử dụng AI có trách nhiệm, tránh lạm dụng, đồng thời phát huy năng lực chuyên môn, sự chủ động và sáng tạo của giáo viên.</w:t>
      </w:r>
    </w:p>
    <w:p w:rsidR="005234F3" w:rsidRPr="00F000BD" w:rsidRDefault="00F000BD" w:rsidP="00F000B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604C" w:rsidRPr="00F045E4">
        <w:rPr>
          <w:rFonts w:ascii="Times New Roman" w:eastAsia="Times New Roman" w:hAnsi="Times New Roman" w:cs="Times New Roman"/>
          <w:sz w:val="28"/>
          <w:szCs w:val="28"/>
        </w:rPr>
        <w:t>Với những điểm mới và sáng tạo nêu trên, sản phẩm có giá trị thực tiễn cao, dễ triển khai, dễ nhân rộng và phù hợp với định hướng phát triển giáo dục tiểu học trong bối cảnh chuyển đổi số hiện nay.</w:t>
      </w:r>
    </w:p>
    <w:p w:rsidR="00F000BD" w:rsidRDefault="005028EC" w:rsidP="00F000BD">
      <w:pPr>
        <w:spacing w:after="0"/>
        <w:jc w:val="both"/>
        <w:rPr>
          <w:rFonts w:ascii="Times New Roman" w:hAnsi="Times New Roman" w:cs="Times New Roman"/>
          <w:b/>
          <w:sz w:val="28"/>
          <w:szCs w:val="28"/>
        </w:rPr>
      </w:pPr>
      <w:r w:rsidRPr="00F000BD">
        <w:rPr>
          <w:rFonts w:ascii="Times New Roman" w:hAnsi="Times New Roman" w:cs="Times New Roman"/>
          <w:b/>
          <w:sz w:val="28"/>
          <w:szCs w:val="28"/>
        </w:rPr>
        <w:t>VI. HIỆU QUẢ DỰ KIẾN</w:t>
      </w:r>
    </w:p>
    <w:p w:rsidR="00A7604C" w:rsidRPr="00F000BD" w:rsidRDefault="00F000BD" w:rsidP="00F000B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A7604C" w:rsidRPr="00F045E4">
        <w:rPr>
          <w:rFonts w:ascii="Times New Roman" w:eastAsia="Times New Roman" w:hAnsi="Times New Roman" w:cs="Times New Roman"/>
          <w:sz w:val="28"/>
          <w:szCs w:val="28"/>
        </w:rPr>
        <w:t xml:space="preserve">Việc triển khai sản phẩm </w:t>
      </w:r>
      <w:r w:rsidR="00A7604C" w:rsidRPr="00F000BD">
        <w:rPr>
          <w:rFonts w:ascii="Times New Roman" w:eastAsia="Times New Roman" w:hAnsi="Times New Roman" w:cs="Times New Roman"/>
          <w:i/>
          <w:sz w:val="28"/>
          <w:szCs w:val="28"/>
        </w:rPr>
        <w:t>“Hướng dẫn giáo viên tiểu học sử dụng ChatGPT hỗ trợ soạn giáo án”</w:t>
      </w:r>
      <w:r w:rsidR="00A7604C" w:rsidRPr="00F045E4">
        <w:rPr>
          <w:rFonts w:ascii="Times New Roman" w:eastAsia="Times New Roman" w:hAnsi="Times New Roman" w:cs="Times New Roman"/>
          <w:sz w:val="28"/>
          <w:szCs w:val="28"/>
        </w:rPr>
        <w:t xml:space="preserve"> dự kiến mang lại những hiệu quả rõ rệt, có thể kiểm chứng thông qua quá trình áp dụng trong thực tiễn nhà trường.</w:t>
      </w:r>
    </w:p>
    <w:p w:rsidR="00A7604C" w:rsidRPr="00F045E4" w:rsidRDefault="00A7604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b/>
          <w:bCs/>
          <w:sz w:val="28"/>
          <w:szCs w:val="28"/>
        </w:rPr>
        <w:t>1. Hiệu quả đối với giáo viên</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w:t>
      </w:r>
      <w:r w:rsidR="00A7604C" w:rsidRPr="00F045E4">
        <w:rPr>
          <w:rFonts w:ascii="Times New Roman" w:eastAsia="Times New Roman" w:hAnsi="Times New Roman" w:cs="Times New Roman"/>
          <w:sz w:val="28"/>
          <w:szCs w:val="28"/>
        </w:rPr>
        <w:t xml:space="preserve">ua việc nghiên cứu và sử dụng tài liệu hướng dẫn, giáo viên </w:t>
      </w:r>
      <w:r>
        <w:rPr>
          <w:rFonts w:ascii="Times New Roman" w:eastAsia="Times New Roman" w:hAnsi="Times New Roman" w:cs="Times New Roman"/>
          <w:sz w:val="28"/>
          <w:szCs w:val="28"/>
        </w:rPr>
        <w:t>T</w:t>
      </w:r>
      <w:r w:rsidR="00A7604C" w:rsidRPr="00F045E4">
        <w:rPr>
          <w:rFonts w:ascii="Times New Roman" w:eastAsia="Times New Roman" w:hAnsi="Times New Roman" w:cs="Times New Roman"/>
          <w:sz w:val="28"/>
          <w:szCs w:val="28"/>
        </w:rPr>
        <w:t>iểu học được trang bị kiến thức cơ bản và kỹ năng cần thiết để khai thác ChatGPT phục vụ công tác chuyên môn. Giáo viên có khả năng:</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Soạn giáo án nhanh hơn, khoa học hơn;</w:t>
      </w:r>
    </w:p>
    <w:p w:rsidR="00A7604C" w:rsidRPr="00F045E4" w:rsidRDefault="00F000BD" w:rsidP="00F000B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Chủ động thiết kế các hoạt động dạy học đa dạng;</w:t>
      </w:r>
    </w:p>
    <w:p w:rsidR="00A7604C" w:rsidRPr="00F045E4" w:rsidRDefault="00F000BD" w:rsidP="00F000B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Nâng cao năng lực ứng dụng công nghệ số trong giảng dạy.</w:t>
      </w:r>
    </w:p>
    <w:p w:rsidR="00735840" w:rsidRPr="00735840" w:rsidRDefault="00735840" w:rsidP="00735840">
      <w:pPr>
        <w:spacing w:after="0" w:line="240" w:lineRule="auto"/>
        <w:jc w:val="both"/>
        <w:rPr>
          <w:rFonts w:ascii="Times New Roman" w:eastAsia="Times New Roman" w:hAnsi="Times New Roman" w:cs="Times New Roman"/>
          <w:i/>
          <w:sz w:val="28"/>
          <w:szCs w:val="28"/>
        </w:rPr>
      </w:pPr>
      <w:r w:rsidRPr="00735840">
        <w:rPr>
          <w:rFonts w:ascii="Times New Roman" w:eastAsia="Times New Roman" w:hAnsi="Times New Roman" w:cs="Times New Roman"/>
          <w:bCs/>
          <w:i/>
          <w:sz w:val="28"/>
          <w:szCs w:val="28"/>
        </w:rPr>
        <w:t>*Minh chứng:</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w:t>
      </w:r>
      <w:r w:rsidR="00A7604C" w:rsidRPr="00F045E4">
        <w:rPr>
          <w:rFonts w:ascii="Times New Roman" w:eastAsia="Times New Roman" w:hAnsi="Times New Roman" w:cs="Times New Roman"/>
          <w:sz w:val="28"/>
          <w:szCs w:val="28"/>
        </w:rPr>
        <w:t>Giáo viên áp dụng ChatGPT để xây dựng kế hoạch bài dạy, hệ thống câu hỏi, bài tập và hoạt động học tập;</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Giáo án sau khi điều chỉnh có cấu trúc rõ ràng, đảm bảo yêu cầu của Chương trình giáo dục phổ thông 2018;</w:t>
      </w:r>
    </w:p>
    <w:p w:rsidR="00A7604C" w:rsidRPr="00F045E4" w:rsidRDefault="00F000BD" w:rsidP="00F000B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Thời gian soạn giáo án được rút ngắn so với trước khi áp dụng.</w:t>
      </w:r>
    </w:p>
    <w:p w:rsidR="00A7604C" w:rsidRPr="00F045E4" w:rsidRDefault="00A7604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b/>
          <w:bCs/>
          <w:sz w:val="28"/>
          <w:szCs w:val="28"/>
        </w:rPr>
        <w:t>2. Hiệu quả đối với chất lượng dạy học</w:t>
      </w:r>
    </w:p>
    <w:p w:rsidR="00A7604C" w:rsidRPr="00F045E4" w:rsidRDefault="00A7604C" w:rsidP="00F000BD">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sử dụng ChatGPT hỗ trợ soạn giáo án giúp bài học trở nên sinh động, logic và phù hợp hơn với đối tượng học sinh tiểu học. Giáo viên có điều kiện tập trung nhiều hơn vào việc tổ chức dạy học và hỗ trợ học sinh.</w:t>
      </w:r>
    </w:p>
    <w:p w:rsidR="00A7604C" w:rsidRPr="00735840" w:rsidRDefault="00F000BD" w:rsidP="00F045E4">
      <w:pPr>
        <w:spacing w:after="0" w:line="240" w:lineRule="auto"/>
        <w:jc w:val="both"/>
        <w:rPr>
          <w:rFonts w:ascii="Times New Roman" w:eastAsia="Times New Roman" w:hAnsi="Times New Roman" w:cs="Times New Roman"/>
          <w:i/>
          <w:sz w:val="28"/>
          <w:szCs w:val="28"/>
        </w:rPr>
      </w:pPr>
      <w:r w:rsidRPr="00735840">
        <w:rPr>
          <w:rFonts w:ascii="Times New Roman" w:eastAsia="Times New Roman" w:hAnsi="Times New Roman" w:cs="Times New Roman"/>
          <w:bCs/>
          <w:i/>
          <w:sz w:val="28"/>
          <w:szCs w:val="28"/>
        </w:rPr>
        <w:t>*</w:t>
      </w:r>
      <w:r w:rsidR="00A7604C" w:rsidRPr="00735840">
        <w:rPr>
          <w:rFonts w:ascii="Times New Roman" w:eastAsia="Times New Roman" w:hAnsi="Times New Roman" w:cs="Times New Roman"/>
          <w:bCs/>
          <w:i/>
          <w:sz w:val="28"/>
          <w:szCs w:val="28"/>
        </w:rPr>
        <w:t>Minh chứng:</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Các bài dạy được thiết kế với nhiều hình thức tổ chức hoạt động như: thảo luận nhóm, trò chơi học tập, vận dụng thực tiễn;</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Học sinh tích cực tham gia xây dựng bài, hứng thú hơn trong giờ học;</w:t>
      </w:r>
    </w:p>
    <w:p w:rsidR="00A7604C" w:rsidRPr="00F045E4" w:rsidRDefault="00F000BD" w:rsidP="00F000BD">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Kết quả đánh giá thường xuyên cho thấy mức độ hoàn thành nhiệm vụ học tập của học sinh được nâng lên.</w:t>
      </w:r>
    </w:p>
    <w:p w:rsidR="00A7604C" w:rsidRPr="00F045E4" w:rsidRDefault="00A7604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b/>
          <w:bCs/>
          <w:sz w:val="28"/>
          <w:szCs w:val="28"/>
        </w:rPr>
        <w:t>3. Hiệu quả đối với nhà trường</w:t>
      </w:r>
    </w:p>
    <w:p w:rsidR="00A7604C" w:rsidRPr="00F045E4" w:rsidRDefault="00A7604C" w:rsidP="00F000BD">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Sản phẩm góp phần nâng cao chất lượng sinh hoạt chuyên môn và công tác bồi dưỡng giáo viên trong nhà trường, tạo tiền đề cho việc ứng dụng AI một cách bài bản và đúng định hướng.</w:t>
      </w:r>
    </w:p>
    <w:p w:rsidR="00A7604C" w:rsidRPr="00735840" w:rsidRDefault="00735840" w:rsidP="00F045E4">
      <w:pPr>
        <w:spacing w:after="0" w:line="240" w:lineRule="auto"/>
        <w:jc w:val="both"/>
        <w:rPr>
          <w:rFonts w:ascii="Times New Roman" w:eastAsia="Times New Roman" w:hAnsi="Times New Roman" w:cs="Times New Roman"/>
          <w:i/>
          <w:sz w:val="28"/>
          <w:szCs w:val="28"/>
        </w:rPr>
      </w:pPr>
      <w:r w:rsidRPr="00735840">
        <w:rPr>
          <w:rFonts w:ascii="Times New Roman" w:eastAsia="Times New Roman" w:hAnsi="Times New Roman" w:cs="Times New Roman"/>
          <w:bCs/>
          <w:i/>
          <w:sz w:val="28"/>
          <w:szCs w:val="28"/>
        </w:rPr>
        <w:t>*</w:t>
      </w:r>
      <w:r w:rsidR="00A7604C" w:rsidRPr="00735840">
        <w:rPr>
          <w:rFonts w:ascii="Times New Roman" w:eastAsia="Times New Roman" w:hAnsi="Times New Roman" w:cs="Times New Roman"/>
          <w:bCs/>
          <w:i/>
          <w:sz w:val="28"/>
          <w:szCs w:val="28"/>
        </w:rPr>
        <w:t>Minh chứng:</w:t>
      </w:r>
    </w:p>
    <w:p w:rsidR="00A7604C"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Sản phẩm được sử dụng trong các buổi sinh hoạt chuyên môn, tập huấn nội bộ;</w:t>
      </w:r>
    </w:p>
    <w:p w:rsidR="00A7604C"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Giáo viên chia sẻ, trao đổi kinh nghiệm sử dụng ChatGPT trong soạn giảng;</w:t>
      </w:r>
    </w:p>
    <w:p w:rsidR="00A7604C"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Tài liệu được lưu trữ và khai thác như một nguồn tài nguyên số chung của nhà trường.</w:t>
      </w:r>
    </w:p>
    <w:p w:rsidR="00A7604C" w:rsidRPr="00F045E4" w:rsidRDefault="00A7604C" w:rsidP="00F045E4">
      <w:pPr>
        <w:spacing w:after="0" w:line="240" w:lineRule="auto"/>
        <w:jc w:val="both"/>
        <w:rPr>
          <w:rFonts w:ascii="Times New Roman" w:eastAsia="Times New Roman" w:hAnsi="Times New Roman" w:cs="Times New Roman"/>
          <w:sz w:val="28"/>
          <w:szCs w:val="28"/>
        </w:rPr>
      </w:pPr>
      <w:r w:rsidRPr="00F045E4">
        <w:rPr>
          <w:rFonts w:ascii="Times New Roman" w:eastAsia="Times New Roman" w:hAnsi="Times New Roman" w:cs="Times New Roman"/>
          <w:b/>
          <w:bCs/>
          <w:sz w:val="28"/>
          <w:szCs w:val="28"/>
        </w:rPr>
        <w:t>4. Hiệu quả về khả năng lan tỏa và nhân rộng</w:t>
      </w:r>
    </w:p>
    <w:p w:rsidR="00A7604C" w:rsidRPr="00F045E4" w:rsidRDefault="00A7604C" w:rsidP="00735840">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Sản phẩm có tính ứng dụng cao, dễ triển khai và phù hợp với điều kiện thực tế của các trường tiểu học.</w:t>
      </w:r>
    </w:p>
    <w:p w:rsidR="00A7604C" w:rsidRPr="00735840" w:rsidRDefault="00735840" w:rsidP="00F045E4">
      <w:pPr>
        <w:spacing w:after="0" w:line="240" w:lineRule="auto"/>
        <w:jc w:val="both"/>
        <w:rPr>
          <w:rFonts w:ascii="Times New Roman" w:eastAsia="Times New Roman" w:hAnsi="Times New Roman" w:cs="Times New Roman"/>
          <w:i/>
          <w:sz w:val="28"/>
          <w:szCs w:val="28"/>
        </w:rPr>
      </w:pPr>
      <w:r w:rsidRPr="00735840">
        <w:rPr>
          <w:rFonts w:ascii="Times New Roman" w:eastAsia="Times New Roman" w:hAnsi="Times New Roman" w:cs="Times New Roman"/>
          <w:bCs/>
          <w:i/>
          <w:sz w:val="28"/>
          <w:szCs w:val="28"/>
        </w:rPr>
        <w:t>*</w:t>
      </w:r>
      <w:r w:rsidR="00A7604C" w:rsidRPr="00735840">
        <w:rPr>
          <w:rFonts w:ascii="Times New Roman" w:eastAsia="Times New Roman" w:hAnsi="Times New Roman" w:cs="Times New Roman"/>
          <w:bCs/>
          <w:i/>
          <w:sz w:val="28"/>
          <w:szCs w:val="28"/>
        </w:rPr>
        <w:t>Minh chứng:</w:t>
      </w:r>
    </w:p>
    <w:p w:rsidR="00A7604C"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Có thể sử dụng làm tài liệu tham khảo trong bồi dưỡng giáo viên;</w:t>
      </w:r>
    </w:p>
    <w:p w:rsidR="00A7604C"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Dễ dàng điều chỉnh, bổ sung để áp dụng cho các môn học và khối lớp khác;</w:t>
      </w:r>
    </w:p>
    <w:p w:rsidR="005234F3" w:rsidRPr="00735840"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7604C" w:rsidRPr="00F045E4">
        <w:rPr>
          <w:rFonts w:ascii="Times New Roman" w:eastAsia="Times New Roman" w:hAnsi="Times New Roman" w:cs="Times New Roman"/>
          <w:sz w:val="28"/>
          <w:szCs w:val="28"/>
        </w:rPr>
        <w:t>Phù hợp với định hướng chuyển đổi số và đổi mới phương pháp dạy học hiện nay.</w:t>
      </w:r>
    </w:p>
    <w:p w:rsidR="005234F3" w:rsidRPr="00735840" w:rsidRDefault="005028EC" w:rsidP="00F045E4">
      <w:pPr>
        <w:spacing w:after="0"/>
        <w:jc w:val="both"/>
        <w:rPr>
          <w:rFonts w:ascii="Times New Roman" w:hAnsi="Times New Roman" w:cs="Times New Roman"/>
          <w:b/>
          <w:sz w:val="28"/>
          <w:szCs w:val="28"/>
        </w:rPr>
      </w:pPr>
      <w:r w:rsidRPr="00735840">
        <w:rPr>
          <w:rFonts w:ascii="Times New Roman" w:hAnsi="Times New Roman" w:cs="Times New Roman"/>
          <w:b/>
          <w:sz w:val="28"/>
          <w:szCs w:val="28"/>
        </w:rPr>
        <w:t>VII. KHẢ NĂNG ÁP DỤNG VÀ NHÂN RỘNG</w:t>
      </w:r>
    </w:p>
    <w:p w:rsidR="00512F35" w:rsidRPr="00F045E4" w:rsidRDefault="00512F35" w:rsidP="00735840">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 xml:space="preserve">Sản phẩm </w:t>
      </w:r>
      <w:r w:rsidRPr="00735840">
        <w:rPr>
          <w:rFonts w:ascii="Times New Roman" w:eastAsia="Times New Roman" w:hAnsi="Times New Roman" w:cs="Times New Roman"/>
          <w:i/>
          <w:sz w:val="28"/>
          <w:szCs w:val="28"/>
        </w:rPr>
        <w:t>“Hướng dẫn giáo viên tiểu học sử dụng ChatGPT hỗ trợ soạn giáo án”</w:t>
      </w:r>
      <w:r w:rsidRPr="00F045E4">
        <w:rPr>
          <w:rFonts w:ascii="Times New Roman" w:eastAsia="Times New Roman" w:hAnsi="Times New Roman" w:cs="Times New Roman"/>
          <w:sz w:val="28"/>
          <w:szCs w:val="28"/>
        </w:rPr>
        <w:t xml:space="preserve"> được xây dựng trên cơ sở bám sát yêu cầu đổi mới giáo dục và chuyển đổi số hiện nay, do đó có tính khả thi cao, dễ triển khai và phù hợp với điều kiện thực tế của các cơ sở giáo dục tiểu học.</w:t>
      </w:r>
    </w:p>
    <w:p w:rsidR="00512F35" w:rsidRPr="00F045E4" w:rsidRDefault="00512F35"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1. Khả năng áp dụng trong thực tiễn nhà trường</w:t>
      </w:r>
    </w:p>
    <w:p w:rsidR="00512F35" w:rsidRPr="00F045E4" w:rsidRDefault="00512F35" w:rsidP="00735840">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Sản phẩm được thiết kế dưới dạng tài liệu số kết hợp trình chiếu, nội dung trình bày khoa học, ngôn ngữ rõ ràng, dễ hiểu, có hướng dẫn cụ thể theo từng bước. Giáo viên tiểu học, kể cả những giáo viên chưa có nhiều kinh nghiệm trong việc sử dụng trí tuệ nhân tạo, đều có thể tiếp cận và vận dụng hiệu quả.</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lastRenderedPageBreak/>
        <w:t>Cụ thể, sản phẩm có thể được áp dụng:</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 xml:space="preserve">Trong công tác </w:t>
      </w:r>
      <w:r w:rsidR="00512F35" w:rsidRPr="00735840">
        <w:rPr>
          <w:rFonts w:ascii="Times New Roman" w:eastAsia="Times New Roman" w:hAnsi="Times New Roman" w:cs="Times New Roman"/>
          <w:bCs/>
          <w:sz w:val="28"/>
          <w:szCs w:val="28"/>
        </w:rPr>
        <w:t>soạn giáo án hằng ngày</w:t>
      </w:r>
      <w:r w:rsidR="00512F35" w:rsidRPr="00F045E4">
        <w:rPr>
          <w:rFonts w:ascii="Times New Roman" w:eastAsia="Times New Roman" w:hAnsi="Times New Roman" w:cs="Times New Roman"/>
          <w:sz w:val="28"/>
          <w:szCs w:val="28"/>
        </w:rPr>
        <w:t>, hỗ trợ giáo viên xây dựng mục tiêu bài học, thiết kế hoạt động dạy học, hệ thống câu hỏi và bài tập phù hợp với đối tượng học sinh;</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 xml:space="preserve">Trong </w:t>
      </w:r>
      <w:r w:rsidR="00512F35" w:rsidRPr="00735840">
        <w:rPr>
          <w:rFonts w:ascii="Times New Roman" w:eastAsia="Times New Roman" w:hAnsi="Times New Roman" w:cs="Times New Roman"/>
          <w:bCs/>
          <w:sz w:val="28"/>
          <w:szCs w:val="28"/>
        </w:rPr>
        <w:t>sinh hoạt chuyên môn</w:t>
      </w:r>
      <w:r w:rsidR="00512F35" w:rsidRPr="00F045E4">
        <w:rPr>
          <w:rFonts w:ascii="Times New Roman" w:eastAsia="Times New Roman" w:hAnsi="Times New Roman" w:cs="Times New Roman"/>
          <w:sz w:val="28"/>
          <w:szCs w:val="28"/>
        </w:rPr>
        <w:t xml:space="preserve"> của tổ, khối nhằm trao đổi, chia sẻ kinh nghiệm ứng dụng ChatGPT vào giảng dạy;</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 xml:space="preserve">Trong </w:t>
      </w:r>
      <w:r w:rsidR="00512F35" w:rsidRPr="00735840">
        <w:rPr>
          <w:rFonts w:ascii="Times New Roman" w:eastAsia="Times New Roman" w:hAnsi="Times New Roman" w:cs="Times New Roman"/>
          <w:bCs/>
          <w:sz w:val="28"/>
          <w:szCs w:val="28"/>
        </w:rPr>
        <w:t>tập huấn, bồi dưỡng thường xuyên</w:t>
      </w:r>
      <w:r w:rsidR="00512F35" w:rsidRPr="00F045E4">
        <w:rPr>
          <w:rFonts w:ascii="Times New Roman" w:eastAsia="Times New Roman" w:hAnsi="Times New Roman" w:cs="Times New Roman"/>
          <w:sz w:val="28"/>
          <w:szCs w:val="28"/>
        </w:rPr>
        <w:t xml:space="preserve"> cho giáo viên về ứng dụng công nghệ thông tin và trí tuệ nhân tạo trong giáo dục.</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sử dụng sản phẩm không yêu cầu đầu tư trang thiết bị phức tạp, chỉ cần các thiết bị phổ biến như máy tính, điện thoại thông minh có kết nối internet, phù hợp với điều kiện cơ sở vật chất của đa số trường tiểu học hiện nay.</w:t>
      </w:r>
    </w:p>
    <w:p w:rsidR="00512F35" w:rsidRPr="00F045E4" w:rsidRDefault="00512F35"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2. Khả năng áp dụng đối với nhiều đối tượng</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Sản phẩm không chỉ dành cho giáo viên đứng lớp mà còn có giá trị tham khảo đối với:</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Cán bộ quản lý trong công tác chỉ đạo, định hướng ứng dụng AI trong nhà trường;</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Nhân viên phụ trách công nghệ thông tin, hỗ trợ triển khai chuyển đổi số;</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Giáo viên cốt cán, giáo viên tham gia bồi dưỡng, tập huấn chuyên môn.</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Nội dung sản phẩm có thể linh hoạt điều chỉnh để phù hợp với từng đối tượng, từng môn học và từng khối lớp, bảo đảm tính phù hợp và hiệu quả khi áp dụng.</w:t>
      </w:r>
    </w:p>
    <w:p w:rsidR="00512F35" w:rsidRPr="00F045E4" w:rsidRDefault="00512F35"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3. Khả năng nhân rộng và lan tỏa</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Sản phẩm có cấu trúc mở, dễ cập nhật và bổ sung nội dung theo sự phát triển của công nghệ trí tuệ nhân tạo và yêu cầu đổi mới giáo dục. Tài liệu có thể:</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Áp dụng cho tất cả các môn học ở cấp tiểu học;</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Mở rộng sử dụng cho các cấp học khác với sự điều chỉnh phù hợp;</w:t>
      </w:r>
    </w:p>
    <w:p w:rsidR="00512F35" w:rsidRPr="00F045E4" w:rsidRDefault="00735840" w:rsidP="00735840">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12F35" w:rsidRPr="00F045E4">
        <w:rPr>
          <w:rFonts w:ascii="Times New Roman" w:eastAsia="Times New Roman" w:hAnsi="Times New Roman" w:cs="Times New Roman"/>
          <w:sz w:val="28"/>
          <w:szCs w:val="28"/>
        </w:rPr>
        <w:t>Chia sẻ, nhân rộng thông qua các buổi sinh hoạt chuyên môn, hội thảo, tập huấn cấp trường, cấp cụm, cấp huyện.</w:t>
      </w:r>
    </w:p>
    <w:p w:rsidR="00512F35" w:rsidRPr="00F045E4" w:rsidRDefault="00512F35" w:rsidP="00735840">
      <w:pPr>
        <w:spacing w:after="0" w:line="240" w:lineRule="auto"/>
        <w:ind w:firstLine="36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Bên cạnh đó, sản phẩm có thể được lưu trữ và phổ biến dưới dạng tài nguyên số trên các nền tảng dùng chung của ngành giáo dục, góp phần lan tỏa nhận thức đúng đắn về việc sử dụng ChatGPT nói riêng và trí tuệ nhân tạo nói chung trong dạy học, đảm bảo hiệu quả, an toàn và phù hợp với quy định.</w:t>
      </w:r>
    </w:p>
    <w:p w:rsidR="00512F35" w:rsidRPr="00F045E4" w:rsidRDefault="00512F35" w:rsidP="00F045E4">
      <w:pPr>
        <w:spacing w:after="0" w:line="240" w:lineRule="auto"/>
        <w:jc w:val="both"/>
        <w:outlineLvl w:val="2"/>
        <w:rPr>
          <w:rFonts w:ascii="Times New Roman" w:eastAsia="Times New Roman" w:hAnsi="Times New Roman" w:cs="Times New Roman"/>
          <w:b/>
          <w:bCs/>
          <w:sz w:val="28"/>
          <w:szCs w:val="28"/>
        </w:rPr>
      </w:pPr>
      <w:r w:rsidRPr="00F045E4">
        <w:rPr>
          <w:rFonts w:ascii="Times New Roman" w:eastAsia="Times New Roman" w:hAnsi="Times New Roman" w:cs="Times New Roman"/>
          <w:b/>
          <w:bCs/>
          <w:sz w:val="28"/>
          <w:szCs w:val="28"/>
        </w:rPr>
        <w:t>4. Tính bền vững</w:t>
      </w:r>
    </w:p>
    <w:p w:rsidR="005234F3" w:rsidRPr="00735840" w:rsidRDefault="00512F35" w:rsidP="00735840">
      <w:pPr>
        <w:spacing w:after="0" w:line="240" w:lineRule="auto"/>
        <w:ind w:firstLine="720"/>
        <w:jc w:val="both"/>
        <w:rPr>
          <w:rFonts w:ascii="Times New Roman" w:eastAsia="Times New Roman" w:hAnsi="Times New Roman" w:cs="Times New Roman"/>
          <w:sz w:val="28"/>
          <w:szCs w:val="28"/>
        </w:rPr>
      </w:pPr>
      <w:r w:rsidRPr="00F045E4">
        <w:rPr>
          <w:rFonts w:ascii="Times New Roman" w:eastAsia="Times New Roman" w:hAnsi="Times New Roman" w:cs="Times New Roman"/>
          <w:sz w:val="28"/>
          <w:szCs w:val="28"/>
        </w:rPr>
        <w:t>Việc áp dụng sản phẩm không mang tính nhất thời mà có thể sử dụng lâu dài trong quá trình bồi dưỡng giáo viên. Nội dung hướng dẫn giúp giáo viên hình thành thói quen khai thác công cụ AI một cách chủ động, có chọn lọc và có trách nhiệm, góp phần xây dựng đội ngũ giáo viên đáp ứng yêu cầu đổi mới giáo dục trong giai đoạn hiện nay và những năm tiếp theo.</w:t>
      </w:r>
    </w:p>
    <w:p w:rsidR="005234F3" w:rsidRPr="00735840" w:rsidRDefault="005028EC" w:rsidP="00F045E4">
      <w:pPr>
        <w:spacing w:after="0"/>
        <w:jc w:val="both"/>
        <w:rPr>
          <w:rFonts w:ascii="Times New Roman" w:hAnsi="Times New Roman" w:cs="Times New Roman"/>
          <w:b/>
          <w:sz w:val="28"/>
          <w:szCs w:val="28"/>
        </w:rPr>
      </w:pPr>
      <w:r w:rsidRPr="00735840">
        <w:rPr>
          <w:rFonts w:ascii="Times New Roman" w:hAnsi="Times New Roman" w:cs="Times New Roman"/>
          <w:b/>
          <w:sz w:val="28"/>
          <w:szCs w:val="28"/>
        </w:rPr>
        <w:t>VIII. CAM KẾT VỀ TÍNH PHÁP LÝ</w:t>
      </w:r>
    </w:p>
    <w:p w:rsidR="00BA078D" w:rsidRPr="00F045E4" w:rsidRDefault="00735840" w:rsidP="00735840">
      <w:pPr>
        <w:pStyle w:val="NormalWeb"/>
        <w:spacing w:before="0" w:beforeAutospacing="0" w:after="0" w:afterAutospacing="0"/>
        <w:ind w:firstLine="720"/>
        <w:jc w:val="both"/>
        <w:rPr>
          <w:sz w:val="28"/>
          <w:szCs w:val="28"/>
        </w:rPr>
      </w:pPr>
      <w:r>
        <w:rPr>
          <w:sz w:val="28"/>
          <w:szCs w:val="28"/>
        </w:rPr>
        <w:t>T</w:t>
      </w:r>
      <w:r w:rsidR="00BA078D" w:rsidRPr="00F045E4">
        <w:rPr>
          <w:sz w:val="28"/>
          <w:szCs w:val="28"/>
        </w:rPr>
        <w:t xml:space="preserve">ôi cam kết sản phẩm </w:t>
      </w:r>
      <w:r w:rsidR="00BA078D" w:rsidRPr="00735840">
        <w:rPr>
          <w:i/>
          <w:sz w:val="28"/>
          <w:szCs w:val="28"/>
        </w:rPr>
        <w:t>“Hướng dẫn giáo viên tiểu học sử dụng ChatGPT hỗ trợ soạn giáo án”</w:t>
      </w:r>
      <w:r w:rsidR="00BA078D" w:rsidRPr="00F045E4">
        <w:rPr>
          <w:sz w:val="28"/>
          <w:szCs w:val="28"/>
        </w:rPr>
        <w:t xml:space="preserve"> là kết quả nghiên cứu, xây dựng và hoàn thiện của tập thể/đơn vị thực hiện, được hình thành trên cơ sở khảo sát thực tiễn hoạt động giảng dạy và nhu cầu bồi dưỡng chuyên môn của giáo viên </w:t>
      </w:r>
      <w:r>
        <w:rPr>
          <w:sz w:val="28"/>
          <w:szCs w:val="28"/>
        </w:rPr>
        <w:t>T</w:t>
      </w:r>
      <w:r w:rsidR="00BA078D" w:rsidRPr="00F045E4">
        <w:rPr>
          <w:sz w:val="28"/>
          <w:szCs w:val="28"/>
        </w:rPr>
        <w:t>iểu học.</w:t>
      </w:r>
    </w:p>
    <w:p w:rsidR="00BA078D" w:rsidRPr="00F045E4" w:rsidRDefault="00BA078D" w:rsidP="00735840">
      <w:pPr>
        <w:pStyle w:val="NormalWeb"/>
        <w:spacing w:before="0" w:beforeAutospacing="0" w:after="0" w:afterAutospacing="0"/>
        <w:ind w:firstLine="360"/>
        <w:jc w:val="both"/>
        <w:rPr>
          <w:sz w:val="28"/>
          <w:szCs w:val="28"/>
        </w:rPr>
      </w:pPr>
      <w:r w:rsidRPr="00F045E4">
        <w:rPr>
          <w:sz w:val="28"/>
          <w:szCs w:val="28"/>
        </w:rPr>
        <w:t>Nội dung sản phẩm đảm bảo tuân thủ đầy đủ các quy định của pháp luật hiện hành và các văn bản chỉ đạo của ngành giáo dục, cụ thể:</w:t>
      </w:r>
    </w:p>
    <w:p w:rsidR="00BA078D" w:rsidRPr="00F045E4" w:rsidRDefault="00735840" w:rsidP="00735840">
      <w:pPr>
        <w:pStyle w:val="NormalWeb"/>
        <w:spacing w:before="0" w:beforeAutospacing="0" w:after="0" w:afterAutospacing="0"/>
        <w:ind w:firstLine="360"/>
        <w:jc w:val="both"/>
        <w:rPr>
          <w:sz w:val="28"/>
          <w:szCs w:val="28"/>
        </w:rPr>
      </w:pPr>
      <w:r>
        <w:rPr>
          <w:sz w:val="28"/>
          <w:szCs w:val="28"/>
        </w:rPr>
        <w:lastRenderedPageBreak/>
        <w:t xml:space="preserve">- </w:t>
      </w:r>
      <w:r w:rsidR="00BA078D" w:rsidRPr="00F045E4">
        <w:rPr>
          <w:sz w:val="28"/>
          <w:szCs w:val="28"/>
        </w:rPr>
        <w:t>Sản phẩm không sao chép, không sử dụng trái phép nội dung thuộc quyền sở hữu trí tuệ của các tổ chức, cá nhân khác; mọi nội dung trích dẫn (nếu có) đều được sử dụng đúng quy định;</w:t>
      </w:r>
    </w:p>
    <w:p w:rsidR="00BA078D" w:rsidRPr="00F045E4" w:rsidRDefault="00735840" w:rsidP="00735840">
      <w:pPr>
        <w:pStyle w:val="NormalWeb"/>
        <w:spacing w:before="0" w:beforeAutospacing="0" w:after="0" w:afterAutospacing="0"/>
        <w:ind w:firstLine="360"/>
        <w:jc w:val="both"/>
        <w:rPr>
          <w:sz w:val="28"/>
          <w:szCs w:val="28"/>
        </w:rPr>
      </w:pPr>
      <w:r>
        <w:rPr>
          <w:sz w:val="28"/>
          <w:szCs w:val="28"/>
        </w:rPr>
        <w:t xml:space="preserve">- </w:t>
      </w:r>
      <w:r w:rsidR="00BA078D" w:rsidRPr="00F045E4">
        <w:rPr>
          <w:sz w:val="28"/>
          <w:szCs w:val="28"/>
        </w:rPr>
        <w:t>Việc khai thác, hướng dẫn sử dụng công cụ ChatGPT được thực hiện với mục đích hỗ trợ chuyên môn, không vi phạm các quy định về an toàn thông tin, bảo mật dữ liệu và đạo đức nghề nghiệp;</w:t>
      </w:r>
    </w:p>
    <w:p w:rsidR="00BA078D" w:rsidRPr="00F045E4" w:rsidRDefault="00735840" w:rsidP="00735840">
      <w:pPr>
        <w:pStyle w:val="NormalWeb"/>
        <w:spacing w:before="0" w:beforeAutospacing="0" w:after="0" w:afterAutospacing="0"/>
        <w:ind w:firstLine="360"/>
        <w:jc w:val="both"/>
        <w:rPr>
          <w:sz w:val="28"/>
          <w:szCs w:val="28"/>
        </w:rPr>
      </w:pPr>
      <w:r>
        <w:rPr>
          <w:sz w:val="28"/>
          <w:szCs w:val="28"/>
        </w:rPr>
        <w:t xml:space="preserve">- </w:t>
      </w:r>
      <w:r w:rsidR="00BA078D" w:rsidRPr="00F045E4">
        <w:rPr>
          <w:sz w:val="28"/>
          <w:szCs w:val="28"/>
        </w:rPr>
        <w:t>Nội dung hướng dẫn phù hợp với mục tiêu, yêu cầu của Chương trình giáo dục phổ thông và định hướng chuyển đổi số trong giáo dục.</w:t>
      </w:r>
    </w:p>
    <w:p w:rsidR="005234F3" w:rsidRPr="00F045E4" w:rsidRDefault="00BA078D" w:rsidP="00735840">
      <w:pPr>
        <w:pStyle w:val="NormalWeb"/>
        <w:spacing w:before="0" w:beforeAutospacing="0" w:after="0" w:afterAutospacing="0"/>
        <w:jc w:val="both"/>
        <w:rPr>
          <w:sz w:val="28"/>
          <w:szCs w:val="28"/>
        </w:rPr>
      </w:pPr>
      <w:r w:rsidRPr="00F045E4">
        <w:rPr>
          <w:sz w:val="28"/>
          <w:szCs w:val="28"/>
        </w:rPr>
        <w:t>Đơn vị thực hiện cam kết chịu hoàn toàn trách nhiệm trước pháp luật và cơ quan quản lý các cấp về tính chính xác, trung thực của nội dung sản phẩm; đồng thời chịu trách nhiệm xử lý, giải quyết các vấn đề pháp lý phát sinh (nếu có) liên quan đến quyền tác giả, quyền sở hữu trí tuệ và việc sử dụng sản phẩm trong thực tiễn.</w:t>
      </w:r>
    </w:p>
    <w:p w:rsidR="005234F3" w:rsidRPr="00735840" w:rsidRDefault="005028EC" w:rsidP="00F045E4">
      <w:pPr>
        <w:spacing w:after="0"/>
        <w:jc w:val="both"/>
        <w:rPr>
          <w:rFonts w:ascii="Times New Roman" w:hAnsi="Times New Roman" w:cs="Times New Roman"/>
          <w:b/>
          <w:sz w:val="28"/>
          <w:szCs w:val="28"/>
        </w:rPr>
      </w:pPr>
      <w:r w:rsidRPr="00735840">
        <w:rPr>
          <w:rFonts w:ascii="Times New Roman" w:hAnsi="Times New Roman" w:cs="Times New Roman"/>
          <w:b/>
          <w:sz w:val="28"/>
          <w:szCs w:val="28"/>
        </w:rPr>
        <w:t>IX. KẾT LUẬN</w:t>
      </w:r>
    </w:p>
    <w:p w:rsidR="00A45DEC" w:rsidRPr="00F045E4" w:rsidRDefault="00A45DEC" w:rsidP="00735840">
      <w:pPr>
        <w:pStyle w:val="NormalWeb"/>
        <w:spacing w:before="0" w:beforeAutospacing="0" w:after="0" w:afterAutospacing="0"/>
        <w:ind w:firstLine="720"/>
        <w:jc w:val="both"/>
        <w:rPr>
          <w:sz w:val="28"/>
          <w:szCs w:val="28"/>
        </w:rPr>
      </w:pPr>
      <w:r w:rsidRPr="00F045E4">
        <w:rPr>
          <w:sz w:val="28"/>
          <w:szCs w:val="28"/>
        </w:rPr>
        <w:t xml:space="preserve">Sản phẩm </w:t>
      </w:r>
      <w:r w:rsidRPr="00735840">
        <w:rPr>
          <w:i/>
          <w:sz w:val="28"/>
          <w:szCs w:val="28"/>
        </w:rPr>
        <w:t>“Hướng dẫn giáo viên tiểu học sử dụng ChatGPT hỗ trợ soạn giáo án</w:t>
      </w:r>
      <w:r w:rsidRPr="00F045E4">
        <w:rPr>
          <w:sz w:val="28"/>
          <w:szCs w:val="28"/>
        </w:rPr>
        <w:t>” được xây dựng phù hợp với chủ trương chuyển đổi số của ngành giáo dục và yêu cầu đổi mới phương pháp dạy học trong giai đoạn hiện nay. Nội dung sản phẩm bám sát thực tiễn giảng dạy ở cấp tiểu học, đáp ứng nhu cầu nâng cao năng lực số cho đội ngũ giáo viên.</w:t>
      </w:r>
    </w:p>
    <w:p w:rsidR="00A45DEC" w:rsidRPr="00F045E4" w:rsidRDefault="00A45DEC" w:rsidP="00735840">
      <w:pPr>
        <w:pStyle w:val="NormalWeb"/>
        <w:spacing w:before="0" w:beforeAutospacing="0" w:after="0" w:afterAutospacing="0"/>
        <w:ind w:firstLine="720"/>
        <w:jc w:val="both"/>
        <w:rPr>
          <w:sz w:val="28"/>
          <w:szCs w:val="28"/>
        </w:rPr>
      </w:pPr>
      <w:r w:rsidRPr="00F045E4">
        <w:rPr>
          <w:sz w:val="28"/>
          <w:szCs w:val="28"/>
        </w:rPr>
        <w:t xml:space="preserve">Sản phẩm thể hiện </w:t>
      </w:r>
      <w:r w:rsidRPr="00735840">
        <w:rPr>
          <w:rStyle w:val="Strong"/>
          <w:b w:val="0"/>
          <w:sz w:val="28"/>
          <w:szCs w:val="28"/>
        </w:rPr>
        <w:t>tính mới và tính sáng tạo</w:t>
      </w:r>
      <w:r w:rsidRPr="00F045E4">
        <w:rPr>
          <w:sz w:val="28"/>
          <w:szCs w:val="28"/>
        </w:rPr>
        <w:t xml:space="preserve"> trong việc khai thác công cụ trí tuệ nhân tạo một cách có định hướng, an toàn và phù hợp, góp phần hỗ trợ giáo viên soạn giáo án khoa học, tiết kiệm thời gian và nâng cao chất lượng bài dạy. Các nội dung hướng dẫn cụ thể, dễ hiểu, có ví dụ minh họa rõ ràng, bảo đảm tính khả thi khi triển khai.</w:t>
      </w:r>
    </w:p>
    <w:p w:rsidR="00A45DEC" w:rsidRPr="00F045E4" w:rsidRDefault="00A45DEC" w:rsidP="00735840">
      <w:pPr>
        <w:pStyle w:val="NormalWeb"/>
        <w:spacing w:before="0" w:beforeAutospacing="0" w:after="0" w:afterAutospacing="0"/>
        <w:ind w:firstLine="720"/>
        <w:jc w:val="both"/>
        <w:rPr>
          <w:sz w:val="28"/>
          <w:szCs w:val="28"/>
        </w:rPr>
      </w:pPr>
      <w:r w:rsidRPr="00F045E4">
        <w:rPr>
          <w:sz w:val="28"/>
          <w:szCs w:val="28"/>
        </w:rPr>
        <w:t xml:space="preserve">Thông qua quá trình áp dụng, sản phẩm dự kiến mang lại </w:t>
      </w:r>
      <w:r w:rsidRPr="00735840">
        <w:rPr>
          <w:rStyle w:val="Strong"/>
          <w:b w:val="0"/>
          <w:sz w:val="28"/>
          <w:szCs w:val="28"/>
        </w:rPr>
        <w:t>hiệu quả thiết thực</w:t>
      </w:r>
      <w:r w:rsidRPr="00735840">
        <w:rPr>
          <w:b/>
          <w:sz w:val="28"/>
          <w:szCs w:val="28"/>
        </w:rPr>
        <w:t xml:space="preserve"> </w:t>
      </w:r>
      <w:r w:rsidRPr="00F045E4">
        <w:rPr>
          <w:sz w:val="28"/>
          <w:szCs w:val="28"/>
        </w:rPr>
        <w:t>đối với giáo viên, học sinh và nhà trường; đồng thời góp phần nâng cao chất lượng sinh hoạt chuyên môn và thúc đẩy chuyển đổi số trong hoạt động dạy học.</w:t>
      </w:r>
    </w:p>
    <w:p w:rsidR="00A45DEC" w:rsidRPr="00F045E4" w:rsidRDefault="00A45DEC" w:rsidP="00735840">
      <w:pPr>
        <w:pStyle w:val="NormalWeb"/>
        <w:spacing w:before="0" w:beforeAutospacing="0" w:after="0" w:afterAutospacing="0"/>
        <w:ind w:firstLine="720"/>
        <w:jc w:val="both"/>
        <w:rPr>
          <w:sz w:val="28"/>
          <w:szCs w:val="28"/>
        </w:rPr>
      </w:pPr>
      <w:r w:rsidRPr="00F045E4">
        <w:rPr>
          <w:sz w:val="28"/>
          <w:szCs w:val="28"/>
        </w:rPr>
        <w:t xml:space="preserve">Với </w:t>
      </w:r>
      <w:r w:rsidRPr="00735840">
        <w:rPr>
          <w:rStyle w:val="Strong"/>
          <w:b w:val="0"/>
          <w:sz w:val="28"/>
          <w:szCs w:val="28"/>
        </w:rPr>
        <w:t>khả năng áp dụng rộng rãi và nhân rộng cao</w:t>
      </w:r>
      <w:r w:rsidRPr="00F045E4">
        <w:rPr>
          <w:sz w:val="28"/>
          <w:szCs w:val="28"/>
        </w:rPr>
        <w:t xml:space="preserve">, sản phẩm có thể sử dụng hiệu quả trong các cơ sở giáo dục tiểu học, làm tài liệu tham khảo trong tập huấn, bồi dưỡng giáo viên và sinh hoạt chuyên môn, đáp ứng tốt các tiêu chí đánh giá của </w:t>
      </w:r>
      <w:r w:rsidR="008E0489">
        <w:rPr>
          <w:sz w:val="28"/>
          <w:szCs w:val="28"/>
        </w:rPr>
        <w:t>hội đồng chấm thi./.</w:t>
      </w:r>
    </w:p>
    <w:p w:rsidR="005234F3" w:rsidRPr="007B25D2" w:rsidRDefault="005234F3" w:rsidP="007B25D2">
      <w:pPr>
        <w:spacing w:after="0"/>
        <w:jc w:val="both"/>
        <w:rPr>
          <w:rFonts w:ascii="Times New Roman" w:hAnsi="Times New Roman" w:cs="Times New Roman"/>
          <w:sz w:val="28"/>
          <w:szCs w:val="28"/>
        </w:rPr>
      </w:pPr>
    </w:p>
    <w:p w:rsidR="005234F3" w:rsidRDefault="00735840" w:rsidP="007B25D2">
      <w:pPr>
        <w:spacing w:after="0"/>
        <w:jc w:val="both"/>
        <w:rPr>
          <w:rFonts w:ascii="Times New Roman" w:hAnsi="Times New Roman" w:cs="Times New Roman"/>
          <w:sz w:val="28"/>
          <w:szCs w:val="28"/>
        </w:rPr>
      </w:pPr>
      <w:r>
        <w:rPr>
          <w:rFonts w:ascii="Times New Roman" w:hAnsi="Times New Roman" w:cs="Times New Roman"/>
          <w:sz w:val="28"/>
          <w:szCs w:val="28"/>
        </w:rPr>
        <w:t>DUYỆT CỦA BAN GIÁM HIỆU                                   NGƯỜI THỰC HIỆN</w:t>
      </w:r>
    </w:p>
    <w:p w:rsidR="00735840" w:rsidRDefault="00735840" w:rsidP="007B25D2">
      <w:pPr>
        <w:spacing w:after="0"/>
        <w:jc w:val="both"/>
        <w:rPr>
          <w:rFonts w:ascii="Times New Roman" w:hAnsi="Times New Roman" w:cs="Times New Roman"/>
          <w:sz w:val="28"/>
          <w:szCs w:val="28"/>
        </w:rPr>
      </w:pPr>
    </w:p>
    <w:p w:rsidR="00735840" w:rsidRDefault="00735840" w:rsidP="007B25D2">
      <w:pPr>
        <w:spacing w:after="0"/>
        <w:jc w:val="both"/>
        <w:rPr>
          <w:rFonts w:ascii="Times New Roman" w:hAnsi="Times New Roman" w:cs="Times New Roman"/>
          <w:sz w:val="28"/>
          <w:szCs w:val="28"/>
        </w:rPr>
      </w:pPr>
    </w:p>
    <w:p w:rsidR="00735840" w:rsidRDefault="00735840" w:rsidP="007B25D2">
      <w:pPr>
        <w:spacing w:after="0"/>
        <w:jc w:val="both"/>
        <w:rPr>
          <w:rFonts w:ascii="Times New Roman" w:hAnsi="Times New Roman" w:cs="Times New Roman"/>
          <w:sz w:val="28"/>
          <w:szCs w:val="28"/>
        </w:rPr>
      </w:pPr>
    </w:p>
    <w:p w:rsidR="00735840" w:rsidRPr="00735840" w:rsidRDefault="00735840" w:rsidP="007B25D2">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735840">
        <w:rPr>
          <w:rFonts w:ascii="Times New Roman" w:hAnsi="Times New Roman" w:cs="Times New Roman"/>
          <w:b/>
          <w:sz w:val="28"/>
          <w:szCs w:val="28"/>
        </w:rPr>
        <w:t>Nguyễn Thị Bích</w:t>
      </w:r>
    </w:p>
    <w:p w:rsidR="005234F3" w:rsidRPr="007B25D2" w:rsidRDefault="005234F3" w:rsidP="007B25D2">
      <w:pPr>
        <w:spacing w:after="0"/>
        <w:jc w:val="both"/>
        <w:rPr>
          <w:rFonts w:ascii="Times New Roman" w:hAnsi="Times New Roman" w:cs="Times New Roman"/>
          <w:sz w:val="28"/>
          <w:szCs w:val="28"/>
        </w:rPr>
      </w:pPr>
    </w:p>
    <w:sectPr w:rsidR="005234F3" w:rsidRPr="007B25D2" w:rsidSect="00EE1F7A">
      <w:headerReference w:type="default" r:id="rId9"/>
      <w:pgSz w:w="11906" w:h="16838"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D7" w:rsidRDefault="00C571D7" w:rsidP="00EE1F7A">
      <w:pPr>
        <w:spacing w:after="0" w:line="240" w:lineRule="auto"/>
      </w:pPr>
      <w:r>
        <w:separator/>
      </w:r>
    </w:p>
  </w:endnote>
  <w:endnote w:type="continuationSeparator" w:id="0">
    <w:p w:rsidR="00C571D7" w:rsidRDefault="00C571D7" w:rsidP="00EE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D7" w:rsidRDefault="00C571D7" w:rsidP="00EE1F7A">
      <w:pPr>
        <w:spacing w:after="0" w:line="240" w:lineRule="auto"/>
      </w:pPr>
      <w:r>
        <w:separator/>
      </w:r>
    </w:p>
  </w:footnote>
  <w:footnote w:type="continuationSeparator" w:id="0">
    <w:p w:rsidR="00C571D7" w:rsidRDefault="00C571D7" w:rsidP="00EE1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7A" w:rsidRDefault="00EE1F7A" w:rsidP="00EE1F7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86903"/>
      <w:docPartObj>
        <w:docPartGallery w:val="Page Numbers (Top of Page)"/>
        <w:docPartUnique/>
      </w:docPartObj>
    </w:sdtPr>
    <w:sdtEndPr>
      <w:rPr>
        <w:noProof/>
      </w:rPr>
    </w:sdtEndPr>
    <w:sdtContent>
      <w:p w:rsidR="00EE1F7A" w:rsidRDefault="00EE1F7A" w:rsidP="00EE1F7A">
        <w:pPr>
          <w:pStyle w:val="Header"/>
          <w:jc w:val="center"/>
        </w:pPr>
        <w:r>
          <w:fldChar w:fldCharType="begin"/>
        </w:r>
        <w:r>
          <w:instrText xml:space="preserve"> PAGE   \* MERGEFORMAT </w:instrText>
        </w:r>
        <w:r>
          <w:fldChar w:fldCharType="separate"/>
        </w:r>
        <w:r w:rsidR="00C212C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2E4103"/>
    <w:multiLevelType w:val="multilevel"/>
    <w:tmpl w:val="8AD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FF62B5"/>
    <w:multiLevelType w:val="multilevel"/>
    <w:tmpl w:val="EBE8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6A5031"/>
    <w:multiLevelType w:val="multilevel"/>
    <w:tmpl w:val="5622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404DF"/>
    <w:multiLevelType w:val="multilevel"/>
    <w:tmpl w:val="3B98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50B31"/>
    <w:multiLevelType w:val="multilevel"/>
    <w:tmpl w:val="00B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8488D"/>
    <w:multiLevelType w:val="multilevel"/>
    <w:tmpl w:val="2CC8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C7392"/>
    <w:multiLevelType w:val="multilevel"/>
    <w:tmpl w:val="D856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448B1"/>
    <w:multiLevelType w:val="multilevel"/>
    <w:tmpl w:val="C982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FC5779"/>
    <w:multiLevelType w:val="multilevel"/>
    <w:tmpl w:val="0878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25E30"/>
    <w:multiLevelType w:val="multilevel"/>
    <w:tmpl w:val="5EF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A00AA"/>
    <w:multiLevelType w:val="multilevel"/>
    <w:tmpl w:val="2D0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222D5C"/>
    <w:multiLevelType w:val="multilevel"/>
    <w:tmpl w:val="DB7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178CE"/>
    <w:multiLevelType w:val="multilevel"/>
    <w:tmpl w:val="9E8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029CB"/>
    <w:multiLevelType w:val="multilevel"/>
    <w:tmpl w:val="10EE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A2D94"/>
    <w:multiLevelType w:val="multilevel"/>
    <w:tmpl w:val="71FC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990CF1"/>
    <w:multiLevelType w:val="multilevel"/>
    <w:tmpl w:val="498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A83122"/>
    <w:multiLevelType w:val="multilevel"/>
    <w:tmpl w:val="678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40340"/>
    <w:multiLevelType w:val="multilevel"/>
    <w:tmpl w:val="E04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F6D50"/>
    <w:multiLevelType w:val="multilevel"/>
    <w:tmpl w:val="AEF4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D6394"/>
    <w:multiLevelType w:val="multilevel"/>
    <w:tmpl w:val="E8B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272BF8"/>
    <w:multiLevelType w:val="multilevel"/>
    <w:tmpl w:val="240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2050A"/>
    <w:multiLevelType w:val="multilevel"/>
    <w:tmpl w:val="E396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A78A1"/>
    <w:multiLevelType w:val="multilevel"/>
    <w:tmpl w:val="2EA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62F71"/>
    <w:multiLevelType w:val="multilevel"/>
    <w:tmpl w:val="676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D3EAE"/>
    <w:multiLevelType w:val="multilevel"/>
    <w:tmpl w:val="8FA4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53BC1"/>
    <w:multiLevelType w:val="multilevel"/>
    <w:tmpl w:val="142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370C1"/>
    <w:multiLevelType w:val="multilevel"/>
    <w:tmpl w:val="B336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33"/>
  </w:num>
  <w:num w:numId="12">
    <w:abstractNumId w:val="29"/>
  </w:num>
  <w:num w:numId="13">
    <w:abstractNumId w:val="22"/>
  </w:num>
  <w:num w:numId="14">
    <w:abstractNumId w:val="26"/>
  </w:num>
  <w:num w:numId="15">
    <w:abstractNumId w:val="9"/>
  </w:num>
  <w:num w:numId="16">
    <w:abstractNumId w:val="19"/>
  </w:num>
  <w:num w:numId="17">
    <w:abstractNumId w:val="23"/>
  </w:num>
  <w:num w:numId="18">
    <w:abstractNumId w:val="27"/>
  </w:num>
  <w:num w:numId="19">
    <w:abstractNumId w:val="20"/>
  </w:num>
  <w:num w:numId="20">
    <w:abstractNumId w:val="28"/>
  </w:num>
  <w:num w:numId="21">
    <w:abstractNumId w:val="24"/>
  </w:num>
  <w:num w:numId="22">
    <w:abstractNumId w:val="21"/>
  </w:num>
  <w:num w:numId="23">
    <w:abstractNumId w:val="10"/>
  </w:num>
  <w:num w:numId="24">
    <w:abstractNumId w:val="18"/>
  </w:num>
  <w:num w:numId="25">
    <w:abstractNumId w:val="12"/>
  </w:num>
  <w:num w:numId="26">
    <w:abstractNumId w:val="14"/>
  </w:num>
  <w:num w:numId="27">
    <w:abstractNumId w:val="17"/>
  </w:num>
  <w:num w:numId="28">
    <w:abstractNumId w:val="32"/>
  </w:num>
  <w:num w:numId="29">
    <w:abstractNumId w:val="31"/>
  </w:num>
  <w:num w:numId="30">
    <w:abstractNumId w:val="25"/>
  </w:num>
  <w:num w:numId="31">
    <w:abstractNumId w:val="13"/>
  </w:num>
  <w:num w:numId="32">
    <w:abstractNumId w:val="11"/>
  </w:num>
  <w:num w:numId="33">
    <w:abstractNumId w:val="34"/>
  </w:num>
  <w:num w:numId="34">
    <w:abstractNumId w:val="30"/>
  </w:num>
  <w:num w:numId="35">
    <w:abstractNumId w:val="16"/>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F20D6"/>
    <w:rsid w:val="0015074B"/>
    <w:rsid w:val="0022056C"/>
    <w:rsid w:val="0029639D"/>
    <w:rsid w:val="002F796C"/>
    <w:rsid w:val="00326F90"/>
    <w:rsid w:val="005028EC"/>
    <w:rsid w:val="00512F35"/>
    <w:rsid w:val="005234F3"/>
    <w:rsid w:val="005264FC"/>
    <w:rsid w:val="005D3C25"/>
    <w:rsid w:val="00735840"/>
    <w:rsid w:val="007B25D2"/>
    <w:rsid w:val="008521DB"/>
    <w:rsid w:val="008D1857"/>
    <w:rsid w:val="008E0489"/>
    <w:rsid w:val="00901520"/>
    <w:rsid w:val="009642D8"/>
    <w:rsid w:val="00A45DEC"/>
    <w:rsid w:val="00A7604C"/>
    <w:rsid w:val="00AA1D8D"/>
    <w:rsid w:val="00B22940"/>
    <w:rsid w:val="00B47730"/>
    <w:rsid w:val="00BA078D"/>
    <w:rsid w:val="00C212C8"/>
    <w:rsid w:val="00C4346A"/>
    <w:rsid w:val="00C571D7"/>
    <w:rsid w:val="00CB0664"/>
    <w:rsid w:val="00CD43AA"/>
    <w:rsid w:val="00CD7B0E"/>
    <w:rsid w:val="00E9040C"/>
    <w:rsid w:val="00EE1F7A"/>
    <w:rsid w:val="00F000BD"/>
    <w:rsid w:val="00F045E4"/>
    <w:rsid w:val="00FC693F"/>
    <w:rsid w:val="00FE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664A0"/>
  <w14:defaultImageDpi w14:val="300"/>
  <w15:docId w15:val="{71E6544D-1A41-4AF4-B7F2-8F14F17F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6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B25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42">
      <w:bodyDiv w:val="1"/>
      <w:marLeft w:val="0"/>
      <w:marRight w:val="0"/>
      <w:marTop w:val="0"/>
      <w:marBottom w:val="0"/>
      <w:divBdr>
        <w:top w:val="none" w:sz="0" w:space="0" w:color="auto"/>
        <w:left w:val="none" w:sz="0" w:space="0" w:color="auto"/>
        <w:bottom w:val="none" w:sz="0" w:space="0" w:color="auto"/>
        <w:right w:val="none" w:sz="0" w:space="0" w:color="auto"/>
      </w:divBdr>
    </w:div>
    <w:div w:id="132918282">
      <w:bodyDiv w:val="1"/>
      <w:marLeft w:val="0"/>
      <w:marRight w:val="0"/>
      <w:marTop w:val="0"/>
      <w:marBottom w:val="0"/>
      <w:divBdr>
        <w:top w:val="none" w:sz="0" w:space="0" w:color="auto"/>
        <w:left w:val="none" w:sz="0" w:space="0" w:color="auto"/>
        <w:bottom w:val="none" w:sz="0" w:space="0" w:color="auto"/>
        <w:right w:val="none" w:sz="0" w:space="0" w:color="auto"/>
      </w:divBdr>
    </w:div>
    <w:div w:id="329335739">
      <w:bodyDiv w:val="1"/>
      <w:marLeft w:val="0"/>
      <w:marRight w:val="0"/>
      <w:marTop w:val="0"/>
      <w:marBottom w:val="0"/>
      <w:divBdr>
        <w:top w:val="none" w:sz="0" w:space="0" w:color="auto"/>
        <w:left w:val="none" w:sz="0" w:space="0" w:color="auto"/>
        <w:bottom w:val="none" w:sz="0" w:space="0" w:color="auto"/>
        <w:right w:val="none" w:sz="0" w:space="0" w:color="auto"/>
      </w:divBdr>
    </w:div>
    <w:div w:id="440614038">
      <w:bodyDiv w:val="1"/>
      <w:marLeft w:val="0"/>
      <w:marRight w:val="0"/>
      <w:marTop w:val="0"/>
      <w:marBottom w:val="0"/>
      <w:divBdr>
        <w:top w:val="none" w:sz="0" w:space="0" w:color="auto"/>
        <w:left w:val="none" w:sz="0" w:space="0" w:color="auto"/>
        <w:bottom w:val="none" w:sz="0" w:space="0" w:color="auto"/>
        <w:right w:val="none" w:sz="0" w:space="0" w:color="auto"/>
      </w:divBdr>
    </w:div>
    <w:div w:id="449593982">
      <w:bodyDiv w:val="1"/>
      <w:marLeft w:val="0"/>
      <w:marRight w:val="0"/>
      <w:marTop w:val="0"/>
      <w:marBottom w:val="0"/>
      <w:divBdr>
        <w:top w:val="none" w:sz="0" w:space="0" w:color="auto"/>
        <w:left w:val="none" w:sz="0" w:space="0" w:color="auto"/>
        <w:bottom w:val="none" w:sz="0" w:space="0" w:color="auto"/>
        <w:right w:val="none" w:sz="0" w:space="0" w:color="auto"/>
      </w:divBdr>
    </w:div>
    <w:div w:id="472647370">
      <w:bodyDiv w:val="1"/>
      <w:marLeft w:val="0"/>
      <w:marRight w:val="0"/>
      <w:marTop w:val="0"/>
      <w:marBottom w:val="0"/>
      <w:divBdr>
        <w:top w:val="none" w:sz="0" w:space="0" w:color="auto"/>
        <w:left w:val="none" w:sz="0" w:space="0" w:color="auto"/>
        <w:bottom w:val="none" w:sz="0" w:space="0" w:color="auto"/>
        <w:right w:val="none" w:sz="0" w:space="0" w:color="auto"/>
      </w:divBdr>
    </w:div>
    <w:div w:id="514805973">
      <w:bodyDiv w:val="1"/>
      <w:marLeft w:val="0"/>
      <w:marRight w:val="0"/>
      <w:marTop w:val="0"/>
      <w:marBottom w:val="0"/>
      <w:divBdr>
        <w:top w:val="none" w:sz="0" w:space="0" w:color="auto"/>
        <w:left w:val="none" w:sz="0" w:space="0" w:color="auto"/>
        <w:bottom w:val="none" w:sz="0" w:space="0" w:color="auto"/>
        <w:right w:val="none" w:sz="0" w:space="0" w:color="auto"/>
      </w:divBdr>
    </w:div>
    <w:div w:id="534192467">
      <w:bodyDiv w:val="1"/>
      <w:marLeft w:val="0"/>
      <w:marRight w:val="0"/>
      <w:marTop w:val="0"/>
      <w:marBottom w:val="0"/>
      <w:divBdr>
        <w:top w:val="none" w:sz="0" w:space="0" w:color="auto"/>
        <w:left w:val="none" w:sz="0" w:space="0" w:color="auto"/>
        <w:bottom w:val="none" w:sz="0" w:space="0" w:color="auto"/>
        <w:right w:val="none" w:sz="0" w:space="0" w:color="auto"/>
      </w:divBdr>
    </w:div>
    <w:div w:id="538519666">
      <w:bodyDiv w:val="1"/>
      <w:marLeft w:val="0"/>
      <w:marRight w:val="0"/>
      <w:marTop w:val="0"/>
      <w:marBottom w:val="0"/>
      <w:divBdr>
        <w:top w:val="none" w:sz="0" w:space="0" w:color="auto"/>
        <w:left w:val="none" w:sz="0" w:space="0" w:color="auto"/>
        <w:bottom w:val="none" w:sz="0" w:space="0" w:color="auto"/>
        <w:right w:val="none" w:sz="0" w:space="0" w:color="auto"/>
      </w:divBdr>
    </w:div>
    <w:div w:id="653682521">
      <w:bodyDiv w:val="1"/>
      <w:marLeft w:val="0"/>
      <w:marRight w:val="0"/>
      <w:marTop w:val="0"/>
      <w:marBottom w:val="0"/>
      <w:divBdr>
        <w:top w:val="none" w:sz="0" w:space="0" w:color="auto"/>
        <w:left w:val="none" w:sz="0" w:space="0" w:color="auto"/>
        <w:bottom w:val="none" w:sz="0" w:space="0" w:color="auto"/>
        <w:right w:val="none" w:sz="0" w:space="0" w:color="auto"/>
      </w:divBdr>
    </w:div>
    <w:div w:id="682364802">
      <w:bodyDiv w:val="1"/>
      <w:marLeft w:val="0"/>
      <w:marRight w:val="0"/>
      <w:marTop w:val="0"/>
      <w:marBottom w:val="0"/>
      <w:divBdr>
        <w:top w:val="none" w:sz="0" w:space="0" w:color="auto"/>
        <w:left w:val="none" w:sz="0" w:space="0" w:color="auto"/>
        <w:bottom w:val="none" w:sz="0" w:space="0" w:color="auto"/>
        <w:right w:val="none" w:sz="0" w:space="0" w:color="auto"/>
      </w:divBdr>
    </w:div>
    <w:div w:id="687147499">
      <w:bodyDiv w:val="1"/>
      <w:marLeft w:val="0"/>
      <w:marRight w:val="0"/>
      <w:marTop w:val="0"/>
      <w:marBottom w:val="0"/>
      <w:divBdr>
        <w:top w:val="none" w:sz="0" w:space="0" w:color="auto"/>
        <w:left w:val="none" w:sz="0" w:space="0" w:color="auto"/>
        <w:bottom w:val="none" w:sz="0" w:space="0" w:color="auto"/>
        <w:right w:val="none" w:sz="0" w:space="0" w:color="auto"/>
      </w:divBdr>
    </w:div>
    <w:div w:id="726801018">
      <w:bodyDiv w:val="1"/>
      <w:marLeft w:val="0"/>
      <w:marRight w:val="0"/>
      <w:marTop w:val="0"/>
      <w:marBottom w:val="0"/>
      <w:divBdr>
        <w:top w:val="none" w:sz="0" w:space="0" w:color="auto"/>
        <w:left w:val="none" w:sz="0" w:space="0" w:color="auto"/>
        <w:bottom w:val="none" w:sz="0" w:space="0" w:color="auto"/>
        <w:right w:val="none" w:sz="0" w:space="0" w:color="auto"/>
      </w:divBdr>
    </w:div>
    <w:div w:id="738752873">
      <w:bodyDiv w:val="1"/>
      <w:marLeft w:val="0"/>
      <w:marRight w:val="0"/>
      <w:marTop w:val="0"/>
      <w:marBottom w:val="0"/>
      <w:divBdr>
        <w:top w:val="none" w:sz="0" w:space="0" w:color="auto"/>
        <w:left w:val="none" w:sz="0" w:space="0" w:color="auto"/>
        <w:bottom w:val="none" w:sz="0" w:space="0" w:color="auto"/>
        <w:right w:val="none" w:sz="0" w:space="0" w:color="auto"/>
      </w:divBdr>
    </w:div>
    <w:div w:id="823818575">
      <w:bodyDiv w:val="1"/>
      <w:marLeft w:val="0"/>
      <w:marRight w:val="0"/>
      <w:marTop w:val="0"/>
      <w:marBottom w:val="0"/>
      <w:divBdr>
        <w:top w:val="none" w:sz="0" w:space="0" w:color="auto"/>
        <w:left w:val="none" w:sz="0" w:space="0" w:color="auto"/>
        <w:bottom w:val="none" w:sz="0" w:space="0" w:color="auto"/>
        <w:right w:val="none" w:sz="0" w:space="0" w:color="auto"/>
      </w:divBdr>
    </w:div>
    <w:div w:id="854686235">
      <w:bodyDiv w:val="1"/>
      <w:marLeft w:val="0"/>
      <w:marRight w:val="0"/>
      <w:marTop w:val="0"/>
      <w:marBottom w:val="0"/>
      <w:divBdr>
        <w:top w:val="none" w:sz="0" w:space="0" w:color="auto"/>
        <w:left w:val="none" w:sz="0" w:space="0" w:color="auto"/>
        <w:bottom w:val="none" w:sz="0" w:space="0" w:color="auto"/>
        <w:right w:val="none" w:sz="0" w:space="0" w:color="auto"/>
      </w:divBdr>
    </w:div>
    <w:div w:id="1022240675">
      <w:bodyDiv w:val="1"/>
      <w:marLeft w:val="0"/>
      <w:marRight w:val="0"/>
      <w:marTop w:val="0"/>
      <w:marBottom w:val="0"/>
      <w:divBdr>
        <w:top w:val="none" w:sz="0" w:space="0" w:color="auto"/>
        <w:left w:val="none" w:sz="0" w:space="0" w:color="auto"/>
        <w:bottom w:val="none" w:sz="0" w:space="0" w:color="auto"/>
        <w:right w:val="none" w:sz="0" w:space="0" w:color="auto"/>
      </w:divBdr>
    </w:div>
    <w:div w:id="1133447315">
      <w:bodyDiv w:val="1"/>
      <w:marLeft w:val="0"/>
      <w:marRight w:val="0"/>
      <w:marTop w:val="0"/>
      <w:marBottom w:val="0"/>
      <w:divBdr>
        <w:top w:val="none" w:sz="0" w:space="0" w:color="auto"/>
        <w:left w:val="none" w:sz="0" w:space="0" w:color="auto"/>
        <w:bottom w:val="none" w:sz="0" w:space="0" w:color="auto"/>
        <w:right w:val="none" w:sz="0" w:space="0" w:color="auto"/>
      </w:divBdr>
    </w:div>
    <w:div w:id="1177354659">
      <w:bodyDiv w:val="1"/>
      <w:marLeft w:val="0"/>
      <w:marRight w:val="0"/>
      <w:marTop w:val="0"/>
      <w:marBottom w:val="0"/>
      <w:divBdr>
        <w:top w:val="none" w:sz="0" w:space="0" w:color="auto"/>
        <w:left w:val="none" w:sz="0" w:space="0" w:color="auto"/>
        <w:bottom w:val="none" w:sz="0" w:space="0" w:color="auto"/>
        <w:right w:val="none" w:sz="0" w:space="0" w:color="auto"/>
      </w:divBdr>
    </w:div>
    <w:div w:id="1200171182">
      <w:bodyDiv w:val="1"/>
      <w:marLeft w:val="0"/>
      <w:marRight w:val="0"/>
      <w:marTop w:val="0"/>
      <w:marBottom w:val="0"/>
      <w:divBdr>
        <w:top w:val="none" w:sz="0" w:space="0" w:color="auto"/>
        <w:left w:val="none" w:sz="0" w:space="0" w:color="auto"/>
        <w:bottom w:val="none" w:sz="0" w:space="0" w:color="auto"/>
        <w:right w:val="none" w:sz="0" w:space="0" w:color="auto"/>
      </w:divBdr>
    </w:div>
    <w:div w:id="1203250726">
      <w:bodyDiv w:val="1"/>
      <w:marLeft w:val="0"/>
      <w:marRight w:val="0"/>
      <w:marTop w:val="0"/>
      <w:marBottom w:val="0"/>
      <w:divBdr>
        <w:top w:val="none" w:sz="0" w:space="0" w:color="auto"/>
        <w:left w:val="none" w:sz="0" w:space="0" w:color="auto"/>
        <w:bottom w:val="none" w:sz="0" w:space="0" w:color="auto"/>
        <w:right w:val="none" w:sz="0" w:space="0" w:color="auto"/>
      </w:divBdr>
    </w:div>
    <w:div w:id="1212575476">
      <w:bodyDiv w:val="1"/>
      <w:marLeft w:val="0"/>
      <w:marRight w:val="0"/>
      <w:marTop w:val="0"/>
      <w:marBottom w:val="0"/>
      <w:divBdr>
        <w:top w:val="none" w:sz="0" w:space="0" w:color="auto"/>
        <w:left w:val="none" w:sz="0" w:space="0" w:color="auto"/>
        <w:bottom w:val="none" w:sz="0" w:space="0" w:color="auto"/>
        <w:right w:val="none" w:sz="0" w:space="0" w:color="auto"/>
      </w:divBdr>
    </w:div>
    <w:div w:id="1298561387">
      <w:bodyDiv w:val="1"/>
      <w:marLeft w:val="0"/>
      <w:marRight w:val="0"/>
      <w:marTop w:val="0"/>
      <w:marBottom w:val="0"/>
      <w:divBdr>
        <w:top w:val="none" w:sz="0" w:space="0" w:color="auto"/>
        <w:left w:val="none" w:sz="0" w:space="0" w:color="auto"/>
        <w:bottom w:val="none" w:sz="0" w:space="0" w:color="auto"/>
        <w:right w:val="none" w:sz="0" w:space="0" w:color="auto"/>
      </w:divBdr>
    </w:div>
    <w:div w:id="1828201258">
      <w:bodyDiv w:val="1"/>
      <w:marLeft w:val="0"/>
      <w:marRight w:val="0"/>
      <w:marTop w:val="0"/>
      <w:marBottom w:val="0"/>
      <w:divBdr>
        <w:top w:val="none" w:sz="0" w:space="0" w:color="auto"/>
        <w:left w:val="none" w:sz="0" w:space="0" w:color="auto"/>
        <w:bottom w:val="none" w:sz="0" w:space="0" w:color="auto"/>
        <w:right w:val="none" w:sz="0" w:space="0" w:color="auto"/>
      </w:divBdr>
    </w:div>
    <w:div w:id="1983001718">
      <w:bodyDiv w:val="1"/>
      <w:marLeft w:val="0"/>
      <w:marRight w:val="0"/>
      <w:marTop w:val="0"/>
      <w:marBottom w:val="0"/>
      <w:divBdr>
        <w:top w:val="none" w:sz="0" w:space="0" w:color="auto"/>
        <w:left w:val="none" w:sz="0" w:space="0" w:color="auto"/>
        <w:bottom w:val="none" w:sz="0" w:space="0" w:color="auto"/>
        <w:right w:val="none" w:sz="0" w:space="0" w:color="auto"/>
      </w:divBdr>
    </w:div>
    <w:div w:id="2104252922">
      <w:bodyDiv w:val="1"/>
      <w:marLeft w:val="0"/>
      <w:marRight w:val="0"/>
      <w:marTop w:val="0"/>
      <w:marBottom w:val="0"/>
      <w:divBdr>
        <w:top w:val="none" w:sz="0" w:space="0" w:color="auto"/>
        <w:left w:val="none" w:sz="0" w:space="0" w:color="auto"/>
        <w:bottom w:val="none" w:sz="0" w:space="0" w:color="auto"/>
        <w:right w:val="none" w:sz="0" w:space="0" w:color="auto"/>
      </w:divBdr>
    </w:div>
    <w:div w:id="212048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CF23-37CD-484F-8E76-E1B9D73B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GiaoVien</cp:lastModifiedBy>
  <cp:revision>2</cp:revision>
  <dcterms:created xsi:type="dcterms:W3CDTF">2026-02-03T02:52:00Z</dcterms:created>
  <dcterms:modified xsi:type="dcterms:W3CDTF">2026-02-03T02:52:00Z</dcterms:modified>
  <cp:category/>
</cp:coreProperties>
</file>