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7A61F">
      <w:pPr>
        <w:spacing w:line="300" w:lineRule="auto"/>
        <w:jc w:val="center"/>
        <w:rPr>
          <w:b/>
          <w:sz w:val="28"/>
          <w:szCs w:val="28"/>
        </w:rPr>
      </w:pPr>
      <w:bookmarkStart w:id="2" w:name="_GoBack"/>
      <w:r>
        <w:rPr>
          <w:b/>
          <w:sz w:val="28"/>
          <w:szCs w:val="28"/>
        </w:rPr>
        <w:t>KẾ HOẠCH BÀI DẠY</w:t>
      </w:r>
    </w:p>
    <w:p w14:paraId="2AA02E6E">
      <w:pPr>
        <w:spacing w:line="300" w:lineRule="auto"/>
        <w:jc w:val="center"/>
        <w:rPr>
          <w:b/>
          <w:sz w:val="21"/>
          <w:szCs w:val="21"/>
        </w:rPr>
      </w:pPr>
    </w:p>
    <w:p w14:paraId="7D1D6949">
      <w:pPr>
        <w:spacing w:line="300" w:lineRule="auto"/>
        <w:rPr>
          <w:b/>
          <w:sz w:val="28"/>
          <w:szCs w:val="28"/>
          <w:lang w:val="vi-VN"/>
        </w:rPr>
      </w:pPr>
      <w:r>
        <w:rPr>
          <w:b/>
          <w:sz w:val="28"/>
          <w:szCs w:val="28"/>
        </w:rPr>
        <w:t xml:space="preserve">Ngày soạn: </w:t>
      </w:r>
      <w:r>
        <w:rPr>
          <w:sz w:val="28"/>
          <w:szCs w:val="28"/>
        </w:rPr>
        <w:t>0</w:t>
      </w:r>
      <w:r>
        <w:rPr>
          <w:rFonts w:hint="default"/>
          <w:sz w:val="28"/>
          <w:szCs w:val="28"/>
          <w:lang w:val="en-US"/>
        </w:rPr>
        <w:t>6</w:t>
      </w:r>
      <w:r>
        <w:rPr>
          <w:sz w:val="28"/>
          <w:szCs w:val="28"/>
        </w:rPr>
        <w:t>/11/202</w:t>
      </w:r>
      <w:r>
        <w:rPr>
          <w:sz w:val="28"/>
          <w:szCs w:val="28"/>
          <w:lang w:val="vi-VN"/>
        </w:rPr>
        <w:t>4</w:t>
      </w:r>
    </w:p>
    <w:p w14:paraId="5529D030">
      <w:pPr>
        <w:spacing w:line="300" w:lineRule="auto"/>
        <w:rPr>
          <w:sz w:val="28"/>
          <w:szCs w:val="28"/>
          <w:lang w:val="vi-VN"/>
        </w:rPr>
      </w:pPr>
      <w:r>
        <w:rPr>
          <w:b/>
          <w:sz w:val="28"/>
          <w:szCs w:val="28"/>
        </w:rPr>
        <w:t xml:space="preserve">Ngày giảng: </w:t>
      </w:r>
      <w:r>
        <w:rPr>
          <w:sz w:val="28"/>
          <w:szCs w:val="28"/>
        </w:rPr>
        <w:t>Thứ</w:t>
      </w:r>
      <w:r>
        <w:rPr>
          <w:sz w:val="28"/>
          <w:szCs w:val="28"/>
          <w:lang w:val="vi-VN"/>
        </w:rPr>
        <w:t xml:space="preserve"> Hai,</w:t>
      </w:r>
      <w:r>
        <w:rPr>
          <w:sz w:val="28"/>
          <w:szCs w:val="28"/>
        </w:rPr>
        <w:t xml:space="preserve"> ngày </w:t>
      </w:r>
      <w:r>
        <w:rPr>
          <w:rFonts w:hint="default"/>
          <w:sz w:val="28"/>
          <w:szCs w:val="28"/>
          <w:lang w:val="en-US"/>
        </w:rPr>
        <w:t>09</w:t>
      </w:r>
      <w:r>
        <w:rPr>
          <w:sz w:val="28"/>
          <w:szCs w:val="28"/>
        </w:rPr>
        <w:t xml:space="preserve"> tháng 11 năm 2024</w:t>
      </w:r>
    </w:p>
    <w:p w14:paraId="53B79996">
      <w:pPr>
        <w:spacing w:line="300" w:lineRule="auto"/>
        <w:rPr>
          <w:b w:val="0"/>
          <w:bCs/>
          <w:sz w:val="28"/>
          <w:szCs w:val="28"/>
          <w:lang w:val="vi-VN"/>
        </w:rPr>
      </w:pPr>
      <w:r>
        <w:rPr>
          <w:b/>
          <w:sz w:val="28"/>
          <w:szCs w:val="28"/>
        </w:rPr>
        <w:t xml:space="preserve">Người thực hiện: </w:t>
      </w:r>
      <w:r>
        <w:rPr>
          <w:b w:val="0"/>
          <w:bCs/>
          <w:sz w:val="28"/>
          <w:szCs w:val="28"/>
        </w:rPr>
        <w:t>Nguyễn</w:t>
      </w:r>
      <w:r>
        <w:rPr>
          <w:b w:val="0"/>
          <w:bCs/>
          <w:sz w:val="28"/>
          <w:szCs w:val="28"/>
          <w:lang w:val="vi-VN"/>
        </w:rPr>
        <w:t xml:space="preserve"> Thị Hà Phương </w:t>
      </w:r>
    </w:p>
    <w:p w14:paraId="4E8FDF84">
      <w:pPr>
        <w:spacing w:line="300" w:lineRule="auto"/>
        <w:rPr>
          <w:b/>
          <w:sz w:val="22"/>
          <w:szCs w:val="22"/>
          <w:lang w:val="vi-VN"/>
        </w:rPr>
      </w:pPr>
    </w:p>
    <w:p w14:paraId="5A56667B">
      <w:pPr>
        <w:spacing w:line="300" w:lineRule="auto"/>
        <w:jc w:val="center"/>
        <w:rPr>
          <w:rFonts w:hint="default"/>
          <w:b/>
          <w:bCs/>
          <w:sz w:val="28"/>
          <w:szCs w:val="28"/>
          <w:lang w:val="en-US"/>
        </w:rPr>
      </w:pPr>
      <w:r>
        <w:rPr>
          <w:b/>
          <w:bCs/>
          <w:sz w:val="28"/>
          <w:szCs w:val="28"/>
          <w:lang w:val="vi-VN"/>
        </w:rPr>
        <w:t xml:space="preserve">MÔN: </w:t>
      </w:r>
      <w:r>
        <w:rPr>
          <w:b/>
          <w:bCs/>
          <w:sz w:val="28"/>
          <w:szCs w:val="28"/>
        </w:rPr>
        <w:t>HOẠT</w:t>
      </w:r>
      <w:r>
        <w:rPr>
          <w:b/>
          <w:bCs/>
          <w:sz w:val="28"/>
          <w:szCs w:val="28"/>
          <w:lang w:val="vi-VN"/>
        </w:rPr>
        <w:t xml:space="preserve"> ĐỘNG TRẢI NGHIỆM</w:t>
      </w:r>
      <w:r>
        <w:rPr>
          <w:rFonts w:hint="default"/>
          <w:b/>
          <w:bCs/>
          <w:sz w:val="28"/>
          <w:szCs w:val="28"/>
          <w:lang w:val="en-US"/>
        </w:rPr>
        <w:t xml:space="preserve"> </w:t>
      </w:r>
    </w:p>
    <w:p w14:paraId="10B73D4C">
      <w:pPr>
        <w:spacing w:line="300" w:lineRule="auto"/>
        <w:jc w:val="center"/>
        <w:rPr>
          <w:b/>
          <w:bCs/>
          <w:sz w:val="28"/>
          <w:szCs w:val="28"/>
          <w:lang w:val="vi-VN"/>
        </w:rPr>
      </w:pPr>
      <w:r>
        <w:rPr>
          <w:b/>
          <w:bCs/>
          <w:sz w:val="28"/>
          <w:szCs w:val="28"/>
          <w:lang w:val="nl-NL"/>
        </w:rPr>
        <w:t>BÀI 10:</w:t>
      </w:r>
      <w:r>
        <w:rPr>
          <w:b/>
          <w:bCs/>
          <w:sz w:val="28"/>
          <w:szCs w:val="28"/>
          <w:lang w:val="vi-VN"/>
        </w:rPr>
        <w:t xml:space="preserve"> TÌM SỰ TRỢ GIÚP ĐỂ GIỮ GÌN TÌNH BẠN</w:t>
      </w:r>
    </w:p>
    <w:p w14:paraId="478DDE3F">
      <w:pPr>
        <w:spacing w:line="300" w:lineRule="auto"/>
        <w:jc w:val="center"/>
        <w:rPr>
          <w:b/>
          <w:bCs/>
          <w:sz w:val="22"/>
          <w:szCs w:val="22"/>
          <w:lang w:val="vi-VN"/>
        </w:rPr>
      </w:pPr>
    </w:p>
    <w:p w14:paraId="06AC972D">
      <w:pPr>
        <w:spacing w:line="300" w:lineRule="auto"/>
        <w:rPr>
          <w:b/>
          <w:bCs/>
          <w:sz w:val="28"/>
          <w:szCs w:val="28"/>
          <w:lang w:val="vi-VN"/>
        </w:rPr>
      </w:pPr>
      <w:r>
        <w:rPr>
          <w:b/>
          <w:bCs/>
          <w:sz w:val="28"/>
          <w:szCs w:val="28"/>
          <w:lang w:val="vi-VN"/>
        </w:rPr>
        <w:t xml:space="preserve">I. </w:t>
      </w:r>
      <w:r>
        <w:rPr>
          <w:b/>
          <w:bCs/>
          <w:sz w:val="28"/>
          <w:szCs w:val="28"/>
          <w:lang w:val="nl-NL"/>
        </w:rPr>
        <w:t>YÊU CẦU CẦN ĐẠT</w:t>
      </w:r>
      <w:r>
        <w:rPr>
          <w:b/>
          <w:bCs/>
          <w:sz w:val="28"/>
          <w:szCs w:val="28"/>
          <w:lang w:val="vi-VN"/>
        </w:rPr>
        <w:t>:</w:t>
      </w:r>
    </w:p>
    <w:p w14:paraId="72C03974">
      <w:pPr>
        <w:spacing w:line="300" w:lineRule="auto"/>
        <w:ind w:left="1080" w:hanging="1080"/>
        <w:rPr>
          <w:bCs/>
          <w:sz w:val="28"/>
          <w:szCs w:val="28"/>
          <w:lang w:val="vi-VN"/>
        </w:rPr>
      </w:pPr>
      <w:r>
        <w:rPr>
          <w:bCs/>
          <w:sz w:val="28"/>
          <w:szCs w:val="28"/>
          <w:lang w:val="vi-VN"/>
        </w:rPr>
        <w:t>Sau bài học, học sinh:</w:t>
      </w:r>
    </w:p>
    <w:p w14:paraId="3464CCD5">
      <w:pPr>
        <w:widowControl w:val="0"/>
        <w:spacing w:line="300" w:lineRule="auto"/>
        <w:jc w:val="both"/>
        <w:rPr>
          <w:b w:val="0"/>
          <w:bCs w:val="0"/>
          <w:sz w:val="28"/>
          <w:szCs w:val="28"/>
          <w:lang w:val="vi-VN" w:eastAsia="vi-VN" w:bidi="vi-VN"/>
        </w:rPr>
      </w:pPr>
      <w:r>
        <w:rPr>
          <w:rFonts w:hint="default"/>
          <w:b w:val="0"/>
          <w:bCs w:val="0"/>
          <w:sz w:val="28"/>
          <w:szCs w:val="28"/>
          <w:lang w:val="en-US" w:eastAsia="vi-VN" w:bidi="vi-VN"/>
        </w:rPr>
        <w:t>-</w:t>
      </w:r>
      <w:r>
        <w:rPr>
          <w:b w:val="0"/>
          <w:bCs w:val="0"/>
          <w:sz w:val="28"/>
          <w:szCs w:val="28"/>
          <w:lang w:eastAsia="vi-VN" w:bidi="vi-VN"/>
        </w:rPr>
        <w:t xml:space="preserve"> </w:t>
      </w:r>
      <w:bookmarkStart w:id="0" w:name="_Hlk111206412"/>
      <w:r>
        <w:rPr>
          <w:b w:val="0"/>
          <w:bCs w:val="0"/>
          <w:sz w:val="28"/>
          <w:szCs w:val="28"/>
          <w:lang w:val="vi-VN" w:eastAsia="vi-VN" w:bidi="vi-VN"/>
        </w:rPr>
        <w:t xml:space="preserve">Biết tìm kiếm sự trợ giúp. </w:t>
      </w:r>
    </w:p>
    <w:p w14:paraId="3D932B96">
      <w:pPr>
        <w:widowControl w:val="0"/>
        <w:spacing w:line="300" w:lineRule="auto"/>
        <w:jc w:val="both"/>
        <w:rPr>
          <w:b w:val="0"/>
          <w:bCs w:val="0"/>
          <w:sz w:val="28"/>
          <w:szCs w:val="28"/>
          <w:lang w:val="vi-VN" w:eastAsia="vi-VN" w:bidi="vi-VN"/>
        </w:rPr>
      </w:pPr>
      <w:r>
        <w:rPr>
          <w:b w:val="0"/>
          <w:bCs w:val="0"/>
          <w:sz w:val="28"/>
          <w:szCs w:val="28"/>
          <w:lang w:val="vi-VN" w:eastAsia="vi-VN" w:bidi="vi-VN"/>
        </w:rPr>
        <w:t xml:space="preserve">- Gợi lại hình ảnh về một lớp học vui vẻ, đoàn kết, tạo không khí vui tươi, thoải mái cho học sinh trước khi vào học. </w:t>
      </w:r>
    </w:p>
    <w:p w14:paraId="51432839">
      <w:pPr>
        <w:widowControl w:val="0"/>
        <w:spacing w:line="300" w:lineRule="auto"/>
        <w:jc w:val="both"/>
        <w:rPr>
          <w:b w:val="0"/>
          <w:bCs w:val="0"/>
          <w:sz w:val="28"/>
          <w:szCs w:val="28"/>
          <w:lang w:val="vi-VN" w:eastAsia="vi-VN" w:bidi="vi-VN"/>
        </w:rPr>
      </w:pPr>
      <w:r>
        <w:rPr>
          <w:rFonts w:hint="default"/>
          <w:b w:val="0"/>
          <w:bCs w:val="0"/>
          <w:sz w:val="28"/>
          <w:szCs w:val="28"/>
          <w:lang w:val="en-US" w:eastAsia="vi-VN" w:bidi="vi-VN"/>
        </w:rPr>
        <w:t>-</w:t>
      </w:r>
      <w:r>
        <w:rPr>
          <w:b w:val="0"/>
          <w:bCs w:val="0"/>
          <w:sz w:val="28"/>
          <w:szCs w:val="28"/>
          <w:lang w:val="vi-VN" w:eastAsia="vi-VN" w:bidi="vi-VN"/>
        </w:rPr>
        <w:t xml:space="preserve"> Giúp học sinh phân biệt được nguyên nhân gây mâu thuẫn, từ đó lựa chọn được cách giải quyết phù hợp.</w:t>
      </w:r>
    </w:p>
    <w:p w14:paraId="4776E65C">
      <w:pPr>
        <w:widowControl w:val="0"/>
        <w:spacing w:line="300" w:lineRule="auto"/>
        <w:jc w:val="both"/>
        <w:rPr>
          <w:b w:val="0"/>
          <w:bCs w:val="0"/>
          <w:sz w:val="28"/>
          <w:szCs w:val="28"/>
          <w:lang w:val="vi-VN" w:eastAsia="vi-VN" w:bidi="vi-VN"/>
        </w:rPr>
      </w:pPr>
      <w:r>
        <w:rPr>
          <w:b w:val="0"/>
          <w:bCs w:val="0"/>
          <w:sz w:val="28"/>
          <w:szCs w:val="28"/>
          <w:lang w:val="vi-VN" w:eastAsia="vi-VN" w:bidi="vi-VN"/>
        </w:rPr>
        <w:t xml:space="preserve">- Học sinh hiểu được trong cuộc sống luôn có những mâu thuẫn và cần biết nhường nhịn nhau. </w:t>
      </w:r>
    </w:p>
    <w:p w14:paraId="6FEDCC52">
      <w:pPr>
        <w:widowControl w:val="0"/>
        <w:spacing w:line="300" w:lineRule="auto"/>
        <w:jc w:val="both"/>
        <w:rPr>
          <w:b w:val="0"/>
          <w:bCs w:val="0"/>
          <w:sz w:val="28"/>
          <w:szCs w:val="28"/>
        </w:rPr>
      </w:pPr>
      <w:r>
        <w:rPr>
          <w:b w:val="0"/>
          <w:bCs w:val="0"/>
          <w:sz w:val="28"/>
          <w:szCs w:val="28"/>
          <w:lang w:val="vi-VN"/>
        </w:rPr>
        <w:t xml:space="preserve">- </w:t>
      </w:r>
      <w:r>
        <w:rPr>
          <w:b w:val="0"/>
          <w:bCs w:val="0"/>
          <w:sz w:val="28"/>
          <w:szCs w:val="28"/>
        </w:rPr>
        <w:t xml:space="preserve"> Có ý thức giúp đỡ lẫn nhau trong hoạt động nhóm để hoàn thành nhiệm vụ.</w:t>
      </w:r>
    </w:p>
    <w:p w14:paraId="0F35DD88">
      <w:pPr>
        <w:spacing w:line="300" w:lineRule="auto"/>
        <w:jc w:val="both"/>
        <w:rPr>
          <w:b w:val="0"/>
          <w:bCs w:val="0"/>
          <w:sz w:val="28"/>
          <w:szCs w:val="28"/>
        </w:rPr>
      </w:pPr>
      <w:r>
        <w:rPr>
          <w:rFonts w:hint="default"/>
          <w:b w:val="0"/>
          <w:bCs w:val="0"/>
          <w:sz w:val="28"/>
          <w:szCs w:val="28"/>
          <w:lang w:val="en-US"/>
        </w:rPr>
        <w:t>-</w:t>
      </w:r>
      <w:r>
        <w:rPr>
          <w:b w:val="0"/>
          <w:bCs w:val="0"/>
          <w:sz w:val="28"/>
          <w:szCs w:val="28"/>
        </w:rPr>
        <w:t xml:space="preserve"> Chăm chỉ suy nghĩ, </w:t>
      </w:r>
      <w:r>
        <w:rPr>
          <w:b w:val="0"/>
          <w:bCs w:val="0"/>
          <w:sz w:val="28"/>
          <w:szCs w:val="28"/>
          <w:lang w:val="vi-VN"/>
        </w:rPr>
        <w:t>g</w:t>
      </w:r>
      <w:r>
        <w:rPr>
          <w:b w:val="0"/>
          <w:bCs w:val="0"/>
          <w:sz w:val="28"/>
          <w:szCs w:val="28"/>
        </w:rPr>
        <w:t>iữ trật tự, biết lắng nghe, học tập nghiêm túc.</w:t>
      </w:r>
    </w:p>
    <w:p w14:paraId="7F3A6CD2">
      <w:pPr>
        <w:widowControl w:val="0"/>
        <w:spacing w:line="300" w:lineRule="auto"/>
        <w:jc w:val="both"/>
        <w:rPr>
          <w:rFonts w:hint="default"/>
          <w:b w:val="0"/>
          <w:bCs w:val="0"/>
          <w:sz w:val="28"/>
          <w:szCs w:val="28"/>
          <w:lang w:val="en-US" w:eastAsia="vi-VN" w:bidi="vi-VN"/>
        </w:rPr>
      </w:pPr>
      <w:r>
        <w:rPr>
          <w:rFonts w:hint="default"/>
          <w:b w:val="0"/>
          <w:bCs w:val="0"/>
          <w:sz w:val="28"/>
          <w:szCs w:val="28"/>
          <w:lang w:val="en-US" w:eastAsia="vi-VN" w:bidi="vi-VN"/>
        </w:rPr>
        <w:t>-</w:t>
      </w:r>
      <w:r>
        <w:rPr>
          <w:b w:val="0"/>
          <w:bCs w:val="0"/>
          <w:sz w:val="28"/>
          <w:szCs w:val="28"/>
          <w:lang w:val="vi-VN" w:eastAsia="vi-VN" w:bidi="vi-VN"/>
        </w:rPr>
        <w:t xml:space="preserve"> Lồng ghép nội dung Giáo dục địa phương, Phòng chống bạo lực học đường, Phòng chống tai nạn đuối nước, Quyền công dân</w:t>
      </w:r>
      <w:r>
        <w:rPr>
          <w:rFonts w:hint="default"/>
          <w:b w:val="0"/>
          <w:bCs w:val="0"/>
          <w:sz w:val="28"/>
          <w:szCs w:val="28"/>
          <w:lang w:val="en-US" w:eastAsia="vi-VN" w:bidi="vi-VN"/>
        </w:rPr>
        <w:t>.</w:t>
      </w:r>
    </w:p>
    <w:bookmarkEnd w:id="0"/>
    <w:p w14:paraId="1A799FC3">
      <w:pPr>
        <w:spacing w:line="300" w:lineRule="auto"/>
        <w:jc w:val="both"/>
        <w:rPr>
          <w:b/>
          <w:sz w:val="28"/>
          <w:szCs w:val="28"/>
          <w:lang w:val="vi-VN"/>
        </w:rPr>
      </w:pPr>
      <w:r>
        <w:rPr>
          <w:b/>
          <w:sz w:val="28"/>
          <w:szCs w:val="28"/>
        </w:rPr>
        <w:t>II. ĐỒ DÙNG DẠY HỌC</w:t>
      </w:r>
      <w:r>
        <w:rPr>
          <w:b/>
          <w:sz w:val="28"/>
          <w:szCs w:val="28"/>
          <w:lang w:val="vi-VN"/>
        </w:rPr>
        <w:t>:</w:t>
      </w:r>
    </w:p>
    <w:p w14:paraId="3DEC334B">
      <w:pPr>
        <w:spacing w:line="300" w:lineRule="auto"/>
        <w:ind w:right="52"/>
        <w:jc w:val="both"/>
        <w:rPr>
          <w:rFonts w:eastAsia="Minion Pro"/>
          <w:color w:val="000000"/>
          <w:sz w:val="28"/>
          <w:szCs w:val="28"/>
          <w:lang w:val="vi-VN"/>
        </w:rPr>
      </w:pPr>
      <w:r>
        <w:rPr>
          <w:sz w:val="28"/>
          <w:szCs w:val="28"/>
          <w:lang w:val="vi-VN"/>
        </w:rPr>
        <w:t>+ Giáo</w:t>
      </w:r>
      <w:r>
        <w:rPr>
          <w:sz w:val="28"/>
          <w:szCs w:val="28"/>
        </w:rPr>
        <w:t xml:space="preserve"> </w:t>
      </w:r>
      <w:r>
        <w:rPr>
          <w:sz w:val="28"/>
          <w:szCs w:val="28"/>
          <w:lang w:val="vi-VN"/>
        </w:rPr>
        <w:t>viên:</w:t>
      </w:r>
      <w:r>
        <w:rPr>
          <w:sz w:val="28"/>
          <w:szCs w:val="28"/>
        </w:rPr>
        <w:t xml:space="preserve"> Kế hoạch bài dạy, bài giảng Power point</w:t>
      </w:r>
      <w:r>
        <w:rPr>
          <w:sz w:val="28"/>
          <w:szCs w:val="28"/>
          <w:lang w:val="vi-VN"/>
        </w:rPr>
        <w:t xml:space="preserve">, </w:t>
      </w:r>
      <w:bookmarkStart w:id="1" w:name="_Hlk111206715"/>
      <w:r>
        <w:rPr>
          <w:rFonts w:eastAsia="Minion Pro"/>
          <w:color w:val="000000"/>
          <w:sz w:val="28"/>
          <w:szCs w:val="28"/>
          <w:lang w:val="vi-VN"/>
        </w:rPr>
        <w:t>m</w:t>
      </w:r>
      <w:r>
        <w:rPr>
          <w:rFonts w:eastAsia="Minion Pro"/>
          <w:color w:val="000000"/>
          <w:sz w:val="28"/>
          <w:szCs w:val="28"/>
        </w:rPr>
        <w:t>ũ dê đen, dê trắng để sắm vai</w:t>
      </w:r>
      <w:r>
        <w:rPr>
          <w:rFonts w:eastAsia="Minion Pro"/>
          <w:color w:val="000000"/>
          <w:sz w:val="28"/>
          <w:szCs w:val="28"/>
          <w:lang w:val="vi-VN"/>
        </w:rPr>
        <w:t>, thanh phách, ...</w:t>
      </w:r>
    </w:p>
    <w:bookmarkEnd w:id="1"/>
    <w:p w14:paraId="0D057549">
      <w:pPr>
        <w:pStyle w:val="249"/>
        <w:shd w:val="clear" w:color="auto" w:fill="auto"/>
        <w:spacing w:line="300" w:lineRule="auto"/>
        <w:ind w:firstLine="0"/>
        <w:jc w:val="both"/>
        <w:rPr>
          <w:sz w:val="28"/>
          <w:szCs w:val="28"/>
          <w:u w:val="single"/>
          <w:lang w:val="vi-VN" w:eastAsia="vi-VN" w:bidi="vi-VN"/>
        </w:rPr>
      </w:pPr>
      <w:r>
        <w:rPr>
          <w:sz w:val="28"/>
          <w:szCs w:val="28"/>
        </w:rPr>
        <w:t xml:space="preserve"> </w:t>
      </w:r>
      <w:r>
        <w:rPr>
          <w:sz w:val="28"/>
          <w:szCs w:val="28"/>
          <w:lang w:val="vi-VN"/>
        </w:rPr>
        <w:t xml:space="preserve">+ Học sinh: </w:t>
      </w:r>
      <w:r>
        <w:rPr>
          <w:sz w:val="28"/>
          <w:szCs w:val="28"/>
        </w:rPr>
        <w:t>SGK</w:t>
      </w:r>
      <w:r>
        <w:rPr>
          <w:sz w:val="28"/>
          <w:szCs w:val="28"/>
          <w:lang w:val="vi-VN"/>
        </w:rPr>
        <w:t>, vở viết,</w:t>
      </w:r>
      <w:r>
        <w:rPr>
          <w:sz w:val="28"/>
          <w:szCs w:val="28"/>
        </w:rPr>
        <w:t xml:space="preserve"> </w:t>
      </w:r>
      <w:r>
        <w:rPr>
          <w:sz w:val="28"/>
          <w:szCs w:val="28"/>
          <w:lang w:val="vi-VN"/>
        </w:rPr>
        <w:t>đồ dùng học tập.</w:t>
      </w:r>
    </w:p>
    <w:p w14:paraId="4C36E0EF">
      <w:pPr>
        <w:spacing w:line="300" w:lineRule="auto"/>
        <w:jc w:val="both"/>
        <w:outlineLvl w:val="0"/>
        <w:rPr>
          <w:b/>
          <w:bCs/>
          <w:sz w:val="28"/>
          <w:szCs w:val="28"/>
          <w:u w:val="single"/>
          <w:lang w:val="nl-NL"/>
        </w:rPr>
      </w:pPr>
      <w:r>
        <w:rPr>
          <w:b/>
          <w:sz w:val="28"/>
          <w:szCs w:val="28"/>
        </w:rPr>
        <w:t>III. HOẠT ĐỘNG DẠY HỌC</w:t>
      </w:r>
    </w:p>
    <w:tbl>
      <w:tblPr>
        <w:tblStyle w:val="1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906"/>
      </w:tblGrid>
      <w:tr w14:paraId="0ED3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5495" w:type="dxa"/>
            <w:tcBorders>
              <w:bottom w:val="dashed" w:color="auto" w:sz="4" w:space="0"/>
            </w:tcBorders>
          </w:tcPr>
          <w:p w14:paraId="15F457D2">
            <w:pPr>
              <w:spacing w:line="300" w:lineRule="auto"/>
              <w:jc w:val="center"/>
              <w:rPr>
                <w:b/>
                <w:szCs w:val="28"/>
                <w:lang w:val="nl-NL"/>
              </w:rPr>
            </w:pPr>
            <w:r>
              <w:rPr>
                <w:b/>
                <w:sz w:val="28"/>
                <w:szCs w:val="28"/>
                <w:lang w:val="nl-NL"/>
              </w:rPr>
              <w:t>Hoạt động của giáo viên</w:t>
            </w:r>
          </w:p>
        </w:tc>
        <w:tc>
          <w:tcPr>
            <w:tcW w:w="3906" w:type="dxa"/>
            <w:tcBorders>
              <w:bottom w:val="dashed" w:color="auto" w:sz="4" w:space="0"/>
            </w:tcBorders>
          </w:tcPr>
          <w:p w14:paraId="1D60B4B0">
            <w:pPr>
              <w:spacing w:line="300" w:lineRule="auto"/>
              <w:jc w:val="center"/>
              <w:rPr>
                <w:b/>
                <w:szCs w:val="28"/>
                <w:lang w:val="nl-NL"/>
              </w:rPr>
            </w:pPr>
            <w:r>
              <w:rPr>
                <w:b/>
                <w:sz w:val="28"/>
                <w:szCs w:val="28"/>
                <w:lang w:val="nl-NL"/>
              </w:rPr>
              <w:t>Hoạt động của học sinh</w:t>
            </w:r>
          </w:p>
        </w:tc>
      </w:tr>
      <w:tr w14:paraId="7C66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9401" w:type="dxa"/>
            <w:gridSpan w:val="2"/>
            <w:tcBorders>
              <w:bottom w:val="dashed" w:color="auto" w:sz="4" w:space="0"/>
            </w:tcBorders>
          </w:tcPr>
          <w:p w14:paraId="350FF646">
            <w:pPr>
              <w:spacing w:line="300" w:lineRule="auto"/>
              <w:jc w:val="both"/>
              <w:rPr>
                <w:b/>
                <w:bCs/>
                <w:sz w:val="28"/>
                <w:szCs w:val="28"/>
                <w:lang w:val="vi-VN"/>
              </w:rPr>
            </w:pPr>
            <w:r>
              <w:rPr>
                <w:b/>
                <w:bCs/>
                <w:sz w:val="28"/>
                <w:szCs w:val="28"/>
                <w:lang w:val="nl-NL"/>
              </w:rPr>
              <w:t>1. Khởi động</w:t>
            </w:r>
            <w:r>
              <w:rPr>
                <w:b/>
                <w:bCs/>
                <w:sz w:val="28"/>
                <w:szCs w:val="28"/>
              </w:rPr>
              <w:t xml:space="preserve">: </w:t>
            </w:r>
            <w:r>
              <w:rPr>
                <w:b/>
                <w:bCs/>
                <w:sz w:val="28"/>
                <w:szCs w:val="28"/>
                <w:lang w:val="vi-VN"/>
              </w:rPr>
              <w:t xml:space="preserve">( </w:t>
            </w:r>
            <w:r>
              <w:rPr>
                <w:b/>
                <w:bCs/>
                <w:sz w:val="28"/>
                <w:szCs w:val="28"/>
              </w:rPr>
              <w:t>3 phút</w:t>
            </w:r>
            <w:r>
              <w:rPr>
                <w:b/>
                <w:bCs/>
                <w:sz w:val="28"/>
                <w:szCs w:val="28"/>
                <w:lang w:val="vi-VN"/>
              </w:rPr>
              <w:t xml:space="preserve"> )</w:t>
            </w:r>
          </w:p>
          <w:p w14:paraId="190C6D87">
            <w:pPr>
              <w:widowControl w:val="0"/>
              <w:spacing w:line="300" w:lineRule="auto"/>
              <w:jc w:val="both"/>
              <w:rPr>
                <w:i/>
                <w:sz w:val="28"/>
                <w:szCs w:val="28"/>
                <w:lang w:val="nl-NL"/>
              </w:rPr>
            </w:pPr>
            <w:r>
              <w:rPr>
                <w:i/>
                <w:sz w:val="28"/>
                <w:szCs w:val="28"/>
                <w:lang w:val="vi-VN"/>
              </w:rPr>
              <w:t>+</w:t>
            </w:r>
            <w:r>
              <w:rPr>
                <w:i/>
                <w:sz w:val="28"/>
                <w:szCs w:val="28"/>
                <w:lang w:val="nl-NL"/>
              </w:rPr>
              <w:t xml:space="preserve"> Mục tiêu </w:t>
            </w:r>
          </w:p>
          <w:p w14:paraId="0DCFD64A">
            <w:pPr>
              <w:widowControl w:val="0"/>
              <w:spacing w:line="300" w:lineRule="auto"/>
              <w:jc w:val="both"/>
              <w:rPr>
                <w:sz w:val="28"/>
                <w:szCs w:val="28"/>
                <w:lang w:val="nl-NL"/>
              </w:rPr>
            </w:pPr>
            <w:r>
              <w:rPr>
                <w:sz w:val="28"/>
                <w:szCs w:val="28"/>
                <w:lang w:val="vi-VN"/>
              </w:rPr>
              <w:t>-</w:t>
            </w:r>
            <w:r>
              <w:rPr>
                <w:sz w:val="28"/>
                <w:szCs w:val="28"/>
                <w:lang w:val="nl-NL"/>
              </w:rPr>
              <w:t xml:space="preserve"> Tạo không khí vui vẻ, phấn khởi trước giờ học.</w:t>
            </w:r>
          </w:p>
          <w:p w14:paraId="7BBFCEC8">
            <w:pPr>
              <w:widowControl w:val="0"/>
              <w:spacing w:line="300" w:lineRule="auto"/>
              <w:jc w:val="both"/>
              <w:rPr>
                <w:sz w:val="28"/>
                <w:szCs w:val="28"/>
                <w:lang w:val="vi-VN"/>
              </w:rPr>
            </w:pPr>
            <w:r>
              <w:rPr>
                <w:sz w:val="28"/>
                <w:szCs w:val="28"/>
                <w:lang w:val="vi-VN"/>
              </w:rPr>
              <w:t>-</w:t>
            </w:r>
            <w:r>
              <w:rPr>
                <w:sz w:val="28"/>
                <w:szCs w:val="28"/>
                <w:lang w:val="nl-NL"/>
              </w:rPr>
              <w:t xml:space="preserve"> Thông qua khởi động, giáo viên </w:t>
            </w:r>
            <w:r>
              <w:rPr>
                <w:sz w:val="28"/>
                <w:szCs w:val="28"/>
                <w:lang w:val="vi-VN"/>
              </w:rPr>
              <w:t>khai thác vốn hiểu biết của HS để dẫn dắt vào bài.</w:t>
            </w:r>
          </w:p>
          <w:p w14:paraId="223E364B">
            <w:pPr>
              <w:spacing w:line="300" w:lineRule="auto"/>
              <w:jc w:val="both"/>
              <w:rPr>
                <w:szCs w:val="28"/>
                <w:lang w:val="vi-VN"/>
              </w:rPr>
            </w:pPr>
            <w:r>
              <w:rPr>
                <w:i/>
                <w:sz w:val="28"/>
                <w:szCs w:val="28"/>
                <w:lang w:val="vi-VN"/>
              </w:rPr>
              <w:t>+</w:t>
            </w:r>
            <w:r>
              <w:rPr>
                <w:i/>
                <w:sz w:val="28"/>
                <w:szCs w:val="28"/>
                <w:lang w:val="nl-NL"/>
              </w:rPr>
              <w:t xml:space="preserve"> Cách tiến hành</w:t>
            </w:r>
          </w:p>
        </w:tc>
      </w:tr>
      <w:tr w14:paraId="47CA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5495" w:type="dxa"/>
            <w:tcBorders>
              <w:top w:val="single" w:color="auto" w:sz="4" w:space="0"/>
              <w:bottom w:val="single" w:color="auto" w:sz="4" w:space="0"/>
            </w:tcBorders>
          </w:tcPr>
          <w:p w14:paraId="67E5B70A">
            <w:pPr>
              <w:spacing w:line="300" w:lineRule="auto"/>
              <w:rPr>
                <w:szCs w:val="28"/>
              </w:rPr>
            </w:pPr>
            <w:r>
              <w:rPr>
                <w:sz w:val="28"/>
                <w:szCs w:val="28"/>
              </w:rPr>
              <w:t>- Tổ chức cho HS hát</w:t>
            </w:r>
            <w:r>
              <w:rPr>
                <w:sz w:val="28"/>
                <w:szCs w:val="28"/>
                <w:lang w:val="vi-VN"/>
              </w:rPr>
              <w:t xml:space="preserve"> và múa theo nhạc bài </w:t>
            </w:r>
            <w:r>
              <w:rPr>
                <w:sz w:val="28"/>
                <w:szCs w:val="28"/>
              </w:rPr>
              <w:t xml:space="preserve"> </w:t>
            </w:r>
            <w:r>
              <w:rPr>
                <w:i/>
                <w:iCs/>
                <w:sz w:val="28"/>
                <w:szCs w:val="28"/>
              </w:rPr>
              <w:t>“Lớp</w:t>
            </w:r>
            <w:r>
              <w:rPr>
                <w:i/>
                <w:iCs/>
                <w:sz w:val="28"/>
                <w:szCs w:val="28"/>
                <w:lang w:val="vi-VN"/>
              </w:rPr>
              <w:t xml:space="preserve"> chúng ta đoàn kết</w:t>
            </w:r>
            <w:r>
              <w:rPr>
                <w:i/>
                <w:iCs/>
                <w:sz w:val="28"/>
                <w:szCs w:val="28"/>
              </w:rPr>
              <w:t>”</w:t>
            </w:r>
            <w:r>
              <w:rPr>
                <w:sz w:val="28"/>
                <w:szCs w:val="28"/>
              </w:rPr>
              <w:t xml:space="preserve">. </w:t>
            </w:r>
          </w:p>
          <w:p w14:paraId="327144D1">
            <w:pPr>
              <w:spacing w:line="300" w:lineRule="auto"/>
              <w:jc w:val="both"/>
              <w:outlineLvl w:val="0"/>
              <w:rPr>
                <w:bCs/>
                <w:sz w:val="28"/>
                <w:szCs w:val="28"/>
                <w:lang w:val="nl-NL"/>
              </w:rPr>
            </w:pPr>
            <w:r>
              <w:rPr>
                <w:bCs/>
                <w:sz w:val="28"/>
                <w:szCs w:val="28"/>
                <w:lang w:val="nl-NL"/>
              </w:rPr>
              <w:t>- GV nhận xét, khen ngợi HS.</w:t>
            </w:r>
          </w:p>
          <w:p w14:paraId="704BDAC8">
            <w:pPr>
              <w:spacing w:line="300" w:lineRule="auto"/>
              <w:ind w:right="41" w:hanging="10"/>
              <w:jc w:val="both"/>
              <w:rPr>
                <w:rFonts w:eastAsia="Minion Pro"/>
                <w:color w:val="000000"/>
                <w:sz w:val="28"/>
                <w:szCs w:val="28"/>
                <w:lang w:val="vi-VN"/>
              </w:rPr>
            </w:pPr>
            <w:r>
              <w:rPr>
                <w:rFonts w:eastAsia="Calibri"/>
                <w:sz w:val="28"/>
                <w:szCs w:val="28"/>
                <w:lang w:val="vi-VN"/>
              </w:rPr>
              <w:t xml:space="preserve">+ </w:t>
            </w:r>
            <w:r>
              <w:rPr>
                <w:rFonts w:eastAsia="Calibri"/>
                <w:sz w:val="28"/>
                <w:szCs w:val="28"/>
              </w:rPr>
              <w:t>Nêu</w:t>
            </w:r>
            <w:r>
              <w:rPr>
                <w:rFonts w:eastAsia="Calibri"/>
                <w:sz w:val="28"/>
                <w:szCs w:val="28"/>
                <w:lang w:val="vi-VN"/>
              </w:rPr>
              <w:t xml:space="preserve"> cảm nhận của con về nội dung bài hát? </w:t>
            </w:r>
          </w:p>
          <w:p w14:paraId="18C8862F">
            <w:pPr>
              <w:spacing w:line="300" w:lineRule="auto"/>
              <w:ind w:right="41" w:hanging="10"/>
              <w:jc w:val="both"/>
              <w:rPr>
                <w:rFonts w:eastAsia="Minion Pro"/>
                <w:color w:val="000000"/>
                <w:sz w:val="28"/>
                <w:szCs w:val="28"/>
                <w:lang w:val="vi-VN"/>
              </w:rPr>
            </w:pPr>
            <w:r>
              <w:rPr>
                <w:rFonts w:eastAsia="Minion Pro"/>
                <w:color w:val="000000"/>
                <w:sz w:val="28"/>
                <w:szCs w:val="28"/>
                <w:lang w:val="vi-VN"/>
              </w:rPr>
              <w:t xml:space="preserve">- GV nhận xét, khen thưởng. </w:t>
            </w:r>
          </w:p>
          <w:p w14:paraId="2BA9E1AB">
            <w:pPr>
              <w:spacing w:line="300" w:lineRule="auto"/>
              <w:jc w:val="both"/>
              <w:outlineLvl w:val="0"/>
              <w:rPr>
                <w:sz w:val="28"/>
                <w:szCs w:val="28"/>
                <w:lang w:eastAsia="vi-VN" w:bidi="vi-VN"/>
              </w:rPr>
            </w:pPr>
            <w:r>
              <w:rPr>
                <w:bCs/>
                <w:sz w:val="28"/>
                <w:szCs w:val="28"/>
                <w:lang w:val="nl-NL"/>
              </w:rPr>
              <w:t xml:space="preserve">- GV </w:t>
            </w:r>
            <w:r>
              <w:rPr>
                <w:bCs/>
                <w:sz w:val="28"/>
                <w:szCs w:val="28"/>
                <w:lang w:val="vi-VN"/>
              </w:rPr>
              <w:t>kết nối và</w:t>
            </w:r>
            <w:r>
              <w:rPr>
                <w:bCs/>
                <w:sz w:val="28"/>
                <w:szCs w:val="28"/>
                <w:lang w:val="nl-NL"/>
              </w:rPr>
              <w:t xml:space="preserve"> </w:t>
            </w:r>
            <w:r>
              <w:rPr>
                <w:bCs/>
                <w:sz w:val="28"/>
                <w:szCs w:val="28"/>
                <w:lang w:val="vi-VN"/>
              </w:rPr>
              <w:t>giới thiệu</w:t>
            </w:r>
            <w:r>
              <w:rPr>
                <w:bCs/>
                <w:sz w:val="28"/>
                <w:szCs w:val="28"/>
                <w:lang w:val="nl-NL"/>
              </w:rPr>
              <w:t xml:space="preserve"> bài</w:t>
            </w:r>
            <w:r>
              <w:rPr>
                <w:sz w:val="28"/>
                <w:szCs w:val="28"/>
                <w:lang w:eastAsia="vi-VN" w:bidi="vi-VN"/>
              </w:rPr>
              <w:t>.</w:t>
            </w:r>
          </w:p>
          <w:p w14:paraId="721119CF">
            <w:pPr>
              <w:spacing w:line="300" w:lineRule="auto"/>
              <w:jc w:val="both"/>
              <w:outlineLvl w:val="0"/>
              <w:rPr>
                <w:sz w:val="28"/>
                <w:szCs w:val="28"/>
                <w:lang w:eastAsia="vi-VN" w:bidi="vi-VN"/>
              </w:rPr>
            </w:pPr>
          </w:p>
        </w:tc>
        <w:tc>
          <w:tcPr>
            <w:tcW w:w="3906" w:type="dxa"/>
            <w:tcBorders>
              <w:top w:val="single" w:color="auto" w:sz="4" w:space="0"/>
              <w:bottom w:val="single" w:color="auto" w:sz="4" w:space="0"/>
            </w:tcBorders>
          </w:tcPr>
          <w:p w14:paraId="4AFE68E9">
            <w:pPr>
              <w:spacing w:line="300" w:lineRule="auto"/>
              <w:rPr>
                <w:sz w:val="28"/>
                <w:szCs w:val="28"/>
              </w:rPr>
            </w:pPr>
          </w:p>
          <w:p w14:paraId="4ACAA791">
            <w:pPr>
              <w:spacing w:line="300" w:lineRule="auto"/>
              <w:jc w:val="both"/>
              <w:rPr>
                <w:sz w:val="28"/>
                <w:szCs w:val="28"/>
                <w:lang w:val="vi-VN"/>
              </w:rPr>
            </w:pPr>
          </w:p>
          <w:p w14:paraId="7C155D18">
            <w:pPr>
              <w:spacing w:line="300" w:lineRule="auto"/>
              <w:jc w:val="both"/>
              <w:rPr>
                <w:sz w:val="28"/>
                <w:szCs w:val="28"/>
                <w:lang w:val="vi-VN"/>
              </w:rPr>
            </w:pPr>
            <w:r>
              <w:rPr>
                <w:sz w:val="28"/>
                <w:szCs w:val="28"/>
                <w:lang w:val="nl-NL"/>
              </w:rPr>
              <w:t>- HS lắng nghe</w:t>
            </w:r>
          </w:p>
          <w:p w14:paraId="6343D668">
            <w:pPr>
              <w:spacing w:line="300" w:lineRule="auto"/>
              <w:jc w:val="both"/>
              <w:rPr>
                <w:sz w:val="28"/>
                <w:szCs w:val="28"/>
                <w:lang w:val="vi-VN"/>
              </w:rPr>
            </w:pPr>
            <w:r>
              <w:rPr>
                <w:sz w:val="28"/>
                <w:szCs w:val="28"/>
                <w:lang w:val="vi-VN"/>
              </w:rPr>
              <w:t xml:space="preserve">- HS trả lời </w:t>
            </w:r>
          </w:p>
          <w:p w14:paraId="258CCAD1">
            <w:pPr>
              <w:spacing w:line="300" w:lineRule="auto"/>
              <w:jc w:val="both"/>
              <w:rPr>
                <w:sz w:val="28"/>
                <w:szCs w:val="28"/>
                <w:lang w:val="vi-VN"/>
              </w:rPr>
            </w:pPr>
            <w:r>
              <w:rPr>
                <w:sz w:val="28"/>
                <w:szCs w:val="28"/>
                <w:lang w:val="vi-VN"/>
              </w:rPr>
              <w:t xml:space="preserve">- HS lắng nghe </w:t>
            </w:r>
          </w:p>
          <w:p w14:paraId="68D77B22">
            <w:pPr>
              <w:spacing w:line="300" w:lineRule="auto"/>
              <w:jc w:val="both"/>
              <w:rPr>
                <w:szCs w:val="28"/>
                <w:lang w:val="vi-VN"/>
              </w:rPr>
            </w:pPr>
            <w:r>
              <w:rPr>
                <w:sz w:val="28"/>
                <w:szCs w:val="28"/>
                <w:lang w:eastAsia="vi-VN" w:bidi="vi-VN"/>
              </w:rPr>
              <w:t xml:space="preserve">- HS </w:t>
            </w:r>
            <w:r>
              <w:rPr>
                <w:sz w:val="28"/>
                <w:szCs w:val="28"/>
                <w:lang w:val="vi-VN" w:eastAsia="vi-VN" w:bidi="vi-VN"/>
              </w:rPr>
              <w:t xml:space="preserve">lắng nghe và </w:t>
            </w:r>
            <w:r>
              <w:rPr>
                <w:sz w:val="28"/>
                <w:szCs w:val="28"/>
                <w:lang w:eastAsia="vi-VN" w:bidi="vi-VN"/>
              </w:rPr>
              <w:t xml:space="preserve">ghi </w:t>
            </w:r>
            <w:r>
              <w:rPr>
                <w:sz w:val="28"/>
                <w:szCs w:val="28"/>
                <w:lang w:val="vi-VN" w:eastAsia="vi-VN" w:bidi="vi-VN"/>
              </w:rPr>
              <w:t xml:space="preserve">tên </w:t>
            </w:r>
            <w:r>
              <w:rPr>
                <w:sz w:val="28"/>
                <w:szCs w:val="28"/>
                <w:lang w:eastAsia="vi-VN" w:bidi="vi-VN"/>
              </w:rPr>
              <w:t>bài vào vở.</w:t>
            </w:r>
          </w:p>
        </w:tc>
      </w:tr>
      <w:tr w14:paraId="2F4D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9401" w:type="dxa"/>
            <w:gridSpan w:val="2"/>
            <w:tcBorders>
              <w:top w:val="dashSmallGap" w:color="auto" w:sz="4" w:space="0"/>
              <w:bottom w:val="dashSmallGap" w:color="auto" w:sz="4" w:space="0"/>
            </w:tcBorders>
          </w:tcPr>
          <w:p w14:paraId="0D977290">
            <w:pPr>
              <w:spacing w:line="300" w:lineRule="auto"/>
              <w:rPr>
                <w:b/>
                <w:bCs/>
                <w:iCs/>
                <w:sz w:val="28"/>
                <w:szCs w:val="28"/>
                <w:lang w:val="vi-VN"/>
              </w:rPr>
            </w:pPr>
            <w:r>
              <w:rPr>
                <w:b/>
                <w:bCs/>
                <w:iCs/>
                <w:sz w:val="28"/>
                <w:szCs w:val="28"/>
                <w:lang w:val="nl-NL"/>
              </w:rPr>
              <w:t>2. Khám phá</w:t>
            </w:r>
            <w:r>
              <w:rPr>
                <w:b/>
                <w:bCs/>
                <w:iCs/>
                <w:sz w:val="28"/>
                <w:szCs w:val="28"/>
                <w:lang w:val="vi-VN"/>
              </w:rPr>
              <w:t>:</w:t>
            </w:r>
            <w:r>
              <w:rPr>
                <w:b/>
                <w:bCs/>
                <w:iCs/>
                <w:sz w:val="28"/>
                <w:szCs w:val="28"/>
              </w:rPr>
              <w:t xml:space="preserve"> ( 15 phút )</w:t>
            </w:r>
          </w:p>
          <w:p w14:paraId="64C7B464">
            <w:pPr>
              <w:spacing w:line="300" w:lineRule="auto"/>
              <w:jc w:val="both"/>
              <w:rPr>
                <w:i/>
                <w:sz w:val="28"/>
                <w:szCs w:val="28"/>
                <w:lang w:val="nl-NL"/>
              </w:rPr>
            </w:pPr>
            <w:r>
              <w:rPr>
                <w:b/>
                <w:bCs/>
                <w:i/>
                <w:sz w:val="28"/>
                <w:szCs w:val="28"/>
                <w:lang w:val="vi-VN"/>
              </w:rPr>
              <w:t xml:space="preserve">+ </w:t>
            </w:r>
            <w:r>
              <w:rPr>
                <w:bCs/>
                <w:i/>
                <w:sz w:val="28"/>
                <w:szCs w:val="28"/>
                <w:lang w:val="nl-NL"/>
              </w:rPr>
              <w:t>Mục tiêu:</w:t>
            </w:r>
            <w:r>
              <w:rPr>
                <w:i/>
                <w:sz w:val="28"/>
                <w:szCs w:val="28"/>
                <w:lang w:val="nl-NL"/>
              </w:rPr>
              <w:t xml:space="preserve"> </w:t>
            </w:r>
          </w:p>
          <w:p w14:paraId="38610DF4">
            <w:pPr>
              <w:spacing w:line="300" w:lineRule="auto"/>
              <w:jc w:val="both"/>
              <w:rPr>
                <w:i/>
                <w:sz w:val="28"/>
                <w:szCs w:val="28"/>
                <w:lang w:val="vi-VN"/>
              </w:rPr>
            </w:pPr>
            <w:r>
              <w:rPr>
                <w:sz w:val="28"/>
                <w:szCs w:val="28"/>
                <w:lang w:val="vi-VN"/>
              </w:rPr>
              <w:t xml:space="preserve">- </w:t>
            </w:r>
            <w:r>
              <w:rPr>
                <w:sz w:val="28"/>
                <w:szCs w:val="28"/>
                <w:lang w:val="vi-VN" w:eastAsia="vi-VN" w:bidi="vi-VN"/>
              </w:rPr>
              <w:t xml:space="preserve">Biết tìm kiếm sự trợ giúp. </w:t>
            </w:r>
          </w:p>
          <w:p w14:paraId="51DFE8BF">
            <w:pPr>
              <w:widowControl w:val="0"/>
              <w:spacing w:line="300" w:lineRule="auto"/>
              <w:jc w:val="both"/>
              <w:rPr>
                <w:sz w:val="28"/>
                <w:szCs w:val="28"/>
                <w:lang w:val="vi-VN" w:eastAsia="vi-VN" w:bidi="vi-VN"/>
              </w:rPr>
            </w:pPr>
            <w:r>
              <w:rPr>
                <w:sz w:val="28"/>
                <w:szCs w:val="28"/>
                <w:lang w:val="vi-VN" w:eastAsia="vi-VN" w:bidi="vi-VN"/>
              </w:rPr>
              <w:t xml:space="preserve">- Gợi lại hình ảnh về một lớp học vui vẻ, đoàn kết, tạo không khí vui tươi, thoải mái cho học sinh trước khi vào học. </w:t>
            </w:r>
          </w:p>
          <w:p w14:paraId="6240BF7E">
            <w:pPr>
              <w:widowControl w:val="0"/>
              <w:spacing w:line="300" w:lineRule="auto"/>
              <w:jc w:val="both"/>
              <w:rPr>
                <w:sz w:val="28"/>
                <w:szCs w:val="28"/>
                <w:lang w:val="vi-VN" w:eastAsia="vi-VN" w:bidi="vi-VN"/>
              </w:rPr>
            </w:pPr>
            <w:r>
              <w:rPr>
                <w:sz w:val="28"/>
                <w:szCs w:val="28"/>
                <w:lang w:val="vi-VN" w:eastAsia="vi-VN" w:bidi="vi-VN"/>
              </w:rPr>
              <w:t xml:space="preserve">- Học sinh hiểu được trong cuộc sống luôn có những mâu thuẫn và cần biết nhường nhịn nhau. </w:t>
            </w:r>
          </w:p>
          <w:p w14:paraId="3791689A">
            <w:pPr>
              <w:spacing w:line="300" w:lineRule="auto"/>
              <w:rPr>
                <w:i/>
                <w:szCs w:val="28"/>
                <w:lang w:val="vi-VN"/>
              </w:rPr>
            </w:pPr>
            <w:r>
              <w:rPr>
                <w:b/>
                <w:bCs/>
                <w:i/>
                <w:sz w:val="28"/>
                <w:szCs w:val="28"/>
                <w:lang w:val="vi-VN"/>
              </w:rPr>
              <w:t>+</w:t>
            </w:r>
            <w:r>
              <w:rPr>
                <w:b/>
                <w:bCs/>
                <w:i/>
                <w:sz w:val="28"/>
                <w:szCs w:val="28"/>
                <w:lang w:val="nl-NL"/>
              </w:rPr>
              <w:t xml:space="preserve"> </w:t>
            </w:r>
            <w:r>
              <w:rPr>
                <w:bCs/>
                <w:i/>
                <w:sz w:val="28"/>
                <w:szCs w:val="28"/>
                <w:lang w:val="nl-NL"/>
              </w:rPr>
              <w:t>Cách tiến hành:</w:t>
            </w:r>
          </w:p>
        </w:tc>
      </w:tr>
      <w:tr w14:paraId="4BE9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95" w:type="dxa"/>
            <w:tcBorders>
              <w:top w:val="dashSmallGap" w:color="auto" w:sz="4" w:space="0"/>
              <w:bottom w:val="dashed" w:color="auto" w:sz="4" w:space="0"/>
            </w:tcBorders>
          </w:tcPr>
          <w:p w14:paraId="01453E62">
            <w:pPr>
              <w:widowControl w:val="0"/>
              <w:tabs>
                <w:tab w:val="left" w:pos="698"/>
              </w:tabs>
              <w:autoSpaceDE w:val="0"/>
              <w:autoSpaceDN w:val="0"/>
              <w:spacing w:line="300" w:lineRule="auto"/>
              <w:jc w:val="both"/>
              <w:rPr>
                <w:b/>
                <w:bCs/>
                <w:sz w:val="28"/>
                <w:szCs w:val="28"/>
              </w:rPr>
            </w:pPr>
            <w:r>
              <w:rPr>
                <w:b/>
                <w:bCs/>
                <w:sz w:val="28"/>
                <w:szCs w:val="28"/>
              </w:rPr>
              <w:t>*</w:t>
            </w:r>
            <w:r>
              <w:rPr>
                <w:b/>
                <w:bCs/>
                <w:sz w:val="28"/>
                <w:szCs w:val="28"/>
                <w:lang w:val="vi-VN"/>
              </w:rPr>
              <w:t xml:space="preserve"> </w:t>
            </w:r>
            <w:r>
              <w:rPr>
                <w:b/>
                <w:bCs/>
                <w:sz w:val="28"/>
                <w:szCs w:val="28"/>
              </w:rPr>
              <w:t xml:space="preserve">Hoạt động 1: </w:t>
            </w:r>
            <w:r>
              <w:rPr>
                <w:rFonts w:eastAsia="Calibri"/>
                <w:b/>
                <w:sz w:val="28"/>
                <w:szCs w:val="28"/>
              </w:rPr>
              <w:t xml:space="preserve">Xử lí tình huống </w:t>
            </w:r>
            <w:r>
              <w:rPr>
                <w:rFonts w:eastAsia="Calibri"/>
                <w:b/>
                <w:i/>
                <w:sz w:val="28"/>
                <w:szCs w:val="28"/>
              </w:rPr>
              <w:t>Hai con dê tranh nhau qua cầu</w:t>
            </w:r>
          </w:p>
          <w:p w14:paraId="46CE240A">
            <w:pPr>
              <w:spacing w:line="300" w:lineRule="auto"/>
              <w:jc w:val="both"/>
              <w:rPr>
                <w:szCs w:val="28"/>
                <w:lang w:val="vi-VN"/>
              </w:rPr>
            </w:pPr>
            <w:r>
              <w:rPr>
                <w:b/>
                <w:sz w:val="28"/>
                <w:szCs w:val="28"/>
                <w:lang w:val="nl-NL"/>
              </w:rPr>
              <w:t xml:space="preserve">- </w:t>
            </w:r>
            <w:r>
              <w:rPr>
                <w:sz w:val="28"/>
                <w:szCs w:val="28"/>
                <w:lang w:val="nl-NL"/>
              </w:rPr>
              <w:t xml:space="preserve">GV cho </w:t>
            </w:r>
            <w:r>
              <w:rPr>
                <w:sz w:val="28"/>
                <w:szCs w:val="28"/>
                <w:lang w:val="vi-VN"/>
              </w:rPr>
              <w:t>HS xem video và trả lời câu hỏi:</w:t>
            </w:r>
          </w:p>
          <w:p w14:paraId="43934A76">
            <w:pPr>
              <w:spacing w:line="300" w:lineRule="auto"/>
              <w:jc w:val="both"/>
              <w:rPr>
                <w:sz w:val="28"/>
                <w:szCs w:val="28"/>
                <w:lang w:val="vi-VN"/>
              </w:rPr>
            </w:pPr>
            <w:r>
              <w:rPr>
                <w:sz w:val="28"/>
                <w:szCs w:val="28"/>
                <w:lang w:val="vi-VN"/>
              </w:rPr>
              <w:t xml:space="preserve">+ Trong video có những nhân vật nào? </w:t>
            </w:r>
          </w:p>
          <w:p w14:paraId="127A61D6">
            <w:pPr>
              <w:spacing w:line="300" w:lineRule="auto"/>
              <w:jc w:val="both"/>
              <w:rPr>
                <w:sz w:val="28"/>
                <w:szCs w:val="28"/>
                <w:lang w:val="vi-VN"/>
              </w:rPr>
            </w:pPr>
            <w:r>
              <w:rPr>
                <w:sz w:val="28"/>
                <w:szCs w:val="28"/>
                <w:lang w:val="vi-VN"/>
              </w:rPr>
              <w:t xml:space="preserve">+ Hai bạn dê muốn làm gì? </w:t>
            </w:r>
          </w:p>
          <w:p w14:paraId="0059045E">
            <w:pPr>
              <w:spacing w:line="300" w:lineRule="auto"/>
              <w:jc w:val="both"/>
              <w:rPr>
                <w:sz w:val="28"/>
                <w:szCs w:val="28"/>
                <w:lang w:val="vi-VN"/>
              </w:rPr>
            </w:pPr>
            <w:r>
              <w:rPr>
                <w:sz w:val="28"/>
                <w:szCs w:val="28"/>
                <w:lang w:val="vi-VN"/>
              </w:rPr>
              <w:t xml:space="preserve">+ Hai bạn dê đã giải quyết mâu thuẫn bằng cách nào? Kết quả ra làm sao? </w:t>
            </w:r>
          </w:p>
          <w:p w14:paraId="7DE83E44">
            <w:pPr>
              <w:spacing w:line="300" w:lineRule="auto"/>
              <w:jc w:val="both"/>
              <w:rPr>
                <w:sz w:val="28"/>
                <w:szCs w:val="28"/>
                <w:lang w:val="vi-VN"/>
              </w:rPr>
            </w:pPr>
            <w:r>
              <w:rPr>
                <w:sz w:val="28"/>
                <w:szCs w:val="28"/>
                <w:lang w:val="vi-VN"/>
              </w:rPr>
              <w:t xml:space="preserve">- GV nhận xét, khen thưởng. </w:t>
            </w:r>
          </w:p>
          <w:p w14:paraId="0BAC12A5">
            <w:pPr>
              <w:spacing w:line="300" w:lineRule="auto"/>
              <w:jc w:val="both"/>
              <w:rPr>
                <w:sz w:val="28"/>
                <w:szCs w:val="28"/>
                <w:lang w:val="vi-VN"/>
              </w:rPr>
            </w:pPr>
            <w:r>
              <w:rPr>
                <w:sz w:val="28"/>
                <w:szCs w:val="28"/>
                <w:lang w:val="vi-VN"/>
              </w:rPr>
              <w:t xml:space="preserve">- Yêu cầu HS bày tỏ ý kiến </w:t>
            </w:r>
          </w:p>
          <w:p w14:paraId="5260681C">
            <w:pPr>
              <w:spacing w:line="300" w:lineRule="auto"/>
              <w:jc w:val="both"/>
              <w:rPr>
                <w:sz w:val="28"/>
                <w:szCs w:val="28"/>
                <w:lang w:val="vi-VN"/>
              </w:rPr>
            </w:pPr>
            <w:r>
              <w:rPr>
                <w:sz w:val="28"/>
                <w:szCs w:val="28"/>
                <w:lang w:val="vi-VN"/>
              </w:rPr>
              <w:t xml:space="preserve">+ Con có đồng tình với cách giải quyết như hai bạn không? </w:t>
            </w:r>
          </w:p>
          <w:p w14:paraId="2B33F0B8">
            <w:pPr>
              <w:spacing w:line="300" w:lineRule="auto"/>
              <w:jc w:val="both"/>
              <w:rPr>
                <w:sz w:val="28"/>
                <w:szCs w:val="28"/>
                <w:lang w:val="vi-VN"/>
              </w:rPr>
            </w:pPr>
            <w:r>
              <w:rPr>
                <w:sz w:val="28"/>
                <w:szCs w:val="28"/>
              </w:rPr>
              <w:t>- GV nhận</w:t>
            </w:r>
            <w:r>
              <w:rPr>
                <w:sz w:val="28"/>
                <w:szCs w:val="28"/>
                <w:lang w:val="vi-VN"/>
              </w:rPr>
              <w:t xml:space="preserve"> xét, khen thưởng. </w:t>
            </w:r>
          </w:p>
          <w:p w14:paraId="7EC4744C">
            <w:pPr>
              <w:spacing w:line="300" w:lineRule="auto"/>
              <w:jc w:val="both"/>
              <w:rPr>
                <w:sz w:val="28"/>
                <w:szCs w:val="28"/>
                <w:lang w:val="vi-VN"/>
              </w:rPr>
            </w:pPr>
            <w:r>
              <w:rPr>
                <w:sz w:val="28"/>
                <w:szCs w:val="28"/>
                <w:lang w:val="nl-NL"/>
              </w:rPr>
              <w:t xml:space="preserve">- </w:t>
            </w:r>
            <w:r>
              <w:rPr>
                <w:sz w:val="28"/>
                <w:szCs w:val="28"/>
                <w:lang w:val="vi-VN"/>
              </w:rPr>
              <w:t xml:space="preserve">Yêu cầu HS thảo luận nhóm đôi </w:t>
            </w:r>
            <w:r>
              <w:rPr>
                <w:sz w:val="28"/>
                <w:szCs w:val="28"/>
                <w:lang w:val="nl-NL"/>
              </w:rPr>
              <w:t xml:space="preserve">và chia sẻ </w:t>
            </w:r>
          </w:p>
          <w:p w14:paraId="507DA751">
            <w:pPr>
              <w:spacing w:line="300" w:lineRule="auto"/>
              <w:jc w:val="both"/>
              <w:rPr>
                <w:sz w:val="28"/>
                <w:szCs w:val="28"/>
                <w:lang w:val="vi-VN"/>
              </w:rPr>
            </w:pPr>
            <w:r>
              <w:rPr>
                <w:sz w:val="28"/>
                <w:szCs w:val="28"/>
                <w:lang w:val="nl-NL"/>
              </w:rPr>
              <w:t>+ Trước</w:t>
            </w:r>
            <w:r>
              <w:rPr>
                <w:sz w:val="28"/>
                <w:szCs w:val="28"/>
                <w:lang w:val="vi-VN"/>
              </w:rPr>
              <w:t xml:space="preserve"> tình huống như thế con sẽ giải quyết như thế nào? </w:t>
            </w:r>
          </w:p>
          <w:p w14:paraId="2851473B">
            <w:pPr>
              <w:spacing w:line="300" w:lineRule="auto"/>
              <w:jc w:val="both"/>
              <w:rPr>
                <w:sz w:val="28"/>
                <w:szCs w:val="28"/>
                <w:lang w:val="vi-VN"/>
              </w:rPr>
            </w:pPr>
            <w:r>
              <w:rPr>
                <w:sz w:val="28"/>
                <w:szCs w:val="28"/>
                <w:lang w:val="nl-NL"/>
              </w:rPr>
              <w:t xml:space="preserve">- </w:t>
            </w:r>
            <w:r>
              <w:rPr>
                <w:sz w:val="28"/>
                <w:szCs w:val="28"/>
                <w:lang w:val="vi-VN"/>
              </w:rPr>
              <w:t>Yêu cầu đ</w:t>
            </w:r>
            <w:r>
              <w:rPr>
                <w:sz w:val="28"/>
                <w:szCs w:val="28"/>
                <w:lang w:val="nl-NL"/>
              </w:rPr>
              <w:t xml:space="preserve">ại diện nhóm </w:t>
            </w:r>
            <w:r>
              <w:rPr>
                <w:sz w:val="28"/>
                <w:szCs w:val="28"/>
              </w:rPr>
              <w:t>trình bày</w:t>
            </w:r>
            <w:r>
              <w:rPr>
                <w:sz w:val="28"/>
                <w:szCs w:val="28"/>
                <w:lang w:val="vi-VN"/>
              </w:rPr>
              <w:t>, c</w:t>
            </w:r>
            <w:r>
              <w:rPr>
                <w:sz w:val="28"/>
                <w:szCs w:val="28"/>
              </w:rPr>
              <w:t>ác nhóm khác nhận xét</w:t>
            </w:r>
            <w:r>
              <w:rPr>
                <w:sz w:val="28"/>
                <w:szCs w:val="28"/>
                <w:lang w:val="vi-VN"/>
              </w:rPr>
              <w:t>, bổ sung.</w:t>
            </w:r>
          </w:p>
          <w:p w14:paraId="28AE17BA">
            <w:pPr>
              <w:spacing w:line="300" w:lineRule="auto"/>
              <w:jc w:val="both"/>
              <w:rPr>
                <w:sz w:val="28"/>
                <w:szCs w:val="28"/>
                <w:lang w:val="vi-VN"/>
              </w:rPr>
            </w:pPr>
            <w:r>
              <w:rPr>
                <w:sz w:val="28"/>
                <w:szCs w:val="28"/>
                <w:lang w:val="vi-VN"/>
              </w:rPr>
              <w:t xml:space="preserve">- GV mời một nhóm lên đóng vai xử lí tình huống. </w:t>
            </w:r>
          </w:p>
          <w:p w14:paraId="07C3A7CA">
            <w:pPr>
              <w:spacing w:line="300" w:lineRule="auto"/>
              <w:jc w:val="both"/>
              <w:rPr>
                <w:sz w:val="28"/>
                <w:szCs w:val="28"/>
                <w:lang w:val="vi-VN"/>
              </w:rPr>
            </w:pPr>
            <w:r>
              <w:rPr>
                <w:sz w:val="28"/>
                <w:szCs w:val="28"/>
                <w:lang w:val="vi-VN"/>
              </w:rPr>
              <w:t xml:space="preserve">- GV nhận xét, khen thưởng. </w:t>
            </w:r>
          </w:p>
          <w:p w14:paraId="0B0CA299">
            <w:pPr>
              <w:spacing w:line="300" w:lineRule="auto"/>
              <w:jc w:val="both"/>
              <w:rPr>
                <w:sz w:val="28"/>
                <w:szCs w:val="28"/>
                <w:lang w:val="vi-VN"/>
              </w:rPr>
            </w:pPr>
            <w:r>
              <w:rPr>
                <w:sz w:val="28"/>
                <w:szCs w:val="28"/>
                <w:lang w:val="vi-VN"/>
              </w:rPr>
              <w:t xml:space="preserve">+ Các con dự đoán điều gì xảy ra khi cả hai bạn bị rơi xuống nước? </w:t>
            </w:r>
          </w:p>
          <w:p w14:paraId="3CFC78D9">
            <w:pPr>
              <w:spacing w:line="300" w:lineRule="auto"/>
              <w:jc w:val="both"/>
              <w:rPr>
                <w:sz w:val="28"/>
                <w:szCs w:val="28"/>
                <w:lang w:val="vi-VN"/>
              </w:rPr>
            </w:pPr>
            <w:r>
              <w:rPr>
                <w:sz w:val="28"/>
                <w:szCs w:val="28"/>
                <w:lang w:val="vi-VN"/>
              </w:rPr>
              <w:t>- GV gọi HS nhận xét, bổ sung.</w:t>
            </w:r>
          </w:p>
          <w:p w14:paraId="68873809">
            <w:pPr>
              <w:spacing w:line="300" w:lineRule="auto"/>
              <w:jc w:val="both"/>
              <w:rPr>
                <w:sz w:val="28"/>
                <w:szCs w:val="28"/>
                <w:lang w:val="vi-VN"/>
              </w:rPr>
            </w:pPr>
            <w:r>
              <w:rPr>
                <w:sz w:val="28"/>
                <w:szCs w:val="28"/>
                <w:lang w:val="vi-VN"/>
              </w:rPr>
              <w:t>- GV nhận xét, khen thưởng.</w:t>
            </w:r>
          </w:p>
          <w:p w14:paraId="2EB250CD">
            <w:pPr>
              <w:spacing w:line="300" w:lineRule="auto"/>
              <w:jc w:val="both"/>
              <w:rPr>
                <w:b/>
                <w:bCs/>
                <w:sz w:val="28"/>
                <w:szCs w:val="28"/>
              </w:rPr>
            </w:pPr>
            <w:r>
              <w:rPr>
                <w:i/>
                <w:sz w:val="28"/>
                <w:szCs w:val="28"/>
                <w:lang w:val="vi-VN"/>
              </w:rPr>
              <w:t xml:space="preserve">- GV lồng ghép phòng chống bị đuối nước. </w:t>
            </w:r>
            <w:r>
              <w:rPr>
                <w:b/>
                <w:bCs/>
                <w:sz w:val="28"/>
                <w:szCs w:val="28"/>
              </w:rPr>
              <w:t xml:space="preserve"> </w:t>
            </w:r>
          </w:p>
          <w:p w14:paraId="2BD2EF87">
            <w:pPr>
              <w:spacing w:line="300" w:lineRule="auto"/>
              <w:jc w:val="both"/>
              <w:rPr>
                <w:bCs/>
                <w:sz w:val="28"/>
                <w:szCs w:val="28"/>
                <w:lang w:val="vi-VN"/>
              </w:rPr>
            </w:pPr>
            <w:r>
              <w:rPr>
                <w:bCs/>
                <w:sz w:val="28"/>
                <w:szCs w:val="28"/>
                <w:lang w:val="vi-VN"/>
              </w:rPr>
              <w:t xml:space="preserve">+ Qua cách giải quyết vừa rồi, con rút ra được bài học gì? </w:t>
            </w:r>
          </w:p>
          <w:p w14:paraId="777A2098">
            <w:pPr>
              <w:spacing w:line="300" w:lineRule="auto"/>
              <w:jc w:val="both"/>
              <w:rPr>
                <w:bCs/>
                <w:sz w:val="28"/>
                <w:szCs w:val="28"/>
                <w:lang w:val="vi-VN"/>
              </w:rPr>
            </w:pPr>
            <w:r>
              <w:rPr>
                <w:bCs/>
                <w:sz w:val="28"/>
                <w:szCs w:val="28"/>
                <w:lang w:val="vi-VN"/>
              </w:rPr>
              <w:t>- HS nhận xét, bổ sung.</w:t>
            </w:r>
          </w:p>
          <w:p w14:paraId="3D48779B">
            <w:pPr>
              <w:spacing w:line="300" w:lineRule="auto"/>
              <w:jc w:val="both"/>
              <w:rPr>
                <w:bCs/>
                <w:sz w:val="28"/>
                <w:szCs w:val="28"/>
                <w:lang w:val="vi-VN"/>
              </w:rPr>
            </w:pPr>
            <w:r>
              <w:rPr>
                <w:bCs/>
                <w:sz w:val="28"/>
                <w:szCs w:val="28"/>
                <w:lang w:val="vi-VN"/>
              </w:rPr>
              <w:t xml:space="preserve">- GV nhận xét, khen thưởng. </w:t>
            </w:r>
          </w:p>
          <w:p w14:paraId="75A20920">
            <w:pPr>
              <w:spacing w:line="300" w:lineRule="auto"/>
              <w:jc w:val="both"/>
              <w:rPr>
                <w:bCs/>
                <w:sz w:val="28"/>
                <w:szCs w:val="28"/>
                <w:lang w:val="vi-VN"/>
              </w:rPr>
            </w:pPr>
            <w:r>
              <w:rPr>
                <w:bCs/>
                <w:sz w:val="28"/>
                <w:szCs w:val="28"/>
                <w:lang w:val="vi-VN"/>
              </w:rPr>
              <w:t>-</w:t>
            </w:r>
            <w:r>
              <w:rPr>
                <w:rFonts w:hint="default"/>
                <w:bCs/>
                <w:sz w:val="28"/>
                <w:szCs w:val="28"/>
                <w:lang w:val="en-US"/>
              </w:rPr>
              <w:t xml:space="preserve"> </w:t>
            </w:r>
            <w:r>
              <w:rPr>
                <w:bCs/>
                <w:sz w:val="28"/>
                <w:szCs w:val="28"/>
                <w:lang w:val="vi-VN"/>
              </w:rPr>
              <w:t xml:space="preserve">GV chốt ý: Nếu hai bạn biết đoàn kết, nhường nhịn nhau thì cả hai bạn đều qua được cầu mà không bạn nào bị ướt và ngã đau. </w:t>
            </w:r>
          </w:p>
          <w:p w14:paraId="43DA0BBB">
            <w:pPr>
              <w:spacing w:line="300" w:lineRule="auto"/>
              <w:jc w:val="both"/>
              <w:rPr>
                <w:bCs/>
                <w:sz w:val="28"/>
                <w:szCs w:val="28"/>
                <w:lang w:val="vi-VN"/>
              </w:rPr>
            </w:pPr>
            <w:r>
              <w:rPr>
                <w:bCs/>
                <w:sz w:val="28"/>
                <w:szCs w:val="28"/>
                <w:lang w:val="vi-VN"/>
              </w:rPr>
              <w:t>- GV chiếu bài vè yêu cầu HS đọc đồng thanh bằng dụng cụ đã chuẩn bị.</w:t>
            </w:r>
          </w:p>
          <w:p w14:paraId="333FA087">
            <w:pPr>
              <w:widowControl w:val="0"/>
              <w:tabs>
                <w:tab w:val="left" w:pos="698"/>
              </w:tabs>
              <w:autoSpaceDE w:val="0"/>
              <w:autoSpaceDN w:val="0"/>
              <w:spacing w:line="300" w:lineRule="auto"/>
              <w:jc w:val="both"/>
              <w:rPr>
                <w:rFonts w:eastAsia="Calibri"/>
                <w:b/>
                <w:sz w:val="28"/>
                <w:szCs w:val="28"/>
              </w:rPr>
            </w:pPr>
            <w:r>
              <w:rPr>
                <w:b/>
                <w:bCs/>
                <w:sz w:val="28"/>
                <w:szCs w:val="28"/>
              </w:rPr>
              <w:t>*</w:t>
            </w:r>
            <w:r>
              <w:rPr>
                <w:b/>
                <w:bCs/>
                <w:sz w:val="28"/>
                <w:szCs w:val="28"/>
                <w:lang w:val="vi-VN"/>
              </w:rPr>
              <w:t xml:space="preserve"> </w:t>
            </w:r>
            <w:r>
              <w:rPr>
                <w:b/>
                <w:bCs/>
                <w:sz w:val="28"/>
                <w:szCs w:val="28"/>
              </w:rPr>
              <w:t xml:space="preserve">Hoạt động 2: </w:t>
            </w:r>
            <w:r>
              <w:rPr>
                <w:rFonts w:eastAsia="Calibri"/>
                <w:b/>
                <w:sz w:val="28"/>
                <w:szCs w:val="28"/>
              </w:rPr>
              <w:t>Kể những tình huống nảy sinh mâu thuẫn giữa bạn bè</w:t>
            </w:r>
          </w:p>
          <w:p w14:paraId="5D4DF12A">
            <w:pPr>
              <w:widowControl w:val="0"/>
              <w:tabs>
                <w:tab w:val="left" w:pos="698"/>
              </w:tabs>
              <w:autoSpaceDE w:val="0"/>
              <w:autoSpaceDN w:val="0"/>
              <w:spacing w:line="300" w:lineRule="auto"/>
              <w:jc w:val="both"/>
              <w:rPr>
                <w:rFonts w:eastAsia="Calibri"/>
                <w:sz w:val="28"/>
                <w:szCs w:val="28"/>
                <w:lang w:val="vi-VN"/>
              </w:rPr>
            </w:pPr>
            <w:r>
              <w:rPr>
                <w:rFonts w:eastAsia="Calibri"/>
                <w:b/>
                <w:sz w:val="28"/>
                <w:szCs w:val="28"/>
                <w:lang w:val="vi-VN"/>
              </w:rPr>
              <w:t xml:space="preserve">- </w:t>
            </w:r>
            <w:r>
              <w:rPr>
                <w:rFonts w:eastAsia="Calibri"/>
                <w:b/>
                <w:sz w:val="28"/>
                <w:szCs w:val="28"/>
              </w:rPr>
              <w:t>Gợi</w:t>
            </w:r>
            <w:r>
              <w:rPr>
                <w:rFonts w:eastAsia="Calibri"/>
                <w:b/>
                <w:sz w:val="28"/>
                <w:szCs w:val="28"/>
                <w:lang w:val="vi-VN"/>
              </w:rPr>
              <w:t xml:space="preserve"> ý: </w:t>
            </w:r>
            <w:r>
              <w:rPr>
                <w:rFonts w:eastAsia="Calibri"/>
                <w:sz w:val="28"/>
                <w:szCs w:val="28"/>
                <w:lang w:val="vi-VN"/>
              </w:rPr>
              <w:t xml:space="preserve">GV nêu câu hỏi yêu cầu HS đọc thầm và suy nghĩ trả lời chia sẻ theo nhóm đôi. </w:t>
            </w:r>
          </w:p>
          <w:p w14:paraId="5CADAD6A">
            <w:pPr>
              <w:widowControl w:val="0"/>
              <w:tabs>
                <w:tab w:val="left" w:pos="698"/>
              </w:tabs>
              <w:autoSpaceDE w:val="0"/>
              <w:autoSpaceDN w:val="0"/>
              <w:spacing w:line="300" w:lineRule="auto"/>
              <w:jc w:val="both"/>
              <w:rPr>
                <w:rFonts w:eastAsia="Calibri"/>
                <w:sz w:val="28"/>
                <w:szCs w:val="28"/>
                <w:lang w:val="vi-VN"/>
              </w:rPr>
            </w:pPr>
            <w:r>
              <w:rPr>
                <w:rFonts w:eastAsia="Calibri"/>
                <w:sz w:val="28"/>
                <w:szCs w:val="28"/>
                <w:lang w:val="vi-VN"/>
              </w:rPr>
              <w:t>+ Nêu các tình huống nảy sinh mâu thuẫn với bạn mà con từng gặp phải.</w:t>
            </w:r>
          </w:p>
          <w:p w14:paraId="5CDEB8A7">
            <w:pPr>
              <w:widowControl w:val="0"/>
              <w:tabs>
                <w:tab w:val="left" w:pos="698"/>
              </w:tabs>
              <w:autoSpaceDE w:val="0"/>
              <w:autoSpaceDN w:val="0"/>
              <w:spacing w:line="300" w:lineRule="auto"/>
              <w:jc w:val="both"/>
              <w:rPr>
                <w:rFonts w:eastAsia="Calibri"/>
                <w:sz w:val="28"/>
                <w:szCs w:val="28"/>
                <w:lang w:val="vi-VN"/>
              </w:rPr>
            </w:pPr>
            <w:r>
              <w:rPr>
                <w:rFonts w:eastAsia="Calibri"/>
                <w:sz w:val="28"/>
                <w:szCs w:val="28"/>
                <w:lang w:val="vi-VN"/>
              </w:rPr>
              <w:t>+ Nếu mâu thuẫn không được giải quyết con cảm thấy thế nào?</w:t>
            </w:r>
          </w:p>
          <w:p w14:paraId="272C566B">
            <w:pPr>
              <w:widowControl w:val="0"/>
              <w:tabs>
                <w:tab w:val="left" w:pos="698"/>
              </w:tabs>
              <w:autoSpaceDE w:val="0"/>
              <w:autoSpaceDN w:val="0"/>
              <w:spacing w:line="300" w:lineRule="auto"/>
              <w:jc w:val="both"/>
              <w:rPr>
                <w:bCs/>
                <w:sz w:val="28"/>
                <w:szCs w:val="28"/>
                <w:lang w:val="vi-VN"/>
              </w:rPr>
            </w:pPr>
            <w:r>
              <w:rPr>
                <w:rFonts w:eastAsia="Calibri"/>
                <w:sz w:val="28"/>
                <w:szCs w:val="28"/>
                <w:lang w:val="vi-VN"/>
              </w:rPr>
              <w:t xml:space="preserve">+ Khi chưa làm lành với bạn, con cảm thấy ra sao ? </w:t>
            </w:r>
          </w:p>
          <w:p w14:paraId="60E05EB6">
            <w:pPr>
              <w:spacing w:line="300" w:lineRule="auto"/>
              <w:ind w:left="142" w:right="52" w:hanging="227"/>
              <w:jc w:val="both"/>
              <w:rPr>
                <w:rFonts w:eastAsia="Minion Pro"/>
                <w:color w:val="000000"/>
                <w:sz w:val="28"/>
                <w:szCs w:val="28"/>
                <w:lang w:val="vi-VN"/>
              </w:rPr>
            </w:pPr>
            <w:r>
              <w:rPr>
                <w:rFonts w:eastAsia="Minion Pro"/>
                <w:color w:val="000000"/>
                <w:sz w:val="28"/>
                <w:szCs w:val="28"/>
                <w:lang w:val="vi-VN"/>
              </w:rPr>
              <w:t xml:space="preserve"> </w:t>
            </w:r>
            <w:r>
              <w:rPr>
                <w:rFonts w:eastAsia="Minion Pro"/>
                <w:color w:val="000000"/>
                <w:sz w:val="28"/>
                <w:szCs w:val="28"/>
              </w:rPr>
              <w:t>- GV tổ chức hoạt động “ Phóng viên Nhí”</w:t>
            </w:r>
            <w:r>
              <w:rPr>
                <w:rFonts w:eastAsia="Minion Pro"/>
                <w:color w:val="000000"/>
                <w:sz w:val="28"/>
                <w:szCs w:val="28"/>
                <w:lang w:val="vi-VN"/>
              </w:rPr>
              <w:t xml:space="preserve">. </w:t>
            </w:r>
          </w:p>
          <w:p w14:paraId="5DB42CC2">
            <w:pPr>
              <w:spacing w:line="300" w:lineRule="auto"/>
              <w:ind w:left="142" w:right="52" w:hanging="227"/>
              <w:jc w:val="both"/>
              <w:rPr>
                <w:rFonts w:eastAsia="Minion Pro"/>
                <w:color w:val="000000"/>
                <w:sz w:val="28"/>
                <w:szCs w:val="28"/>
              </w:rPr>
            </w:pPr>
            <w:r>
              <w:rPr>
                <w:rFonts w:eastAsia="Minion Pro"/>
                <w:color w:val="000000"/>
                <w:sz w:val="28"/>
                <w:szCs w:val="28"/>
                <w:lang w:val="vi-VN"/>
              </w:rPr>
              <w:t xml:space="preserve"> </w:t>
            </w:r>
            <w:r>
              <w:rPr>
                <w:rFonts w:eastAsia="Minion Pro"/>
                <w:color w:val="000000"/>
                <w:sz w:val="28"/>
                <w:szCs w:val="28"/>
              </w:rPr>
              <w:t>-</w:t>
            </w:r>
            <w:r>
              <w:rPr>
                <w:rFonts w:eastAsia="Minion Pro"/>
                <w:color w:val="000000"/>
                <w:sz w:val="28"/>
                <w:szCs w:val="28"/>
                <w:lang w:val="vi-VN"/>
              </w:rPr>
              <w:t xml:space="preserve"> Cử chọn </w:t>
            </w:r>
            <w:r>
              <w:rPr>
                <w:rFonts w:eastAsia="Minion Pro"/>
                <w:color w:val="000000"/>
                <w:sz w:val="28"/>
                <w:szCs w:val="28"/>
              </w:rPr>
              <w:t>HS làm phóng viên</w:t>
            </w:r>
            <w:r>
              <w:rPr>
                <w:rFonts w:eastAsia="Minion Pro"/>
                <w:color w:val="000000"/>
                <w:sz w:val="28"/>
                <w:szCs w:val="28"/>
                <w:lang w:val="vi-VN"/>
              </w:rPr>
              <w:t>,</w:t>
            </w:r>
            <w:r>
              <w:rPr>
                <w:rFonts w:eastAsia="Minion Pro"/>
                <w:color w:val="000000"/>
                <w:sz w:val="28"/>
                <w:szCs w:val="28"/>
              </w:rPr>
              <w:t xml:space="preserve"> đặt câu hỏi cho các bạn.</w:t>
            </w:r>
          </w:p>
          <w:p w14:paraId="106AEA35">
            <w:pPr>
              <w:widowControl w:val="0"/>
              <w:tabs>
                <w:tab w:val="left" w:pos="698"/>
              </w:tabs>
              <w:autoSpaceDE w:val="0"/>
              <w:autoSpaceDN w:val="0"/>
              <w:spacing w:line="300" w:lineRule="auto"/>
              <w:jc w:val="both"/>
              <w:rPr>
                <w:rFonts w:eastAsia="Calibri"/>
                <w:sz w:val="28"/>
                <w:szCs w:val="28"/>
                <w:lang w:val="vi-VN"/>
              </w:rPr>
            </w:pPr>
            <w:r>
              <w:rPr>
                <w:rFonts w:eastAsia="Calibri"/>
                <w:sz w:val="28"/>
                <w:szCs w:val="28"/>
                <w:lang w:val="vi-VN"/>
              </w:rPr>
              <w:t xml:space="preserve">- GV nhận xét, khen thưởng. </w:t>
            </w:r>
          </w:p>
          <w:p w14:paraId="13F11737">
            <w:pPr>
              <w:widowControl w:val="0"/>
              <w:tabs>
                <w:tab w:val="left" w:pos="698"/>
              </w:tabs>
              <w:autoSpaceDE w:val="0"/>
              <w:autoSpaceDN w:val="0"/>
              <w:spacing w:line="300" w:lineRule="auto"/>
              <w:jc w:val="both"/>
              <w:rPr>
                <w:rFonts w:eastAsia="Calibri"/>
                <w:sz w:val="28"/>
                <w:szCs w:val="28"/>
                <w:lang w:val="vi-VN"/>
              </w:rPr>
            </w:pPr>
            <w:r>
              <w:rPr>
                <w:rFonts w:eastAsia="Calibri"/>
                <w:sz w:val="28"/>
                <w:szCs w:val="28"/>
                <w:lang w:val="vi-VN"/>
              </w:rPr>
              <w:t>- GV cho HS xem thêm một số hình ảnh mẫu thuẫn khác trong quan hệ tình bạn.</w:t>
            </w:r>
          </w:p>
          <w:p w14:paraId="18F4A332">
            <w:pPr>
              <w:spacing w:line="300" w:lineRule="auto"/>
              <w:ind w:right="51"/>
              <w:rPr>
                <w:rFonts w:eastAsia="Calibri"/>
                <w:color w:val="auto"/>
                <w:sz w:val="28"/>
                <w:szCs w:val="28"/>
                <w:lang w:val="vi-VN"/>
              </w:rPr>
            </w:pPr>
            <w:r>
              <w:rPr>
                <w:rFonts w:eastAsia="Calibri"/>
                <w:color w:val="auto"/>
                <w:sz w:val="28"/>
                <w:szCs w:val="28"/>
                <w:lang w:val="vi-VN"/>
              </w:rPr>
              <w:t xml:space="preserve">+ Khi xảy ra mâu thuẫn trong quan hệ bạn bè con sẽ làm gì? </w:t>
            </w:r>
          </w:p>
          <w:p w14:paraId="5647FD1A">
            <w:pPr>
              <w:spacing w:line="300" w:lineRule="auto"/>
              <w:ind w:right="51"/>
              <w:rPr>
                <w:rFonts w:eastAsia="Calibri"/>
                <w:color w:val="auto"/>
                <w:sz w:val="28"/>
                <w:szCs w:val="28"/>
                <w:lang w:val="vi-VN"/>
              </w:rPr>
            </w:pPr>
            <w:r>
              <w:rPr>
                <w:rFonts w:eastAsia="Calibri"/>
                <w:color w:val="auto"/>
                <w:sz w:val="28"/>
                <w:szCs w:val="28"/>
                <w:lang w:val="vi-VN"/>
              </w:rPr>
              <w:t xml:space="preserve">+ Mâu thuẫn cần giải quyết tích cực, khi mâu thuẫn không được giải quyết sẽ thấy bực bội. Ảnh hưởng gì đến sinh hoạt hàng ngày? </w:t>
            </w:r>
          </w:p>
          <w:p w14:paraId="17FEA97A">
            <w:pPr>
              <w:widowControl w:val="0"/>
              <w:tabs>
                <w:tab w:val="left" w:pos="698"/>
              </w:tabs>
              <w:autoSpaceDE w:val="0"/>
              <w:autoSpaceDN w:val="0"/>
              <w:spacing w:line="300" w:lineRule="auto"/>
              <w:jc w:val="both"/>
              <w:rPr>
                <w:rFonts w:eastAsia="Calibri"/>
                <w:sz w:val="28"/>
                <w:szCs w:val="28"/>
                <w:lang w:val="vi-VN"/>
              </w:rPr>
            </w:pPr>
            <w:r>
              <w:rPr>
                <w:rFonts w:eastAsia="Calibri"/>
                <w:sz w:val="28"/>
                <w:szCs w:val="28"/>
                <w:lang w:val="vi-VN"/>
              </w:rPr>
              <w:t>- Kết luận:</w:t>
            </w:r>
          </w:p>
          <w:p w14:paraId="22B197C8">
            <w:pPr>
              <w:widowControl w:val="0"/>
              <w:tabs>
                <w:tab w:val="left" w:pos="698"/>
              </w:tabs>
              <w:autoSpaceDE w:val="0"/>
              <w:autoSpaceDN w:val="0"/>
              <w:spacing w:line="300" w:lineRule="auto"/>
              <w:jc w:val="both"/>
              <w:rPr>
                <w:rFonts w:eastAsia="Calibri"/>
                <w:i/>
                <w:sz w:val="28"/>
                <w:szCs w:val="28"/>
                <w:lang w:val="vi-VN"/>
              </w:rPr>
            </w:pPr>
            <w:r>
              <w:rPr>
                <w:rFonts w:eastAsia="Calibri"/>
                <w:i/>
                <w:sz w:val="28"/>
                <w:szCs w:val="28"/>
                <w:lang w:val="vi-VN"/>
              </w:rPr>
              <w:t xml:space="preserve">      Trong học tập, sinh hoạt và vui chơi với bạn, không tránh khỏi có những mâu thuẫn, tranh cãi nảy sinh. Ai cũng có thể gặp các tình huống như vậy. Mâu thuẫn có thể xuất hiện từ lời nói, hành động không hợp lí, bị hiểu lầm. Mâu thuẫn cần được giải quyết tích cực, nếu không, chúng ta cũng sẽ không vui, buồn bực. </w:t>
            </w:r>
          </w:p>
          <w:p w14:paraId="19262485">
            <w:pPr>
              <w:widowControl w:val="0"/>
              <w:tabs>
                <w:tab w:val="left" w:pos="698"/>
              </w:tabs>
              <w:autoSpaceDE w:val="0"/>
              <w:autoSpaceDN w:val="0"/>
              <w:spacing w:line="300" w:lineRule="auto"/>
              <w:jc w:val="both"/>
              <w:rPr>
                <w:bCs/>
                <w:szCs w:val="28"/>
                <w:lang w:val="vi-VN"/>
              </w:rPr>
            </w:pPr>
            <w:r>
              <w:rPr>
                <w:rFonts w:eastAsia="Calibri"/>
                <w:sz w:val="28"/>
                <w:szCs w:val="28"/>
                <w:lang w:val="vi-VN"/>
              </w:rPr>
              <w:t xml:space="preserve">- Gọi HS đọc cá nhân - Cả lớp đọc đồng thanh. </w:t>
            </w:r>
          </w:p>
        </w:tc>
        <w:tc>
          <w:tcPr>
            <w:tcW w:w="3906" w:type="dxa"/>
            <w:tcBorders>
              <w:top w:val="dashSmallGap" w:color="auto" w:sz="4" w:space="0"/>
              <w:bottom w:val="dashed" w:color="auto" w:sz="4" w:space="0"/>
            </w:tcBorders>
            <w:vAlign w:val="bottom"/>
          </w:tcPr>
          <w:p w14:paraId="3A3A3C03">
            <w:pPr>
              <w:spacing w:line="300" w:lineRule="auto"/>
              <w:rPr>
                <w:sz w:val="20"/>
                <w:szCs w:val="28"/>
                <w:lang w:val="vi-VN"/>
              </w:rPr>
            </w:pPr>
          </w:p>
          <w:p w14:paraId="7CC9CD19">
            <w:pPr>
              <w:spacing w:line="300" w:lineRule="auto"/>
              <w:rPr>
                <w:sz w:val="36"/>
                <w:szCs w:val="52"/>
                <w:lang w:val="vi-VN"/>
              </w:rPr>
            </w:pPr>
          </w:p>
          <w:p w14:paraId="0A1B4825">
            <w:pPr>
              <w:spacing w:line="300" w:lineRule="auto"/>
              <w:rPr>
                <w:sz w:val="28"/>
                <w:szCs w:val="28"/>
              </w:rPr>
            </w:pPr>
            <w:r>
              <w:rPr>
                <w:sz w:val="28"/>
                <w:szCs w:val="28"/>
                <w:lang w:val="vi-VN"/>
              </w:rPr>
              <w:t xml:space="preserve">- HS </w:t>
            </w:r>
            <w:r>
              <w:rPr>
                <w:sz w:val="28"/>
                <w:szCs w:val="28"/>
              </w:rPr>
              <w:t xml:space="preserve">xem video </w:t>
            </w:r>
          </w:p>
          <w:p w14:paraId="5056463F">
            <w:pPr>
              <w:spacing w:line="300" w:lineRule="auto"/>
              <w:rPr>
                <w:sz w:val="28"/>
                <w:szCs w:val="32"/>
              </w:rPr>
            </w:pPr>
            <w:r>
              <w:rPr>
                <w:sz w:val="28"/>
                <w:szCs w:val="32"/>
              </w:rPr>
              <w:t>- HS trả lời</w:t>
            </w:r>
          </w:p>
          <w:p w14:paraId="2D536F4B">
            <w:pPr>
              <w:spacing w:line="300" w:lineRule="auto"/>
              <w:rPr>
                <w:sz w:val="28"/>
                <w:szCs w:val="28"/>
              </w:rPr>
            </w:pPr>
          </w:p>
          <w:p w14:paraId="113D7770">
            <w:pPr>
              <w:spacing w:line="300" w:lineRule="auto"/>
              <w:rPr>
                <w:sz w:val="28"/>
                <w:szCs w:val="28"/>
                <w:lang w:val="vi-VN"/>
              </w:rPr>
            </w:pPr>
          </w:p>
          <w:p w14:paraId="5457C0DB">
            <w:pPr>
              <w:spacing w:line="300" w:lineRule="auto"/>
              <w:rPr>
                <w:sz w:val="28"/>
                <w:szCs w:val="28"/>
                <w:lang w:val="vi-VN"/>
              </w:rPr>
            </w:pPr>
          </w:p>
          <w:p w14:paraId="5B90E569">
            <w:pPr>
              <w:spacing w:line="300" w:lineRule="auto"/>
              <w:rPr>
                <w:sz w:val="28"/>
                <w:szCs w:val="28"/>
                <w:lang w:val="vi-VN"/>
              </w:rPr>
            </w:pPr>
            <w:r>
              <w:rPr>
                <w:sz w:val="28"/>
                <w:szCs w:val="28"/>
                <w:lang w:val="nl-NL"/>
              </w:rPr>
              <w:t xml:space="preserve">- HS </w:t>
            </w:r>
            <w:r>
              <w:rPr>
                <w:sz w:val="28"/>
                <w:szCs w:val="28"/>
                <w:lang w:val="vi-VN"/>
              </w:rPr>
              <w:t xml:space="preserve">lắng nghe </w:t>
            </w:r>
          </w:p>
          <w:p w14:paraId="26C8476A">
            <w:pPr>
              <w:spacing w:line="300" w:lineRule="auto"/>
              <w:rPr>
                <w:sz w:val="28"/>
                <w:szCs w:val="28"/>
                <w:lang w:val="vi-VN"/>
              </w:rPr>
            </w:pPr>
            <w:r>
              <w:rPr>
                <w:sz w:val="28"/>
                <w:szCs w:val="28"/>
                <w:lang w:val="nl-NL"/>
              </w:rPr>
              <w:t xml:space="preserve">- HS </w:t>
            </w:r>
            <w:r>
              <w:rPr>
                <w:sz w:val="28"/>
                <w:szCs w:val="28"/>
                <w:lang w:val="vi-VN"/>
              </w:rPr>
              <w:t>bày tỏ ý kiến</w:t>
            </w:r>
          </w:p>
          <w:p w14:paraId="4E1E6F64">
            <w:pPr>
              <w:spacing w:line="300" w:lineRule="auto"/>
              <w:rPr>
                <w:sz w:val="24"/>
                <w:szCs w:val="24"/>
                <w:lang w:val="vi-VN"/>
              </w:rPr>
            </w:pPr>
          </w:p>
          <w:p w14:paraId="664C6230">
            <w:pPr>
              <w:spacing w:line="300" w:lineRule="auto"/>
              <w:rPr>
                <w:sz w:val="24"/>
                <w:szCs w:val="24"/>
                <w:lang w:val="vi-VN"/>
              </w:rPr>
            </w:pPr>
          </w:p>
          <w:p w14:paraId="0731B3A3">
            <w:pPr>
              <w:spacing w:line="300" w:lineRule="auto"/>
              <w:rPr>
                <w:sz w:val="28"/>
                <w:szCs w:val="28"/>
                <w:lang w:val="vi-VN"/>
              </w:rPr>
            </w:pPr>
            <w:r>
              <w:rPr>
                <w:sz w:val="28"/>
                <w:szCs w:val="28"/>
                <w:lang w:val="vi-VN"/>
              </w:rPr>
              <w:t>- HS lắng nghe</w:t>
            </w:r>
          </w:p>
          <w:p w14:paraId="08A39878">
            <w:pPr>
              <w:spacing w:line="300" w:lineRule="auto"/>
              <w:rPr>
                <w:sz w:val="28"/>
                <w:szCs w:val="28"/>
              </w:rPr>
            </w:pPr>
            <w:r>
              <w:rPr>
                <w:sz w:val="28"/>
                <w:szCs w:val="28"/>
              </w:rPr>
              <w:t>- HS thảo luận nhóm đôi</w:t>
            </w:r>
          </w:p>
          <w:p w14:paraId="316B82F7">
            <w:pPr>
              <w:spacing w:line="300" w:lineRule="auto"/>
              <w:rPr>
                <w:szCs w:val="28"/>
                <w:lang w:val="vi-VN"/>
              </w:rPr>
            </w:pPr>
          </w:p>
          <w:p w14:paraId="555A8040">
            <w:pPr>
              <w:spacing w:line="300" w:lineRule="auto"/>
              <w:rPr>
                <w:sz w:val="36"/>
                <w:szCs w:val="40"/>
                <w:lang w:val="vi-VN"/>
              </w:rPr>
            </w:pPr>
          </w:p>
          <w:p w14:paraId="1B232BBD">
            <w:pPr>
              <w:spacing w:line="300" w:lineRule="auto"/>
              <w:rPr>
                <w:sz w:val="28"/>
                <w:szCs w:val="28"/>
                <w:lang w:val="vi-VN"/>
              </w:rPr>
            </w:pPr>
            <w:r>
              <w:rPr>
                <w:sz w:val="28"/>
                <w:szCs w:val="28"/>
                <w:lang w:val="nl-NL"/>
              </w:rPr>
              <w:t xml:space="preserve">- </w:t>
            </w:r>
            <w:r>
              <w:rPr>
                <w:sz w:val="28"/>
                <w:szCs w:val="28"/>
              </w:rPr>
              <w:t>Đại diện nhóm trình bày</w:t>
            </w:r>
            <w:r>
              <w:rPr>
                <w:sz w:val="28"/>
                <w:szCs w:val="28"/>
                <w:lang w:val="vi-VN"/>
              </w:rPr>
              <w:t>, c</w:t>
            </w:r>
            <w:r>
              <w:rPr>
                <w:sz w:val="28"/>
                <w:szCs w:val="28"/>
              </w:rPr>
              <w:t>ác nhóm nhận xét</w:t>
            </w:r>
            <w:r>
              <w:rPr>
                <w:sz w:val="28"/>
                <w:szCs w:val="28"/>
                <w:lang w:val="vi-VN"/>
              </w:rPr>
              <w:t>, bổ sung.</w:t>
            </w:r>
          </w:p>
          <w:p w14:paraId="686BBB01">
            <w:pPr>
              <w:spacing w:line="300" w:lineRule="auto"/>
              <w:rPr>
                <w:color w:val="auto"/>
                <w:sz w:val="28"/>
                <w:szCs w:val="28"/>
                <w:lang w:val="vi-VN"/>
              </w:rPr>
            </w:pPr>
            <w:r>
              <w:rPr>
                <w:color w:val="auto"/>
                <w:sz w:val="28"/>
                <w:szCs w:val="28"/>
                <w:lang w:val="vi-VN"/>
              </w:rPr>
              <w:t>- HS lên đóng vai</w:t>
            </w:r>
          </w:p>
          <w:p w14:paraId="6F0E7BE2">
            <w:pPr>
              <w:spacing w:line="300" w:lineRule="auto"/>
              <w:rPr>
                <w:color w:val="FF0000"/>
                <w:sz w:val="28"/>
                <w:szCs w:val="28"/>
                <w:lang w:val="vi-VN"/>
              </w:rPr>
            </w:pPr>
          </w:p>
          <w:p w14:paraId="532A591E">
            <w:pPr>
              <w:spacing w:line="300" w:lineRule="auto"/>
              <w:rPr>
                <w:color w:val="auto"/>
                <w:sz w:val="28"/>
                <w:szCs w:val="28"/>
                <w:lang w:val="vi-VN"/>
              </w:rPr>
            </w:pPr>
            <w:r>
              <w:rPr>
                <w:color w:val="auto"/>
                <w:sz w:val="28"/>
                <w:szCs w:val="28"/>
                <w:lang w:val="nl-NL"/>
              </w:rPr>
              <w:t xml:space="preserve">- HS </w:t>
            </w:r>
            <w:r>
              <w:rPr>
                <w:color w:val="auto"/>
                <w:sz w:val="28"/>
                <w:szCs w:val="28"/>
                <w:lang w:val="vi-VN"/>
              </w:rPr>
              <w:t xml:space="preserve">lắng nghe </w:t>
            </w:r>
          </w:p>
          <w:p w14:paraId="6623DFF7">
            <w:pPr>
              <w:spacing w:line="300" w:lineRule="auto"/>
              <w:rPr>
                <w:color w:val="auto"/>
                <w:sz w:val="28"/>
                <w:szCs w:val="28"/>
                <w:lang w:val="vi-VN"/>
              </w:rPr>
            </w:pPr>
            <w:r>
              <w:rPr>
                <w:color w:val="auto"/>
                <w:sz w:val="28"/>
                <w:szCs w:val="32"/>
              </w:rPr>
              <w:t>- HS trả lời</w:t>
            </w:r>
          </w:p>
          <w:p w14:paraId="2622C5D5">
            <w:pPr>
              <w:spacing w:line="300" w:lineRule="auto"/>
              <w:rPr>
                <w:szCs w:val="28"/>
                <w:lang w:val="vi-VN"/>
              </w:rPr>
            </w:pPr>
          </w:p>
          <w:p w14:paraId="2D71F3FF">
            <w:pPr>
              <w:spacing w:line="300" w:lineRule="auto"/>
              <w:rPr>
                <w:sz w:val="11"/>
                <w:szCs w:val="13"/>
                <w:lang w:val="vi-VN"/>
              </w:rPr>
            </w:pPr>
          </w:p>
          <w:p w14:paraId="3BDF7265">
            <w:pPr>
              <w:spacing w:line="300" w:lineRule="auto"/>
              <w:rPr>
                <w:sz w:val="28"/>
                <w:szCs w:val="28"/>
                <w:lang w:val="vi-VN"/>
              </w:rPr>
            </w:pPr>
            <w:r>
              <w:rPr>
                <w:sz w:val="28"/>
                <w:szCs w:val="28"/>
                <w:lang w:val="vi-VN"/>
              </w:rPr>
              <w:t xml:space="preserve">- HS lắng nghe </w:t>
            </w:r>
          </w:p>
          <w:p w14:paraId="1BE4F895">
            <w:pPr>
              <w:spacing w:line="300" w:lineRule="auto"/>
              <w:rPr>
                <w:sz w:val="28"/>
                <w:szCs w:val="28"/>
                <w:lang w:val="vi-VN"/>
              </w:rPr>
            </w:pPr>
          </w:p>
          <w:p w14:paraId="68B503D2">
            <w:pPr>
              <w:spacing w:line="300" w:lineRule="auto"/>
              <w:rPr>
                <w:sz w:val="22"/>
                <w:szCs w:val="22"/>
                <w:lang w:val="vi-VN"/>
              </w:rPr>
            </w:pPr>
          </w:p>
          <w:p w14:paraId="62A78109">
            <w:pPr>
              <w:spacing w:line="300" w:lineRule="auto"/>
              <w:rPr>
                <w:sz w:val="28"/>
                <w:szCs w:val="32"/>
                <w:lang w:val="vi-VN"/>
              </w:rPr>
            </w:pPr>
            <w:r>
              <w:rPr>
                <w:sz w:val="28"/>
                <w:szCs w:val="32"/>
              </w:rPr>
              <w:t>- HS trả</w:t>
            </w:r>
            <w:r>
              <w:rPr>
                <w:sz w:val="28"/>
                <w:szCs w:val="32"/>
                <w:lang w:val="vi-VN"/>
              </w:rPr>
              <w:t xml:space="preserve"> lời </w:t>
            </w:r>
          </w:p>
          <w:p w14:paraId="5079D160">
            <w:pPr>
              <w:spacing w:line="300" w:lineRule="auto"/>
              <w:rPr>
                <w:sz w:val="28"/>
                <w:szCs w:val="32"/>
                <w:lang w:val="vi-VN"/>
              </w:rPr>
            </w:pPr>
          </w:p>
          <w:p w14:paraId="046FCB9C">
            <w:pPr>
              <w:spacing w:line="300" w:lineRule="auto"/>
              <w:rPr>
                <w:sz w:val="28"/>
                <w:szCs w:val="32"/>
                <w:lang w:val="vi-VN"/>
              </w:rPr>
            </w:pPr>
          </w:p>
          <w:p w14:paraId="01601798">
            <w:pPr>
              <w:spacing w:line="300" w:lineRule="auto"/>
              <w:rPr>
                <w:sz w:val="28"/>
                <w:szCs w:val="32"/>
                <w:lang w:val="vi-VN"/>
              </w:rPr>
            </w:pPr>
          </w:p>
          <w:p w14:paraId="2289C648">
            <w:pPr>
              <w:spacing w:line="300" w:lineRule="auto"/>
              <w:rPr>
                <w:sz w:val="28"/>
                <w:szCs w:val="32"/>
                <w:lang w:val="vi-VN"/>
              </w:rPr>
            </w:pPr>
            <w:r>
              <w:rPr>
                <w:sz w:val="28"/>
                <w:szCs w:val="32"/>
              </w:rPr>
              <w:t>- HS lắng</w:t>
            </w:r>
            <w:r>
              <w:rPr>
                <w:sz w:val="28"/>
                <w:szCs w:val="32"/>
                <w:lang w:val="vi-VN"/>
              </w:rPr>
              <w:t xml:space="preserve"> nghe </w:t>
            </w:r>
          </w:p>
          <w:p w14:paraId="0E67D772">
            <w:pPr>
              <w:spacing w:line="300" w:lineRule="auto"/>
              <w:rPr>
                <w:sz w:val="28"/>
                <w:szCs w:val="32"/>
              </w:rPr>
            </w:pPr>
          </w:p>
          <w:p w14:paraId="34F8F251">
            <w:pPr>
              <w:spacing w:line="300" w:lineRule="auto"/>
              <w:rPr>
                <w:sz w:val="28"/>
                <w:szCs w:val="32"/>
              </w:rPr>
            </w:pPr>
          </w:p>
          <w:p w14:paraId="7AAFF210">
            <w:pPr>
              <w:spacing w:line="300" w:lineRule="auto"/>
              <w:rPr>
                <w:sz w:val="28"/>
                <w:szCs w:val="32"/>
                <w:lang w:val="vi-VN"/>
              </w:rPr>
            </w:pPr>
            <w:r>
              <w:rPr>
                <w:sz w:val="28"/>
                <w:szCs w:val="32"/>
                <w:lang w:val="vi-VN"/>
              </w:rPr>
              <w:t xml:space="preserve">- HS đọc bài vè </w:t>
            </w:r>
          </w:p>
          <w:p w14:paraId="1B8ADCBB">
            <w:pPr>
              <w:spacing w:line="300" w:lineRule="auto"/>
              <w:rPr>
                <w:sz w:val="28"/>
                <w:szCs w:val="32"/>
                <w:lang w:val="vi-VN"/>
              </w:rPr>
            </w:pPr>
          </w:p>
          <w:p w14:paraId="1F375A67">
            <w:pPr>
              <w:spacing w:line="300" w:lineRule="auto"/>
              <w:rPr>
                <w:sz w:val="28"/>
                <w:szCs w:val="32"/>
                <w:lang w:val="vi-VN"/>
              </w:rPr>
            </w:pPr>
          </w:p>
          <w:p w14:paraId="04629DF5">
            <w:pPr>
              <w:spacing w:line="300" w:lineRule="auto"/>
              <w:rPr>
                <w:sz w:val="28"/>
                <w:szCs w:val="32"/>
                <w:lang w:val="vi-VN"/>
              </w:rPr>
            </w:pPr>
          </w:p>
          <w:p w14:paraId="5950D0A0">
            <w:pPr>
              <w:spacing w:line="300" w:lineRule="auto"/>
              <w:rPr>
                <w:color w:val="FF0000"/>
                <w:sz w:val="28"/>
                <w:szCs w:val="32"/>
                <w:lang w:val="vi-VN"/>
              </w:rPr>
            </w:pPr>
            <w:r>
              <w:rPr>
                <w:color w:val="FF0000"/>
                <w:sz w:val="28"/>
                <w:szCs w:val="32"/>
              </w:rPr>
              <w:t>- HS</w:t>
            </w:r>
            <w:r>
              <w:rPr>
                <w:color w:val="FF0000"/>
                <w:sz w:val="28"/>
                <w:szCs w:val="32"/>
                <w:lang w:val="vi-VN"/>
              </w:rPr>
              <w:t xml:space="preserve"> đọc thầm và thảo luận nhóm đôi.   </w:t>
            </w:r>
          </w:p>
          <w:p w14:paraId="196FB929">
            <w:pPr>
              <w:spacing w:line="300" w:lineRule="auto"/>
              <w:rPr>
                <w:sz w:val="28"/>
                <w:szCs w:val="32"/>
                <w:lang w:val="vi-VN"/>
              </w:rPr>
            </w:pPr>
            <w:r>
              <w:rPr>
                <w:sz w:val="28"/>
                <w:szCs w:val="32"/>
              </w:rPr>
              <w:t>-</w:t>
            </w:r>
            <w:r>
              <w:rPr>
                <w:sz w:val="28"/>
                <w:szCs w:val="32"/>
                <w:lang w:val="vi-VN"/>
              </w:rPr>
              <w:t xml:space="preserve"> </w:t>
            </w:r>
            <w:r>
              <w:rPr>
                <w:sz w:val="28"/>
                <w:szCs w:val="32"/>
              </w:rPr>
              <w:t xml:space="preserve">HS </w:t>
            </w:r>
            <w:r>
              <w:rPr>
                <w:sz w:val="28"/>
                <w:szCs w:val="32"/>
                <w:lang w:val="vi-VN"/>
              </w:rPr>
              <w:t>thực hiện</w:t>
            </w:r>
          </w:p>
          <w:p w14:paraId="3E34975A">
            <w:pPr>
              <w:spacing w:line="300" w:lineRule="auto"/>
              <w:rPr>
                <w:sz w:val="28"/>
                <w:szCs w:val="32"/>
                <w:lang w:val="vi-VN"/>
              </w:rPr>
            </w:pPr>
          </w:p>
          <w:p w14:paraId="7ECCBD9A">
            <w:pPr>
              <w:spacing w:line="300" w:lineRule="auto"/>
              <w:rPr>
                <w:sz w:val="28"/>
                <w:szCs w:val="32"/>
              </w:rPr>
            </w:pPr>
            <w:r>
              <w:rPr>
                <w:sz w:val="28"/>
                <w:szCs w:val="32"/>
              </w:rPr>
              <w:t>- HS trả lời</w:t>
            </w:r>
          </w:p>
          <w:p w14:paraId="7E26A8E8">
            <w:pPr>
              <w:spacing w:line="300" w:lineRule="auto"/>
              <w:rPr>
                <w:sz w:val="28"/>
                <w:szCs w:val="32"/>
                <w:lang w:val="vi-VN"/>
              </w:rPr>
            </w:pPr>
          </w:p>
          <w:p w14:paraId="6D059C52">
            <w:pPr>
              <w:spacing w:line="300" w:lineRule="auto"/>
              <w:rPr>
                <w:sz w:val="28"/>
                <w:szCs w:val="32"/>
                <w:lang w:val="vi-VN"/>
              </w:rPr>
            </w:pPr>
          </w:p>
          <w:p w14:paraId="7CF7C39A">
            <w:pPr>
              <w:spacing w:line="300" w:lineRule="auto"/>
              <w:rPr>
                <w:sz w:val="28"/>
                <w:szCs w:val="32"/>
                <w:lang w:val="vi-VN"/>
              </w:rPr>
            </w:pPr>
          </w:p>
          <w:p w14:paraId="10C1AC6D">
            <w:pPr>
              <w:spacing w:line="300" w:lineRule="auto"/>
              <w:rPr>
                <w:sz w:val="28"/>
                <w:szCs w:val="32"/>
                <w:lang w:val="vi-VN"/>
              </w:rPr>
            </w:pPr>
            <w:r>
              <w:rPr>
                <w:sz w:val="28"/>
                <w:szCs w:val="32"/>
                <w:lang w:val="vi-VN"/>
              </w:rPr>
              <w:t xml:space="preserve">- HS làm phóng viên </w:t>
            </w:r>
          </w:p>
          <w:p w14:paraId="5CB066E1">
            <w:pPr>
              <w:spacing w:line="300" w:lineRule="auto"/>
              <w:rPr>
                <w:sz w:val="28"/>
                <w:szCs w:val="32"/>
                <w:lang w:val="vi-VN"/>
              </w:rPr>
            </w:pPr>
          </w:p>
          <w:p w14:paraId="36157D5D">
            <w:pPr>
              <w:spacing w:line="300" w:lineRule="auto"/>
              <w:rPr>
                <w:sz w:val="28"/>
                <w:szCs w:val="32"/>
                <w:lang w:val="vi-VN"/>
              </w:rPr>
            </w:pPr>
          </w:p>
          <w:p w14:paraId="553B93E7">
            <w:pPr>
              <w:spacing w:line="300" w:lineRule="auto"/>
              <w:rPr>
                <w:sz w:val="28"/>
                <w:szCs w:val="32"/>
                <w:lang w:val="vi-VN"/>
              </w:rPr>
            </w:pPr>
            <w:r>
              <w:rPr>
                <w:sz w:val="28"/>
                <w:szCs w:val="32"/>
                <w:lang w:val="vi-VN"/>
              </w:rPr>
              <w:t>- HS lắng nghe</w:t>
            </w:r>
          </w:p>
          <w:p w14:paraId="73916970">
            <w:pPr>
              <w:spacing w:line="300" w:lineRule="auto"/>
              <w:rPr>
                <w:sz w:val="28"/>
                <w:szCs w:val="32"/>
                <w:lang w:val="vi-VN"/>
              </w:rPr>
            </w:pPr>
            <w:r>
              <w:rPr>
                <w:sz w:val="28"/>
                <w:szCs w:val="32"/>
                <w:lang w:val="vi-VN"/>
              </w:rPr>
              <w:t>- HS quan sát</w:t>
            </w:r>
          </w:p>
          <w:p w14:paraId="36F31893">
            <w:pPr>
              <w:spacing w:line="300" w:lineRule="auto"/>
              <w:rPr>
                <w:sz w:val="28"/>
                <w:szCs w:val="32"/>
                <w:lang w:val="vi-VN"/>
              </w:rPr>
            </w:pPr>
          </w:p>
          <w:p w14:paraId="5071E4D7">
            <w:pPr>
              <w:spacing w:line="300" w:lineRule="auto"/>
              <w:rPr>
                <w:sz w:val="28"/>
                <w:szCs w:val="32"/>
                <w:lang w:val="vi-VN"/>
              </w:rPr>
            </w:pPr>
            <w:r>
              <w:rPr>
                <w:sz w:val="28"/>
                <w:szCs w:val="32"/>
                <w:lang w:val="vi-VN"/>
              </w:rPr>
              <w:t>- HS trả lời</w:t>
            </w:r>
          </w:p>
          <w:p w14:paraId="5698A872">
            <w:pPr>
              <w:spacing w:line="300" w:lineRule="auto"/>
              <w:rPr>
                <w:sz w:val="28"/>
                <w:szCs w:val="32"/>
                <w:lang w:val="vi-VN"/>
              </w:rPr>
            </w:pPr>
          </w:p>
          <w:p w14:paraId="19C443F2">
            <w:pPr>
              <w:spacing w:line="300" w:lineRule="auto"/>
              <w:rPr>
                <w:sz w:val="28"/>
                <w:szCs w:val="32"/>
                <w:lang w:val="vi-VN"/>
              </w:rPr>
            </w:pPr>
          </w:p>
          <w:p w14:paraId="4E1B526A">
            <w:pPr>
              <w:spacing w:line="300" w:lineRule="auto"/>
              <w:rPr>
                <w:sz w:val="28"/>
                <w:szCs w:val="32"/>
                <w:lang w:val="vi-VN"/>
              </w:rPr>
            </w:pPr>
          </w:p>
          <w:p w14:paraId="7CA9753F">
            <w:pPr>
              <w:spacing w:line="300" w:lineRule="auto"/>
              <w:rPr>
                <w:sz w:val="28"/>
                <w:szCs w:val="32"/>
                <w:lang w:val="vi-VN"/>
              </w:rPr>
            </w:pPr>
          </w:p>
          <w:p w14:paraId="07B6321A">
            <w:pPr>
              <w:spacing w:line="300" w:lineRule="auto"/>
              <w:rPr>
                <w:sz w:val="28"/>
                <w:szCs w:val="32"/>
                <w:lang w:val="vi-VN"/>
              </w:rPr>
            </w:pPr>
            <w:r>
              <w:rPr>
                <w:sz w:val="28"/>
                <w:szCs w:val="32"/>
                <w:lang w:val="vi-VN"/>
              </w:rPr>
              <w:t xml:space="preserve">- HS đọc </w:t>
            </w:r>
          </w:p>
        </w:tc>
      </w:tr>
      <w:tr w14:paraId="507B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9401" w:type="dxa"/>
            <w:gridSpan w:val="2"/>
            <w:tcBorders>
              <w:top w:val="dashed" w:color="auto" w:sz="4" w:space="0"/>
              <w:bottom w:val="dashed" w:color="auto" w:sz="4" w:space="0"/>
            </w:tcBorders>
          </w:tcPr>
          <w:p w14:paraId="77536626">
            <w:pPr>
              <w:spacing w:line="300" w:lineRule="auto"/>
              <w:jc w:val="both"/>
              <w:rPr>
                <w:b/>
                <w:sz w:val="28"/>
                <w:szCs w:val="28"/>
              </w:rPr>
            </w:pPr>
            <w:r>
              <w:rPr>
                <w:b/>
                <w:sz w:val="28"/>
                <w:szCs w:val="28"/>
                <w:lang w:val="nl-NL"/>
              </w:rPr>
              <w:t>3. Chia</w:t>
            </w:r>
            <w:r>
              <w:rPr>
                <w:b/>
                <w:sz w:val="28"/>
                <w:szCs w:val="28"/>
                <w:lang w:val="vi-VN"/>
              </w:rPr>
              <w:t xml:space="preserve"> sẻ yêu thương</w:t>
            </w:r>
            <w:r>
              <w:rPr>
                <w:b/>
                <w:sz w:val="28"/>
                <w:szCs w:val="28"/>
              </w:rPr>
              <w:t xml:space="preserve"> (</w:t>
            </w:r>
            <w:r>
              <w:rPr>
                <w:b/>
                <w:sz w:val="28"/>
                <w:szCs w:val="28"/>
                <w:lang w:val="vi-VN"/>
              </w:rPr>
              <w:t xml:space="preserve"> 1</w:t>
            </w:r>
            <w:r>
              <w:rPr>
                <w:b/>
                <w:sz w:val="28"/>
                <w:szCs w:val="28"/>
              </w:rPr>
              <w:t>0</w:t>
            </w:r>
            <w:r>
              <w:rPr>
                <w:b/>
                <w:sz w:val="28"/>
                <w:szCs w:val="28"/>
                <w:lang w:val="vi-VN"/>
              </w:rPr>
              <w:t xml:space="preserve">p </w:t>
            </w:r>
            <w:r>
              <w:rPr>
                <w:b/>
                <w:sz w:val="28"/>
                <w:szCs w:val="28"/>
              </w:rPr>
              <w:t>)</w:t>
            </w:r>
          </w:p>
          <w:p w14:paraId="578D4A07">
            <w:pPr>
              <w:spacing w:line="300" w:lineRule="auto"/>
              <w:jc w:val="both"/>
              <w:rPr>
                <w:i/>
                <w:sz w:val="28"/>
                <w:szCs w:val="28"/>
                <w:lang w:val="nl-NL"/>
              </w:rPr>
            </w:pPr>
            <w:r>
              <w:rPr>
                <w:b/>
                <w:bCs/>
                <w:i/>
                <w:sz w:val="28"/>
                <w:szCs w:val="28"/>
                <w:lang w:val="vi-VN"/>
              </w:rPr>
              <w:t>+</w:t>
            </w:r>
            <w:r>
              <w:rPr>
                <w:b/>
                <w:bCs/>
                <w:i/>
                <w:sz w:val="28"/>
                <w:szCs w:val="28"/>
                <w:lang w:val="nl-NL"/>
              </w:rPr>
              <w:t xml:space="preserve"> </w:t>
            </w:r>
            <w:r>
              <w:rPr>
                <w:bCs/>
                <w:i/>
                <w:sz w:val="28"/>
                <w:szCs w:val="28"/>
                <w:lang w:val="nl-NL"/>
              </w:rPr>
              <w:t>Mục tiêu:</w:t>
            </w:r>
            <w:r>
              <w:rPr>
                <w:i/>
                <w:sz w:val="28"/>
                <w:szCs w:val="28"/>
                <w:lang w:val="nl-NL"/>
              </w:rPr>
              <w:t xml:space="preserve"> </w:t>
            </w:r>
          </w:p>
          <w:p w14:paraId="1A74D5A1">
            <w:pPr>
              <w:widowControl w:val="0"/>
              <w:spacing w:line="300" w:lineRule="auto"/>
              <w:jc w:val="both"/>
              <w:rPr>
                <w:color w:val="000000"/>
                <w:sz w:val="28"/>
                <w:szCs w:val="28"/>
                <w:lang w:val="vi-VN" w:eastAsia="vi-VN" w:bidi="vi-VN"/>
              </w:rPr>
            </w:pPr>
            <w:r>
              <w:rPr>
                <w:color w:val="000000"/>
                <w:sz w:val="28"/>
                <w:szCs w:val="28"/>
                <w:lang w:val="vi-VN" w:eastAsia="vi-VN" w:bidi="vi-VN"/>
              </w:rPr>
              <w:t>-</w:t>
            </w:r>
            <w:r>
              <w:rPr>
                <w:color w:val="000000"/>
                <w:sz w:val="28"/>
                <w:szCs w:val="28"/>
                <w:lang w:val="nl-NL" w:eastAsia="vi-VN" w:bidi="vi-VN"/>
              </w:rPr>
              <w:t xml:space="preserve"> HS</w:t>
            </w:r>
            <w:r>
              <w:rPr>
                <w:color w:val="000000"/>
                <w:sz w:val="28"/>
                <w:szCs w:val="28"/>
                <w:lang w:val="vi-VN" w:eastAsia="vi-VN" w:bidi="vi-VN"/>
              </w:rPr>
              <w:t xml:space="preserve"> nêu ra được các phương án tìm kiếm sự trợ giúp.</w:t>
            </w:r>
          </w:p>
          <w:p w14:paraId="740DB034">
            <w:pPr>
              <w:widowControl w:val="0"/>
              <w:spacing w:line="300" w:lineRule="auto"/>
              <w:jc w:val="both"/>
              <w:rPr>
                <w:i/>
                <w:szCs w:val="28"/>
                <w:lang w:val="vi-VN"/>
              </w:rPr>
            </w:pPr>
            <w:r>
              <w:rPr>
                <w:b/>
                <w:bCs/>
                <w:i/>
                <w:sz w:val="28"/>
                <w:szCs w:val="28"/>
                <w:lang w:val="vi-VN"/>
              </w:rPr>
              <w:t>+</w:t>
            </w:r>
            <w:r>
              <w:rPr>
                <w:b/>
                <w:bCs/>
                <w:i/>
                <w:sz w:val="28"/>
                <w:szCs w:val="28"/>
                <w:lang w:val="nl-NL"/>
              </w:rPr>
              <w:t xml:space="preserve"> </w:t>
            </w:r>
            <w:r>
              <w:rPr>
                <w:bCs/>
                <w:i/>
                <w:sz w:val="28"/>
                <w:szCs w:val="28"/>
                <w:lang w:val="nl-NL"/>
              </w:rPr>
              <w:t>Cách tiến hành:</w:t>
            </w:r>
          </w:p>
        </w:tc>
      </w:tr>
      <w:tr w14:paraId="628A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5495" w:type="dxa"/>
            <w:tcBorders>
              <w:top w:val="dashed" w:color="auto" w:sz="4" w:space="0"/>
              <w:bottom w:val="dashed" w:color="auto" w:sz="4" w:space="0"/>
            </w:tcBorders>
          </w:tcPr>
          <w:p w14:paraId="492FC27B">
            <w:pPr>
              <w:spacing w:line="300" w:lineRule="auto"/>
              <w:jc w:val="both"/>
              <w:rPr>
                <w:bCs/>
                <w:color w:val="auto"/>
                <w:sz w:val="28"/>
                <w:szCs w:val="28"/>
                <w:lang w:val="nl-NL"/>
              </w:rPr>
            </w:pPr>
            <w:r>
              <w:rPr>
                <w:color w:val="auto"/>
                <w:sz w:val="28"/>
                <w:szCs w:val="28"/>
                <w:lang w:val="vi-VN"/>
              </w:rPr>
              <w:t xml:space="preserve">+ Trong trường học có những vấn đề mà con chưa tự giải quyết được, con sẽ nhờ đến sự trợ giúp của ai? </w:t>
            </w:r>
            <w:r>
              <w:rPr>
                <w:bCs/>
                <w:color w:val="auto"/>
                <w:sz w:val="28"/>
                <w:szCs w:val="28"/>
                <w:lang w:val="nl-NL"/>
              </w:rPr>
              <w:t xml:space="preserve"> </w:t>
            </w:r>
          </w:p>
          <w:p w14:paraId="3D016CA2">
            <w:pPr>
              <w:spacing w:line="300" w:lineRule="auto"/>
              <w:jc w:val="both"/>
              <w:rPr>
                <w:sz w:val="28"/>
                <w:szCs w:val="28"/>
                <w:lang w:val="vi-VN"/>
              </w:rPr>
            </w:pPr>
            <w:r>
              <w:rPr>
                <w:sz w:val="28"/>
                <w:szCs w:val="28"/>
              </w:rPr>
              <w:t>-</w:t>
            </w:r>
            <w:r>
              <w:rPr>
                <w:sz w:val="28"/>
                <w:szCs w:val="28"/>
                <w:lang w:val="vi-VN"/>
              </w:rPr>
              <w:t xml:space="preserve"> GV cho HS </w:t>
            </w:r>
            <w:r>
              <w:rPr>
                <w:sz w:val="28"/>
                <w:szCs w:val="28"/>
              </w:rPr>
              <w:t>nhận xét</w:t>
            </w:r>
            <w:r>
              <w:rPr>
                <w:sz w:val="28"/>
                <w:szCs w:val="28"/>
                <w:lang w:val="vi-VN"/>
              </w:rPr>
              <w:t>, bổ sung.</w:t>
            </w:r>
          </w:p>
          <w:p w14:paraId="4D8B2E19">
            <w:pPr>
              <w:widowControl w:val="0"/>
              <w:tabs>
                <w:tab w:val="left" w:pos="698"/>
              </w:tabs>
              <w:autoSpaceDE w:val="0"/>
              <w:autoSpaceDN w:val="0"/>
              <w:spacing w:line="276" w:lineRule="auto"/>
              <w:jc w:val="both"/>
              <w:rPr>
                <w:bCs/>
                <w:iCs/>
                <w:color w:val="auto"/>
                <w:sz w:val="28"/>
                <w:szCs w:val="28"/>
                <w:lang w:val="vi-VN"/>
              </w:rPr>
            </w:pPr>
            <w:r>
              <w:rPr>
                <w:bCs/>
                <w:iCs/>
                <w:color w:val="auto"/>
                <w:sz w:val="28"/>
                <w:szCs w:val="28"/>
                <w:lang w:val="vi-VN"/>
              </w:rPr>
              <w:t xml:space="preserve">+ Kể những mâu thuẫn khi xảy ra trong nhà trường và cần đến sự trợ giúp? </w:t>
            </w:r>
          </w:p>
          <w:p w14:paraId="093BB225">
            <w:pPr>
              <w:spacing w:line="300" w:lineRule="auto"/>
              <w:rPr>
                <w:bCs/>
                <w:color w:val="auto"/>
                <w:szCs w:val="28"/>
                <w:lang w:val="vi-VN"/>
              </w:rPr>
            </w:pPr>
            <w:r>
              <w:rPr>
                <w:b/>
                <w:bCs/>
                <w:color w:val="auto"/>
                <w:sz w:val="28"/>
                <w:szCs w:val="28"/>
                <w:lang w:val="nl-NL"/>
              </w:rPr>
              <w:t>-</w:t>
            </w:r>
            <w:r>
              <w:rPr>
                <w:bCs/>
                <w:color w:val="auto"/>
                <w:sz w:val="28"/>
                <w:szCs w:val="28"/>
                <w:lang w:val="nl-NL"/>
              </w:rPr>
              <w:t xml:space="preserve"> GV mời</w:t>
            </w:r>
            <w:r>
              <w:rPr>
                <w:bCs/>
                <w:color w:val="auto"/>
                <w:sz w:val="28"/>
                <w:szCs w:val="28"/>
                <w:lang w:val="vi-VN"/>
              </w:rPr>
              <w:t xml:space="preserve"> HS lên giải quyết mâu thuẫn nêu trên bằng hình thức sắm vai cùng cô giáo. </w:t>
            </w:r>
          </w:p>
          <w:p w14:paraId="34E987D4">
            <w:pPr>
              <w:spacing w:line="300" w:lineRule="auto"/>
              <w:jc w:val="both"/>
              <w:rPr>
                <w:b/>
                <w:bCs/>
                <w:sz w:val="28"/>
                <w:szCs w:val="28"/>
                <w:lang w:val="vi-VN"/>
              </w:rPr>
            </w:pPr>
            <w:r>
              <w:rPr>
                <w:b/>
                <w:bCs/>
                <w:sz w:val="28"/>
                <w:szCs w:val="28"/>
                <w:lang w:val="nl-NL"/>
              </w:rPr>
              <w:t xml:space="preserve">- </w:t>
            </w:r>
            <w:r>
              <w:rPr>
                <w:sz w:val="28"/>
                <w:szCs w:val="28"/>
              </w:rPr>
              <w:t>GV</w:t>
            </w:r>
            <w:r>
              <w:rPr>
                <w:sz w:val="28"/>
                <w:szCs w:val="28"/>
                <w:lang w:val="vi-VN"/>
              </w:rPr>
              <w:t xml:space="preserve"> nhận xét, khen thưởng. </w:t>
            </w:r>
          </w:p>
          <w:p w14:paraId="302A34D0">
            <w:pPr>
              <w:spacing w:line="300" w:lineRule="auto"/>
              <w:jc w:val="both"/>
              <w:rPr>
                <w:b/>
                <w:bCs/>
                <w:iCs/>
                <w:color w:val="auto"/>
                <w:sz w:val="28"/>
                <w:szCs w:val="28"/>
                <w:lang w:val="vi-VN"/>
              </w:rPr>
            </w:pPr>
            <w:r>
              <w:rPr>
                <w:bCs/>
                <w:iCs/>
                <w:color w:val="auto"/>
                <w:sz w:val="28"/>
                <w:szCs w:val="28"/>
                <w:lang w:val="vi-VN"/>
              </w:rPr>
              <w:t>+ Để giải quyết mâu thuẫn trong mối quan hệ bạn bè các con đã làm thế nào?</w:t>
            </w:r>
          </w:p>
          <w:p w14:paraId="0838F280">
            <w:pPr>
              <w:spacing w:line="300" w:lineRule="auto"/>
              <w:jc w:val="both"/>
              <w:rPr>
                <w:color w:val="auto"/>
                <w:sz w:val="28"/>
                <w:szCs w:val="28"/>
                <w:lang w:val="vi-VN"/>
              </w:rPr>
            </w:pPr>
            <w:r>
              <w:rPr>
                <w:rFonts w:eastAsia="Minion Pro"/>
                <w:iCs/>
                <w:color w:val="auto"/>
                <w:sz w:val="28"/>
                <w:szCs w:val="28"/>
                <w:lang w:val="vi-VN"/>
              </w:rPr>
              <w:t>+</w:t>
            </w:r>
            <w:r>
              <w:rPr>
                <w:rFonts w:eastAsia="Minion Pro"/>
                <w:iCs/>
                <w:color w:val="auto"/>
                <w:sz w:val="28"/>
                <w:szCs w:val="28"/>
              </w:rPr>
              <w:t xml:space="preserve"> Khi</w:t>
            </w:r>
            <w:r>
              <w:rPr>
                <w:rFonts w:eastAsia="Minion Pro"/>
                <w:iCs/>
                <w:color w:val="auto"/>
                <w:sz w:val="28"/>
                <w:szCs w:val="28"/>
                <w:lang w:val="vi-VN"/>
              </w:rPr>
              <w:t xml:space="preserve"> xảy ra mâu thuẫn nhỏ các con có thể tự mình giải quyết. Những mâu thuẫn lớn hơn các con sẽ nhờ sự trợ giúp của ai?</w:t>
            </w:r>
          </w:p>
          <w:p w14:paraId="4CEA17E4">
            <w:pPr>
              <w:spacing w:line="300" w:lineRule="auto"/>
              <w:jc w:val="both"/>
              <w:rPr>
                <w:sz w:val="28"/>
                <w:szCs w:val="28"/>
                <w:lang w:val="vi-VN"/>
              </w:rPr>
            </w:pPr>
            <w:r>
              <w:rPr>
                <w:sz w:val="28"/>
                <w:szCs w:val="28"/>
                <w:lang w:val="vi-VN"/>
              </w:rPr>
              <w:t xml:space="preserve">- GV nhận xét, khen thưởng. </w:t>
            </w:r>
          </w:p>
          <w:p w14:paraId="2A910BB4">
            <w:pPr>
              <w:spacing w:line="300" w:lineRule="auto"/>
              <w:jc w:val="both"/>
              <w:rPr>
                <w:sz w:val="28"/>
                <w:szCs w:val="28"/>
                <w:lang w:val="vi-VN"/>
              </w:rPr>
            </w:pPr>
            <w:r>
              <w:rPr>
                <w:sz w:val="28"/>
                <w:szCs w:val="28"/>
                <w:lang w:val="vi-VN"/>
              </w:rPr>
              <w:t xml:space="preserve">- GV chốt: Khi xảy ra mâu thuẫn các con có thể tự mình giải quyết những mâu thuẫn nhỏ. Những mâu thuẫn lớn hơn không thể tự mình giải quyết các con có thể nhờ bạn bè, thầy cô giáo để giúp đỡ nhé. </w:t>
            </w:r>
          </w:p>
          <w:p w14:paraId="2B3FE7DA">
            <w:pPr>
              <w:widowControl w:val="0"/>
              <w:spacing w:line="300" w:lineRule="auto"/>
              <w:jc w:val="both"/>
              <w:rPr>
                <w:color w:val="auto"/>
                <w:sz w:val="28"/>
                <w:szCs w:val="28"/>
                <w:lang w:val="vi-VN" w:eastAsia="vi-VN" w:bidi="vi-VN"/>
              </w:rPr>
            </w:pPr>
            <w:r>
              <w:rPr>
                <w:bCs/>
                <w:color w:val="auto"/>
                <w:sz w:val="28"/>
                <w:szCs w:val="28"/>
                <w:lang w:val="vi-VN"/>
              </w:rPr>
              <w:t xml:space="preserve">- GV </w:t>
            </w:r>
            <w:r>
              <w:rPr>
                <w:color w:val="auto"/>
                <w:sz w:val="28"/>
                <w:szCs w:val="28"/>
                <w:lang w:val="vi-VN" w:eastAsia="vi-VN" w:bidi="vi-VN"/>
              </w:rPr>
              <w:t>lồng ghép giáo dục quyền công dân.</w:t>
            </w:r>
          </w:p>
          <w:p w14:paraId="1A3FB3F5">
            <w:pPr>
              <w:spacing w:line="300" w:lineRule="auto"/>
              <w:jc w:val="both"/>
              <w:rPr>
                <w:bCs/>
                <w:sz w:val="28"/>
                <w:szCs w:val="28"/>
                <w:lang w:val="vi-VN"/>
              </w:rPr>
            </w:pPr>
            <w:r>
              <w:rPr>
                <w:bCs/>
                <w:sz w:val="28"/>
                <w:szCs w:val="28"/>
              </w:rPr>
              <w:t>- GV</w:t>
            </w:r>
            <w:r>
              <w:rPr>
                <w:bCs/>
                <w:sz w:val="28"/>
                <w:szCs w:val="28"/>
                <w:lang w:val="vi-VN"/>
              </w:rPr>
              <w:t xml:space="preserve"> mở rộng: </w:t>
            </w:r>
          </w:p>
          <w:p w14:paraId="034EF82F">
            <w:pPr>
              <w:spacing w:line="300" w:lineRule="auto"/>
              <w:rPr>
                <w:iCs/>
                <w:color w:val="auto"/>
                <w:sz w:val="28"/>
                <w:szCs w:val="28"/>
                <w:lang w:val="vi-VN"/>
              </w:rPr>
            </w:pPr>
            <w:r>
              <w:rPr>
                <w:bCs/>
                <w:color w:val="auto"/>
                <w:sz w:val="28"/>
                <w:szCs w:val="28"/>
                <w:lang w:val="vi-VN"/>
              </w:rPr>
              <w:t xml:space="preserve">+ </w:t>
            </w:r>
            <w:r>
              <w:rPr>
                <w:iCs/>
                <w:color w:val="auto"/>
                <w:sz w:val="28"/>
                <w:szCs w:val="28"/>
              </w:rPr>
              <w:t>Mâu</w:t>
            </w:r>
            <w:r>
              <w:rPr>
                <w:iCs/>
                <w:color w:val="auto"/>
                <w:sz w:val="28"/>
                <w:szCs w:val="28"/>
                <w:lang w:val="vi-VN"/>
              </w:rPr>
              <w:t xml:space="preserve"> thuẫn không chỉ xảy ra ở trường mà còn trên đường đi học, đi chơi, đi về nhà không may bị bắt n</w:t>
            </w:r>
            <w:r>
              <w:rPr>
                <w:iCs/>
                <w:color w:val="auto"/>
                <w:sz w:val="28"/>
                <w:szCs w:val="28"/>
                <w:lang w:val="en-US"/>
              </w:rPr>
              <w:t>ạ</w:t>
            </w:r>
            <w:r>
              <w:rPr>
                <w:iCs/>
                <w:color w:val="auto"/>
                <w:sz w:val="28"/>
                <w:szCs w:val="28"/>
                <w:lang w:val="vi-VN"/>
              </w:rPr>
              <w:t xml:space="preserve">t, ép làm những việc không tốt,... các con sẽ tìm kiếm sự trợ giúp của ai? </w:t>
            </w:r>
          </w:p>
          <w:p w14:paraId="7C1E0782">
            <w:pPr>
              <w:spacing w:line="300" w:lineRule="auto"/>
              <w:jc w:val="both"/>
              <w:rPr>
                <w:bCs/>
                <w:sz w:val="28"/>
                <w:szCs w:val="28"/>
                <w:lang w:val="vi-VN"/>
              </w:rPr>
            </w:pPr>
            <w:r>
              <w:rPr>
                <w:bCs/>
                <w:sz w:val="28"/>
                <w:szCs w:val="28"/>
                <w:lang w:val="vi-VN"/>
              </w:rPr>
              <w:t xml:space="preserve">- </w:t>
            </w:r>
            <w:r>
              <w:rPr>
                <w:bCs/>
                <w:sz w:val="28"/>
                <w:szCs w:val="28"/>
              </w:rPr>
              <w:t>HS</w:t>
            </w:r>
            <w:r>
              <w:rPr>
                <w:bCs/>
                <w:sz w:val="28"/>
                <w:szCs w:val="28"/>
                <w:lang w:val="vi-VN"/>
              </w:rPr>
              <w:t xml:space="preserve"> nhận xét, bổ sung </w:t>
            </w:r>
          </w:p>
          <w:p w14:paraId="12D39808">
            <w:pPr>
              <w:spacing w:line="300" w:lineRule="auto"/>
              <w:jc w:val="both"/>
              <w:rPr>
                <w:bCs/>
                <w:sz w:val="28"/>
                <w:szCs w:val="28"/>
                <w:lang w:val="vi-VN"/>
              </w:rPr>
            </w:pPr>
            <w:r>
              <w:rPr>
                <w:bCs/>
                <w:sz w:val="28"/>
                <w:szCs w:val="28"/>
                <w:lang w:val="vi-VN"/>
              </w:rPr>
              <w:t xml:space="preserve">- GV nhận xét, khen thưởng. </w:t>
            </w:r>
          </w:p>
          <w:p w14:paraId="06560B61">
            <w:pPr>
              <w:spacing w:line="300" w:lineRule="auto"/>
              <w:jc w:val="both"/>
              <w:rPr>
                <w:bCs/>
                <w:sz w:val="28"/>
                <w:szCs w:val="28"/>
              </w:rPr>
            </w:pPr>
            <w:r>
              <w:rPr>
                <w:rFonts w:eastAsia="Minion Pro"/>
                <w:b/>
                <w:iCs/>
                <w:color w:val="auto"/>
                <w:sz w:val="28"/>
                <w:szCs w:val="28"/>
                <w:lang w:val="vi-VN"/>
              </w:rPr>
              <w:t xml:space="preserve">- </w:t>
            </w:r>
            <w:r>
              <w:rPr>
                <w:rFonts w:eastAsia="Minion Pro"/>
                <w:iCs/>
                <w:color w:val="auto"/>
                <w:sz w:val="28"/>
                <w:szCs w:val="28"/>
                <w:lang w:val="vi-VN"/>
              </w:rPr>
              <w:t xml:space="preserve">GV lồng ghép giáo dục an ninh quốc phòng. </w:t>
            </w:r>
          </w:p>
        </w:tc>
        <w:tc>
          <w:tcPr>
            <w:tcW w:w="3906" w:type="dxa"/>
            <w:tcBorders>
              <w:top w:val="dashed" w:color="auto" w:sz="4" w:space="0"/>
              <w:bottom w:val="dashed" w:color="auto" w:sz="4" w:space="0"/>
            </w:tcBorders>
          </w:tcPr>
          <w:p w14:paraId="0343298E">
            <w:pPr>
              <w:spacing w:line="300" w:lineRule="auto"/>
              <w:rPr>
                <w:sz w:val="28"/>
                <w:szCs w:val="28"/>
                <w:lang w:val="vi-VN"/>
              </w:rPr>
            </w:pPr>
            <w:r>
              <w:rPr>
                <w:sz w:val="28"/>
                <w:szCs w:val="28"/>
                <w:lang w:val="vi-VN"/>
              </w:rPr>
              <w:t>- HS trả lời</w:t>
            </w:r>
          </w:p>
          <w:p w14:paraId="7DA1F310">
            <w:pPr>
              <w:spacing w:line="300" w:lineRule="auto"/>
              <w:rPr>
                <w:sz w:val="28"/>
                <w:szCs w:val="28"/>
                <w:lang w:val="vi-VN"/>
              </w:rPr>
            </w:pPr>
          </w:p>
          <w:p w14:paraId="137F4F05">
            <w:pPr>
              <w:spacing w:line="300" w:lineRule="auto"/>
              <w:rPr>
                <w:sz w:val="28"/>
                <w:szCs w:val="28"/>
                <w:lang w:val="vi-VN"/>
              </w:rPr>
            </w:pPr>
          </w:p>
          <w:p w14:paraId="06CEBDEB">
            <w:pPr>
              <w:spacing w:line="300" w:lineRule="auto"/>
              <w:rPr>
                <w:sz w:val="28"/>
                <w:szCs w:val="28"/>
                <w:lang w:val="vi-VN"/>
              </w:rPr>
            </w:pPr>
            <w:r>
              <w:rPr>
                <w:sz w:val="28"/>
                <w:szCs w:val="28"/>
                <w:lang w:val="vi-VN"/>
              </w:rPr>
              <w:t>- HS nhận xét</w:t>
            </w:r>
          </w:p>
          <w:p w14:paraId="745B9E6B">
            <w:pPr>
              <w:spacing w:line="300" w:lineRule="auto"/>
              <w:rPr>
                <w:sz w:val="28"/>
                <w:szCs w:val="28"/>
                <w:lang w:val="vi-VN"/>
              </w:rPr>
            </w:pPr>
            <w:r>
              <w:rPr>
                <w:sz w:val="28"/>
                <w:szCs w:val="28"/>
                <w:lang w:val="vi-VN"/>
              </w:rPr>
              <w:t xml:space="preserve">- HS trả lời </w:t>
            </w:r>
          </w:p>
          <w:p w14:paraId="35DB6802">
            <w:pPr>
              <w:spacing w:line="300" w:lineRule="auto"/>
              <w:rPr>
                <w:sz w:val="28"/>
                <w:szCs w:val="28"/>
                <w:lang w:val="vi-VN"/>
              </w:rPr>
            </w:pPr>
          </w:p>
          <w:p w14:paraId="42034648">
            <w:pPr>
              <w:spacing w:line="300" w:lineRule="auto"/>
              <w:rPr>
                <w:sz w:val="28"/>
                <w:szCs w:val="28"/>
                <w:lang w:val="vi-VN"/>
              </w:rPr>
            </w:pPr>
            <w:r>
              <w:rPr>
                <w:sz w:val="28"/>
                <w:szCs w:val="28"/>
                <w:lang w:val="nl-NL"/>
              </w:rPr>
              <w:t>- HS</w:t>
            </w:r>
            <w:r>
              <w:rPr>
                <w:sz w:val="28"/>
                <w:szCs w:val="28"/>
                <w:lang w:val="vi-VN"/>
              </w:rPr>
              <w:t xml:space="preserve"> sắm vai</w:t>
            </w:r>
          </w:p>
          <w:p w14:paraId="39C0581B">
            <w:pPr>
              <w:spacing w:line="300" w:lineRule="auto"/>
              <w:rPr>
                <w:szCs w:val="28"/>
                <w:lang w:val="vi-VN"/>
              </w:rPr>
            </w:pPr>
          </w:p>
          <w:p w14:paraId="474B12FB">
            <w:pPr>
              <w:spacing w:line="300" w:lineRule="auto"/>
              <w:jc w:val="both"/>
              <w:rPr>
                <w:bCs/>
                <w:sz w:val="28"/>
                <w:szCs w:val="28"/>
                <w:lang w:val="vi-VN"/>
              </w:rPr>
            </w:pPr>
            <w:r>
              <w:rPr>
                <w:bCs/>
                <w:sz w:val="28"/>
                <w:szCs w:val="28"/>
              </w:rPr>
              <w:t>- HS lắng</w:t>
            </w:r>
            <w:r>
              <w:rPr>
                <w:bCs/>
                <w:sz w:val="28"/>
                <w:szCs w:val="28"/>
                <w:lang w:val="vi-VN"/>
              </w:rPr>
              <w:t xml:space="preserve"> nghe. </w:t>
            </w:r>
          </w:p>
          <w:p w14:paraId="30D02499">
            <w:pPr>
              <w:spacing w:line="300" w:lineRule="auto"/>
              <w:jc w:val="both"/>
              <w:rPr>
                <w:bCs/>
                <w:sz w:val="28"/>
                <w:szCs w:val="28"/>
                <w:lang w:val="vi-VN"/>
              </w:rPr>
            </w:pPr>
            <w:r>
              <w:rPr>
                <w:bCs/>
                <w:sz w:val="28"/>
                <w:szCs w:val="28"/>
                <w:lang w:val="vi-VN"/>
              </w:rPr>
              <w:t xml:space="preserve">- HS trả lời </w:t>
            </w:r>
          </w:p>
          <w:p w14:paraId="11DBFB6A">
            <w:pPr>
              <w:spacing w:line="300" w:lineRule="auto"/>
              <w:jc w:val="both"/>
              <w:rPr>
                <w:bCs/>
                <w:sz w:val="28"/>
                <w:szCs w:val="28"/>
                <w:lang w:val="vi-VN"/>
              </w:rPr>
            </w:pPr>
          </w:p>
          <w:p w14:paraId="0422BB0B">
            <w:pPr>
              <w:spacing w:line="300" w:lineRule="auto"/>
              <w:jc w:val="both"/>
              <w:rPr>
                <w:bCs/>
                <w:sz w:val="28"/>
                <w:szCs w:val="28"/>
                <w:lang w:val="vi-VN"/>
              </w:rPr>
            </w:pPr>
          </w:p>
          <w:p w14:paraId="0E27AAA8">
            <w:pPr>
              <w:spacing w:line="300" w:lineRule="auto"/>
              <w:jc w:val="both"/>
              <w:rPr>
                <w:szCs w:val="28"/>
                <w:lang w:val="vi-VN"/>
              </w:rPr>
            </w:pPr>
          </w:p>
          <w:p w14:paraId="27FC62F4">
            <w:pPr>
              <w:spacing w:line="300" w:lineRule="auto"/>
              <w:jc w:val="both"/>
              <w:rPr>
                <w:sz w:val="32"/>
                <w:szCs w:val="36"/>
                <w:lang w:val="vi-VN"/>
              </w:rPr>
            </w:pPr>
          </w:p>
          <w:p w14:paraId="702F6169">
            <w:pPr>
              <w:spacing w:line="300" w:lineRule="auto"/>
              <w:jc w:val="both"/>
              <w:rPr>
                <w:bCs/>
                <w:sz w:val="28"/>
                <w:szCs w:val="28"/>
                <w:lang w:val="vi-VN"/>
              </w:rPr>
            </w:pPr>
            <w:r>
              <w:rPr>
                <w:bCs/>
                <w:sz w:val="28"/>
                <w:szCs w:val="28"/>
                <w:lang w:val="vi-VN"/>
              </w:rPr>
              <w:t>- HS lắng nghe</w:t>
            </w:r>
          </w:p>
          <w:p w14:paraId="342D5F9C">
            <w:pPr>
              <w:spacing w:line="300" w:lineRule="auto"/>
              <w:jc w:val="both"/>
              <w:rPr>
                <w:szCs w:val="28"/>
                <w:lang w:val="vi-VN"/>
              </w:rPr>
            </w:pPr>
            <w:r>
              <w:rPr>
                <w:bCs/>
                <w:sz w:val="28"/>
                <w:szCs w:val="28"/>
              </w:rPr>
              <w:t>- HS lắng</w:t>
            </w:r>
            <w:r>
              <w:rPr>
                <w:bCs/>
                <w:sz w:val="28"/>
                <w:szCs w:val="28"/>
                <w:lang w:val="vi-VN"/>
              </w:rPr>
              <w:t xml:space="preserve"> nghe</w:t>
            </w:r>
          </w:p>
          <w:p w14:paraId="019F6BC3">
            <w:pPr>
              <w:spacing w:line="300" w:lineRule="auto"/>
              <w:jc w:val="both"/>
              <w:rPr>
                <w:sz w:val="28"/>
                <w:szCs w:val="48"/>
              </w:rPr>
            </w:pPr>
          </w:p>
          <w:p w14:paraId="19E5FAE8">
            <w:pPr>
              <w:spacing w:line="300" w:lineRule="auto"/>
              <w:jc w:val="both"/>
              <w:rPr>
                <w:sz w:val="28"/>
                <w:szCs w:val="28"/>
                <w:lang w:val="nl-NL"/>
              </w:rPr>
            </w:pPr>
          </w:p>
          <w:p w14:paraId="57773AF4">
            <w:pPr>
              <w:spacing w:line="300" w:lineRule="auto"/>
              <w:jc w:val="both"/>
              <w:rPr>
                <w:sz w:val="28"/>
                <w:szCs w:val="28"/>
                <w:lang w:val="nl-NL"/>
              </w:rPr>
            </w:pPr>
          </w:p>
          <w:p w14:paraId="2EC1C8F2">
            <w:pPr>
              <w:spacing w:line="300" w:lineRule="auto"/>
              <w:jc w:val="both"/>
              <w:rPr>
                <w:sz w:val="28"/>
                <w:szCs w:val="28"/>
                <w:lang w:val="vi-VN"/>
              </w:rPr>
            </w:pPr>
          </w:p>
          <w:p w14:paraId="5D4A204D">
            <w:pPr>
              <w:spacing w:line="300" w:lineRule="auto"/>
              <w:jc w:val="both"/>
              <w:rPr>
                <w:sz w:val="28"/>
                <w:szCs w:val="28"/>
                <w:lang w:val="vi-VN"/>
              </w:rPr>
            </w:pPr>
            <w:r>
              <w:rPr>
                <w:sz w:val="28"/>
                <w:szCs w:val="28"/>
                <w:lang w:val="nl-NL"/>
              </w:rPr>
              <w:t>- HS</w:t>
            </w:r>
            <w:r>
              <w:rPr>
                <w:sz w:val="28"/>
                <w:szCs w:val="28"/>
                <w:lang w:val="vi-VN"/>
              </w:rPr>
              <w:t xml:space="preserve"> lắng nghe</w:t>
            </w:r>
          </w:p>
          <w:p w14:paraId="25E9BB69">
            <w:pPr>
              <w:spacing w:line="300" w:lineRule="auto"/>
              <w:jc w:val="both"/>
              <w:rPr>
                <w:sz w:val="28"/>
                <w:szCs w:val="28"/>
                <w:lang w:val="vi-VN"/>
              </w:rPr>
            </w:pPr>
          </w:p>
          <w:p w14:paraId="2FB140BE">
            <w:pPr>
              <w:spacing w:line="300" w:lineRule="auto"/>
              <w:jc w:val="both"/>
              <w:rPr>
                <w:sz w:val="28"/>
                <w:szCs w:val="28"/>
                <w:lang w:val="vi-VN"/>
              </w:rPr>
            </w:pPr>
            <w:r>
              <w:rPr>
                <w:sz w:val="28"/>
                <w:szCs w:val="28"/>
                <w:lang w:val="nl-NL"/>
              </w:rPr>
              <w:t xml:space="preserve">- </w:t>
            </w:r>
            <w:r>
              <w:rPr>
                <w:sz w:val="28"/>
                <w:szCs w:val="28"/>
              </w:rPr>
              <w:t>HS</w:t>
            </w:r>
            <w:r>
              <w:rPr>
                <w:sz w:val="28"/>
                <w:szCs w:val="28"/>
                <w:lang w:val="vi-VN"/>
              </w:rPr>
              <w:t xml:space="preserve"> trả lời</w:t>
            </w:r>
          </w:p>
          <w:p w14:paraId="30391449">
            <w:pPr>
              <w:spacing w:line="300" w:lineRule="auto"/>
              <w:jc w:val="both"/>
              <w:rPr>
                <w:sz w:val="28"/>
                <w:szCs w:val="28"/>
                <w:lang w:val="vi-VN"/>
              </w:rPr>
            </w:pPr>
          </w:p>
          <w:p w14:paraId="6571259F">
            <w:pPr>
              <w:spacing w:line="300" w:lineRule="auto"/>
              <w:jc w:val="both"/>
              <w:rPr>
                <w:sz w:val="28"/>
                <w:szCs w:val="28"/>
                <w:lang w:val="vi-VN"/>
              </w:rPr>
            </w:pPr>
          </w:p>
          <w:p w14:paraId="1F311C50">
            <w:pPr>
              <w:spacing w:line="300" w:lineRule="auto"/>
              <w:jc w:val="both"/>
              <w:rPr>
                <w:sz w:val="28"/>
                <w:szCs w:val="28"/>
                <w:lang w:val="vi-VN"/>
              </w:rPr>
            </w:pPr>
          </w:p>
          <w:p w14:paraId="48E5FB72">
            <w:pPr>
              <w:spacing w:line="300" w:lineRule="auto"/>
              <w:jc w:val="both"/>
              <w:rPr>
                <w:sz w:val="28"/>
                <w:szCs w:val="28"/>
                <w:lang w:val="vi-VN"/>
              </w:rPr>
            </w:pPr>
          </w:p>
          <w:p w14:paraId="09A30E64">
            <w:pPr>
              <w:spacing w:line="300" w:lineRule="auto"/>
              <w:jc w:val="both"/>
              <w:rPr>
                <w:sz w:val="28"/>
                <w:szCs w:val="28"/>
                <w:lang w:val="vi-VN"/>
              </w:rPr>
            </w:pPr>
            <w:r>
              <w:rPr>
                <w:sz w:val="28"/>
                <w:szCs w:val="28"/>
              </w:rPr>
              <w:t xml:space="preserve">- </w:t>
            </w:r>
            <w:r>
              <w:rPr>
                <w:sz w:val="28"/>
                <w:szCs w:val="28"/>
                <w:lang w:val="vi-VN"/>
              </w:rPr>
              <w:t>HS nhận xét</w:t>
            </w:r>
          </w:p>
          <w:p w14:paraId="466C9439">
            <w:pPr>
              <w:spacing w:line="300" w:lineRule="auto"/>
              <w:jc w:val="both"/>
              <w:rPr>
                <w:sz w:val="28"/>
                <w:szCs w:val="28"/>
              </w:rPr>
            </w:pPr>
            <w:r>
              <w:rPr>
                <w:sz w:val="28"/>
                <w:szCs w:val="28"/>
                <w:lang w:val="vi-VN"/>
              </w:rPr>
              <w:t>- HS lắng nghe</w:t>
            </w:r>
          </w:p>
        </w:tc>
      </w:tr>
      <w:tr w14:paraId="0ED1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9401" w:type="dxa"/>
            <w:gridSpan w:val="2"/>
            <w:tcBorders>
              <w:top w:val="dashed" w:color="auto" w:sz="4" w:space="0"/>
              <w:bottom w:val="dashed" w:color="auto" w:sz="4" w:space="0"/>
            </w:tcBorders>
          </w:tcPr>
          <w:p w14:paraId="2C02177A">
            <w:pPr>
              <w:spacing w:line="300" w:lineRule="auto"/>
              <w:jc w:val="both"/>
              <w:rPr>
                <w:b/>
                <w:sz w:val="28"/>
                <w:szCs w:val="28"/>
                <w:lang w:val="vi-VN"/>
              </w:rPr>
            </w:pPr>
            <w:r>
              <w:rPr>
                <w:b/>
                <w:sz w:val="28"/>
                <w:szCs w:val="28"/>
                <w:lang w:val="vi-VN"/>
              </w:rPr>
              <w:t>4</w:t>
            </w:r>
            <w:r>
              <w:rPr>
                <w:b/>
                <w:sz w:val="28"/>
                <w:szCs w:val="28"/>
                <w:lang w:val="nl-NL"/>
              </w:rPr>
              <w:t>. Cam</w:t>
            </w:r>
            <w:r>
              <w:rPr>
                <w:b/>
                <w:sz w:val="28"/>
                <w:szCs w:val="28"/>
                <w:lang w:val="vi-VN"/>
              </w:rPr>
              <w:t xml:space="preserve"> kết - hành động :</w:t>
            </w:r>
            <w:r>
              <w:rPr>
                <w:b/>
                <w:sz w:val="28"/>
                <w:szCs w:val="28"/>
              </w:rPr>
              <w:t xml:space="preserve"> ( </w:t>
            </w:r>
            <w:r>
              <w:rPr>
                <w:b/>
                <w:sz w:val="28"/>
                <w:szCs w:val="28"/>
                <w:lang w:val="vi-VN"/>
              </w:rPr>
              <w:t>3</w:t>
            </w:r>
            <w:r>
              <w:rPr>
                <w:b/>
                <w:sz w:val="28"/>
                <w:szCs w:val="28"/>
              </w:rPr>
              <w:t xml:space="preserve"> phút )</w:t>
            </w:r>
          </w:p>
          <w:p w14:paraId="5ECFB888">
            <w:pPr>
              <w:spacing w:line="300" w:lineRule="auto"/>
              <w:rPr>
                <w:i/>
                <w:sz w:val="28"/>
                <w:szCs w:val="28"/>
                <w:lang w:val="vi-VN"/>
              </w:rPr>
            </w:pPr>
            <w:r>
              <w:rPr>
                <w:i/>
                <w:sz w:val="28"/>
                <w:szCs w:val="28"/>
                <w:lang w:val="vi-VN"/>
              </w:rPr>
              <w:t>+</w:t>
            </w:r>
            <w:r>
              <w:rPr>
                <w:rFonts w:hint="default"/>
                <w:i/>
                <w:sz w:val="28"/>
                <w:szCs w:val="28"/>
                <w:lang w:val="en-US"/>
              </w:rPr>
              <w:t xml:space="preserve"> </w:t>
            </w:r>
            <w:r>
              <w:rPr>
                <w:i/>
                <w:sz w:val="28"/>
                <w:szCs w:val="28"/>
                <w:lang w:val="nl-NL"/>
              </w:rPr>
              <w:t>Mục tiêu</w:t>
            </w:r>
            <w:r>
              <w:rPr>
                <w:i/>
                <w:sz w:val="28"/>
                <w:szCs w:val="28"/>
                <w:lang w:val="vi-VN"/>
              </w:rPr>
              <w:t>:</w:t>
            </w:r>
          </w:p>
          <w:p w14:paraId="6E0F7503">
            <w:pPr>
              <w:spacing w:line="300" w:lineRule="auto"/>
              <w:rPr>
                <w:sz w:val="28"/>
                <w:szCs w:val="28"/>
                <w:lang w:val="vi-VN"/>
              </w:rPr>
            </w:pPr>
            <w:r>
              <w:rPr>
                <w:sz w:val="28"/>
                <w:szCs w:val="28"/>
                <w:lang w:val="vi-VN"/>
              </w:rPr>
              <w:t xml:space="preserve">- Giao nhiệm vụ cho HS ở tiết học sau. </w:t>
            </w:r>
          </w:p>
          <w:p w14:paraId="5F9E3949">
            <w:pPr>
              <w:spacing w:line="300" w:lineRule="auto"/>
              <w:jc w:val="both"/>
              <w:rPr>
                <w:sz w:val="28"/>
                <w:szCs w:val="28"/>
                <w:lang w:val="nl-NL"/>
              </w:rPr>
            </w:pPr>
            <w:r>
              <w:rPr>
                <w:sz w:val="28"/>
                <w:szCs w:val="28"/>
                <w:lang w:val="vi-VN"/>
              </w:rPr>
              <w:t>-</w:t>
            </w:r>
            <w:r>
              <w:rPr>
                <w:sz w:val="28"/>
                <w:szCs w:val="28"/>
                <w:lang w:val="nl-NL"/>
              </w:rPr>
              <w:t xml:space="preserve"> Tạo không khí vui vẻ, hào hứng, lưu luyến sau khi học sinh bài học.</w:t>
            </w:r>
          </w:p>
          <w:p w14:paraId="00FBCD31">
            <w:pPr>
              <w:spacing w:line="300" w:lineRule="auto"/>
              <w:jc w:val="both"/>
              <w:rPr>
                <w:i/>
                <w:szCs w:val="28"/>
                <w:lang w:val="vi-VN"/>
              </w:rPr>
            </w:pPr>
            <w:r>
              <w:rPr>
                <w:i/>
                <w:sz w:val="28"/>
                <w:szCs w:val="28"/>
                <w:lang w:val="vi-VN"/>
              </w:rPr>
              <w:t>+</w:t>
            </w:r>
            <w:r>
              <w:rPr>
                <w:i/>
                <w:sz w:val="28"/>
                <w:szCs w:val="28"/>
              </w:rPr>
              <w:t xml:space="preserve"> Cách tiến hành:</w:t>
            </w:r>
          </w:p>
        </w:tc>
      </w:tr>
      <w:tr w14:paraId="2FAE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5495" w:type="dxa"/>
            <w:tcBorders>
              <w:top w:val="dashed" w:color="auto" w:sz="4" w:space="0"/>
              <w:bottom w:val="dashed" w:color="auto" w:sz="4" w:space="0"/>
            </w:tcBorders>
          </w:tcPr>
          <w:p w14:paraId="1E782BD9">
            <w:pPr>
              <w:spacing w:line="300" w:lineRule="auto"/>
              <w:jc w:val="both"/>
              <w:rPr>
                <w:rFonts w:hint="default"/>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 Lồng ghép nội dung giáo dục địa phương</w:t>
            </w:r>
            <w:r>
              <w:rPr>
                <w:rFonts w:hint="default"/>
                <w:color w:val="000000" w:themeColor="text1"/>
                <w:sz w:val="28"/>
                <w:szCs w:val="28"/>
                <w:lang w:val="en-US"/>
                <w14:textFill>
                  <w14:solidFill>
                    <w14:schemeClr w14:val="tx1"/>
                  </w14:solidFill>
                </w14:textFill>
              </w:rPr>
              <w:t>.</w:t>
            </w:r>
          </w:p>
          <w:p w14:paraId="722B7362">
            <w:pPr>
              <w:spacing w:line="300" w:lineRule="auto"/>
              <w:jc w:val="both"/>
              <w:rPr>
                <w:sz w:val="28"/>
                <w:szCs w:val="28"/>
                <w:lang w:val="vi-VN"/>
              </w:rPr>
            </w:pPr>
            <w:r>
              <w:rPr>
                <w:b w:val="0"/>
                <w:bCs/>
                <w:sz w:val="28"/>
                <w:szCs w:val="28"/>
                <w:lang w:val="nl-NL"/>
              </w:rPr>
              <w:t>-</w:t>
            </w:r>
            <w:r>
              <w:rPr>
                <w:b/>
                <w:sz w:val="28"/>
                <w:szCs w:val="28"/>
                <w:lang w:val="nl-NL"/>
              </w:rPr>
              <w:t xml:space="preserve"> </w:t>
            </w:r>
            <w:r>
              <w:rPr>
                <w:sz w:val="28"/>
                <w:szCs w:val="28"/>
                <w:lang w:val="nl-NL"/>
              </w:rPr>
              <w:t xml:space="preserve">GV </w:t>
            </w:r>
            <w:r>
              <w:rPr>
                <w:sz w:val="28"/>
                <w:szCs w:val="28"/>
              </w:rPr>
              <w:t>yêu cầu HS về</w:t>
            </w:r>
            <w:r>
              <w:rPr>
                <w:sz w:val="28"/>
                <w:szCs w:val="28"/>
                <w:lang w:val="vi-VN"/>
              </w:rPr>
              <w:t xml:space="preserve"> nhà chia sẻ với gia đình, người thân về những mâu thuẫn mà con đã gặp phải để tìm ra cách giải quyết mâu thuẫn cho phù hợp. </w:t>
            </w:r>
          </w:p>
          <w:p w14:paraId="5338E917">
            <w:pPr>
              <w:spacing w:line="300" w:lineRule="auto"/>
              <w:jc w:val="both"/>
              <w:rPr>
                <w:sz w:val="28"/>
                <w:szCs w:val="28"/>
                <w:lang w:val="vi-VN"/>
              </w:rPr>
            </w:pPr>
            <w:r>
              <w:rPr>
                <w:sz w:val="28"/>
                <w:szCs w:val="28"/>
                <w:lang w:val="nl-NL"/>
              </w:rPr>
              <w:t>- Giao</w:t>
            </w:r>
            <w:r>
              <w:rPr>
                <w:sz w:val="28"/>
                <w:szCs w:val="28"/>
                <w:lang w:val="vi-VN"/>
              </w:rPr>
              <w:t xml:space="preserve"> nhiệm vụ cho HS ở tiết học sau sẽ lên chia sẻ thu hoạch sau trải nghiệm lần trước. </w:t>
            </w:r>
          </w:p>
          <w:p w14:paraId="62C02417">
            <w:pPr>
              <w:widowControl w:val="0"/>
              <w:tabs>
                <w:tab w:val="left" w:pos="698"/>
              </w:tabs>
              <w:autoSpaceDE w:val="0"/>
              <w:autoSpaceDN w:val="0"/>
              <w:spacing w:line="276" w:lineRule="auto"/>
              <w:jc w:val="both"/>
              <w:rPr>
                <w:color w:val="auto"/>
                <w:sz w:val="28"/>
                <w:szCs w:val="28"/>
                <w:lang w:val="vi-VN"/>
              </w:rPr>
            </w:pPr>
            <w:r>
              <w:rPr>
                <w:color w:val="auto"/>
                <w:sz w:val="28"/>
                <w:szCs w:val="28"/>
                <w:lang w:val="vi-VN"/>
              </w:rPr>
              <w:t>+ Sau tiết học ngày hôm nay để giữ gìn tình bạn đẹp con làm gì?</w:t>
            </w:r>
          </w:p>
          <w:p w14:paraId="742B06C9">
            <w:pPr>
              <w:spacing w:line="300" w:lineRule="auto"/>
              <w:jc w:val="both"/>
              <w:rPr>
                <w:b/>
                <w:szCs w:val="28"/>
                <w:lang w:val="vi-VN"/>
              </w:rPr>
            </w:pPr>
            <w:r>
              <w:rPr>
                <w:bCs/>
                <w:spacing w:val="-4"/>
                <w:sz w:val="28"/>
                <w:szCs w:val="28"/>
                <w:lang w:val="nl-NL"/>
              </w:rPr>
              <w:t xml:space="preserve">- GV </w:t>
            </w:r>
            <w:r>
              <w:rPr>
                <w:bCs/>
                <w:spacing w:val="-4"/>
                <w:sz w:val="28"/>
                <w:szCs w:val="28"/>
              </w:rPr>
              <w:t>nhận xét giờ học</w:t>
            </w:r>
            <w:r>
              <w:rPr>
                <w:bCs/>
                <w:spacing w:val="-4"/>
                <w:sz w:val="28"/>
                <w:szCs w:val="28"/>
                <w:lang w:val="vi-VN"/>
              </w:rPr>
              <w:t>.</w:t>
            </w:r>
          </w:p>
        </w:tc>
        <w:tc>
          <w:tcPr>
            <w:tcW w:w="3906" w:type="dxa"/>
            <w:tcBorders>
              <w:top w:val="dashed" w:color="auto" w:sz="4" w:space="0"/>
              <w:bottom w:val="dashed" w:color="auto" w:sz="4" w:space="0"/>
            </w:tcBorders>
          </w:tcPr>
          <w:p w14:paraId="62602E2F">
            <w:pPr>
              <w:spacing w:line="300" w:lineRule="auto"/>
              <w:jc w:val="both"/>
              <w:rPr>
                <w:sz w:val="28"/>
                <w:szCs w:val="28"/>
                <w:lang w:val="vi-VN"/>
              </w:rPr>
            </w:pPr>
            <w:r>
              <w:rPr>
                <w:sz w:val="28"/>
                <w:szCs w:val="28"/>
                <w:lang w:val="nl-NL"/>
              </w:rPr>
              <w:t>- HS</w:t>
            </w:r>
            <w:r>
              <w:rPr>
                <w:sz w:val="28"/>
                <w:szCs w:val="28"/>
                <w:lang w:val="vi-VN"/>
              </w:rPr>
              <w:t xml:space="preserve"> chia sẻ</w:t>
            </w:r>
          </w:p>
          <w:p w14:paraId="13B4389C">
            <w:pPr>
              <w:spacing w:line="300" w:lineRule="auto"/>
              <w:jc w:val="both"/>
              <w:rPr>
                <w:sz w:val="28"/>
                <w:szCs w:val="28"/>
                <w:lang w:val="vi-VN"/>
              </w:rPr>
            </w:pPr>
          </w:p>
          <w:p w14:paraId="196D92AB">
            <w:pPr>
              <w:spacing w:line="300" w:lineRule="auto"/>
              <w:jc w:val="both"/>
              <w:rPr>
                <w:sz w:val="28"/>
                <w:szCs w:val="28"/>
                <w:lang w:val="vi-VN"/>
              </w:rPr>
            </w:pPr>
          </w:p>
          <w:p w14:paraId="4AD0B569">
            <w:pPr>
              <w:spacing w:line="300" w:lineRule="auto"/>
              <w:jc w:val="both"/>
              <w:rPr>
                <w:sz w:val="28"/>
                <w:szCs w:val="28"/>
                <w:lang w:val="vi-VN"/>
              </w:rPr>
            </w:pPr>
          </w:p>
          <w:p w14:paraId="07D6894A">
            <w:pPr>
              <w:spacing w:line="300" w:lineRule="auto"/>
              <w:jc w:val="both"/>
              <w:rPr>
                <w:sz w:val="28"/>
                <w:szCs w:val="28"/>
                <w:lang w:val="vi-VN"/>
              </w:rPr>
            </w:pPr>
          </w:p>
          <w:p w14:paraId="13DFE0B9">
            <w:pPr>
              <w:spacing w:line="300" w:lineRule="auto"/>
              <w:jc w:val="both"/>
              <w:rPr>
                <w:sz w:val="28"/>
                <w:szCs w:val="28"/>
                <w:lang w:val="nl-NL"/>
              </w:rPr>
            </w:pPr>
            <w:r>
              <w:rPr>
                <w:sz w:val="28"/>
                <w:szCs w:val="28"/>
                <w:lang w:val="nl-NL"/>
              </w:rPr>
              <w:t xml:space="preserve">- HS </w:t>
            </w:r>
            <w:r>
              <w:rPr>
                <w:sz w:val="28"/>
                <w:szCs w:val="28"/>
              </w:rPr>
              <w:t>lắng nghe.</w:t>
            </w:r>
          </w:p>
          <w:p w14:paraId="1749A459">
            <w:pPr>
              <w:spacing w:line="300" w:lineRule="auto"/>
              <w:jc w:val="both"/>
              <w:rPr>
                <w:i/>
                <w:iCs/>
                <w:sz w:val="28"/>
                <w:szCs w:val="28"/>
                <w:lang w:val="nl-NL"/>
              </w:rPr>
            </w:pPr>
          </w:p>
          <w:p w14:paraId="0CCAACD6">
            <w:pPr>
              <w:spacing w:line="300" w:lineRule="auto"/>
              <w:jc w:val="both"/>
              <w:rPr>
                <w:iCs/>
                <w:sz w:val="28"/>
                <w:szCs w:val="28"/>
                <w:lang w:val="vi-VN"/>
              </w:rPr>
            </w:pPr>
            <w:r>
              <w:rPr>
                <w:iCs/>
                <w:sz w:val="28"/>
                <w:szCs w:val="28"/>
                <w:lang w:val="vi-VN"/>
              </w:rPr>
              <w:t>- HS trả lời</w:t>
            </w:r>
          </w:p>
          <w:p w14:paraId="5083426B">
            <w:pPr>
              <w:spacing w:line="300" w:lineRule="auto"/>
              <w:jc w:val="both"/>
              <w:rPr>
                <w:iCs/>
                <w:sz w:val="22"/>
                <w:szCs w:val="22"/>
                <w:lang w:val="vi-VN"/>
              </w:rPr>
            </w:pPr>
          </w:p>
          <w:p w14:paraId="569BFB80">
            <w:pPr>
              <w:spacing w:line="300" w:lineRule="auto"/>
              <w:jc w:val="both"/>
              <w:rPr>
                <w:szCs w:val="28"/>
                <w:lang w:val="nl-NL"/>
              </w:rPr>
            </w:pPr>
            <w:r>
              <w:rPr>
                <w:i/>
                <w:iCs/>
                <w:sz w:val="28"/>
                <w:szCs w:val="28"/>
                <w:lang w:val="nl-NL"/>
              </w:rPr>
              <w:t xml:space="preserve">- </w:t>
            </w:r>
            <w:r>
              <w:rPr>
                <w:sz w:val="28"/>
                <w:szCs w:val="28"/>
                <w:lang w:val="nl-NL"/>
              </w:rPr>
              <w:t>HS lắng nghe.</w:t>
            </w:r>
          </w:p>
        </w:tc>
      </w:tr>
      <w:tr w14:paraId="0555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9401" w:type="dxa"/>
            <w:gridSpan w:val="2"/>
            <w:tcBorders>
              <w:top w:val="dashed" w:color="auto" w:sz="4" w:space="0"/>
              <w:left w:val="dashSmallGap" w:color="auto" w:sz="4" w:space="0"/>
              <w:bottom w:val="dashSmallGap" w:color="auto" w:sz="4" w:space="0"/>
              <w:right w:val="dashSmallGap" w:color="auto" w:sz="4" w:space="0"/>
            </w:tcBorders>
          </w:tcPr>
          <w:p w14:paraId="0148497F">
            <w:pPr>
              <w:spacing w:line="300" w:lineRule="auto"/>
              <w:rPr>
                <w:b/>
                <w:szCs w:val="28"/>
                <w:lang w:val="nl-NL"/>
              </w:rPr>
            </w:pPr>
            <w:r>
              <w:rPr>
                <w:b/>
                <w:sz w:val="28"/>
                <w:szCs w:val="28"/>
                <w:lang w:val="nl-NL"/>
              </w:rPr>
              <w:t xml:space="preserve">IV. </w:t>
            </w:r>
            <w:r>
              <w:rPr>
                <w:b/>
                <w:sz w:val="28"/>
                <w:szCs w:val="28"/>
                <w:lang w:val="vi-VN"/>
              </w:rPr>
              <w:t xml:space="preserve"> </w:t>
            </w:r>
            <w:r>
              <w:rPr>
                <w:b/>
                <w:sz w:val="28"/>
                <w:szCs w:val="28"/>
                <w:lang w:val="nl-NL"/>
              </w:rPr>
              <w:t>Điều chỉnh sau bài dạy:</w:t>
            </w:r>
          </w:p>
          <w:p w14:paraId="43285607">
            <w:pPr>
              <w:spacing w:line="300" w:lineRule="auto"/>
              <w:rPr>
                <w:szCs w:val="28"/>
                <w:lang w:val="nl-NL"/>
              </w:rPr>
            </w:pPr>
            <w:r>
              <w:rPr>
                <w:sz w:val="28"/>
                <w:szCs w:val="28"/>
                <w:lang w:val="nl-NL"/>
              </w:rPr>
              <w:t>...................................................................................................................................</w:t>
            </w:r>
          </w:p>
          <w:p w14:paraId="12934191">
            <w:pPr>
              <w:spacing w:line="300" w:lineRule="auto"/>
              <w:rPr>
                <w:szCs w:val="28"/>
                <w:lang w:val="nl-NL"/>
              </w:rPr>
            </w:pPr>
            <w:r>
              <w:rPr>
                <w:sz w:val="28"/>
                <w:szCs w:val="28"/>
                <w:lang w:val="nl-NL"/>
              </w:rPr>
              <w:t>...................................................................................................................................</w:t>
            </w:r>
          </w:p>
          <w:p w14:paraId="71D7A058">
            <w:pPr>
              <w:spacing w:line="300" w:lineRule="auto"/>
              <w:rPr>
                <w:szCs w:val="28"/>
                <w:lang w:val="nl-NL"/>
              </w:rPr>
            </w:pPr>
            <w:r>
              <w:rPr>
                <w:sz w:val="28"/>
                <w:szCs w:val="28"/>
                <w:lang w:val="nl-NL"/>
              </w:rPr>
              <w:t>...................................................................................................................................</w:t>
            </w:r>
          </w:p>
        </w:tc>
      </w:tr>
    </w:tbl>
    <w:p w14:paraId="1D128FE2">
      <w:pPr>
        <w:spacing w:line="300" w:lineRule="auto"/>
        <w:rPr>
          <w:color w:val="000000"/>
          <w:sz w:val="20"/>
          <w:szCs w:val="20"/>
          <w:lang w:val="vi-VN"/>
        </w:rPr>
      </w:pPr>
    </w:p>
    <w:tbl>
      <w:tblPr>
        <w:tblStyle w:val="12"/>
        <w:tblW w:w="9464" w:type="dxa"/>
        <w:tblInd w:w="0" w:type="dxa"/>
        <w:tblLayout w:type="autofit"/>
        <w:tblCellMar>
          <w:top w:w="0" w:type="dxa"/>
          <w:left w:w="108" w:type="dxa"/>
          <w:bottom w:w="0" w:type="dxa"/>
          <w:right w:w="108" w:type="dxa"/>
        </w:tblCellMar>
      </w:tblPr>
      <w:tblGrid>
        <w:gridCol w:w="4786"/>
        <w:gridCol w:w="4678"/>
      </w:tblGrid>
      <w:tr w14:paraId="0378A01B">
        <w:tblPrEx>
          <w:tblCellMar>
            <w:top w:w="0" w:type="dxa"/>
            <w:left w:w="108" w:type="dxa"/>
            <w:bottom w:w="0" w:type="dxa"/>
            <w:right w:w="108" w:type="dxa"/>
          </w:tblCellMar>
        </w:tblPrEx>
        <w:tc>
          <w:tcPr>
            <w:tcW w:w="4786" w:type="dxa"/>
          </w:tcPr>
          <w:p w14:paraId="7A5C9855">
            <w:pPr>
              <w:spacing w:line="300" w:lineRule="auto"/>
              <w:jc w:val="center"/>
              <w:rPr>
                <w:b/>
                <w:bCs/>
                <w:sz w:val="28"/>
                <w:szCs w:val="28"/>
                <w:lang w:val="nl-NL"/>
              </w:rPr>
            </w:pPr>
            <w:r>
              <w:rPr>
                <w:b/>
                <w:bCs/>
                <w:sz w:val="28"/>
                <w:szCs w:val="28"/>
                <w:lang w:val="nl-NL"/>
              </w:rPr>
              <w:t>XÁC NHẬN CỦA NHÀ TRƯỜNG</w:t>
            </w:r>
          </w:p>
        </w:tc>
        <w:tc>
          <w:tcPr>
            <w:tcW w:w="4678" w:type="dxa"/>
          </w:tcPr>
          <w:p w14:paraId="6C6BFD1C">
            <w:pPr>
              <w:spacing w:line="300" w:lineRule="auto"/>
              <w:jc w:val="center"/>
              <w:rPr>
                <w:b/>
                <w:bCs/>
                <w:sz w:val="28"/>
                <w:szCs w:val="28"/>
                <w:lang w:val="nl-NL"/>
              </w:rPr>
            </w:pPr>
            <w:r>
              <w:rPr>
                <w:b/>
                <w:bCs/>
                <w:sz w:val="28"/>
                <w:szCs w:val="28"/>
                <w:lang w:val="nl-NL"/>
              </w:rPr>
              <w:t xml:space="preserve">      NGƯỜI THỰC HIỆN</w:t>
            </w:r>
          </w:p>
          <w:p w14:paraId="7F7F1C13">
            <w:pPr>
              <w:spacing w:line="300" w:lineRule="auto"/>
              <w:jc w:val="center"/>
              <w:rPr>
                <w:b/>
                <w:bCs/>
                <w:sz w:val="28"/>
                <w:szCs w:val="28"/>
                <w:lang w:val="nl-NL"/>
              </w:rPr>
            </w:pPr>
          </w:p>
          <w:p w14:paraId="31442975">
            <w:pPr>
              <w:spacing w:line="300" w:lineRule="auto"/>
              <w:jc w:val="center"/>
              <w:rPr>
                <w:b/>
                <w:bCs/>
                <w:sz w:val="28"/>
                <w:szCs w:val="28"/>
                <w:lang w:val="vi-VN"/>
              </w:rPr>
            </w:pPr>
          </w:p>
          <w:p w14:paraId="081684C8">
            <w:pPr>
              <w:spacing w:line="300" w:lineRule="auto"/>
              <w:rPr>
                <w:b/>
                <w:bCs/>
                <w:sz w:val="28"/>
                <w:szCs w:val="28"/>
                <w:lang w:val="vi-VN"/>
              </w:rPr>
            </w:pPr>
            <w:r>
              <w:rPr>
                <w:b/>
                <w:bCs/>
                <w:sz w:val="28"/>
                <w:szCs w:val="28"/>
                <w:lang w:val="vi-VN"/>
              </w:rPr>
              <w:t xml:space="preserve">           </w:t>
            </w:r>
          </w:p>
          <w:p w14:paraId="4296B991">
            <w:pPr>
              <w:spacing w:line="300" w:lineRule="auto"/>
              <w:rPr>
                <w:b/>
                <w:bCs/>
                <w:sz w:val="28"/>
                <w:szCs w:val="28"/>
                <w:lang w:val="vi-VN"/>
              </w:rPr>
            </w:pPr>
            <w:r>
              <w:rPr>
                <w:b/>
                <w:bCs/>
                <w:sz w:val="28"/>
                <w:szCs w:val="28"/>
                <w:lang w:val="vi-VN"/>
              </w:rPr>
              <w:t xml:space="preserve">             </w:t>
            </w:r>
            <w:r>
              <w:rPr>
                <w:b/>
                <w:bCs/>
                <w:sz w:val="28"/>
                <w:szCs w:val="28"/>
                <w:lang w:val="nl-NL"/>
              </w:rPr>
              <w:t xml:space="preserve"> </w:t>
            </w:r>
            <w:r>
              <w:rPr>
                <w:b/>
                <w:bCs/>
                <w:sz w:val="28"/>
                <w:szCs w:val="28"/>
                <w:lang w:val="vi-VN"/>
              </w:rPr>
              <w:t xml:space="preserve">Nguyễn Thị Hà Phương </w:t>
            </w:r>
          </w:p>
        </w:tc>
      </w:tr>
    </w:tbl>
    <w:p w14:paraId="44D47EC0">
      <w:pPr>
        <w:spacing w:line="300" w:lineRule="auto"/>
      </w:pPr>
    </w:p>
    <w:bookmarkEnd w:id="2"/>
    <w:sectPr>
      <w:headerReference r:id="rId3" w:type="default"/>
      <w:pgSz w:w="11906" w:h="16838"/>
      <w:pgMar w:top="1134" w:right="1134" w:bottom="1134" w:left="1701" w:header="720" w:footer="720" w:gutter="0"/>
      <w:paperSrc/>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Hei">
    <w:altName w:val="SimSun"/>
    <w:panose1 w:val="02010609060101010101"/>
    <w:charset w:val="86"/>
    <w:family w:val="auto"/>
    <w:pitch w:val="default"/>
    <w:sig w:usb0="00000000" w:usb1="00000000" w:usb2="00000016" w:usb3="00000000" w:csb0="00040001" w:csb1="00000000"/>
  </w:font>
  <w:font w:name="Minion Pro">
    <w:altName w:val="Cambria Math"/>
    <w:panose1 w:val="00000000000000000000"/>
    <w:charset w:val="00"/>
    <w:family w:val="roman"/>
    <w:pitch w:val="default"/>
    <w:sig w:usb0="00000000" w:usb1="00000000" w:usb2="00000000" w:usb3="00000000" w:csb0="0000019F" w:csb1="00000000"/>
  </w:font>
  <w:font w:name="Cambria Math">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80B03">
    <w:pPr>
      <w:pStyle w:val="40"/>
    </w:pPr>
    <w:r>
      <mc:AlternateContent>
        <mc:Choice Requires="wps">
          <w:drawing>
            <wp:anchor distT="0" distB="0" distL="114300" distR="114300" simplePos="0" relativeHeight="251659264" behindDoc="0" locked="0" layoutInCell="1" allowOverlap="1">
              <wp:simplePos x="0" y="0"/>
              <wp:positionH relativeFrom="margin">
                <wp:posOffset>2800350</wp:posOffset>
              </wp:positionH>
              <wp:positionV relativeFrom="paragraph">
                <wp:posOffset>43815</wp:posOffset>
              </wp:positionV>
              <wp:extent cx="158750" cy="23304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8750"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05E9E">
                          <w:pPr>
                            <w:pStyle w:val="4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0.5pt;margin-top:3.45pt;height:18.35pt;width:12.5pt;mso-position-horizontal-relative:margin;z-index:251659264;mso-width-relative:page;mso-height-relative:page;" filled="f" stroked="f" coordsize="21600,21600" o:gfxdata="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H4hhbWAAAA&#10;CAEAAA8AAAAAAAAAAQAgAAAAIgAAAGRycy9kb3ducmV2LnhtbFBLAQIUABQAAAAIAIdO4kCFvXGR&#10;HwIAAFQEAAAOAAAAAAAAAAEAIAAAACUBAABkcnMvZTJvRG9jLnhtbFBLBQYAAAAABgAGAFkBAAC2&#10;BQAAAAA=&#10;">
              <v:fill on="f" focussize="0,0"/>
              <v:stroke on="f" weight="0.5pt"/>
              <v:imagedata o:title=""/>
              <o:lock v:ext="edit" aspectratio="f"/>
              <v:textbox inset="0mm,0mm,0mm,0mm">
                <w:txbxContent>
                  <w:p w14:paraId="49505E9E">
                    <w:pPr>
                      <w:pStyle w:val="4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p>
                </w:txbxContent>
              </v:textbox>
            </v:shape>
          </w:pict>
        </mc:Fallback>
      </mc:AlternateContent>
    </w:r>
  </w:p>
  <w:p w14:paraId="7479E634">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5171E"/>
    <w:rsid w:val="00014824"/>
    <w:rsid w:val="000371C1"/>
    <w:rsid w:val="00037F21"/>
    <w:rsid w:val="000479E1"/>
    <w:rsid w:val="00050A31"/>
    <w:rsid w:val="000716D2"/>
    <w:rsid w:val="00071AAB"/>
    <w:rsid w:val="000B76C4"/>
    <w:rsid w:val="000C5610"/>
    <w:rsid w:val="000E6552"/>
    <w:rsid w:val="000F3A4F"/>
    <w:rsid w:val="000F59AC"/>
    <w:rsid w:val="00102B8F"/>
    <w:rsid w:val="00116EBD"/>
    <w:rsid w:val="00134DAB"/>
    <w:rsid w:val="001364FE"/>
    <w:rsid w:val="001368DD"/>
    <w:rsid w:val="00147DB3"/>
    <w:rsid w:val="001518A5"/>
    <w:rsid w:val="00170095"/>
    <w:rsid w:val="00170E4F"/>
    <w:rsid w:val="0017244D"/>
    <w:rsid w:val="001743F4"/>
    <w:rsid w:val="00187C33"/>
    <w:rsid w:val="001936B7"/>
    <w:rsid w:val="00196AB1"/>
    <w:rsid w:val="001A0138"/>
    <w:rsid w:val="00201333"/>
    <w:rsid w:val="00210FA7"/>
    <w:rsid w:val="00216417"/>
    <w:rsid w:val="002618DA"/>
    <w:rsid w:val="00265DBA"/>
    <w:rsid w:val="0026631D"/>
    <w:rsid w:val="00283A86"/>
    <w:rsid w:val="002C2F53"/>
    <w:rsid w:val="002D2711"/>
    <w:rsid w:val="002E42E4"/>
    <w:rsid w:val="0033518C"/>
    <w:rsid w:val="003437C2"/>
    <w:rsid w:val="00350F89"/>
    <w:rsid w:val="00377186"/>
    <w:rsid w:val="003A1C03"/>
    <w:rsid w:val="003A7438"/>
    <w:rsid w:val="00414627"/>
    <w:rsid w:val="00416AA0"/>
    <w:rsid w:val="00425D63"/>
    <w:rsid w:val="0045568B"/>
    <w:rsid w:val="004643D8"/>
    <w:rsid w:val="00497C24"/>
    <w:rsid w:val="004C0072"/>
    <w:rsid w:val="004C7BA5"/>
    <w:rsid w:val="004D0843"/>
    <w:rsid w:val="004D55B9"/>
    <w:rsid w:val="004E7628"/>
    <w:rsid w:val="004F48F2"/>
    <w:rsid w:val="00506544"/>
    <w:rsid w:val="005149B1"/>
    <w:rsid w:val="005406BC"/>
    <w:rsid w:val="005647F2"/>
    <w:rsid w:val="005662D1"/>
    <w:rsid w:val="00573A09"/>
    <w:rsid w:val="005A285D"/>
    <w:rsid w:val="005A4526"/>
    <w:rsid w:val="005C1B16"/>
    <w:rsid w:val="005E4417"/>
    <w:rsid w:val="005E53D0"/>
    <w:rsid w:val="006002EB"/>
    <w:rsid w:val="006128EF"/>
    <w:rsid w:val="006264B4"/>
    <w:rsid w:val="00643033"/>
    <w:rsid w:val="00644CC3"/>
    <w:rsid w:val="00661468"/>
    <w:rsid w:val="006649F0"/>
    <w:rsid w:val="0067245D"/>
    <w:rsid w:val="0068470E"/>
    <w:rsid w:val="00695DCD"/>
    <w:rsid w:val="006A05CC"/>
    <w:rsid w:val="006A05F7"/>
    <w:rsid w:val="006A35A7"/>
    <w:rsid w:val="006D3FC0"/>
    <w:rsid w:val="006E32F2"/>
    <w:rsid w:val="007152D7"/>
    <w:rsid w:val="00746C14"/>
    <w:rsid w:val="007611EE"/>
    <w:rsid w:val="007B2D30"/>
    <w:rsid w:val="007C2C59"/>
    <w:rsid w:val="007D19AE"/>
    <w:rsid w:val="007D2C0B"/>
    <w:rsid w:val="007E42B6"/>
    <w:rsid w:val="00801F23"/>
    <w:rsid w:val="00832D0E"/>
    <w:rsid w:val="00837632"/>
    <w:rsid w:val="0085640F"/>
    <w:rsid w:val="008567AA"/>
    <w:rsid w:val="00892712"/>
    <w:rsid w:val="0089618B"/>
    <w:rsid w:val="008A1976"/>
    <w:rsid w:val="008A680A"/>
    <w:rsid w:val="008B0BB0"/>
    <w:rsid w:val="008E6C4B"/>
    <w:rsid w:val="008F18C0"/>
    <w:rsid w:val="00907648"/>
    <w:rsid w:val="00917EDA"/>
    <w:rsid w:val="00930FDE"/>
    <w:rsid w:val="009554B5"/>
    <w:rsid w:val="00984C93"/>
    <w:rsid w:val="00987CE1"/>
    <w:rsid w:val="0099084D"/>
    <w:rsid w:val="0099405C"/>
    <w:rsid w:val="009A2C59"/>
    <w:rsid w:val="009C600F"/>
    <w:rsid w:val="009D3723"/>
    <w:rsid w:val="009D690E"/>
    <w:rsid w:val="009E04F2"/>
    <w:rsid w:val="00A03B7B"/>
    <w:rsid w:val="00A200C9"/>
    <w:rsid w:val="00A250D5"/>
    <w:rsid w:val="00A32F56"/>
    <w:rsid w:val="00A36028"/>
    <w:rsid w:val="00A71ED7"/>
    <w:rsid w:val="00A85DE6"/>
    <w:rsid w:val="00A91424"/>
    <w:rsid w:val="00AA2C77"/>
    <w:rsid w:val="00AC3FB9"/>
    <w:rsid w:val="00AC702A"/>
    <w:rsid w:val="00AD226F"/>
    <w:rsid w:val="00B13A52"/>
    <w:rsid w:val="00B24CF4"/>
    <w:rsid w:val="00B26993"/>
    <w:rsid w:val="00B4570C"/>
    <w:rsid w:val="00B5208C"/>
    <w:rsid w:val="00B74876"/>
    <w:rsid w:val="00BB7C2B"/>
    <w:rsid w:val="00BC1664"/>
    <w:rsid w:val="00BC2546"/>
    <w:rsid w:val="00BC3F78"/>
    <w:rsid w:val="00BD46B8"/>
    <w:rsid w:val="00BF754D"/>
    <w:rsid w:val="00C05085"/>
    <w:rsid w:val="00C1312C"/>
    <w:rsid w:val="00C1593D"/>
    <w:rsid w:val="00C56C7E"/>
    <w:rsid w:val="00C776A4"/>
    <w:rsid w:val="00CA2C6C"/>
    <w:rsid w:val="00CC0600"/>
    <w:rsid w:val="00CC58DE"/>
    <w:rsid w:val="00CC5CD5"/>
    <w:rsid w:val="00CC78AC"/>
    <w:rsid w:val="00CF13A9"/>
    <w:rsid w:val="00CF7953"/>
    <w:rsid w:val="00D07232"/>
    <w:rsid w:val="00D10245"/>
    <w:rsid w:val="00D16858"/>
    <w:rsid w:val="00D21BDD"/>
    <w:rsid w:val="00D35B7B"/>
    <w:rsid w:val="00D65F07"/>
    <w:rsid w:val="00D86A21"/>
    <w:rsid w:val="00D871A3"/>
    <w:rsid w:val="00D92BB7"/>
    <w:rsid w:val="00DC76D2"/>
    <w:rsid w:val="00DD30ED"/>
    <w:rsid w:val="00DF47F1"/>
    <w:rsid w:val="00DF6DC2"/>
    <w:rsid w:val="00E63D21"/>
    <w:rsid w:val="00E64C21"/>
    <w:rsid w:val="00EC24C6"/>
    <w:rsid w:val="00EE3CB3"/>
    <w:rsid w:val="00EF2933"/>
    <w:rsid w:val="00F05146"/>
    <w:rsid w:val="00F1115D"/>
    <w:rsid w:val="00F3513C"/>
    <w:rsid w:val="00F465C5"/>
    <w:rsid w:val="00F5180D"/>
    <w:rsid w:val="00F51B21"/>
    <w:rsid w:val="00F51D87"/>
    <w:rsid w:val="00F739B9"/>
    <w:rsid w:val="00F834C6"/>
    <w:rsid w:val="00F8455C"/>
    <w:rsid w:val="00F9214C"/>
    <w:rsid w:val="00FE5A9D"/>
    <w:rsid w:val="0E033F8B"/>
    <w:rsid w:val="1C7E01C7"/>
    <w:rsid w:val="1CAB30C7"/>
    <w:rsid w:val="22D5171E"/>
    <w:rsid w:val="249308C4"/>
    <w:rsid w:val="383514AA"/>
    <w:rsid w:val="3D46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rPr>
  </w:style>
  <w:style w:type="paragraph" w:styleId="8">
    <w:name w:val="heading 7"/>
    <w:basedOn w:val="1"/>
    <w:next w:val="1"/>
    <w:semiHidden/>
    <w:unhideWhenUsed/>
    <w:qFormat/>
    <w:uiPriority w:val="0"/>
    <w:pPr>
      <w:keepNext/>
      <w:keepLines/>
      <w:spacing w:before="240" w:after="64" w:line="320" w:lineRule="auto"/>
      <w:outlineLvl w:val="6"/>
    </w:pPr>
    <w:rPr>
      <w:b/>
      <w:bCs/>
    </w:rPr>
  </w:style>
  <w:style w:type="paragraph" w:styleId="9">
    <w:name w:val="heading 8"/>
    <w:basedOn w:val="1"/>
    <w:next w:val="1"/>
    <w:semiHidden/>
    <w:unhideWhenUsed/>
    <w:qFormat/>
    <w:uiPriority w:val="0"/>
    <w:pPr>
      <w:keepNext/>
      <w:keepLines/>
      <w:spacing w:before="240" w:after="64" w:line="320" w:lineRule="auto"/>
      <w:outlineLvl w:val="7"/>
    </w:p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100" w:beforeAutospacing="1"/>
      <w:ind w:right="200" w:rightChars="100"/>
      <w:jc w:val="both"/>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5">
    <w:name w:val="Normal (Web)"/>
    <w:basedOn w:val="1"/>
    <w:qFormat/>
    <w:uiPriority w:val="0"/>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200"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CellMar>
        <w:top w:w="0" w:type="dxa"/>
        <w:left w:w="108" w:type="dxa"/>
        <w:bottom w:w="0" w:type="dxa"/>
        <w:right w:w="108" w:type="dxa"/>
      </w:tblCellMa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CellMar>
        <w:top w:w="0" w:type="dxa"/>
        <w:left w:w="108" w:type="dxa"/>
        <w:bottom w:w="0" w:type="dxa"/>
        <w:right w:w="108" w:type="dxa"/>
      </w:tblCellMar>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CellMar>
        <w:top w:w="0" w:type="dxa"/>
        <w:left w:w="108" w:type="dxa"/>
        <w:bottom w:w="0" w:type="dxa"/>
        <w:right w:w="108" w:type="dxa"/>
      </w:tblCellMar>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CellMar>
        <w:top w:w="0" w:type="dxa"/>
        <w:left w:w="108" w:type="dxa"/>
        <w:bottom w:w="0" w:type="dxa"/>
        <w:right w:w="108" w:type="dxa"/>
      </w:tblCellMar>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CellMar>
        <w:top w:w="0" w:type="dxa"/>
        <w:left w:w="108" w:type="dxa"/>
        <w:bottom w:w="0" w:type="dxa"/>
        <w:right w:w="108" w:type="dxa"/>
      </w:tblCellMar>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CellMar>
        <w:top w:w="0" w:type="dxa"/>
        <w:left w:w="108" w:type="dxa"/>
        <w:bottom w:w="0" w:type="dxa"/>
        <w:right w:w="108" w:type="dxa"/>
      </w:tblCellMar>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CellMar>
        <w:top w:w="0" w:type="dxa"/>
        <w:left w:w="108" w:type="dxa"/>
        <w:bottom w:w="0" w:type="dxa"/>
        <w:right w:w="108" w:type="dxa"/>
      </w:tblCellMar>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CellMar>
        <w:top w:w="0" w:type="dxa"/>
        <w:left w:w="108" w:type="dxa"/>
        <w:bottom w:w="0" w:type="dxa"/>
        <w:right w:w="108" w:type="dxa"/>
      </w:tblCellMar>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CellMar>
        <w:top w:w="0" w:type="dxa"/>
        <w:left w:w="108" w:type="dxa"/>
        <w:bottom w:w="0" w:type="dxa"/>
        <w:right w:w="108" w:type="dxa"/>
      </w:tblCellMar>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CellMar>
        <w:top w:w="0" w:type="dxa"/>
        <w:left w:w="108" w:type="dxa"/>
        <w:bottom w:w="0" w:type="dxa"/>
        <w:right w:w="108" w:type="dxa"/>
      </w:tblCellMar>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CellMar>
        <w:top w:w="0" w:type="dxa"/>
        <w:left w:w="108" w:type="dxa"/>
        <w:bottom w:w="0" w:type="dxa"/>
        <w:right w:w="108" w:type="dxa"/>
      </w:tblCellMar>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CellMar>
        <w:top w:w="0" w:type="dxa"/>
        <w:left w:w="108" w:type="dxa"/>
        <w:bottom w:w="0" w:type="dxa"/>
        <w:right w:w="108" w:type="dxa"/>
      </w:tblCellMar>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CellMar>
        <w:top w:w="0" w:type="dxa"/>
        <w:left w:w="108" w:type="dxa"/>
        <w:bottom w:w="0" w:type="dxa"/>
        <w:right w:w="108" w:type="dxa"/>
      </w:tblCellMar>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108" w:type="dxa"/>
        <w:bottom w:w="0" w:type="dxa"/>
        <w:right w:w="108" w:type="dxa"/>
      </w:tblCellMar>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CellMar>
        <w:top w:w="0" w:type="dxa"/>
        <w:left w:w="108" w:type="dxa"/>
        <w:bottom w:w="0" w:type="dxa"/>
        <w:right w:w="108" w:type="dxa"/>
      </w:tblCellMar>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CellMar>
        <w:top w:w="0" w:type="dxa"/>
        <w:left w:w="108" w:type="dxa"/>
        <w:bottom w:w="0" w:type="dxa"/>
        <w:right w:w="108" w:type="dxa"/>
      </w:tblCellMar>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CellMar>
        <w:top w:w="0" w:type="dxa"/>
        <w:left w:w="108" w:type="dxa"/>
        <w:bottom w:w="0" w:type="dxa"/>
        <w:right w:w="108" w:type="dxa"/>
      </w:tblCellMar>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CellMar>
        <w:top w:w="0" w:type="dxa"/>
        <w:left w:w="108" w:type="dxa"/>
        <w:bottom w:w="0" w:type="dxa"/>
        <w:right w:w="108" w:type="dxa"/>
      </w:tblCellMar>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CellMar>
        <w:top w:w="0" w:type="dxa"/>
        <w:left w:w="108" w:type="dxa"/>
        <w:bottom w:w="0" w:type="dxa"/>
        <w:right w:w="108" w:type="dxa"/>
      </w:tblCellMar>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CellMar>
        <w:top w:w="0" w:type="dxa"/>
        <w:left w:w="108" w:type="dxa"/>
        <w:bottom w:w="0" w:type="dxa"/>
        <w:right w:w="108" w:type="dxa"/>
      </w:tblCellMar>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CellMar>
        <w:top w:w="0" w:type="dxa"/>
        <w:left w:w="108" w:type="dxa"/>
        <w:bottom w:w="0" w:type="dxa"/>
        <w:right w:w="108" w:type="dxa"/>
      </w:tblCellMar>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CellMar>
        <w:top w:w="0" w:type="dxa"/>
        <w:left w:w="108" w:type="dxa"/>
        <w:bottom w:w="0" w:type="dxa"/>
        <w:right w:w="108" w:type="dxa"/>
      </w:tblCellMar>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CellMar>
        <w:top w:w="0" w:type="dxa"/>
        <w:left w:w="108" w:type="dxa"/>
        <w:bottom w:w="0" w:type="dxa"/>
        <w:right w:w="108" w:type="dxa"/>
      </w:tblCellMar>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Văn bản nội dung"/>
    <w:basedOn w:val="1"/>
    <w:qFormat/>
    <w:uiPriority w:val="0"/>
    <w:pPr>
      <w:widowControl w:val="0"/>
      <w:shd w:val="clear" w:color="auto" w:fill="FFFFFF"/>
      <w:spacing w:line="163" w:lineRule="exact"/>
      <w:ind w:hanging="820"/>
    </w:pPr>
    <w:rPr>
      <w:rFonts w:cstheme="minorBidi"/>
      <w:sz w:val="11"/>
      <w:szCs w:val="11"/>
    </w:rPr>
  </w:style>
  <w:style w:type="paragraph" w:styleId="25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AD100-8696-43FF-9951-392FA35538D7}">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1068</Words>
  <Characters>6088</Characters>
  <Lines>50</Lines>
  <Paragraphs>14</Paragraphs>
  <TotalTime>557</TotalTime>
  <ScaleCrop>false</ScaleCrop>
  <LinksUpToDate>false</LinksUpToDate>
  <CharactersWithSpaces>7142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2023-11-24T14:58:00Z</dcterms:created>
  <dc:creator>Hà My</dc:creator>
  <cp:lastModifiedBy>Hà My</cp:lastModifiedBy>
  <cp:lastPrinted>2024-11-08T06:12:08Z</cp:lastPrinted>
  <dcterms:modified xsi:type="dcterms:W3CDTF">2024-11-08T06:12:45Z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2933BC6306C74167B85DB5D968C96905_11</vt:lpwstr>
  </property>
</Properties>
</file>