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A3752">
      <w:pPr>
        <w:keepNext w:val="0"/>
        <w:keepLines w:val="0"/>
        <w:pageBreakBefore w:val="0"/>
        <w:widowControl/>
        <w:shd w:val="clear" w:color="auto" w:fill="FFFFFF"/>
        <w:kinsoku/>
        <w:wordWrap/>
        <w:overflowPunct/>
        <w:topLinePunct w:val="0"/>
        <w:autoSpaceDE/>
        <w:autoSpaceDN/>
        <w:bidi w:val="0"/>
        <w:adjustRightInd/>
        <w:snapToGrid/>
        <w:spacing w:after="0" w:afterAutospacing="0" w:line="240" w:lineRule="auto"/>
        <w:jc w:val="center"/>
        <w:textAlignment w:val="auto"/>
        <w:rPr>
          <w:rFonts w:ascii="Times New Roman" w:hAnsi="Times New Roman" w:eastAsia="Times New Roman" w:cs="Times New Roman"/>
          <w:b/>
          <w:bCs/>
          <w:color w:val="auto"/>
          <w:sz w:val="28"/>
          <w:szCs w:val="28"/>
          <w:lang w:eastAsia="vi-VN"/>
        </w:rPr>
      </w:pPr>
      <w:r>
        <w:rPr>
          <w:rFonts w:ascii="Times New Roman" w:hAnsi="Times New Roman" w:eastAsia="Times New Roman" w:cs="Times New Roman"/>
          <w:b/>
          <w:bCs/>
          <w:color w:val="auto"/>
          <w:sz w:val="28"/>
          <w:szCs w:val="28"/>
          <w:lang w:eastAsia="vi-VN"/>
        </w:rPr>
        <w:t>KẾ HOẠCH BÀI DẠY</w:t>
      </w:r>
      <w:r>
        <w:rPr>
          <w:rFonts w:hint="default" w:ascii="Times New Roman" w:hAnsi="Times New Roman" w:eastAsia="Times New Roman" w:cs="Times New Roman"/>
          <w:b/>
          <w:bCs/>
          <w:color w:val="auto"/>
          <w:sz w:val="28"/>
          <w:szCs w:val="28"/>
          <w:lang w:val="en-US" w:eastAsia="vi-VN"/>
        </w:rPr>
        <w:t xml:space="preserve"> </w:t>
      </w:r>
      <w:r>
        <w:rPr>
          <w:rFonts w:ascii="Times New Roman" w:hAnsi="Times New Roman" w:eastAsia="Times New Roman" w:cs="Times New Roman"/>
          <w:b/>
          <w:bCs/>
          <w:color w:val="auto"/>
          <w:sz w:val="28"/>
          <w:szCs w:val="28"/>
          <w:lang w:eastAsia="vi-VN"/>
        </w:rPr>
        <w:t>MÔN: CÔNG NGHỆ - LỚP 5</w:t>
      </w:r>
    </w:p>
    <w:p w14:paraId="0B82DC07">
      <w:pPr>
        <w:pStyle w:val="143"/>
        <w:keepNext w:val="0"/>
        <w:keepLines w:val="0"/>
        <w:pageBreakBefore w:val="0"/>
        <w:widowControl/>
        <w:kinsoku/>
        <w:wordWrap/>
        <w:overflowPunct/>
        <w:topLinePunct w:val="0"/>
        <w:autoSpaceDE/>
        <w:autoSpaceDN/>
        <w:bidi w:val="0"/>
        <w:adjustRightInd/>
        <w:snapToGrid/>
        <w:spacing w:after="0" w:afterAutospacing="0" w:line="240" w:lineRule="auto"/>
        <w:ind w:left="0"/>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w:t>
      </w:r>
      <w:r>
        <w:rPr>
          <w:rFonts w:hint="default" w:ascii="Times New Roman" w:hAnsi="Times New Roman" w:cs="Times New Roman"/>
          <w:b/>
          <w:bCs/>
          <w:color w:val="000000" w:themeColor="text1"/>
          <w:sz w:val="28"/>
          <w:szCs w:val="28"/>
          <w:lang w:val="en-US"/>
          <w14:textFill>
            <w14:solidFill>
              <w14:schemeClr w14:val="tx1"/>
            </w14:solidFill>
          </w14:textFill>
        </w:rPr>
        <w:t>ài 8</w:t>
      </w:r>
      <w:r>
        <w:rPr>
          <w:rFonts w:ascii="Times New Roman" w:hAnsi="Times New Roman" w:cs="Times New Roman"/>
          <w:b/>
          <w:bCs/>
          <w:color w:val="000000" w:themeColor="text1"/>
          <w:sz w:val="28"/>
          <w:szCs w:val="28"/>
          <w14:textFill>
            <w14:solidFill>
              <w14:schemeClr w14:val="tx1"/>
            </w14:solidFill>
          </w14:textFill>
        </w:rPr>
        <w:t xml:space="preserve">: </w:t>
      </w:r>
      <w:r>
        <w:rPr>
          <w:rFonts w:ascii="Times New Roman" w:hAnsi="Times New Roman" w:cs="Times New Roman"/>
          <w:b/>
          <w:sz w:val="28"/>
          <w:szCs w:val="28"/>
          <w:lang w:val="nl-NL"/>
        </w:rPr>
        <w:t>L</w:t>
      </w:r>
      <w:r>
        <w:rPr>
          <w:rFonts w:ascii="Times New Roman" w:hAnsi="Times New Roman" w:cs="Times New Roman"/>
          <w:b/>
          <w:sz w:val="28"/>
          <w:szCs w:val="28"/>
          <w:lang w:val="en-US"/>
        </w:rPr>
        <w:t>ắ</w:t>
      </w:r>
      <w:r>
        <w:rPr>
          <w:rFonts w:hint="default" w:ascii="Times New Roman" w:hAnsi="Times New Roman" w:cs="Times New Roman"/>
          <w:b/>
          <w:sz w:val="28"/>
          <w:szCs w:val="28"/>
          <w:lang w:val="en-US"/>
        </w:rPr>
        <w:t xml:space="preserve">p mô hình xe điện chạy bằng pin </w:t>
      </w:r>
      <w:r>
        <w:rPr>
          <w:rFonts w:ascii="Times New Roman" w:hAnsi="Times New Roman" w:cs="Times New Roman"/>
          <w:b/>
          <w:bCs/>
          <w:color w:val="000000" w:themeColor="text1"/>
          <w:sz w:val="28"/>
          <w:szCs w:val="28"/>
          <w14:textFill>
            <w14:solidFill>
              <w14:schemeClr w14:val="tx1"/>
            </w14:solidFill>
          </w14:textFill>
        </w:rPr>
        <w:t>(Tiết 1)</w:t>
      </w:r>
    </w:p>
    <w:p w14:paraId="5BF38213">
      <w:pPr>
        <w:pStyle w:val="143"/>
        <w:ind w:left="0" w:leftChars="0" w:firstLine="0" w:firstLineChars="0"/>
        <w:jc w:val="both"/>
        <w:rPr>
          <w:rFonts w:ascii="Times New Roman" w:hAnsi="Times New Roman" w:cs="Times New Roman"/>
          <w:b/>
          <w:bCs/>
          <w:color w:val="000000" w:themeColor="text1"/>
          <w:sz w:val="28"/>
          <w:szCs w:val="28"/>
          <w14:textFill>
            <w14:solidFill>
              <w14:schemeClr w14:val="tx1"/>
            </w14:solidFill>
          </w14:textFill>
        </w:rPr>
      </w:pPr>
    </w:p>
    <w:p w14:paraId="5D1DC61E">
      <w:pPr>
        <w:pStyle w:val="143"/>
        <w:ind w:left="0" w:leftChars="0" w:firstLine="720" w:firstLineChars="0"/>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 YÊU CẦU CẦN ĐẠT</w:t>
      </w:r>
    </w:p>
    <w:p w14:paraId="189AE618">
      <w:pPr>
        <w:pStyle w:val="143"/>
        <w:keepNext w:val="0"/>
        <w:keepLines w:val="0"/>
        <w:pageBreakBefore w:val="0"/>
        <w:widowControl/>
        <w:kinsoku/>
        <w:wordWrap/>
        <w:overflowPunct/>
        <w:topLinePunct w:val="0"/>
        <w:autoSpaceDE/>
        <w:autoSpaceDN/>
        <w:bidi w:val="0"/>
        <w:adjustRightInd/>
        <w:snapToGrid/>
        <w:spacing w:after="0" w:line="312" w:lineRule="auto"/>
        <w:ind w:left="0"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 Kiến thức, kĩ năng:</w:t>
      </w:r>
    </w:p>
    <w:p w14:paraId="2C02EAAD">
      <w:pPr>
        <w:pStyle w:val="143"/>
        <w:keepNext w:val="0"/>
        <w:keepLines w:val="0"/>
        <w:pageBreakBefore w:val="0"/>
        <w:widowControl/>
        <w:kinsoku/>
        <w:wordWrap/>
        <w:overflowPunct/>
        <w:topLinePunct w:val="0"/>
        <w:autoSpaceDE/>
        <w:autoSpaceDN/>
        <w:bidi w:val="0"/>
        <w:adjustRightInd/>
        <w:snapToGrid/>
        <w:spacing w:after="0" w:line="312" w:lineRule="auto"/>
        <w:ind w:left="0"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Kể tên, nhận biết được các chi tiết của bộ phận sản phẩm mô hình xe điện chạy bằng pin. Lắp ráp, vận hành được mô hình.</w:t>
      </w:r>
    </w:p>
    <w:p w14:paraId="63FAB72E">
      <w:pPr>
        <w:pStyle w:val="143"/>
        <w:keepNext w:val="0"/>
        <w:keepLines w:val="0"/>
        <w:pageBreakBefore w:val="0"/>
        <w:widowControl/>
        <w:kinsoku/>
        <w:wordWrap/>
        <w:overflowPunct/>
        <w:topLinePunct w:val="0"/>
        <w:autoSpaceDE/>
        <w:autoSpaceDN/>
        <w:bidi w:val="0"/>
        <w:adjustRightInd/>
        <w:snapToGrid/>
        <w:spacing w:after="0" w:line="312" w:lineRule="auto"/>
        <w:ind w:left="0"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 xml:space="preserve">c sinh </w:t>
      </w:r>
      <w:r>
        <w:rPr>
          <w:rFonts w:ascii="Times New Roman" w:hAnsi="Times New Roman" w:cs="Times New Roman"/>
          <w:bCs/>
          <w:color w:val="000000" w:themeColor="text1"/>
          <w:sz w:val="28"/>
          <w:szCs w:val="28"/>
          <w14:textFill>
            <w14:solidFill>
              <w14:schemeClr w14:val="tx1"/>
            </w14:solidFill>
          </w14:textFill>
        </w:rPr>
        <w:t>tự tin khi tìm hiểu về quá trình lắp ráp mô hình, chủ động khám phá bài học và tự nhận xét được kết quả học tập của mình, của bạn. Có khả năng giao tiếp, trình bày ý tưởng khi làm việc nhóm để hoàn thành các bài tập được giao.</w:t>
      </w:r>
    </w:p>
    <w:p w14:paraId="23F3BA63">
      <w:pPr>
        <w:pStyle w:val="143"/>
        <w:keepNext w:val="0"/>
        <w:keepLines w:val="0"/>
        <w:pageBreakBefore w:val="0"/>
        <w:widowControl/>
        <w:kinsoku/>
        <w:wordWrap/>
        <w:overflowPunct/>
        <w:topLinePunct w:val="0"/>
        <w:autoSpaceDE/>
        <w:autoSpaceDN/>
        <w:bidi w:val="0"/>
        <w:adjustRightInd/>
        <w:snapToGrid/>
        <w:spacing w:after="0" w:line="312" w:lineRule="auto"/>
        <w:ind w:left="0"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c sinh</w:t>
      </w:r>
      <w:r>
        <w:rPr>
          <w:rFonts w:ascii="Times New Roman" w:hAnsi="Times New Roman" w:cs="Times New Roman"/>
          <w:bCs/>
          <w:color w:val="000000" w:themeColor="text1"/>
          <w:sz w:val="28"/>
          <w:szCs w:val="28"/>
          <w14:textFill>
            <w14:solidFill>
              <w14:schemeClr w14:val="tx1"/>
            </w14:solidFill>
          </w14:textFill>
        </w:rPr>
        <w:t xml:space="preserve"> hoàn thành các nhiệm vụ học tập, nắm được và thực hiện tốt nhiệm vụ khi làm việc nhóm.</w:t>
      </w:r>
    </w:p>
    <w:p w14:paraId="7BFEAD49">
      <w:pPr>
        <w:pStyle w:val="143"/>
        <w:keepNext w:val="0"/>
        <w:keepLines w:val="0"/>
        <w:pageBreakBefore w:val="0"/>
        <w:widowControl/>
        <w:numPr>
          <w:ilvl w:val="0"/>
          <w:numId w:val="7"/>
        </w:numPr>
        <w:kinsoku/>
        <w:wordWrap/>
        <w:overflowPunct/>
        <w:topLinePunct w:val="0"/>
        <w:autoSpaceDE/>
        <w:autoSpaceDN/>
        <w:bidi w:val="0"/>
        <w:adjustRightInd/>
        <w:snapToGrid/>
        <w:spacing w:after="0" w:line="312" w:lineRule="auto"/>
        <w:ind w:left="160"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Năng lực, phẩm chất:</w:t>
      </w:r>
    </w:p>
    <w:p w14:paraId="7C4929AC">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Về năng lực:</w:t>
      </w:r>
    </w:p>
    <w:p w14:paraId="2708D547">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Năng lực công nghệ: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c sinh</w:t>
      </w:r>
      <w:r>
        <w:rPr>
          <w:rFonts w:ascii="Times New Roman" w:hAnsi="Times New Roman" w:cs="Times New Roman"/>
          <w:bCs/>
          <w:color w:val="000000" w:themeColor="text1"/>
          <w:sz w:val="28"/>
          <w:szCs w:val="28"/>
          <w14:textFill>
            <w14:solidFill>
              <w14:schemeClr w14:val="tx1"/>
            </w14:solidFill>
          </w14:textFill>
        </w:rPr>
        <w:t xml:space="preserve"> nhận biết đúng các bộ phận của mô hình xe điện chạy bằng pin, hiểu được yêu cầu của sản phẩm.</w:t>
      </w:r>
    </w:p>
    <w:p w14:paraId="0F64F0EC">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Năng lực giao tiếp, hợp tác: HS biết trao đổi, lắng nghe ý kiến bạn khi làm việc cặp đôi, nhóm.</w:t>
      </w:r>
    </w:p>
    <w:p w14:paraId="37BE18D7">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Năng lực tự học, giải quyết vấn đề: HS chủ động quan sát mô hình, hoàn thành nhiệm vụ học tập được giao.</w:t>
      </w:r>
    </w:p>
    <w:p w14:paraId="68CE6AA8">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ascii="Times New Roman" w:hAnsi="Times New Roman" w:cs="Times New Roman"/>
          <w:b/>
          <w:bCs/>
          <w:color w:val="000000" w:themeColor="text1"/>
          <w:sz w:val="28"/>
          <w:szCs w:val="28"/>
          <w14:textFill>
            <w14:solidFill>
              <w14:schemeClr w14:val="tx1"/>
            </w14:solidFill>
          </w14:textFill>
        </w:rPr>
        <w:t>Về phẩm chất:</w:t>
      </w:r>
    </w:p>
    <w:p w14:paraId="296CD34E">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Chăm chỉ: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c sinh</w:t>
      </w:r>
      <w:r>
        <w:rPr>
          <w:rFonts w:ascii="Times New Roman" w:hAnsi="Times New Roman" w:cs="Times New Roman"/>
          <w:bCs/>
          <w:color w:val="000000" w:themeColor="text1"/>
          <w:sz w:val="28"/>
          <w:szCs w:val="28"/>
          <w14:textFill>
            <w14:solidFill>
              <w14:schemeClr w14:val="tx1"/>
            </w14:solidFill>
          </w14:textFill>
        </w:rPr>
        <w:t xml:space="preserve"> tích cực tham gia các hoạt động học tập, chuẩn bị đầy đủ đồ dùng.</w:t>
      </w:r>
    </w:p>
    <w:p w14:paraId="1D617612">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Trách nhiệm: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c sinh</w:t>
      </w:r>
      <w:r>
        <w:rPr>
          <w:rFonts w:ascii="Times New Roman" w:hAnsi="Times New Roman" w:cs="Times New Roman"/>
          <w:bCs/>
          <w:color w:val="000000" w:themeColor="text1"/>
          <w:sz w:val="28"/>
          <w:szCs w:val="28"/>
          <w14:textFill>
            <w14:solidFill>
              <w14:schemeClr w14:val="tx1"/>
            </w14:solidFill>
          </w14:textFill>
        </w:rPr>
        <w:t xml:space="preserve"> thực hiện đúng nhiệm vụ khi làm việc nhóm, giữ gìn đồ dùng học tập.</w:t>
      </w:r>
    </w:p>
    <w:p w14:paraId="571F83CC">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Trung thực: H</w:t>
      </w:r>
      <w:r>
        <w:rPr>
          <w:rFonts w:ascii="Times New Roman" w:hAnsi="Times New Roman" w:cs="Times New Roman"/>
          <w:bCs/>
          <w:color w:val="000000" w:themeColor="text1"/>
          <w:sz w:val="28"/>
          <w:szCs w:val="28"/>
          <w:lang w:val="en-US"/>
          <w14:textFill>
            <w14:solidFill>
              <w14:schemeClr w14:val="tx1"/>
            </w14:solidFill>
          </w14:textFill>
        </w:rPr>
        <w:t>ọ</w:t>
      </w:r>
      <w:r>
        <w:rPr>
          <w:rFonts w:hint="default" w:ascii="Times New Roman" w:hAnsi="Times New Roman" w:cs="Times New Roman"/>
          <w:bCs/>
          <w:color w:val="000000" w:themeColor="text1"/>
          <w:sz w:val="28"/>
          <w:szCs w:val="28"/>
          <w:lang w:val="en-US"/>
          <w14:textFill>
            <w14:solidFill>
              <w14:schemeClr w14:val="tx1"/>
            </w14:solidFill>
          </w14:textFill>
        </w:rPr>
        <w:t>c sinh</w:t>
      </w:r>
      <w:r>
        <w:rPr>
          <w:rFonts w:ascii="Times New Roman" w:hAnsi="Times New Roman" w:cs="Times New Roman"/>
          <w:bCs/>
          <w:color w:val="000000" w:themeColor="text1"/>
          <w:sz w:val="28"/>
          <w:szCs w:val="28"/>
          <w14:textFill>
            <w14:solidFill>
              <w14:schemeClr w14:val="tx1"/>
            </w14:solidFill>
          </w14:textFill>
        </w:rPr>
        <w:t xml:space="preserve"> trình bày kết quả quan sát và thảo luận đúng với thực tế.</w:t>
      </w:r>
    </w:p>
    <w:p w14:paraId="32B28498">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II. ĐỒ DÙNG DẠY HỌC</w:t>
      </w:r>
    </w:p>
    <w:p w14:paraId="2D52A138">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 Giáo viên:</w:t>
      </w:r>
    </w:p>
    <w:p w14:paraId="23DE0393">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Máy tính, ti vi, SGK.</w:t>
      </w:r>
    </w:p>
    <w:p w14:paraId="0608E1AD">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Bài giảng PowerPoint.</w:t>
      </w:r>
    </w:p>
    <w:p w14:paraId="3D3292DC">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Bộ lắp ghép bộ đồ dùng công nghệ lớp 5</w:t>
      </w:r>
    </w:p>
    <w:p w14:paraId="41BABBFD">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Mô hình mẫu, phiếu học tập.</w:t>
      </w:r>
    </w:p>
    <w:p w14:paraId="25F72AD8">
      <w:pPr>
        <w:pStyle w:val="143"/>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Chars="0" w:firstLine="720" w:firstLine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Cs/>
          <w:color w:val="000000" w:themeColor="text1"/>
          <w:sz w:val="28"/>
          <w:szCs w:val="28"/>
          <w:lang w:val="en-US"/>
          <w14:textFill>
            <w14:solidFill>
              <w14:schemeClr w14:val="tx1"/>
            </w14:solidFill>
          </w14:textFill>
        </w:rPr>
        <w:t xml:space="preserve">2. </w:t>
      </w:r>
      <w:r>
        <w:rPr>
          <w:rFonts w:hint="default" w:ascii="Times New Roman" w:hAnsi="Times New Roman" w:cs="Times New Roman"/>
          <w:b/>
          <w:bCs/>
          <w:color w:val="000000" w:themeColor="text1"/>
          <w:sz w:val="28"/>
          <w:szCs w:val="28"/>
          <w:lang w:val="en-US"/>
          <w14:textFill>
            <w14:solidFill>
              <w14:schemeClr w14:val="tx1"/>
            </w14:solidFill>
          </w14:textFill>
        </w:rPr>
        <w:t>H</w:t>
      </w:r>
      <w:r>
        <w:rPr>
          <w:rFonts w:ascii="Times New Roman" w:hAnsi="Times New Roman" w:cs="Times New Roman"/>
          <w:b/>
          <w:bCs/>
          <w:color w:val="000000" w:themeColor="text1"/>
          <w:sz w:val="28"/>
          <w:szCs w:val="28"/>
          <w14:textFill>
            <w14:solidFill>
              <w14:schemeClr w14:val="tx1"/>
            </w14:solidFill>
          </w14:textFill>
        </w:rPr>
        <w:t>ọc sinh</w:t>
      </w:r>
    </w:p>
    <w:p w14:paraId="7EF92834">
      <w:pPr>
        <w:pStyle w:val="143"/>
        <w:keepNext w:val="0"/>
        <w:keepLines w:val="0"/>
        <w:pageBreakBefore w:val="0"/>
        <w:widowControl/>
        <w:numPr>
          <w:numId w:val="0"/>
        </w:numPr>
        <w:kinsoku/>
        <w:wordWrap/>
        <w:overflowPunct/>
        <w:topLinePunct w:val="0"/>
        <w:autoSpaceDE/>
        <w:autoSpaceDN/>
        <w:bidi w:val="0"/>
        <w:adjustRightInd/>
        <w:snapToGrid/>
        <w:spacing w:after="0" w:line="312" w:lineRule="auto"/>
        <w:ind w:left="880" w:leftChars="0"/>
        <w:jc w:val="both"/>
        <w:textAlignment w:val="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SGK, vở bài tập, bộ lắp ghép bộ đồ dùng công nghệ lớp 5</w:t>
      </w:r>
    </w:p>
    <w:p w14:paraId="1A441B71">
      <w:pPr>
        <w:pStyle w:val="143"/>
        <w:keepNext w:val="0"/>
        <w:keepLines w:val="0"/>
        <w:pageBreakBefore w:val="0"/>
        <w:widowControl/>
        <w:numPr>
          <w:numId w:val="0"/>
        </w:numPr>
        <w:kinsoku/>
        <w:wordWrap/>
        <w:overflowPunct/>
        <w:topLinePunct w:val="0"/>
        <w:autoSpaceDE/>
        <w:autoSpaceDN/>
        <w:bidi w:val="0"/>
        <w:adjustRightInd/>
        <w:snapToGrid/>
        <w:spacing w:after="0" w:line="312" w:lineRule="auto"/>
        <w:ind w:left="880" w:leftChars="0"/>
        <w:jc w:val="both"/>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III. CÁC HOẠ</w:t>
      </w:r>
      <w:bookmarkStart w:id="0" w:name="_GoBack"/>
      <w:bookmarkEnd w:id="0"/>
      <w:r>
        <w:rPr>
          <w:rFonts w:ascii="Times New Roman" w:hAnsi="Times New Roman" w:cs="Times New Roman"/>
          <w:b/>
          <w:bCs/>
          <w:color w:val="000000" w:themeColor="text1"/>
          <w:sz w:val="28"/>
          <w:szCs w:val="28"/>
          <w14:textFill>
            <w14:solidFill>
              <w14:schemeClr w14:val="tx1"/>
            </w14:solidFill>
          </w14:textFill>
        </w:rPr>
        <w:t>T ĐỘNG DẠY HỌC CHỦ YẾU</w:t>
      </w:r>
    </w:p>
    <w:p w14:paraId="53ABF188">
      <w:pPr>
        <w:pStyle w:val="137"/>
        <w:jc w:val="center"/>
        <w:rPr>
          <w:rFonts w:ascii="Times New Roman" w:hAnsi="Times New Roman" w:cs="Times New Roman"/>
          <w:b/>
          <w:sz w:val="28"/>
          <w:szCs w:val="28"/>
          <w:lang w:val="nl-NL"/>
        </w:rPr>
      </w:pPr>
      <w:r>
        <w:rPr>
          <w:rFonts w:ascii="Times New Roman" w:hAnsi="Times New Roman" w:cs="Times New Roman"/>
          <w:b/>
          <w:sz w:val="28"/>
          <w:szCs w:val="28"/>
          <w:lang w:val="nl-NL"/>
        </w:rPr>
        <w:t>Tiết 1</w:t>
      </w:r>
    </w:p>
    <w:tbl>
      <w:tblPr>
        <w:tblStyle w:val="12"/>
        <w:tblW w:w="9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0"/>
        <w:gridCol w:w="372"/>
        <w:gridCol w:w="25"/>
        <w:gridCol w:w="3833"/>
      </w:tblGrid>
      <w:tr w14:paraId="4B52E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vAlign w:val="center"/>
          </w:tcPr>
          <w:p w14:paraId="59840BC7">
            <w:pPr>
              <w:pStyle w:val="137"/>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GIÁO VIÊN</w:t>
            </w:r>
          </w:p>
        </w:tc>
        <w:tc>
          <w:tcPr>
            <w:tcW w:w="4230" w:type="dxa"/>
            <w:gridSpan w:val="3"/>
            <w:vAlign w:val="center"/>
          </w:tcPr>
          <w:p w14:paraId="39C4BB51">
            <w:pPr>
              <w:pStyle w:val="137"/>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HỌC SINH</w:t>
            </w:r>
          </w:p>
        </w:tc>
      </w:tr>
      <w:tr w14:paraId="0031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0" w:type="dxa"/>
          </w:tcPr>
          <w:p w14:paraId="0D8F604A">
            <w:pPr>
              <w:rPr>
                <w:rFonts w:ascii="Times New Roman" w:hAnsi="Times New Roman" w:cs="Times New Roman"/>
                <w:color w:val="231F20"/>
                <w:sz w:val="28"/>
                <w:szCs w:val="28"/>
                <w:lang w:val="nl-NL"/>
              </w:rPr>
            </w:pPr>
            <w:r>
              <w:rPr>
                <w:rFonts w:ascii="Times New Roman" w:hAnsi="Times New Roman" w:cs="Times New Roman"/>
                <w:b/>
                <w:sz w:val="28"/>
                <w:szCs w:val="28"/>
                <w:lang w:val="nl-NL"/>
              </w:rPr>
              <w:t>1. Hoạt động khởi động</w:t>
            </w:r>
          </w:p>
          <w:p w14:paraId="475E5CF4">
            <w:pPr>
              <w:rPr>
                <w:rFonts w:ascii="Times New Roman" w:hAnsi="Times New Roman" w:cs="Times New Roman"/>
                <w:color w:val="231F20"/>
                <w:spacing w:val="-11"/>
                <w:sz w:val="28"/>
                <w:szCs w:val="28"/>
                <w:lang w:val="nl-NL"/>
              </w:rPr>
            </w:pPr>
            <w:r>
              <w:rPr>
                <w:rFonts w:ascii="Times New Roman" w:hAnsi="Times New Roman" w:cs="Times New Roman"/>
                <w:color w:val="231F20"/>
                <w:sz w:val="28"/>
                <w:szCs w:val="28"/>
                <w:lang w:val="nl-NL"/>
              </w:rPr>
              <w:t>–</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GV</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tổ</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chức</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trò</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chơi</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w:t>
            </w:r>
            <w:r>
              <w:rPr>
                <w:rFonts w:ascii="Times New Roman" w:hAnsi="Times New Roman" w:cs="Times New Roman"/>
                <w:b/>
                <w:bCs/>
                <w:i/>
                <w:iCs/>
                <w:color w:val="231F20"/>
                <w:sz w:val="28"/>
                <w:szCs w:val="28"/>
                <w:lang w:val="nl-NL"/>
              </w:rPr>
              <w:t>Đi</w:t>
            </w:r>
            <w:r>
              <w:rPr>
                <w:rFonts w:ascii="Times New Roman" w:hAnsi="Times New Roman" w:cs="Times New Roman"/>
                <w:b/>
                <w:bCs/>
                <w:i/>
                <w:iCs/>
                <w:color w:val="231F20"/>
                <w:spacing w:val="-11"/>
                <w:sz w:val="28"/>
                <w:szCs w:val="28"/>
                <w:lang w:val="nl-NL"/>
              </w:rPr>
              <w:t xml:space="preserve"> </w:t>
            </w:r>
            <w:r>
              <w:rPr>
                <w:rFonts w:ascii="Times New Roman" w:hAnsi="Times New Roman" w:cs="Times New Roman"/>
                <w:b/>
                <w:bCs/>
                <w:i/>
                <w:iCs/>
                <w:color w:val="231F20"/>
                <w:sz w:val="28"/>
                <w:szCs w:val="28"/>
                <w:lang w:val="nl-NL"/>
              </w:rPr>
              <w:t>tìm</w:t>
            </w:r>
            <w:r>
              <w:rPr>
                <w:rFonts w:ascii="Times New Roman" w:hAnsi="Times New Roman" w:cs="Times New Roman"/>
                <w:b/>
                <w:bCs/>
                <w:i/>
                <w:iCs/>
                <w:color w:val="231F20"/>
                <w:spacing w:val="-11"/>
                <w:sz w:val="28"/>
                <w:szCs w:val="28"/>
                <w:lang w:val="nl-NL"/>
              </w:rPr>
              <w:t xml:space="preserve"> </w:t>
            </w:r>
            <w:r>
              <w:rPr>
                <w:rFonts w:ascii="Times New Roman" w:hAnsi="Times New Roman" w:cs="Times New Roman"/>
                <w:b/>
                <w:bCs/>
                <w:i/>
                <w:iCs/>
                <w:color w:val="231F20"/>
                <w:sz w:val="28"/>
                <w:szCs w:val="28"/>
                <w:lang w:val="nl-NL"/>
              </w:rPr>
              <w:t>kho</w:t>
            </w:r>
            <w:r>
              <w:rPr>
                <w:rFonts w:ascii="Times New Roman" w:hAnsi="Times New Roman" w:cs="Times New Roman"/>
                <w:b/>
                <w:bCs/>
                <w:i/>
                <w:iCs/>
                <w:color w:val="231F20"/>
                <w:spacing w:val="-11"/>
                <w:sz w:val="28"/>
                <w:szCs w:val="28"/>
                <w:lang w:val="nl-NL"/>
              </w:rPr>
              <w:t xml:space="preserve"> </w:t>
            </w:r>
            <w:r>
              <w:rPr>
                <w:rFonts w:ascii="Times New Roman" w:hAnsi="Times New Roman" w:cs="Times New Roman"/>
                <w:b/>
                <w:bCs/>
                <w:i/>
                <w:iCs/>
                <w:color w:val="231F20"/>
                <w:sz w:val="28"/>
                <w:szCs w:val="28"/>
                <w:lang w:val="nl-NL"/>
              </w:rPr>
              <w:t>báu</w:t>
            </w:r>
            <w:r>
              <w:rPr>
                <w:rFonts w:ascii="Times New Roman" w:hAnsi="Times New Roman" w:cs="Times New Roman"/>
                <w:color w:val="231F20"/>
                <w:sz w:val="28"/>
                <w:szCs w:val="28"/>
                <w:lang w:val="nl-NL"/>
              </w:rPr>
              <w:t>”</w:t>
            </w:r>
            <w:r>
              <w:rPr>
                <w:rFonts w:ascii="Times New Roman" w:hAnsi="Times New Roman" w:cs="Times New Roman"/>
                <w:color w:val="231F20"/>
                <w:spacing w:val="-11"/>
                <w:sz w:val="28"/>
                <w:szCs w:val="28"/>
                <w:lang w:val="nl-NL"/>
              </w:rPr>
              <w:t xml:space="preserve"> </w:t>
            </w:r>
          </w:p>
          <w:p w14:paraId="0A20CF11">
            <w:pPr>
              <w:rPr>
                <w:rFonts w:ascii="Times New Roman" w:hAnsi="Times New Roman" w:cs="Times New Roman"/>
                <w:color w:val="231F20"/>
                <w:sz w:val="28"/>
                <w:szCs w:val="28"/>
                <w:lang w:val="nl-NL"/>
              </w:rPr>
            </w:pPr>
            <w:r>
              <w:rPr>
                <w:rFonts w:ascii="Times New Roman" w:hAnsi="Times New Roman" w:cs="Times New Roman"/>
                <w:color w:val="231F20"/>
                <w:sz w:val="28"/>
                <w:szCs w:val="28"/>
                <w:lang w:val="nl-NL"/>
              </w:rPr>
              <w:t>- GV phổ biến</w:t>
            </w:r>
            <w:r>
              <w:rPr>
                <w:rFonts w:ascii="Times New Roman" w:hAnsi="Times New Roman" w:cs="Times New Roman"/>
                <w:color w:val="231F20"/>
                <w:spacing w:val="-11"/>
                <w:sz w:val="28"/>
                <w:szCs w:val="28"/>
                <w:lang w:val="nl-NL"/>
              </w:rPr>
              <w:t xml:space="preserve"> </w:t>
            </w:r>
            <w:r>
              <w:rPr>
                <w:rFonts w:ascii="Times New Roman" w:hAnsi="Times New Roman" w:cs="Times New Roman"/>
                <w:color w:val="231F20"/>
                <w:sz w:val="28"/>
                <w:szCs w:val="28"/>
                <w:lang w:val="nl-NL"/>
              </w:rPr>
              <w:t>luật chơi:</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Có</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4</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mảnh</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ghép</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đã</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che</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mất</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hình</w:t>
            </w:r>
            <w:r>
              <w:rPr>
                <w:rFonts w:ascii="Times New Roman" w:hAnsi="Times New Roman" w:cs="Times New Roman"/>
                <w:color w:val="231F20"/>
                <w:spacing w:val="-15"/>
                <w:sz w:val="28"/>
                <w:szCs w:val="28"/>
                <w:lang w:val="nl-NL"/>
              </w:rPr>
              <w:t xml:space="preserve"> </w:t>
            </w:r>
            <w:r>
              <w:rPr>
                <w:rFonts w:ascii="Times New Roman" w:hAnsi="Times New Roman" w:cs="Times New Roman"/>
                <w:color w:val="231F20"/>
                <w:sz w:val="28"/>
                <w:szCs w:val="28"/>
                <w:lang w:val="nl-NL"/>
              </w:rPr>
              <w:t>ảnh thực sự của kho báu. Các HS cần trả lời 4 câu hỏi sau để mở khoá 4 mảnh ghép. Người chiến thắng là</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người</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đoán</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ra</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được</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tên</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kho</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báu</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sớm</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nhất,</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kể</w:t>
            </w:r>
            <w:r>
              <w:rPr>
                <w:rFonts w:ascii="Times New Roman" w:hAnsi="Times New Roman" w:cs="Times New Roman"/>
                <w:color w:val="231F20"/>
                <w:spacing w:val="-8"/>
                <w:sz w:val="28"/>
                <w:szCs w:val="28"/>
                <w:lang w:val="nl-NL"/>
              </w:rPr>
              <w:t xml:space="preserve"> </w:t>
            </w:r>
            <w:r>
              <w:rPr>
                <w:rFonts w:ascii="Times New Roman" w:hAnsi="Times New Roman" w:cs="Times New Roman"/>
                <w:color w:val="231F20"/>
                <w:sz w:val="28"/>
                <w:szCs w:val="28"/>
                <w:lang w:val="nl-NL"/>
              </w:rPr>
              <w:t>cả khi chưa mở khoá cả 4 mảnh ghép.</w:t>
            </w:r>
          </w:p>
          <w:p w14:paraId="27B46B29">
            <w:pPr>
              <w:pStyle w:val="164"/>
              <w:ind w:left="0"/>
              <w:jc w:val="both"/>
              <w:rPr>
                <w:sz w:val="28"/>
                <w:szCs w:val="28"/>
              </w:rPr>
            </w:pPr>
            <w:r>
              <w:rPr>
                <w:color w:val="auto"/>
                <w:sz w:val="28"/>
                <w:szCs w:val="28"/>
                <w:lang w:val="nl-NL"/>
              </w:rPr>
              <w:t xml:space="preserve">+ </w:t>
            </w:r>
            <w:r>
              <w:rPr>
                <w:color w:val="auto"/>
                <w:sz w:val="28"/>
                <w:szCs w:val="28"/>
              </w:rPr>
              <w:t>Câu 1</w:t>
            </w:r>
            <w:r>
              <w:rPr>
                <w:color w:val="231F20"/>
                <w:sz w:val="28"/>
                <w:szCs w:val="28"/>
              </w:rPr>
              <w:t>: Con người sử dụng những phương tiện nào</w:t>
            </w:r>
            <w:r>
              <w:rPr>
                <w:color w:val="231F20"/>
                <w:spacing w:val="-13"/>
                <w:sz w:val="28"/>
                <w:szCs w:val="28"/>
              </w:rPr>
              <w:t xml:space="preserve"> </w:t>
            </w:r>
            <w:r>
              <w:rPr>
                <w:color w:val="231F20"/>
                <w:sz w:val="28"/>
                <w:szCs w:val="28"/>
              </w:rPr>
              <w:t>để</w:t>
            </w:r>
            <w:r>
              <w:rPr>
                <w:color w:val="231F20"/>
                <w:spacing w:val="-13"/>
                <w:sz w:val="28"/>
                <w:szCs w:val="28"/>
              </w:rPr>
              <w:t xml:space="preserve"> </w:t>
            </w:r>
            <w:r>
              <w:rPr>
                <w:color w:val="231F20"/>
                <w:sz w:val="28"/>
                <w:szCs w:val="28"/>
              </w:rPr>
              <w:t>di</w:t>
            </w:r>
            <w:r>
              <w:rPr>
                <w:color w:val="231F20"/>
                <w:spacing w:val="-13"/>
                <w:sz w:val="28"/>
                <w:szCs w:val="28"/>
              </w:rPr>
              <w:t xml:space="preserve"> </w:t>
            </w:r>
            <w:r>
              <w:rPr>
                <w:color w:val="231F20"/>
                <w:sz w:val="28"/>
                <w:szCs w:val="28"/>
              </w:rPr>
              <w:t>chuyển?</w:t>
            </w:r>
            <w:r>
              <w:rPr>
                <w:color w:val="231F20"/>
                <w:spacing w:val="-13"/>
                <w:sz w:val="28"/>
                <w:szCs w:val="28"/>
              </w:rPr>
              <w:t xml:space="preserve"> </w:t>
            </w:r>
          </w:p>
          <w:p w14:paraId="4F7FCF46">
            <w:pPr>
              <w:pStyle w:val="164"/>
              <w:ind w:left="0"/>
              <w:jc w:val="both"/>
              <w:rPr>
                <w:sz w:val="28"/>
                <w:szCs w:val="28"/>
              </w:rPr>
            </w:pPr>
            <w:r>
              <w:rPr>
                <w:color w:val="231F20"/>
                <w:sz w:val="28"/>
                <w:szCs w:val="28"/>
              </w:rPr>
              <w:t>+</w:t>
            </w:r>
            <w:r>
              <w:rPr>
                <w:rFonts w:hint="default"/>
                <w:color w:val="231F20"/>
                <w:sz w:val="28"/>
                <w:szCs w:val="28"/>
                <w:lang w:val="en-US"/>
              </w:rPr>
              <w:t xml:space="preserve"> </w:t>
            </w:r>
            <w:r>
              <w:rPr>
                <w:color w:val="231F20"/>
                <w:sz w:val="28"/>
                <w:szCs w:val="28"/>
              </w:rPr>
              <w:t>Câu</w:t>
            </w:r>
            <w:r>
              <w:rPr>
                <w:color w:val="231F20"/>
                <w:spacing w:val="-9"/>
                <w:sz w:val="28"/>
                <w:szCs w:val="28"/>
              </w:rPr>
              <w:t xml:space="preserve"> </w:t>
            </w:r>
            <w:r>
              <w:rPr>
                <w:color w:val="231F20"/>
                <w:sz w:val="28"/>
                <w:szCs w:val="28"/>
              </w:rPr>
              <w:t>2:</w:t>
            </w:r>
            <w:r>
              <w:rPr>
                <w:color w:val="231F20"/>
                <w:spacing w:val="-9"/>
                <w:sz w:val="28"/>
                <w:szCs w:val="28"/>
              </w:rPr>
              <w:t xml:space="preserve"> </w:t>
            </w:r>
            <w:r>
              <w:rPr>
                <w:color w:val="231F20"/>
                <w:sz w:val="28"/>
                <w:szCs w:val="28"/>
              </w:rPr>
              <w:t>Những</w:t>
            </w:r>
            <w:r>
              <w:rPr>
                <w:color w:val="231F20"/>
                <w:spacing w:val="-9"/>
                <w:sz w:val="28"/>
                <w:szCs w:val="28"/>
              </w:rPr>
              <w:t xml:space="preserve"> </w:t>
            </w:r>
            <w:r>
              <w:rPr>
                <w:color w:val="231F20"/>
                <w:sz w:val="28"/>
                <w:szCs w:val="28"/>
              </w:rPr>
              <w:t>loại</w:t>
            </w:r>
            <w:r>
              <w:rPr>
                <w:color w:val="231F20"/>
                <w:spacing w:val="-9"/>
                <w:sz w:val="28"/>
                <w:szCs w:val="28"/>
              </w:rPr>
              <w:t xml:space="preserve"> </w:t>
            </w:r>
            <w:r>
              <w:rPr>
                <w:color w:val="231F20"/>
                <w:sz w:val="28"/>
                <w:szCs w:val="28"/>
              </w:rPr>
              <w:t>phương</w:t>
            </w:r>
            <w:r>
              <w:rPr>
                <w:color w:val="231F20"/>
                <w:spacing w:val="-9"/>
                <w:sz w:val="28"/>
                <w:szCs w:val="28"/>
              </w:rPr>
              <w:t xml:space="preserve"> </w:t>
            </w:r>
            <w:r>
              <w:rPr>
                <w:color w:val="231F20"/>
                <w:sz w:val="28"/>
                <w:szCs w:val="28"/>
              </w:rPr>
              <w:t>tiện</w:t>
            </w:r>
            <w:r>
              <w:rPr>
                <w:color w:val="231F20"/>
                <w:spacing w:val="-9"/>
                <w:sz w:val="28"/>
                <w:szCs w:val="28"/>
              </w:rPr>
              <w:t xml:space="preserve"> </w:t>
            </w:r>
            <w:r>
              <w:rPr>
                <w:color w:val="231F20"/>
                <w:sz w:val="28"/>
                <w:szCs w:val="28"/>
              </w:rPr>
              <w:t>nào</w:t>
            </w:r>
            <w:r>
              <w:rPr>
                <w:color w:val="231F20"/>
                <w:spacing w:val="-9"/>
                <w:sz w:val="28"/>
                <w:szCs w:val="28"/>
              </w:rPr>
              <w:t xml:space="preserve"> </w:t>
            </w:r>
            <w:r>
              <w:rPr>
                <w:color w:val="231F20"/>
                <w:sz w:val="28"/>
                <w:szCs w:val="28"/>
              </w:rPr>
              <w:t>dùng</w:t>
            </w:r>
            <w:r>
              <w:rPr>
                <w:color w:val="231F20"/>
                <w:spacing w:val="-9"/>
                <w:sz w:val="28"/>
                <w:szCs w:val="28"/>
              </w:rPr>
              <w:t xml:space="preserve"> </w:t>
            </w:r>
            <w:r>
              <w:rPr>
                <w:color w:val="231F20"/>
                <w:sz w:val="28"/>
                <w:szCs w:val="28"/>
              </w:rPr>
              <w:t xml:space="preserve">xăng? </w:t>
            </w:r>
          </w:p>
          <w:p w14:paraId="753F7FED">
            <w:pPr>
              <w:pStyle w:val="164"/>
              <w:ind w:left="0"/>
              <w:jc w:val="both"/>
              <w:rPr>
                <w:sz w:val="28"/>
                <w:szCs w:val="28"/>
              </w:rPr>
            </w:pPr>
            <w:r>
              <w:rPr>
                <w:color w:val="231F20"/>
                <w:sz w:val="28"/>
                <w:szCs w:val="28"/>
              </w:rPr>
              <w:t xml:space="preserve">+ Câu 3: Ngoài xăng ra, xe còn có thể chạy nhờ nhiên liệu nào? </w:t>
            </w:r>
          </w:p>
          <w:p w14:paraId="201B9C96">
            <w:pPr>
              <w:pStyle w:val="164"/>
              <w:ind w:left="0"/>
              <w:jc w:val="both"/>
              <w:rPr>
                <w:sz w:val="28"/>
                <w:szCs w:val="28"/>
              </w:rPr>
            </w:pPr>
            <w:r>
              <w:rPr>
                <w:color w:val="231F20"/>
                <w:sz w:val="28"/>
                <w:szCs w:val="28"/>
              </w:rPr>
              <w:t xml:space="preserve">+ Câu 4: Em biết những phương tiện nào chạy bằng điện? </w:t>
            </w:r>
          </w:p>
          <w:p w14:paraId="5E52F923">
            <w:pPr>
              <w:pStyle w:val="164"/>
              <w:ind w:left="0"/>
              <w:jc w:val="both"/>
              <w:rPr>
                <w:b/>
                <w:bCs/>
                <w:sz w:val="28"/>
                <w:szCs w:val="28"/>
              </w:rPr>
            </w:pPr>
            <w:r>
              <w:rPr>
                <w:sz w:val="28"/>
                <w:szCs w:val="28"/>
              </w:rPr>
              <w:t>=&gt;</w:t>
            </w:r>
            <w:r>
              <w:rPr>
                <w:color w:val="231F20"/>
                <w:sz w:val="28"/>
                <w:szCs w:val="28"/>
              </w:rPr>
              <w:t xml:space="preserve">Từ khóa cuối cùng (18 chữ): </w:t>
            </w:r>
            <w:r>
              <w:rPr>
                <w:b/>
                <w:bCs/>
                <w:color w:val="231F20"/>
                <w:sz w:val="28"/>
                <w:szCs w:val="28"/>
              </w:rPr>
              <w:t>Xe điện chạy bằng pin.</w:t>
            </w:r>
          </w:p>
          <w:p w14:paraId="302C9AF8">
            <w:pPr>
              <w:pStyle w:val="164"/>
              <w:ind w:left="0"/>
              <w:jc w:val="both"/>
              <w:rPr>
                <w:sz w:val="28"/>
                <w:szCs w:val="28"/>
              </w:rPr>
            </w:pPr>
            <w:r>
              <w:rPr>
                <w:sz w:val="28"/>
                <w:szCs w:val="28"/>
              </w:rPr>
              <w:t xml:space="preserve">- </w:t>
            </w:r>
            <w:r>
              <w:rPr>
                <w:color w:val="231F20"/>
                <w:sz w:val="28"/>
                <w:szCs w:val="28"/>
              </w:rPr>
              <w:t>GV</w:t>
            </w:r>
            <w:r>
              <w:rPr>
                <w:color w:val="231F20"/>
                <w:spacing w:val="-9"/>
                <w:sz w:val="28"/>
                <w:szCs w:val="28"/>
              </w:rPr>
              <w:t xml:space="preserve"> </w:t>
            </w:r>
            <w:r>
              <w:rPr>
                <w:color w:val="231F20"/>
                <w:sz w:val="28"/>
                <w:szCs w:val="28"/>
              </w:rPr>
              <w:t>mời</w:t>
            </w:r>
            <w:r>
              <w:rPr>
                <w:color w:val="231F20"/>
                <w:spacing w:val="-8"/>
                <w:sz w:val="28"/>
                <w:szCs w:val="28"/>
              </w:rPr>
              <w:t xml:space="preserve"> </w:t>
            </w:r>
            <w:r>
              <w:rPr>
                <w:color w:val="231F20"/>
                <w:sz w:val="28"/>
                <w:szCs w:val="28"/>
              </w:rPr>
              <w:t>HS</w:t>
            </w:r>
            <w:r>
              <w:rPr>
                <w:color w:val="231F20"/>
                <w:spacing w:val="-9"/>
                <w:sz w:val="28"/>
                <w:szCs w:val="28"/>
              </w:rPr>
              <w:t xml:space="preserve"> </w:t>
            </w:r>
            <w:r>
              <w:rPr>
                <w:color w:val="231F20"/>
                <w:sz w:val="28"/>
                <w:szCs w:val="28"/>
              </w:rPr>
              <w:t>trả</w:t>
            </w:r>
            <w:r>
              <w:rPr>
                <w:color w:val="231F20"/>
                <w:spacing w:val="-8"/>
                <w:sz w:val="28"/>
                <w:szCs w:val="28"/>
              </w:rPr>
              <w:t xml:space="preserve"> </w:t>
            </w:r>
            <w:r>
              <w:rPr>
                <w:color w:val="231F20"/>
                <w:sz w:val="28"/>
                <w:szCs w:val="28"/>
              </w:rPr>
              <w:t>lời</w:t>
            </w:r>
            <w:r>
              <w:rPr>
                <w:color w:val="231F20"/>
                <w:spacing w:val="-9"/>
                <w:sz w:val="28"/>
                <w:szCs w:val="28"/>
              </w:rPr>
              <w:t xml:space="preserve"> </w:t>
            </w:r>
            <w:r>
              <w:rPr>
                <w:color w:val="231F20"/>
                <w:sz w:val="28"/>
                <w:szCs w:val="28"/>
              </w:rPr>
              <w:t>câu</w:t>
            </w:r>
            <w:r>
              <w:rPr>
                <w:color w:val="231F20"/>
                <w:spacing w:val="-8"/>
                <w:sz w:val="28"/>
                <w:szCs w:val="28"/>
              </w:rPr>
              <w:t xml:space="preserve"> </w:t>
            </w:r>
            <w:r>
              <w:rPr>
                <w:color w:val="231F20"/>
                <w:spacing w:val="-4"/>
                <w:sz w:val="28"/>
                <w:szCs w:val="28"/>
              </w:rPr>
              <w:t>hỏi.</w:t>
            </w:r>
          </w:p>
          <w:p w14:paraId="3A41DB1C">
            <w:pPr>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 GV nhận xét, đánh giá, dẫn dắt HS vào bài</w:t>
            </w:r>
            <w:r>
              <w:rPr>
                <w:rFonts w:ascii="Times New Roman" w:hAnsi="Times New Roman" w:eastAsia="Times New Roman" w:cs="Times New Roman"/>
                <w:color w:val="000000"/>
                <w:sz w:val="28"/>
                <w:szCs w:val="28"/>
                <w:lang w:val="vi"/>
              </w:rPr>
              <w:br w:type="textWrapping"/>
            </w:r>
            <w:r>
              <w:rPr>
                <w:rFonts w:ascii="Times New Roman" w:hAnsi="Times New Roman" w:eastAsia="Times New Roman" w:cs="Times New Roman"/>
                <w:color w:val="000000"/>
                <w:sz w:val="28"/>
                <w:szCs w:val="28"/>
                <w:lang w:val="vi"/>
              </w:rPr>
              <w:t xml:space="preserve">học: </w:t>
            </w:r>
            <w:r>
              <w:rPr>
                <w:rFonts w:ascii="Times New Roman" w:hAnsi="Times New Roman" w:cs="Times New Roman"/>
                <w:i/>
                <w:iCs/>
                <w:sz w:val="28"/>
                <w:szCs w:val="28"/>
                <w:lang w:val="vi"/>
              </w:rPr>
              <w:t>Qua trò chơi, các em đã nhận ra xe điện là phương tiện hiện đại, thân thiện với môi trường. Vậy mô hình xe điện chạy bằng pin gồm những bộ phận nào? Chúng ta cùng khám phá trong hoạt động tiếp theo.</w:t>
            </w:r>
          </w:p>
        </w:tc>
        <w:tc>
          <w:tcPr>
            <w:tcW w:w="4230" w:type="dxa"/>
            <w:gridSpan w:val="3"/>
          </w:tcPr>
          <w:p w14:paraId="2A5D9967">
            <w:pPr>
              <w:pStyle w:val="137"/>
              <w:rPr>
                <w:rFonts w:ascii="Times New Roman" w:hAnsi="Times New Roman" w:cs="Times New Roman"/>
                <w:color w:val="231F20"/>
                <w:sz w:val="28"/>
                <w:szCs w:val="28"/>
                <w:lang w:val="vi"/>
              </w:rPr>
            </w:pPr>
          </w:p>
          <w:p w14:paraId="274A0DD4">
            <w:pPr>
              <w:pStyle w:val="137"/>
              <w:rPr>
                <w:rFonts w:ascii="Times New Roman" w:hAnsi="Times New Roman" w:cs="Times New Roman"/>
                <w:color w:val="231F20"/>
                <w:sz w:val="28"/>
                <w:szCs w:val="28"/>
                <w:lang w:val="vi"/>
              </w:rPr>
            </w:pPr>
          </w:p>
          <w:p w14:paraId="4CDE98AD">
            <w:pPr>
              <w:pStyle w:val="137"/>
              <w:rPr>
                <w:rFonts w:ascii="Times New Roman" w:hAnsi="Times New Roman" w:eastAsia="Times New Roman" w:cs="Times New Roman"/>
                <w:color w:val="000000"/>
                <w:sz w:val="28"/>
                <w:szCs w:val="28"/>
                <w:lang w:val="vi"/>
              </w:rPr>
            </w:pPr>
            <w:r>
              <w:rPr>
                <w:rFonts w:ascii="Times New Roman" w:hAnsi="Times New Roman" w:cs="Times New Roman"/>
                <w:color w:val="231F20"/>
                <w:sz w:val="28"/>
                <w:szCs w:val="28"/>
                <w:lang w:val="vi"/>
              </w:rPr>
              <w:t>–</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HS</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cùng</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lắng</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nghe,</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ghi</w:t>
            </w:r>
            <w:r>
              <w:rPr>
                <w:rFonts w:ascii="Times New Roman" w:hAnsi="Times New Roman" w:cs="Times New Roman"/>
                <w:color w:val="231F20"/>
                <w:spacing w:val="-2"/>
                <w:sz w:val="28"/>
                <w:szCs w:val="28"/>
                <w:lang w:val="vi"/>
              </w:rPr>
              <w:t xml:space="preserve"> </w:t>
            </w:r>
            <w:r>
              <w:rPr>
                <w:rFonts w:ascii="Times New Roman" w:hAnsi="Times New Roman" w:cs="Times New Roman"/>
                <w:color w:val="231F20"/>
                <w:sz w:val="28"/>
                <w:szCs w:val="28"/>
                <w:lang w:val="vi"/>
              </w:rPr>
              <w:t>nhớ luật chơi.</w:t>
            </w:r>
            <w:r>
              <w:rPr>
                <w:rFonts w:ascii="Times New Roman" w:hAnsi="Times New Roman" w:eastAsia="Times New Roman" w:cs="Times New Roman"/>
                <w:color w:val="000000"/>
                <w:sz w:val="28"/>
                <w:szCs w:val="28"/>
                <w:lang w:val="vi"/>
              </w:rPr>
              <w:br w:type="textWrapping"/>
            </w:r>
          </w:p>
          <w:p w14:paraId="129411B9">
            <w:pPr>
              <w:pStyle w:val="137"/>
              <w:rPr>
                <w:rFonts w:ascii="Times New Roman" w:hAnsi="Times New Roman" w:eastAsia="Times New Roman" w:cs="Times New Roman"/>
                <w:color w:val="000000"/>
                <w:sz w:val="28"/>
                <w:szCs w:val="28"/>
                <w:lang w:val="vi"/>
              </w:rPr>
            </w:pPr>
          </w:p>
          <w:p w14:paraId="557896C2">
            <w:pPr>
              <w:pStyle w:val="137"/>
              <w:rPr>
                <w:rFonts w:ascii="Times New Roman" w:hAnsi="Times New Roman" w:eastAsia="Times New Roman" w:cs="Times New Roman"/>
                <w:color w:val="000000"/>
                <w:sz w:val="28"/>
                <w:szCs w:val="28"/>
                <w:lang w:val="vi"/>
              </w:rPr>
            </w:pPr>
          </w:p>
          <w:p w14:paraId="4FAB9437">
            <w:pPr>
              <w:pStyle w:val="137"/>
              <w:rPr>
                <w:rFonts w:ascii="Times New Roman" w:hAnsi="Times New Roman" w:eastAsia="Times New Roman" w:cs="Times New Roman"/>
                <w:color w:val="000000"/>
                <w:sz w:val="28"/>
                <w:szCs w:val="28"/>
                <w:lang w:val="vi"/>
              </w:rPr>
            </w:pPr>
          </w:p>
          <w:p w14:paraId="0E3C854B">
            <w:pPr>
              <w:pStyle w:val="137"/>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 Tham gia chơi</w:t>
            </w:r>
          </w:p>
          <w:p w14:paraId="42D2488A">
            <w:pPr>
              <w:pStyle w:val="137"/>
              <w:rPr>
                <w:rFonts w:ascii="Times New Roman" w:hAnsi="Times New Roman" w:eastAsia="Times New Roman" w:cs="Times New Roman"/>
                <w:color w:val="000000"/>
                <w:sz w:val="28"/>
                <w:szCs w:val="28"/>
                <w:lang w:val="vi"/>
              </w:rPr>
            </w:pPr>
          </w:p>
          <w:p w14:paraId="3AAAC868">
            <w:pPr>
              <w:pStyle w:val="137"/>
              <w:rPr>
                <w:rFonts w:ascii="Times New Roman" w:hAnsi="Times New Roman" w:eastAsia="Times New Roman" w:cs="Times New Roman"/>
                <w:color w:val="000000"/>
                <w:sz w:val="28"/>
                <w:szCs w:val="28"/>
                <w:lang w:val="vi"/>
              </w:rPr>
            </w:pPr>
          </w:p>
          <w:p w14:paraId="1835BC1D">
            <w:pPr>
              <w:pStyle w:val="137"/>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 xml:space="preserve">+ </w:t>
            </w:r>
            <w:r>
              <w:rPr>
                <w:rFonts w:ascii="Times New Roman" w:hAnsi="Times New Roman" w:cs="Times New Roman"/>
                <w:color w:val="231F20"/>
                <w:sz w:val="28"/>
                <w:szCs w:val="28"/>
                <w:lang w:val="vi"/>
              </w:rPr>
              <w:t>Xe</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đạp,</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xe</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xích</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lô,</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xe</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máy,</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xe</w:t>
            </w:r>
            <w:r>
              <w:rPr>
                <w:rFonts w:ascii="Times New Roman" w:hAnsi="Times New Roman" w:cs="Times New Roman"/>
                <w:color w:val="231F20"/>
                <w:spacing w:val="-13"/>
                <w:sz w:val="28"/>
                <w:szCs w:val="28"/>
                <w:lang w:val="vi"/>
              </w:rPr>
              <w:t xml:space="preserve"> </w:t>
            </w:r>
            <w:r>
              <w:rPr>
                <w:rFonts w:ascii="Times New Roman" w:hAnsi="Times New Roman" w:cs="Times New Roman"/>
                <w:color w:val="231F20"/>
                <w:sz w:val="28"/>
                <w:szCs w:val="28"/>
                <w:lang w:val="vi"/>
              </w:rPr>
              <w:t>ô tô, máy bay,…</w:t>
            </w:r>
          </w:p>
          <w:p w14:paraId="607E602D">
            <w:pPr>
              <w:pStyle w:val="137"/>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w:t>
            </w:r>
            <w:r>
              <w:rPr>
                <w:rFonts w:ascii="Times New Roman" w:hAnsi="Times New Roman" w:cs="Times New Roman"/>
                <w:color w:val="231F20"/>
                <w:sz w:val="28"/>
                <w:szCs w:val="28"/>
                <w:lang w:val="vi"/>
              </w:rPr>
              <w:t xml:space="preserve"> Xe máy, ô tô,…</w:t>
            </w:r>
          </w:p>
          <w:p w14:paraId="6B3C8EAA">
            <w:pPr>
              <w:pStyle w:val="137"/>
              <w:rPr>
                <w:rFonts w:ascii="Times New Roman" w:hAnsi="Times New Roman" w:eastAsia="Times New Roman" w:cs="Times New Roman"/>
                <w:color w:val="000000"/>
                <w:sz w:val="28"/>
                <w:szCs w:val="28"/>
                <w:lang w:val="vi"/>
              </w:rPr>
            </w:pPr>
          </w:p>
          <w:p w14:paraId="0D39F451">
            <w:pPr>
              <w:pStyle w:val="137"/>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 xml:space="preserve">+ </w:t>
            </w:r>
            <w:r>
              <w:rPr>
                <w:rFonts w:ascii="Times New Roman" w:hAnsi="Times New Roman" w:cs="Times New Roman"/>
                <w:color w:val="231F20"/>
                <w:sz w:val="28"/>
                <w:szCs w:val="28"/>
                <w:lang w:val="vi"/>
              </w:rPr>
              <w:t>Điện, sức người.</w:t>
            </w:r>
          </w:p>
          <w:p w14:paraId="035E71EA">
            <w:pPr>
              <w:pStyle w:val="137"/>
              <w:rPr>
                <w:rFonts w:ascii="Times New Roman" w:hAnsi="Times New Roman" w:eastAsia="Times New Roman" w:cs="Times New Roman"/>
                <w:color w:val="000000"/>
                <w:sz w:val="28"/>
                <w:szCs w:val="28"/>
                <w:lang w:val="vi"/>
              </w:rPr>
            </w:pPr>
          </w:p>
          <w:p w14:paraId="5944D11C">
            <w:pPr>
              <w:pStyle w:val="137"/>
              <w:rPr>
                <w:rFonts w:ascii="Times New Roman" w:hAnsi="Times New Roman" w:eastAsia="Times New Roman" w:cs="Times New Roman"/>
                <w:color w:val="000000"/>
                <w:sz w:val="28"/>
                <w:szCs w:val="28"/>
                <w:lang w:val="vi"/>
              </w:rPr>
            </w:pPr>
            <w:r>
              <w:rPr>
                <w:rFonts w:ascii="Times New Roman" w:hAnsi="Times New Roman" w:eastAsia="Times New Roman" w:cs="Times New Roman"/>
                <w:color w:val="000000"/>
                <w:sz w:val="28"/>
                <w:szCs w:val="28"/>
                <w:lang w:val="vi"/>
              </w:rPr>
              <w:t>+</w:t>
            </w:r>
            <w:r>
              <w:rPr>
                <w:rFonts w:ascii="Times New Roman" w:hAnsi="Times New Roman" w:cs="Times New Roman"/>
                <w:color w:val="231F20"/>
                <w:sz w:val="28"/>
                <w:szCs w:val="28"/>
                <w:lang w:val="vi"/>
              </w:rPr>
              <w:t xml:space="preserve"> Xe đạp điện, xe máy điện, ô tô điện.</w:t>
            </w:r>
          </w:p>
          <w:p w14:paraId="4016F45E">
            <w:pPr>
              <w:pStyle w:val="137"/>
              <w:rPr>
                <w:rFonts w:ascii="Times New Roman" w:hAnsi="Times New Roman" w:eastAsia="Times New Roman" w:cs="Times New Roman"/>
                <w:color w:val="000000"/>
                <w:sz w:val="28"/>
                <w:szCs w:val="28"/>
                <w:lang w:val="vi"/>
              </w:rPr>
            </w:pPr>
          </w:p>
          <w:p w14:paraId="4BA981C8">
            <w:pPr>
              <w:pStyle w:val="137"/>
              <w:rPr>
                <w:rFonts w:ascii="Times New Roman" w:hAnsi="Times New Roman" w:eastAsia="Times New Roman" w:cs="Times New Roman"/>
                <w:color w:val="000000"/>
                <w:sz w:val="28"/>
                <w:szCs w:val="28"/>
                <w:lang w:val="vi"/>
              </w:rPr>
            </w:pPr>
          </w:p>
          <w:p w14:paraId="40E4A202">
            <w:pPr>
              <w:pStyle w:val="137"/>
              <w:rPr>
                <w:rFonts w:ascii="Times New Roman" w:hAnsi="Times New Roman" w:eastAsia="Times New Roman" w:cs="Times New Roman"/>
                <w:color w:val="000000"/>
                <w:sz w:val="28"/>
                <w:szCs w:val="28"/>
                <w:lang w:val="vi"/>
              </w:rPr>
            </w:pPr>
          </w:p>
          <w:p w14:paraId="1E280417">
            <w:pPr>
              <w:pStyle w:val="137"/>
              <w:rPr>
                <w:rFonts w:ascii="Times New Roman" w:hAnsi="Times New Roman" w:cs="Times New Roman"/>
                <w:sz w:val="28"/>
                <w:szCs w:val="28"/>
              </w:rPr>
            </w:pPr>
            <w:r>
              <w:rPr>
                <w:rFonts w:ascii="Times New Roman" w:hAnsi="Times New Roman" w:eastAsia="Times New Roman" w:cs="Times New Roman"/>
                <w:color w:val="000000"/>
                <w:sz w:val="28"/>
                <w:szCs w:val="28"/>
              </w:rPr>
              <w:t>- HS lắng nghe.</w:t>
            </w:r>
          </w:p>
        </w:tc>
      </w:tr>
      <w:tr w14:paraId="294AC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0" w:type="dxa"/>
            <w:gridSpan w:val="4"/>
          </w:tcPr>
          <w:p w14:paraId="015EB4CD">
            <w:pPr>
              <w:pStyle w:val="137"/>
              <w:rPr>
                <w:rFonts w:ascii="Times New Roman" w:hAnsi="Times New Roman" w:cs="Times New Roman"/>
                <w:b/>
                <w:sz w:val="28"/>
                <w:szCs w:val="28"/>
              </w:rPr>
            </w:pPr>
            <w:r>
              <w:rPr>
                <w:rFonts w:ascii="Times New Roman" w:hAnsi="Times New Roman" w:cs="Times New Roman"/>
                <w:b/>
                <w:sz w:val="28"/>
                <w:szCs w:val="28"/>
              </w:rPr>
              <w:t xml:space="preserve">2. Hoạt động  khám phá </w:t>
            </w:r>
            <w:r>
              <w:rPr>
                <w:rFonts w:ascii="Times New Roman" w:hAnsi="Times New Roman" w:cs="Times New Roman"/>
                <w:b/>
                <w:bCs/>
                <w:sz w:val="28"/>
                <w:szCs w:val="28"/>
              </w:rPr>
              <w:t xml:space="preserve">Tìm hiểu sản phẩm mẫu </w:t>
            </w:r>
            <w:r>
              <w:rPr>
                <w:rFonts w:ascii="Times New Roman" w:hAnsi="Times New Roman" w:cs="Times New Roman"/>
                <w:b/>
                <w:color w:val="231F20"/>
                <w:sz w:val="28"/>
                <w:szCs w:val="28"/>
              </w:rPr>
              <w:t>mô</w:t>
            </w:r>
            <w:r>
              <w:rPr>
                <w:rFonts w:ascii="Times New Roman" w:hAnsi="Times New Roman" w:cs="Times New Roman"/>
                <w:b/>
                <w:color w:val="231F20"/>
                <w:spacing w:val="-6"/>
                <w:sz w:val="28"/>
                <w:szCs w:val="28"/>
              </w:rPr>
              <w:t xml:space="preserve"> </w:t>
            </w:r>
            <w:r>
              <w:rPr>
                <w:rFonts w:ascii="Times New Roman" w:hAnsi="Times New Roman" w:cs="Times New Roman"/>
                <w:b/>
                <w:color w:val="231F20"/>
                <w:sz w:val="28"/>
                <w:szCs w:val="28"/>
              </w:rPr>
              <w:t>hình</w:t>
            </w:r>
            <w:r>
              <w:rPr>
                <w:rFonts w:ascii="Times New Roman" w:hAnsi="Times New Roman" w:cs="Times New Roman"/>
                <w:b/>
                <w:color w:val="231F20"/>
                <w:spacing w:val="-6"/>
                <w:sz w:val="28"/>
                <w:szCs w:val="28"/>
              </w:rPr>
              <w:t xml:space="preserve"> </w:t>
            </w:r>
            <w:r>
              <w:rPr>
                <w:rFonts w:ascii="Times New Roman" w:hAnsi="Times New Roman" w:cs="Times New Roman"/>
                <w:b/>
                <w:color w:val="231F20"/>
                <w:sz w:val="28"/>
                <w:szCs w:val="28"/>
              </w:rPr>
              <w:t>xe</w:t>
            </w:r>
            <w:r>
              <w:rPr>
                <w:rFonts w:ascii="Times New Roman" w:hAnsi="Times New Roman" w:cs="Times New Roman"/>
                <w:b/>
                <w:color w:val="231F20"/>
                <w:spacing w:val="-7"/>
                <w:sz w:val="28"/>
                <w:szCs w:val="28"/>
              </w:rPr>
              <w:t xml:space="preserve"> </w:t>
            </w:r>
            <w:r>
              <w:rPr>
                <w:rFonts w:ascii="Times New Roman" w:hAnsi="Times New Roman" w:cs="Times New Roman"/>
                <w:b/>
                <w:color w:val="231F20"/>
                <w:sz w:val="28"/>
                <w:szCs w:val="28"/>
              </w:rPr>
              <w:t>điện</w:t>
            </w:r>
            <w:r>
              <w:rPr>
                <w:rFonts w:ascii="Times New Roman" w:hAnsi="Times New Roman" w:cs="Times New Roman"/>
                <w:b/>
                <w:color w:val="231F20"/>
                <w:spacing w:val="-6"/>
                <w:sz w:val="28"/>
                <w:szCs w:val="28"/>
              </w:rPr>
              <w:t xml:space="preserve"> </w:t>
            </w:r>
            <w:r>
              <w:rPr>
                <w:rFonts w:ascii="Times New Roman" w:hAnsi="Times New Roman" w:cs="Times New Roman"/>
                <w:b/>
                <w:color w:val="231F20"/>
                <w:sz w:val="28"/>
                <w:szCs w:val="28"/>
              </w:rPr>
              <w:t>chạy</w:t>
            </w:r>
            <w:r>
              <w:rPr>
                <w:rFonts w:ascii="Times New Roman" w:hAnsi="Times New Roman" w:cs="Times New Roman"/>
                <w:b/>
                <w:color w:val="231F20"/>
                <w:spacing w:val="-7"/>
                <w:sz w:val="28"/>
                <w:szCs w:val="28"/>
              </w:rPr>
              <w:t xml:space="preserve"> </w:t>
            </w:r>
            <w:r>
              <w:rPr>
                <w:rFonts w:ascii="Times New Roman" w:hAnsi="Times New Roman" w:cs="Times New Roman"/>
                <w:b/>
                <w:color w:val="231F20"/>
                <w:sz w:val="28"/>
                <w:szCs w:val="28"/>
              </w:rPr>
              <w:t>bằng</w:t>
            </w:r>
            <w:r>
              <w:rPr>
                <w:rFonts w:ascii="Times New Roman" w:hAnsi="Times New Roman" w:cs="Times New Roman"/>
                <w:b/>
                <w:color w:val="231F20"/>
                <w:spacing w:val="-6"/>
                <w:sz w:val="28"/>
                <w:szCs w:val="28"/>
              </w:rPr>
              <w:t xml:space="preserve"> </w:t>
            </w:r>
            <w:r>
              <w:rPr>
                <w:rFonts w:ascii="Times New Roman" w:hAnsi="Times New Roman" w:cs="Times New Roman"/>
                <w:b/>
                <w:color w:val="231F20"/>
                <w:spacing w:val="-4"/>
                <w:sz w:val="28"/>
                <w:szCs w:val="28"/>
              </w:rPr>
              <w:t>pin.</w:t>
            </w:r>
          </w:p>
        </w:tc>
      </w:tr>
      <w:tr w14:paraId="431B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2" w:type="dxa"/>
            <w:gridSpan w:val="2"/>
          </w:tcPr>
          <w:p w14:paraId="355BCB70">
            <w:pPr>
              <w:pStyle w:val="164"/>
              <w:tabs>
                <w:tab w:val="left" w:pos="590"/>
              </w:tabs>
              <w:ind w:left="0"/>
              <w:rPr>
                <w:color w:val="231F20"/>
                <w:spacing w:val="-2"/>
                <w:sz w:val="28"/>
                <w:szCs w:val="28"/>
                <w:lang w:val="en-US"/>
              </w:rPr>
            </w:pPr>
            <w:r>
              <w:rPr>
                <w:color w:val="000000" w:themeColor="text1"/>
                <w:sz w:val="28"/>
                <w:szCs w:val="28"/>
                <w14:textFill>
                  <w14:solidFill>
                    <w14:schemeClr w14:val="tx1"/>
                  </w14:solidFill>
                </w14:textFill>
              </w:rPr>
              <w:t xml:space="preserve">-  </w:t>
            </w:r>
            <w:r>
              <w:rPr>
                <w:color w:val="231F20"/>
                <w:sz w:val="28"/>
                <w:szCs w:val="28"/>
              </w:rPr>
              <w:t>GV tổ chức cho HS làm việc cặp đôi, quan</w:t>
            </w:r>
            <w:r>
              <w:rPr>
                <w:color w:val="231F20"/>
                <w:spacing w:val="-3"/>
                <w:sz w:val="28"/>
                <w:szCs w:val="28"/>
              </w:rPr>
              <w:t xml:space="preserve"> </w:t>
            </w:r>
            <w:r>
              <w:rPr>
                <w:color w:val="231F20"/>
                <w:sz w:val="28"/>
                <w:szCs w:val="28"/>
              </w:rPr>
              <w:t>sát</w:t>
            </w:r>
            <w:r>
              <w:rPr>
                <w:color w:val="231F20"/>
                <w:spacing w:val="-2"/>
                <w:sz w:val="28"/>
                <w:szCs w:val="28"/>
              </w:rPr>
              <w:t xml:space="preserve"> </w:t>
            </w:r>
            <w:r>
              <w:rPr>
                <w:i/>
                <w:color w:val="000000" w:themeColor="text1"/>
                <w:sz w:val="28"/>
                <w:szCs w:val="28"/>
                <w14:textFill>
                  <w14:solidFill>
                    <w14:schemeClr w14:val="tx1"/>
                  </w14:solidFill>
                </w14:textFill>
              </w:rPr>
              <w:t>Mô hình xe điện chạ</w:t>
            </w:r>
            <w:r>
              <w:rPr>
                <w:rFonts w:hint="default"/>
                <w:i/>
                <w:color w:val="000000" w:themeColor="text1"/>
                <w:sz w:val="28"/>
                <w:szCs w:val="28"/>
                <w:lang w:val="en-US"/>
                <w14:textFill>
                  <w14:solidFill>
                    <w14:schemeClr w14:val="tx1"/>
                  </w14:solidFill>
                </w14:textFill>
              </w:rPr>
              <w:t>y</w:t>
            </w:r>
            <w:r>
              <w:rPr>
                <w:i/>
                <w:color w:val="000000" w:themeColor="text1"/>
                <w:sz w:val="28"/>
                <w:szCs w:val="28"/>
                <w14:textFill>
                  <w14:solidFill>
                    <w14:schemeClr w14:val="tx1"/>
                  </w14:solidFill>
                </w14:textFill>
              </w:rPr>
              <w:t xml:space="preserve"> bằng pin</w:t>
            </w:r>
            <w:r>
              <w:rPr>
                <w:color w:val="000000" w:themeColor="text1"/>
                <w:sz w:val="28"/>
                <w:szCs w:val="28"/>
                <w14:textFill>
                  <w14:solidFill>
                    <w14:schemeClr w14:val="tx1"/>
                  </w14:solidFill>
                </w14:textFill>
              </w:rPr>
              <w:t xml:space="preserve"> </w:t>
            </w:r>
            <w:r>
              <w:rPr>
                <w:color w:val="000000" w:themeColor="text1"/>
                <w:sz w:val="28"/>
                <w:szCs w:val="28"/>
                <w:lang w:val="en-US"/>
                <w14:textFill>
                  <w14:solidFill>
                    <w14:schemeClr w14:val="tx1"/>
                  </w14:solidFill>
                </w14:textFill>
              </w:rPr>
              <w:t xml:space="preserve">trong SGK </w:t>
            </w:r>
            <w:r>
              <w:rPr>
                <w:color w:val="000000" w:themeColor="text1"/>
                <w:sz w:val="28"/>
                <w:szCs w:val="28"/>
                <w14:textFill>
                  <w14:solidFill>
                    <w14:schemeClr w14:val="tx1"/>
                  </w14:solidFill>
                </w14:textFill>
              </w:rPr>
              <w:t xml:space="preserve">(hoặc  </w:t>
            </w:r>
            <w:r>
              <w:rPr>
                <w:color w:val="231F20"/>
                <w:sz w:val="28"/>
                <w:szCs w:val="28"/>
              </w:rPr>
              <w:t>sản</w:t>
            </w:r>
            <w:r>
              <w:rPr>
                <w:color w:val="231F20"/>
                <w:spacing w:val="-2"/>
                <w:sz w:val="28"/>
                <w:szCs w:val="28"/>
              </w:rPr>
              <w:t xml:space="preserve"> </w:t>
            </w:r>
            <w:r>
              <w:rPr>
                <w:color w:val="231F20"/>
                <w:sz w:val="28"/>
                <w:szCs w:val="28"/>
              </w:rPr>
              <w:t>phẩm</w:t>
            </w:r>
            <w:r>
              <w:rPr>
                <w:color w:val="231F20"/>
                <w:spacing w:val="-2"/>
                <w:sz w:val="28"/>
                <w:szCs w:val="28"/>
              </w:rPr>
              <w:t xml:space="preserve"> </w:t>
            </w:r>
            <w:r>
              <w:rPr>
                <w:color w:val="231F20"/>
                <w:sz w:val="28"/>
                <w:szCs w:val="28"/>
              </w:rPr>
              <w:t>mẫu</w:t>
            </w:r>
            <w:r>
              <w:rPr>
                <w:color w:val="231F20"/>
                <w:spacing w:val="-2"/>
                <w:sz w:val="28"/>
                <w:szCs w:val="28"/>
              </w:rPr>
              <w:t xml:space="preserve"> </w:t>
            </w:r>
            <w:r>
              <w:rPr>
                <w:color w:val="231F20"/>
                <w:sz w:val="28"/>
                <w:szCs w:val="28"/>
              </w:rPr>
              <w:t>mà</w:t>
            </w:r>
            <w:r>
              <w:rPr>
                <w:color w:val="231F20"/>
                <w:spacing w:val="-2"/>
                <w:sz w:val="28"/>
                <w:szCs w:val="28"/>
              </w:rPr>
              <w:t xml:space="preserve"> </w:t>
            </w:r>
            <w:r>
              <w:rPr>
                <w:color w:val="231F20"/>
                <w:sz w:val="28"/>
                <w:szCs w:val="28"/>
              </w:rPr>
              <w:t>GV</w:t>
            </w:r>
            <w:r>
              <w:rPr>
                <w:color w:val="231F20"/>
                <w:spacing w:val="-2"/>
                <w:sz w:val="28"/>
                <w:szCs w:val="28"/>
              </w:rPr>
              <w:t xml:space="preserve"> </w:t>
            </w:r>
            <w:r>
              <w:rPr>
                <w:color w:val="231F20"/>
                <w:sz w:val="28"/>
                <w:szCs w:val="28"/>
              </w:rPr>
              <w:t>đã</w:t>
            </w:r>
            <w:r>
              <w:rPr>
                <w:color w:val="231F20"/>
                <w:spacing w:val="-2"/>
                <w:sz w:val="28"/>
                <w:szCs w:val="28"/>
              </w:rPr>
              <w:t xml:space="preserve"> </w:t>
            </w:r>
            <w:r>
              <w:rPr>
                <w:color w:val="231F20"/>
                <w:sz w:val="28"/>
                <w:szCs w:val="28"/>
              </w:rPr>
              <w:t>chuẩn</w:t>
            </w:r>
            <w:r>
              <w:rPr>
                <w:color w:val="231F20"/>
                <w:spacing w:val="-2"/>
                <w:sz w:val="28"/>
                <w:szCs w:val="28"/>
              </w:rPr>
              <w:t xml:space="preserve"> </w:t>
            </w:r>
            <w:r>
              <w:rPr>
                <w:color w:val="231F20"/>
                <w:sz w:val="28"/>
                <w:szCs w:val="28"/>
              </w:rPr>
              <w:t>bị</w:t>
            </w:r>
            <w:r>
              <w:rPr>
                <w:color w:val="231F20"/>
                <w:spacing w:val="-2"/>
                <w:sz w:val="28"/>
                <w:szCs w:val="28"/>
              </w:rPr>
              <w:t xml:space="preserve"> trước) </w:t>
            </w:r>
            <w:r>
              <w:rPr>
                <w:color w:val="231F20"/>
                <w:spacing w:val="-2"/>
                <w:sz w:val="28"/>
                <w:szCs w:val="28"/>
                <w:lang w:val="en-US"/>
              </w:rPr>
              <w:t>và hoàn thiện phiếu bài tập.</w:t>
            </w:r>
          </w:p>
          <w:p w14:paraId="5E565DDE">
            <w:pPr>
              <w:pStyle w:val="164"/>
              <w:tabs>
                <w:tab w:val="left" w:pos="590"/>
              </w:tabs>
              <w:ind w:left="0"/>
              <w:rPr>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 GV phát phiếu học tập.</w:t>
            </w:r>
          </w:p>
          <w:p w14:paraId="1D98601B">
            <w:pPr>
              <w:pStyle w:val="164"/>
              <w:tabs>
                <w:tab w:val="left" w:pos="590"/>
              </w:tabs>
              <w:ind w:left="0"/>
              <w:rPr>
                <w:sz w:val="28"/>
                <w:szCs w:val="28"/>
                <w:lang w:val="en-US"/>
              </w:rPr>
            </w:pPr>
            <w:r>
              <w:rPr>
                <w:sz w:val="28"/>
                <w:szCs w:val="28"/>
                <w:lang w:val="en-US"/>
              </w:rPr>
              <w:drawing>
                <wp:inline distT="0" distB="0" distL="0" distR="0">
                  <wp:extent cx="3627755" cy="18357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6"/>
                          <a:stretch>
                            <a:fillRect/>
                          </a:stretch>
                        </pic:blipFill>
                        <pic:spPr>
                          <a:xfrm>
                            <a:off x="0" y="0"/>
                            <a:ext cx="3636981" cy="1840488"/>
                          </a:xfrm>
                          <a:prstGeom prst="rect">
                            <a:avLst/>
                          </a:prstGeom>
                        </pic:spPr>
                      </pic:pic>
                    </a:graphicData>
                  </a:graphic>
                </wp:inline>
              </w:drawing>
            </w:r>
          </w:p>
          <w:p w14:paraId="7C119F28">
            <w:pPr>
              <w:pStyle w:val="164"/>
              <w:tabs>
                <w:tab w:val="left" w:pos="640"/>
              </w:tabs>
              <w:ind w:left="0"/>
              <w:rPr>
                <w:rFonts w:hint="default"/>
                <w:color w:val="231F20"/>
                <w:sz w:val="28"/>
                <w:szCs w:val="28"/>
                <w:lang w:val="en-US"/>
              </w:rPr>
            </w:pPr>
            <w:r>
              <w:rPr>
                <w:color w:val="231F20"/>
                <w:sz w:val="28"/>
                <w:szCs w:val="28"/>
              </w:rPr>
              <w:t>- GV</w:t>
            </w:r>
            <w:r>
              <w:rPr>
                <w:color w:val="231F20"/>
                <w:spacing w:val="40"/>
                <w:sz w:val="28"/>
                <w:szCs w:val="28"/>
              </w:rPr>
              <w:t xml:space="preserve"> </w:t>
            </w:r>
            <w:r>
              <w:rPr>
                <w:color w:val="231F20"/>
                <w:sz w:val="28"/>
                <w:szCs w:val="28"/>
              </w:rPr>
              <w:t>hướng</w:t>
            </w:r>
            <w:r>
              <w:rPr>
                <w:color w:val="231F20"/>
                <w:spacing w:val="40"/>
                <w:sz w:val="28"/>
                <w:szCs w:val="28"/>
              </w:rPr>
              <w:t xml:space="preserve"> </w:t>
            </w:r>
            <w:r>
              <w:rPr>
                <w:color w:val="231F20"/>
                <w:sz w:val="28"/>
                <w:szCs w:val="28"/>
              </w:rPr>
              <w:t>dẫn</w:t>
            </w:r>
            <w:r>
              <w:rPr>
                <w:color w:val="231F20"/>
                <w:spacing w:val="40"/>
                <w:sz w:val="28"/>
                <w:szCs w:val="28"/>
              </w:rPr>
              <w:t xml:space="preserve"> </w:t>
            </w:r>
            <w:r>
              <w:rPr>
                <w:color w:val="231F20"/>
                <w:sz w:val="28"/>
                <w:szCs w:val="28"/>
              </w:rPr>
              <w:t>HS</w:t>
            </w:r>
            <w:r>
              <w:rPr>
                <w:color w:val="231F20"/>
                <w:spacing w:val="40"/>
                <w:sz w:val="28"/>
                <w:szCs w:val="28"/>
              </w:rPr>
              <w:t xml:space="preserve"> </w:t>
            </w:r>
            <w:r>
              <w:rPr>
                <w:color w:val="231F20"/>
                <w:sz w:val="28"/>
                <w:szCs w:val="28"/>
              </w:rPr>
              <w:t>làm</w:t>
            </w:r>
            <w:r>
              <w:rPr>
                <w:color w:val="231F20"/>
                <w:spacing w:val="40"/>
                <w:sz w:val="28"/>
                <w:szCs w:val="28"/>
              </w:rPr>
              <w:t xml:space="preserve"> </w:t>
            </w:r>
            <w:r>
              <w:rPr>
                <w:color w:val="231F20"/>
                <w:sz w:val="28"/>
                <w:szCs w:val="28"/>
              </w:rPr>
              <w:t>phiếu</w:t>
            </w:r>
            <w:r>
              <w:rPr>
                <w:color w:val="231F20"/>
                <w:spacing w:val="40"/>
                <w:sz w:val="28"/>
                <w:szCs w:val="28"/>
              </w:rPr>
              <w:t xml:space="preserve"> </w:t>
            </w:r>
            <w:r>
              <w:rPr>
                <w:color w:val="231F20"/>
                <w:sz w:val="28"/>
                <w:szCs w:val="28"/>
              </w:rPr>
              <w:t>bài</w:t>
            </w:r>
            <w:r>
              <w:rPr>
                <w:color w:val="231F20"/>
                <w:spacing w:val="40"/>
                <w:sz w:val="28"/>
                <w:szCs w:val="28"/>
              </w:rPr>
              <w:t xml:space="preserve"> </w:t>
            </w:r>
            <w:r>
              <w:rPr>
                <w:color w:val="231F20"/>
                <w:sz w:val="28"/>
                <w:szCs w:val="28"/>
              </w:rPr>
              <w:t>tập</w:t>
            </w:r>
            <w:r>
              <w:rPr>
                <w:rFonts w:hint="default"/>
                <w:color w:val="231F20"/>
                <w:sz w:val="28"/>
                <w:szCs w:val="28"/>
                <w:lang w:val="en-US"/>
              </w:rPr>
              <w:t>:</w:t>
            </w:r>
          </w:p>
          <w:p w14:paraId="49F8EEF2">
            <w:pPr>
              <w:pStyle w:val="164"/>
              <w:tabs>
                <w:tab w:val="left" w:pos="640"/>
              </w:tabs>
              <w:ind w:left="0"/>
              <w:rPr>
                <w:color w:val="231F20"/>
                <w:sz w:val="28"/>
                <w:szCs w:val="28"/>
                <w:lang w:val="en-US"/>
              </w:rPr>
            </w:pPr>
            <w:r>
              <w:rPr>
                <w:rFonts w:hint="default"/>
                <w:color w:val="231F20"/>
                <w:sz w:val="28"/>
                <w:szCs w:val="28"/>
                <w:lang w:val="en-US"/>
              </w:rPr>
              <w:t xml:space="preserve">+ </w:t>
            </w:r>
            <w:r>
              <w:rPr>
                <w:color w:val="231F20"/>
                <w:spacing w:val="40"/>
                <w:sz w:val="28"/>
                <w:szCs w:val="28"/>
              </w:rPr>
              <w:t>Em hãy kể tên</w:t>
            </w:r>
            <w:r>
              <w:rPr>
                <w:color w:val="231F20"/>
                <w:spacing w:val="40"/>
                <w:sz w:val="28"/>
                <w:szCs w:val="28"/>
                <w:lang w:val="en-US"/>
              </w:rPr>
              <w:t xml:space="preserve"> </w:t>
            </w:r>
            <w:r>
              <w:rPr>
                <w:color w:val="231F20"/>
                <w:spacing w:val="40"/>
                <w:sz w:val="28"/>
                <w:szCs w:val="28"/>
              </w:rPr>
              <w:t>cá</w:t>
            </w:r>
            <w:r>
              <w:rPr>
                <w:rFonts w:hint="default"/>
                <w:color w:val="231F20"/>
                <w:spacing w:val="40"/>
                <w:sz w:val="28"/>
                <w:szCs w:val="28"/>
                <w:lang w:val="en-US"/>
              </w:rPr>
              <w:t xml:space="preserve">c </w:t>
            </w:r>
            <w:r>
              <w:rPr>
                <w:color w:val="231F20"/>
                <w:sz w:val="28"/>
                <w:szCs w:val="28"/>
              </w:rPr>
              <w:t xml:space="preserve">bộ phận </w:t>
            </w:r>
            <w:r>
              <w:rPr>
                <w:color w:val="231F20"/>
                <w:sz w:val="28"/>
                <w:szCs w:val="28"/>
                <w:lang w:val="en-US"/>
              </w:rPr>
              <w:t>chính của mô hình xe điện chạy bằng pin</w:t>
            </w:r>
            <w:r>
              <w:rPr>
                <w:color w:val="231F20"/>
                <w:sz w:val="28"/>
                <w:szCs w:val="28"/>
              </w:rPr>
              <w:t>?</w:t>
            </w:r>
          </w:p>
          <w:p w14:paraId="6DF3A788">
            <w:pPr>
              <w:shd w:val="clear" w:color="auto" w:fill="FFFFFF"/>
              <w:rPr>
                <w:rFonts w:ascii="Times New Roman" w:hAnsi="Times New Roman" w:cs="Times New Roman"/>
                <w:color w:val="231F20"/>
                <w:spacing w:val="-2"/>
                <w:sz w:val="28"/>
                <w:szCs w:val="28"/>
              </w:rPr>
            </w:pPr>
            <w:r>
              <w:rPr>
                <w:rFonts w:ascii="Times New Roman" w:hAnsi="Times New Roman" w:cs="Times New Roman"/>
                <w:color w:val="231F20"/>
                <w:sz w:val="28"/>
                <w:szCs w:val="28"/>
              </w:rPr>
              <w:t>+ Nêu yêu cầu các sản phẩm của mô hình xe điện chạy bằng pin?</w:t>
            </w:r>
          </w:p>
          <w:p w14:paraId="376F02A5">
            <w:pPr>
              <w:pStyle w:val="164"/>
              <w:tabs>
                <w:tab w:val="left" w:pos="633"/>
              </w:tabs>
              <w:ind w:left="0"/>
              <w:rPr>
                <w:color w:val="231F20"/>
                <w:sz w:val="28"/>
                <w:szCs w:val="28"/>
                <w:lang w:val="en-US"/>
              </w:rPr>
            </w:pPr>
            <w:r>
              <w:rPr>
                <w:color w:val="000000" w:themeColor="text1"/>
                <w:sz w:val="28"/>
                <w:szCs w:val="28"/>
                <w14:textFill>
                  <w14:solidFill>
                    <w14:schemeClr w14:val="tx1"/>
                  </w14:solidFill>
                </w14:textFill>
              </w:rPr>
              <w:t xml:space="preserve">- </w:t>
            </w:r>
            <w:r>
              <w:rPr>
                <w:color w:val="231F20"/>
                <w:sz w:val="28"/>
                <w:szCs w:val="28"/>
              </w:rPr>
              <w:t>GV</w:t>
            </w:r>
            <w:r>
              <w:rPr>
                <w:color w:val="231F20"/>
                <w:spacing w:val="40"/>
                <w:sz w:val="28"/>
                <w:szCs w:val="28"/>
              </w:rPr>
              <w:t xml:space="preserve"> </w:t>
            </w:r>
            <w:r>
              <w:rPr>
                <w:color w:val="231F20"/>
                <w:sz w:val="28"/>
                <w:szCs w:val="28"/>
              </w:rPr>
              <w:t>mời</w:t>
            </w:r>
            <w:r>
              <w:rPr>
                <w:color w:val="231F20"/>
                <w:spacing w:val="40"/>
                <w:sz w:val="28"/>
                <w:szCs w:val="28"/>
              </w:rPr>
              <w:t xml:space="preserve"> </w:t>
            </w:r>
            <w:r>
              <w:rPr>
                <w:color w:val="231F20"/>
                <w:sz w:val="28"/>
                <w:szCs w:val="28"/>
              </w:rPr>
              <w:t>một</w:t>
            </w:r>
            <w:r>
              <w:rPr>
                <w:color w:val="231F20"/>
                <w:spacing w:val="40"/>
                <w:sz w:val="28"/>
                <w:szCs w:val="28"/>
              </w:rPr>
              <w:t xml:space="preserve"> </w:t>
            </w:r>
            <w:r>
              <w:rPr>
                <w:color w:val="231F20"/>
                <w:sz w:val="28"/>
                <w:szCs w:val="28"/>
              </w:rPr>
              <w:t>số</w:t>
            </w:r>
            <w:r>
              <w:rPr>
                <w:color w:val="231F20"/>
                <w:spacing w:val="40"/>
                <w:sz w:val="28"/>
                <w:szCs w:val="28"/>
              </w:rPr>
              <w:t xml:space="preserve"> </w:t>
            </w:r>
            <w:r>
              <w:rPr>
                <w:color w:val="231F20"/>
                <w:sz w:val="28"/>
                <w:szCs w:val="28"/>
              </w:rPr>
              <w:t>nhóm</w:t>
            </w:r>
            <w:r>
              <w:rPr>
                <w:color w:val="231F20"/>
                <w:spacing w:val="40"/>
                <w:sz w:val="28"/>
                <w:szCs w:val="28"/>
              </w:rPr>
              <w:t xml:space="preserve"> </w:t>
            </w:r>
            <w:r>
              <w:rPr>
                <w:color w:val="231F20"/>
                <w:sz w:val="28"/>
                <w:szCs w:val="28"/>
              </w:rPr>
              <w:t>trình</w:t>
            </w:r>
            <w:r>
              <w:rPr>
                <w:color w:val="231F20"/>
                <w:spacing w:val="40"/>
                <w:sz w:val="28"/>
                <w:szCs w:val="28"/>
              </w:rPr>
              <w:t xml:space="preserve"> </w:t>
            </w:r>
            <w:r>
              <w:rPr>
                <w:color w:val="231F20"/>
                <w:sz w:val="28"/>
                <w:szCs w:val="28"/>
              </w:rPr>
              <w:t>bày</w:t>
            </w:r>
            <w:r>
              <w:rPr>
                <w:color w:val="231F20"/>
                <w:spacing w:val="40"/>
                <w:sz w:val="28"/>
                <w:szCs w:val="28"/>
              </w:rPr>
              <w:t xml:space="preserve"> </w:t>
            </w:r>
            <w:r>
              <w:rPr>
                <w:color w:val="231F20"/>
                <w:sz w:val="28"/>
                <w:szCs w:val="28"/>
              </w:rPr>
              <w:t>kết</w:t>
            </w:r>
            <w:r>
              <w:rPr>
                <w:color w:val="231F20"/>
                <w:spacing w:val="40"/>
                <w:sz w:val="28"/>
                <w:szCs w:val="28"/>
              </w:rPr>
              <w:t xml:space="preserve"> </w:t>
            </w:r>
            <w:r>
              <w:rPr>
                <w:color w:val="231F20"/>
                <w:sz w:val="28"/>
                <w:szCs w:val="28"/>
              </w:rPr>
              <w:t>quả</w:t>
            </w:r>
            <w:r>
              <w:rPr>
                <w:color w:val="231F20"/>
                <w:spacing w:val="40"/>
                <w:sz w:val="28"/>
                <w:szCs w:val="28"/>
              </w:rPr>
              <w:t xml:space="preserve"> </w:t>
            </w:r>
            <w:r>
              <w:rPr>
                <w:color w:val="231F20"/>
                <w:sz w:val="28"/>
                <w:szCs w:val="28"/>
              </w:rPr>
              <w:t>thảo luận.</w:t>
            </w:r>
          </w:p>
          <w:p w14:paraId="38C53FB2">
            <w:pPr>
              <w:pStyle w:val="164"/>
              <w:tabs>
                <w:tab w:val="left" w:pos="633"/>
              </w:tabs>
              <w:ind w:left="0"/>
              <w:rPr>
                <w:color w:val="231F20"/>
                <w:sz w:val="28"/>
                <w:szCs w:val="28"/>
                <w:lang w:val="en-US"/>
              </w:rPr>
            </w:pPr>
          </w:p>
          <w:p w14:paraId="02295BA5">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GV nhận xét, tuyên dương và kết luận: </w:t>
            </w:r>
          </w:p>
          <w:p w14:paraId="4D921335">
            <w:pPr>
              <w:shd w:val="clear" w:color="auto" w:fill="FFFFFF"/>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Mô hình xe điện chạy bằng pin gồm có</w:t>
            </w:r>
            <w:r>
              <w:rPr>
                <w:rFonts w:ascii="Times New Roman" w:hAnsi="Times New Roman" w:cs="Times New Roman"/>
                <w:color w:val="231F20"/>
                <w:spacing w:val="31"/>
                <w:sz w:val="28"/>
                <w:szCs w:val="28"/>
              </w:rPr>
              <w:t xml:space="preserve"> </w:t>
            </w:r>
            <w:r>
              <w:rPr>
                <w:rFonts w:ascii="Times New Roman" w:hAnsi="Times New Roman" w:cs="Times New Roman"/>
                <w:color w:val="231F20"/>
                <w:sz w:val="28"/>
                <w:szCs w:val="28"/>
              </w:rPr>
              <w:t>các</w:t>
            </w:r>
            <w:r>
              <w:rPr>
                <w:rFonts w:ascii="Times New Roman" w:hAnsi="Times New Roman" w:cs="Times New Roman"/>
                <w:color w:val="231F20"/>
                <w:spacing w:val="31"/>
                <w:sz w:val="28"/>
                <w:szCs w:val="28"/>
              </w:rPr>
              <w:t xml:space="preserve"> </w:t>
            </w:r>
            <w:r>
              <w:rPr>
                <w:rFonts w:ascii="Times New Roman" w:hAnsi="Times New Roman" w:cs="Times New Roman"/>
                <w:color w:val="231F20"/>
                <w:sz w:val="28"/>
                <w:szCs w:val="28"/>
              </w:rPr>
              <w:t>bộ</w:t>
            </w:r>
            <w:r>
              <w:rPr>
                <w:rFonts w:ascii="Times New Roman" w:hAnsi="Times New Roman" w:cs="Times New Roman"/>
                <w:color w:val="231F20"/>
                <w:spacing w:val="31"/>
                <w:sz w:val="28"/>
                <w:szCs w:val="28"/>
              </w:rPr>
              <w:t xml:space="preserve"> </w:t>
            </w:r>
            <w:r>
              <w:rPr>
                <w:rFonts w:ascii="Times New Roman" w:hAnsi="Times New Roman" w:cs="Times New Roman"/>
                <w:color w:val="231F20"/>
                <w:sz w:val="28"/>
                <w:szCs w:val="28"/>
              </w:rPr>
              <w:t>phận chính là:</w:t>
            </w:r>
            <w:r>
              <w:rPr>
                <w:rFonts w:ascii="Times New Roman" w:hAnsi="Times New Roman" w:cs="Times New Roman"/>
                <w:color w:val="231F20"/>
                <w:spacing w:val="31"/>
                <w:sz w:val="28"/>
                <w:szCs w:val="28"/>
              </w:rPr>
              <w:t xml:space="preserve"> </w:t>
            </w:r>
            <w:r>
              <w:rPr>
                <w:rFonts w:ascii="Times New Roman" w:hAnsi="Times New Roman" w:cs="Times New Roman"/>
                <w:color w:val="231F20"/>
                <w:sz w:val="28"/>
                <w:szCs w:val="28"/>
              </w:rPr>
              <w:t>Ca</w:t>
            </w:r>
            <w:r>
              <w:rPr>
                <w:rFonts w:hint="default" w:ascii="Times New Roman" w:hAnsi="Times New Roman" w:cs="Times New Roman"/>
                <w:color w:val="231F20"/>
                <w:sz w:val="28"/>
                <w:szCs w:val="28"/>
                <w:lang w:val="en-US"/>
              </w:rPr>
              <w:t xml:space="preserve"> </w:t>
            </w:r>
            <w:r>
              <w:rPr>
                <w:rFonts w:ascii="Times New Roman" w:hAnsi="Times New Roman" w:cs="Times New Roman"/>
                <w:color w:val="231F20"/>
                <w:sz w:val="28"/>
                <w:szCs w:val="28"/>
              </w:rPr>
              <w:t>bin,</w:t>
            </w:r>
            <w:r>
              <w:rPr>
                <w:rFonts w:ascii="Times New Roman" w:hAnsi="Times New Roman" w:cs="Times New Roman"/>
                <w:color w:val="231F20"/>
                <w:spacing w:val="31"/>
                <w:sz w:val="28"/>
                <w:szCs w:val="28"/>
              </w:rPr>
              <w:t xml:space="preserve"> thùng xe và sàn ca bin, </w:t>
            </w:r>
            <w:r>
              <w:rPr>
                <w:rFonts w:ascii="Times New Roman" w:hAnsi="Times New Roman" w:cs="Times New Roman"/>
                <w:color w:val="231F20"/>
                <w:sz w:val="28"/>
                <w:szCs w:val="28"/>
              </w:rPr>
              <w:t>bánh</w:t>
            </w:r>
            <w:r>
              <w:rPr>
                <w:rFonts w:ascii="Times New Roman" w:hAnsi="Times New Roman" w:cs="Times New Roman"/>
                <w:color w:val="231F20"/>
                <w:spacing w:val="31"/>
                <w:sz w:val="28"/>
                <w:szCs w:val="28"/>
              </w:rPr>
              <w:t xml:space="preserve"> </w:t>
            </w:r>
            <w:r>
              <w:rPr>
                <w:rFonts w:ascii="Times New Roman" w:hAnsi="Times New Roman" w:cs="Times New Roman"/>
                <w:color w:val="231F20"/>
                <w:sz w:val="28"/>
                <w:szCs w:val="28"/>
              </w:rPr>
              <w:t xml:space="preserve">xe và trục bánh xe, động cơ điện, bánh đai và đai truyền, giá pin. </w:t>
            </w:r>
          </w:p>
          <w:p w14:paraId="07AD8377">
            <w:pPr>
              <w:shd w:val="clear" w:color="auto" w:fill="FFFFFF"/>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 xml:space="preserve">    Các em đã bước đầu nhận biết được cấu tạo của mô hình. Để ghi nhớ tốt hơn và gọi đúng tên từng bộ phận, chúng ta cùng chuyển sang hoạt động luyện tập.</w:t>
            </w:r>
          </w:p>
        </w:tc>
        <w:tc>
          <w:tcPr>
            <w:tcW w:w="3858" w:type="dxa"/>
            <w:gridSpan w:val="2"/>
          </w:tcPr>
          <w:p w14:paraId="0507F392">
            <w:pPr>
              <w:shd w:val="clear" w:color="auto" w:fill="FFFFFF"/>
              <w:rPr>
                <w:rFonts w:ascii="Times New Roman" w:hAnsi="Times New Roman" w:cs="Times New Roman"/>
                <w:color w:val="000000" w:themeColor="text1"/>
                <w:sz w:val="28"/>
                <w:szCs w:val="28"/>
                <w14:textFill>
                  <w14:solidFill>
                    <w14:schemeClr w14:val="tx1"/>
                  </w14:solidFill>
                </w14:textFill>
              </w:rPr>
            </w:pPr>
          </w:p>
          <w:p w14:paraId="26991A64">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HS quan sát và nhận phiếu học tập</w:t>
            </w:r>
          </w:p>
          <w:p w14:paraId="5A96349A">
            <w:pPr>
              <w:shd w:val="clear" w:color="auto" w:fill="FFFFFF"/>
              <w:rPr>
                <w:rFonts w:ascii="Times New Roman" w:hAnsi="Times New Roman" w:cs="Times New Roman"/>
                <w:color w:val="231F20"/>
                <w:spacing w:val="-4"/>
                <w:sz w:val="28"/>
                <w:szCs w:val="28"/>
              </w:rPr>
            </w:pPr>
          </w:p>
          <w:p w14:paraId="4F6CD112">
            <w:pPr>
              <w:shd w:val="clear" w:color="auto" w:fill="FFFFFF"/>
              <w:rPr>
                <w:rFonts w:ascii="Times New Roman" w:hAnsi="Times New Roman" w:cs="Times New Roman"/>
                <w:color w:val="231F20"/>
                <w:spacing w:val="-4"/>
                <w:sz w:val="28"/>
                <w:szCs w:val="28"/>
              </w:rPr>
            </w:pPr>
          </w:p>
          <w:p w14:paraId="1C9D8EE3">
            <w:pPr>
              <w:shd w:val="clear" w:color="auto" w:fill="FFFFFF"/>
              <w:rPr>
                <w:rFonts w:ascii="Times New Roman" w:hAnsi="Times New Roman" w:cs="Times New Roman"/>
                <w:color w:val="231F20"/>
                <w:spacing w:val="-4"/>
                <w:sz w:val="28"/>
                <w:szCs w:val="28"/>
              </w:rPr>
            </w:pPr>
          </w:p>
          <w:p w14:paraId="637F4ACB">
            <w:pPr>
              <w:shd w:val="clear" w:color="auto" w:fill="FFFFFF"/>
              <w:rPr>
                <w:rFonts w:ascii="Times New Roman" w:hAnsi="Times New Roman" w:cs="Times New Roman"/>
                <w:color w:val="231F20"/>
                <w:spacing w:val="-4"/>
                <w:sz w:val="28"/>
                <w:szCs w:val="28"/>
              </w:rPr>
            </w:pPr>
          </w:p>
          <w:p w14:paraId="25652DA8">
            <w:pPr>
              <w:shd w:val="clear" w:color="auto" w:fill="FFFFFF"/>
              <w:rPr>
                <w:rFonts w:ascii="Times New Roman" w:hAnsi="Times New Roman" w:cs="Times New Roman"/>
                <w:color w:val="231F20"/>
                <w:spacing w:val="-4"/>
                <w:sz w:val="28"/>
                <w:szCs w:val="28"/>
              </w:rPr>
            </w:pPr>
          </w:p>
          <w:p w14:paraId="33696D7C">
            <w:pPr>
              <w:shd w:val="clear" w:color="auto" w:fill="FFFFFF"/>
              <w:rPr>
                <w:rFonts w:ascii="Times New Roman" w:hAnsi="Times New Roman" w:cs="Times New Roman"/>
                <w:color w:val="231F20"/>
                <w:spacing w:val="-4"/>
                <w:sz w:val="28"/>
                <w:szCs w:val="28"/>
              </w:rPr>
            </w:pPr>
          </w:p>
          <w:p w14:paraId="7558F2D9">
            <w:pPr>
              <w:shd w:val="clear" w:color="auto" w:fill="FFFFFF"/>
              <w:rPr>
                <w:rFonts w:ascii="Times New Roman" w:hAnsi="Times New Roman" w:cs="Times New Roman"/>
                <w:color w:val="231F20"/>
                <w:spacing w:val="-4"/>
                <w:sz w:val="28"/>
                <w:szCs w:val="28"/>
              </w:rPr>
            </w:pPr>
          </w:p>
          <w:p w14:paraId="6E99EF62">
            <w:pPr>
              <w:shd w:val="clear" w:color="auto" w:fill="FFFFFF"/>
              <w:rPr>
                <w:rFonts w:ascii="Times New Roman" w:hAnsi="Times New Roman" w:cs="Times New Roman"/>
                <w:color w:val="231F20"/>
                <w:spacing w:val="-4"/>
                <w:sz w:val="28"/>
                <w:szCs w:val="28"/>
              </w:rPr>
            </w:pPr>
            <w:r>
              <w:rPr>
                <w:rFonts w:ascii="Times New Roman" w:hAnsi="Times New Roman" w:cs="Times New Roman"/>
                <w:color w:val="231F20"/>
                <w:spacing w:val="-4"/>
                <w:sz w:val="28"/>
                <w:szCs w:val="28"/>
              </w:rPr>
              <w:t>- 1 HS đọc câu hỏi phiếu học tập.</w:t>
            </w:r>
          </w:p>
          <w:p w14:paraId="65635A97">
            <w:pPr>
              <w:shd w:val="clear" w:color="auto" w:fill="FFFFFF"/>
              <w:rPr>
                <w:rFonts w:ascii="Times New Roman" w:hAnsi="Times New Roman" w:cs="Times New Roman"/>
                <w:color w:val="231F20"/>
                <w:spacing w:val="-4"/>
                <w:sz w:val="28"/>
                <w:szCs w:val="28"/>
              </w:rPr>
            </w:pPr>
            <w:r>
              <w:rPr>
                <w:rFonts w:ascii="Times New Roman" w:hAnsi="Times New Roman" w:cs="Times New Roman"/>
                <w:color w:val="231F20"/>
                <w:spacing w:val="-4"/>
                <w:sz w:val="28"/>
                <w:szCs w:val="28"/>
              </w:rPr>
              <w:t>- HS</w:t>
            </w:r>
            <w:r>
              <w:rPr>
                <w:rFonts w:hint="default" w:ascii="Times New Roman" w:hAnsi="Times New Roman" w:cs="Times New Roman"/>
                <w:color w:val="231F20"/>
                <w:spacing w:val="-4"/>
                <w:sz w:val="28"/>
                <w:szCs w:val="28"/>
                <w:lang w:val="en-US"/>
              </w:rPr>
              <w:t xml:space="preserve"> </w:t>
            </w:r>
            <w:r>
              <w:rPr>
                <w:rFonts w:ascii="Times New Roman" w:hAnsi="Times New Roman" w:cs="Times New Roman"/>
                <w:color w:val="231F20"/>
                <w:spacing w:val="-26"/>
                <w:sz w:val="28"/>
                <w:szCs w:val="28"/>
              </w:rPr>
              <w:t xml:space="preserve"> </w:t>
            </w:r>
            <w:r>
              <w:rPr>
                <w:rFonts w:ascii="Times New Roman" w:hAnsi="Times New Roman" w:cs="Times New Roman"/>
                <w:color w:val="231F20"/>
                <w:spacing w:val="-4"/>
                <w:sz w:val="28"/>
                <w:szCs w:val="28"/>
              </w:rPr>
              <w:t>thảo</w:t>
            </w:r>
            <w:r>
              <w:rPr>
                <w:rFonts w:ascii="Times New Roman" w:hAnsi="Times New Roman" w:cs="Times New Roman"/>
                <w:color w:val="231F20"/>
                <w:spacing w:val="-26"/>
                <w:sz w:val="28"/>
                <w:szCs w:val="28"/>
              </w:rPr>
              <w:t xml:space="preserve"> </w:t>
            </w:r>
            <w:r>
              <w:rPr>
                <w:rFonts w:ascii="Times New Roman" w:hAnsi="Times New Roman" w:cs="Times New Roman"/>
                <w:color w:val="231F20"/>
                <w:spacing w:val="-4"/>
                <w:sz w:val="28"/>
                <w:szCs w:val="28"/>
              </w:rPr>
              <w:t>luận</w:t>
            </w:r>
            <w:r>
              <w:rPr>
                <w:rFonts w:ascii="Times New Roman" w:hAnsi="Times New Roman" w:cs="Times New Roman"/>
                <w:color w:val="231F20"/>
                <w:spacing w:val="-25"/>
                <w:sz w:val="28"/>
                <w:szCs w:val="28"/>
              </w:rPr>
              <w:t xml:space="preserve"> </w:t>
            </w:r>
            <w:r>
              <w:rPr>
                <w:rFonts w:ascii="Times New Roman" w:hAnsi="Times New Roman" w:cs="Times New Roman"/>
                <w:color w:val="231F20"/>
                <w:spacing w:val="-4"/>
                <w:sz w:val="28"/>
                <w:szCs w:val="28"/>
              </w:rPr>
              <w:t>và</w:t>
            </w:r>
            <w:r>
              <w:rPr>
                <w:rFonts w:ascii="Times New Roman" w:hAnsi="Times New Roman" w:cs="Times New Roman"/>
                <w:color w:val="231F20"/>
                <w:spacing w:val="-26"/>
                <w:sz w:val="28"/>
                <w:szCs w:val="28"/>
              </w:rPr>
              <w:t xml:space="preserve"> </w:t>
            </w:r>
            <w:r>
              <w:rPr>
                <w:rFonts w:ascii="Times New Roman" w:hAnsi="Times New Roman" w:cs="Times New Roman"/>
                <w:color w:val="231F20"/>
                <w:spacing w:val="-4"/>
                <w:sz w:val="28"/>
                <w:szCs w:val="28"/>
              </w:rPr>
              <w:t>trả</w:t>
            </w:r>
            <w:r>
              <w:rPr>
                <w:rFonts w:ascii="Times New Roman" w:hAnsi="Times New Roman" w:cs="Times New Roman"/>
                <w:color w:val="231F20"/>
                <w:spacing w:val="-26"/>
                <w:sz w:val="28"/>
                <w:szCs w:val="28"/>
              </w:rPr>
              <w:t xml:space="preserve"> </w:t>
            </w:r>
            <w:r>
              <w:rPr>
                <w:rFonts w:ascii="Times New Roman" w:hAnsi="Times New Roman" w:cs="Times New Roman"/>
                <w:color w:val="231F20"/>
                <w:spacing w:val="-4"/>
                <w:sz w:val="28"/>
                <w:szCs w:val="28"/>
              </w:rPr>
              <w:t>lời</w:t>
            </w:r>
            <w:r>
              <w:rPr>
                <w:rFonts w:ascii="Times New Roman" w:hAnsi="Times New Roman" w:cs="Times New Roman"/>
                <w:color w:val="231F20"/>
                <w:spacing w:val="-25"/>
                <w:sz w:val="28"/>
                <w:szCs w:val="28"/>
              </w:rPr>
              <w:t xml:space="preserve"> </w:t>
            </w:r>
            <w:r>
              <w:rPr>
                <w:rFonts w:ascii="Times New Roman" w:hAnsi="Times New Roman" w:cs="Times New Roman"/>
                <w:color w:val="231F20"/>
                <w:spacing w:val="-4"/>
                <w:sz w:val="28"/>
                <w:szCs w:val="28"/>
              </w:rPr>
              <w:t>câu</w:t>
            </w:r>
            <w:r>
              <w:rPr>
                <w:rFonts w:ascii="Times New Roman" w:hAnsi="Times New Roman" w:cs="Times New Roman"/>
                <w:color w:val="231F20"/>
                <w:spacing w:val="-26"/>
                <w:sz w:val="28"/>
                <w:szCs w:val="28"/>
              </w:rPr>
              <w:t xml:space="preserve"> </w:t>
            </w:r>
            <w:r>
              <w:rPr>
                <w:rFonts w:ascii="Times New Roman" w:hAnsi="Times New Roman" w:cs="Times New Roman"/>
                <w:color w:val="231F20"/>
                <w:spacing w:val="-4"/>
                <w:sz w:val="28"/>
                <w:szCs w:val="28"/>
              </w:rPr>
              <w:t>hỏi.</w:t>
            </w:r>
          </w:p>
          <w:p w14:paraId="67B6CFF4">
            <w:pPr>
              <w:shd w:val="clear" w:color="auto" w:fill="FFFFFF"/>
              <w:rPr>
                <w:color w:val="231F20"/>
                <w:sz w:val="28"/>
                <w:szCs w:val="28"/>
              </w:rPr>
            </w:pPr>
            <w:r>
              <w:rPr>
                <w:color w:val="231F20"/>
                <w:sz w:val="28"/>
                <w:szCs w:val="28"/>
              </w:rPr>
              <w:t>- Đại diện các nhóm báo cáo kết quả.</w:t>
            </w:r>
          </w:p>
          <w:p w14:paraId="138E4F5E">
            <w:pPr>
              <w:pStyle w:val="164"/>
              <w:tabs>
                <w:tab w:val="left" w:pos="601"/>
              </w:tabs>
              <w:ind w:left="0"/>
              <w:rPr>
                <w:sz w:val="28"/>
                <w:szCs w:val="28"/>
              </w:rPr>
            </w:pPr>
          </w:p>
          <w:p w14:paraId="6B54A246">
            <w:pPr>
              <w:pStyle w:val="164"/>
              <w:tabs>
                <w:tab w:val="left" w:pos="582"/>
              </w:tabs>
              <w:ind w:left="0"/>
              <w:rPr>
                <w:color w:val="231F20"/>
                <w:spacing w:val="-4"/>
                <w:sz w:val="28"/>
                <w:szCs w:val="28"/>
              </w:rPr>
            </w:pPr>
            <w:r>
              <w:rPr>
                <w:color w:val="231F20"/>
                <w:sz w:val="28"/>
                <w:szCs w:val="28"/>
              </w:rPr>
              <w:t>- HS</w:t>
            </w:r>
            <w:r>
              <w:rPr>
                <w:color w:val="231F20"/>
                <w:spacing w:val="-14"/>
                <w:sz w:val="28"/>
                <w:szCs w:val="28"/>
              </w:rPr>
              <w:t xml:space="preserve"> </w:t>
            </w:r>
            <w:r>
              <w:rPr>
                <w:color w:val="231F20"/>
                <w:sz w:val="28"/>
                <w:szCs w:val="28"/>
              </w:rPr>
              <w:t>lắng</w:t>
            </w:r>
            <w:r>
              <w:rPr>
                <w:color w:val="231F20"/>
                <w:spacing w:val="-13"/>
                <w:sz w:val="28"/>
                <w:szCs w:val="28"/>
              </w:rPr>
              <w:t xml:space="preserve"> </w:t>
            </w:r>
            <w:r>
              <w:rPr>
                <w:color w:val="231F20"/>
                <w:sz w:val="28"/>
                <w:szCs w:val="28"/>
              </w:rPr>
              <w:t>nghe,</w:t>
            </w:r>
            <w:r>
              <w:rPr>
                <w:color w:val="231F20"/>
                <w:spacing w:val="-13"/>
                <w:sz w:val="28"/>
                <w:szCs w:val="28"/>
              </w:rPr>
              <w:t xml:space="preserve"> </w:t>
            </w:r>
            <w:r>
              <w:rPr>
                <w:color w:val="231F20"/>
                <w:sz w:val="28"/>
                <w:szCs w:val="28"/>
              </w:rPr>
              <w:t>ghi</w:t>
            </w:r>
            <w:r>
              <w:rPr>
                <w:color w:val="231F20"/>
                <w:spacing w:val="-13"/>
                <w:sz w:val="28"/>
                <w:szCs w:val="28"/>
              </w:rPr>
              <w:t xml:space="preserve"> </w:t>
            </w:r>
            <w:r>
              <w:rPr>
                <w:color w:val="231F20"/>
                <w:spacing w:val="-4"/>
                <w:sz w:val="28"/>
                <w:szCs w:val="28"/>
              </w:rPr>
              <w:t>chép.</w:t>
            </w:r>
          </w:p>
          <w:p w14:paraId="4B62C52C">
            <w:pPr>
              <w:pStyle w:val="164"/>
              <w:tabs>
                <w:tab w:val="left" w:pos="582"/>
              </w:tabs>
              <w:ind w:left="0"/>
              <w:rPr>
                <w:sz w:val="28"/>
                <w:szCs w:val="28"/>
              </w:rPr>
            </w:pPr>
          </w:p>
          <w:p w14:paraId="6DFCC7EC">
            <w:pPr>
              <w:pStyle w:val="164"/>
              <w:tabs>
                <w:tab w:val="left" w:pos="582"/>
              </w:tabs>
              <w:ind w:left="0"/>
              <w:rPr>
                <w:sz w:val="28"/>
                <w:szCs w:val="28"/>
              </w:rPr>
            </w:pPr>
          </w:p>
          <w:p w14:paraId="199577BC">
            <w:pPr>
              <w:pStyle w:val="164"/>
              <w:tabs>
                <w:tab w:val="left" w:pos="582"/>
              </w:tabs>
              <w:ind w:left="0"/>
              <w:rPr>
                <w:sz w:val="28"/>
                <w:szCs w:val="28"/>
              </w:rPr>
            </w:pPr>
          </w:p>
          <w:p w14:paraId="45680883">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Pr>
              <w:t xml:space="preserve">- </w:t>
            </w:r>
            <w:r>
              <w:rPr>
                <w:rFonts w:ascii="Times New Roman" w:hAnsi="Times New Roman" w:cs="Times New Roman"/>
                <w:color w:val="231F20"/>
                <w:spacing w:val="-2"/>
                <w:sz w:val="28"/>
                <w:szCs w:val="28"/>
              </w:rPr>
              <w:t>HS</w:t>
            </w:r>
            <w:r>
              <w:rPr>
                <w:rFonts w:ascii="Times New Roman" w:hAnsi="Times New Roman" w:cs="Times New Roman"/>
                <w:color w:val="231F20"/>
                <w:spacing w:val="-11"/>
                <w:sz w:val="28"/>
                <w:szCs w:val="28"/>
              </w:rPr>
              <w:t xml:space="preserve"> </w:t>
            </w:r>
            <w:r>
              <w:rPr>
                <w:rFonts w:ascii="Times New Roman" w:hAnsi="Times New Roman" w:cs="Times New Roman"/>
                <w:color w:val="231F20"/>
                <w:spacing w:val="-2"/>
                <w:sz w:val="28"/>
                <w:szCs w:val="28"/>
              </w:rPr>
              <w:t>lắng</w:t>
            </w:r>
            <w:r>
              <w:rPr>
                <w:rFonts w:ascii="Times New Roman" w:hAnsi="Times New Roman" w:cs="Times New Roman"/>
                <w:color w:val="231F20"/>
                <w:spacing w:val="-10"/>
                <w:sz w:val="28"/>
                <w:szCs w:val="28"/>
              </w:rPr>
              <w:t xml:space="preserve"> </w:t>
            </w:r>
            <w:r>
              <w:rPr>
                <w:rFonts w:ascii="Times New Roman" w:hAnsi="Times New Roman" w:cs="Times New Roman"/>
                <w:color w:val="231F20"/>
                <w:spacing w:val="-2"/>
                <w:sz w:val="28"/>
                <w:szCs w:val="28"/>
              </w:rPr>
              <w:t>nghe.</w:t>
            </w:r>
          </w:p>
        </w:tc>
      </w:tr>
      <w:tr w14:paraId="2B2C9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0" w:type="dxa"/>
            <w:gridSpan w:val="4"/>
          </w:tcPr>
          <w:p w14:paraId="0893DA5B">
            <w:pPr>
              <w:pStyle w:val="137"/>
              <w:rPr>
                <w:rFonts w:ascii="Times New Roman" w:hAnsi="Times New Roman" w:cs="Times New Roman"/>
                <w:b/>
                <w:sz w:val="28"/>
                <w:szCs w:val="28"/>
              </w:rPr>
            </w:pPr>
            <w:r>
              <w:rPr>
                <w:rFonts w:ascii="Times New Roman" w:hAnsi="Times New Roman" w:cs="Times New Roman"/>
                <w:b/>
                <w:sz w:val="28"/>
                <w:szCs w:val="28"/>
              </w:rPr>
              <w:t>3. Hoạt động thực hành, luyện tập</w:t>
            </w:r>
          </w:p>
        </w:tc>
      </w:tr>
      <w:tr w14:paraId="251E1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42" w:type="dxa"/>
            <w:gridSpan w:val="2"/>
          </w:tcPr>
          <w:p w14:paraId="67D7B1EC">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GV tổ chức cho HS chơi trò </w:t>
            </w:r>
            <w:r>
              <w:rPr>
                <w:rFonts w:ascii="Times New Roman" w:hAnsi="Times New Roman" w:eastAsia="Times New Roman" w:cs="Times New Roman"/>
                <w:iCs/>
                <w:color w:val="000000" w:themeColor="text1"/>
                <w:sz w:val="28"/>
                <w:szCs w:val="28"/>
                <w14:textFill>
                  <w14:solidFill>
                    <w14:schemeClr w14:val="tx1"/>
                  </w14:solidFill>
                </w14:textFill>
              </w:rPr>
              <w:t>Ai tìm đúng? </w:t>
            </w:r>
            <w:r>
              <w:rPr>
                <w:rFonts w:ascii="Times New Roman" w:hAnsi="Times New Roman" w:eastAsia="Times New Roman" w:cs="Times New Roman"/>
                <w:color w:val="000000" w:themeColor="text1"/>
                <w:sz w:val="28"/>
                <w:szCs w:val="28"/>
                <w14:textFill>
                  <w14:solidFill>
                    <w14:schemeClr w14:val="tx1"/>
                  </w14:solidFill>
                </w14:textFill>
              </w:rPr>
              <w:t>theo nhóm 4, nhóm nào nhanh dành được quyền trả lời trước.</w:t>
            </w:r>
          </w:p>
          <w:p w14:paraId="58D18852">
            <w:pPr>
              <w:shd w:val="clear" w:color="auto" w:fill="FFFFFF"/>
              <w:rPr>
                <w:rFonts w:ascii="Times New Roman" w:hAnsi="Times New Roman" w:eastAsia="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 Quan sát hình ảnh trên mành chiếu và gọi đúng tên bộ phận của mô hình xe điện chạy bằng pin? (Thời gian: 10 giây cho 1 hình ảnh)</w:t>
            </w:r>
          </w:p>
          <w:p w14:paraId="7967869B">
            <w:pPr>
              <w:shd w:val="clear" w:color="auto" w:fill="FFFFFF"/>
              <w:tabs>
                <w:tab w:val="left" w:pos="933"/>
              </w:tabs>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drawing>
                <wp:inline distT="0" distB="0" distL="0" distR="0">
                  <wp:extent cx="1309370" cy="8991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7"/>
                          <a:stretch>
                            <a:fillRect/>
                          </a:stretch>
                        </pic:blipFill>
                        <pic:spPr>
                          <a:xfrm>
                            <a:off x="0" y="0"/>
                            <a:ext cx="1307148" cy="898207"/>
                          </a:xfrm>
                          <a:prstGeom prst="rect">
                            <a:avLst/>
                          </a:prstGeom>
                        </pic:spPr>
                      </pic:pic>
                    </a:graphicData>
                  </a:graphic>
                </wp:inline>
              </w:drawing>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ab/>
            </w:r>
            <w:r>
              <w:rPr>
                <w:rFonts w:ascii="Times New Roman" w:hAnsi="Times New Roman" w:cs="Times New Roman"/>
                <w:sz w:val="28"/>
                <w:szCs w:val="28"/>
              </w:rPr>
              <w:drawing>
                <wp:inline distT="0" distB="0" distL="0" distR="0">
                  <wp:extent cx="1484630" cy="935990"/>
                  <wp:effectExtent l="0" t="0" r="0" b="0"/>
                  <wp:docPr id="1203973120" name="Picture 12039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3120" name="Picture 1203973120"/>
                          <pic:cNvPicPr>
                            <a:picLocks noChangeAspect="1"/>
                          </pic:cNvPicPr>
                        </pic:nvPicPr>
                        <pic:blipFill>
                          <a:blip r:embed="rId8"/>
                          <a:stretch>
                            <a:fillRect/>
                          </a:stretch>
                        </pic:blipFill>
                        <pic:spPr>
                          <a:xfrm>
                            <a:off x="0" y="0"/>
                            <a:ext cx="1489376" cy="939114"/>
                          </a:xfrm>
                          <a:prstGeom prst="rect">
                            <a:avLst/>
                          </a:prstGeom>
                        </pic:spPr>
                      </pic:pic>
                    </a:graphicData>
                  </a:graphic>
                </wp:inline>
              </w:drawing>
            </w:r>
          </w:p>
          <w:p w14:paraId="13A3D9D4">
            <w:pPr>
              <w:shd w:val="clear" w:color="auto" w:fill="FFFFFF"/>
              <w:tabs>
                <w:tab w:val="left" w:pos="933"/>
              </w:tabs>
              <w:rPr>
                <w:rFonts w:ascii="Times New Roman" w:hAnsi="Times New Roman" w:eastAsia="Times New Roman" w:cs="Times New Roman"/>
                <w:color w:val="000000" w:themeColor="text1"/>
                <w:sz w:val="28"/>
                <w:szCs w:val="28"/>
                <w14:textFill>
                  <w14:solidFill>
                    <w14:schemeClr w14:val="tx1"/>
                  </w14:solidFill>
                </w14:textFill>
              </w:rPr>
            </w:pPr>
          </w:p>
          <w:p w14:paraId="0FE854B0">
            <w:pPr>
              <w:shd w:val="clear" w:color="auto" w:fill="FFFFFF"/>
              <w:tabs>
                <w:tab w:val="left" w:pos="933"/>
              </w:tabs>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drawing>
                <wp:inline distT="0" distB="0" distL="0" distR="0">
                  <wp:extent cx="918210" cy="1002030"/>
                  <wp:effectExtent l="0" t="0" r="0" b="0"/>
                  <wp:docPr id="1203973121" name="Picture 120397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3121" name="Picture 1203973121"/>
                          <pic:cNvPicPr>
                            <a:picLocks noChangeAspect="1"/>
                          </pic:cNvPicPr>
                        </pic:nvPicPr>
                        <pic:blipFill>
                          <a:blip r:embed="rId9"/>
                          <a:stretch>
                            <a:fillRect/>
                          </a:stretch>
                        </pic:blipFill>
                        <pic:spPr>
                          <a:xfrm>
                            <a:off x="0" y="0"/>
                            <a:ext cx="928688" cy="1013308"/>
                          </a:xfrm>
                          <a:prstGeom prst="rect">
                            <a:avLst/>
                          </a:prstGeom>
                        </pic:spPr>
                      </pic:pic>
                    </a:graphicData>
                  </a:graphic>
                </wp:inline>
              </w:drawing>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drawing>
                <wp:inline distT="0" distB="0" distL="0" distR="0">
                  <wp:extent cx="992505" cy="1009015"/>
                  <wp:effectExtent l="0" t="0" r="0" b="0"/>
                  <wp:docPr id="1203973122" name="Picture 120397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3122" name="Picture 1203973122"/>
                          <pic:cNvPicPr>
                            <a:picLocks noChangeAspect="1"/>
                          </pic:cNvPicPr>
                        </pic:nvPicPr>
                        <pic:blipFill>
                          <a:blip r:embed="rId10"/>
                          <a:stretch>
                            <a:fillRect/>
                          </a:stretch>
                        </pic:blipFill>
                        <pic:spPr>
                          <a:xfrm>
                            <a:off x="0" y="0"/>
                            <a:ext cx="993086" cy="1009650"/>
                          </a:xfrm>
                          <a:prstGeom prst="rect">
                            <a:avLst/>
                          </a:prstGeom>
                        </pic:spPr>
                      </pic:pic>
                    </a:graphicData>
                  </a:graphic>
                </wp:inline>
              </w:drawing>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drawing>
                <wp:inline distT="0" distB="0" distL="0" distR="0">
                  <wp:extent cx="1002030" cy="991235"/>
                  <wp:effectExtent l="0" t="0" r="0" b="0"/>
                  <wp:docPr id="1203973123" name="Picture 120397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3123" name="Picture 1203973123"/>
                          <pic:cNvPicPr>
                            <a:picLocks noChangeAspect="1"/>
                          </pic:cNvPicPr>
                        </pic:nvPicPr>
                        <pic:blipFill>
                          <a:blip r:embed="rId11"/>
                          <a:stretch>
                            <a:fillRect/>
                          </a:stretch>
                        </pic:blipFill>
                        <pic:spPr>
                          <a:xfrm>
                            <a:off x="0" y="0"/>
                            <a:ext cx="1002859" cy="992539"/>
                          </a:xfrm>
                          <a:prstGeom prst="rect">
                            <a:avLst/>
                          </a:prstGeom>
                        </pic:spPr>
                      </pic:pic>
                    </a:graphicData>
                  </a:graphic>
                </wp:inline>
              </w:drawing>
            </w:r>
            <w:r>
              <w:rPr>
                <w:rFonts w:ascii="Times New Roman" w:hAnsi="Times New Roman" w:eastAsia="Times New Roman" w:cs="Times New Roman"/>
                <w:color w:val="000000" w:themeColor="text1"/>
                <w:sz w:val="28"/>
                <w:szCs w:val="28"/>
                <w14:textFill>
                  <w14:solidFill>
                    <w14:schemeClr w14:val="tx1"/>
                  </w14:solidFill>
                </w14:textFill>
              </w:rPr>
              <w:t xml:space="preserve">  </w:t>
            </w:r>
          </w:p>
          <w:p w14:paraId="5F05A007">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GV mời đại diện  nhóm trả lời. Các nhóm khác chú ý lắng nghe để nhận xét.</w:t>
            </w:r>
          </w:p>
          <w:p w14:paraId="75D9204E">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themeColor="text1"/>
                <w:sz w:val="28"/>
                <w:szCs w:val="28"/>
                <w14:textFill>
                  <w14:solidFill>
                    <w14:schemeClr w14:val="tx1"/>
                  </w14:solidFill>
                </w14:textFill>
              </w:rPr>
              <w:t>- GV đánh giá, nhận xét, tổng kết lại các bộ phận </w:t>
            </w:r>
            <w:r>
              <w:rPr>
                <w:rFonts w:ascii="Times New Roman" w:hAnsi="Times New Roman" w:eastAsia="Times New Roman" w:cs="Times New Roman"/>
                <w:iCs/>
                <w:color w:val="000000" w:themeColor="text1"/>
                <w:sz w:val="28"/>
                <w:szCs w:val="28"/>
                <w14:textFill>
                  <w14:solidFill>
                    <w14:schemeClr w14:val="tx1"/>
                  </w14:solidFill>
                </w14:textFill>
              </w:rPr>
              <w:t xml:space="preserve">mô hình xe điện chạy bằng pin. </w:t>
            </w:r>
          </w:p>
          <w:p w14:paraId="25B94287">
            <w:pPr>
              <w:rPr>
                <w:rFonts w:ascii="Times New Roman" w:hAnsi="Times New Roman" w:eastAsia="Times New Roman" w:cs="Times New Roman"/>
                <w:color w:val="000000"/>
                <w:sz w:val="28"/>
                <w:szCs w:val="28"/>
                <w:lang w:eastAsia="vi-VN"/>
              </w:rPr>
            </w:pPr>
            <w:r>
              <w:rPr>
                <w:rFonts w:ascii="Times New Roman" w:hAnsi="Times New Roman" w:cs="Times New Roman"/>
                <w:b/>
                <w:i/>
                <w:sz w:val="28"/>
                <w:szCs w:val="28"/>
              </w:rPr>
              <w:drawing>
                <wp:inline distT="0" distB="0" distL="0" distR="0">
                  <wp:extent cx="3627755" cy="1045845"/>
                  <wp:effectExtent l="0" t="0" r="0" b="0"/>
                  <wp:docPr id="1203973124" name="Picture 120397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3124" name="Picture 1203973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629309" cy="1046352"/>
                          </a:xfrm>
                          <a:prstGeom prst="rect">
                            <a:avLst/>
                          </a:prstGeom>
                          <a:noFill/>
                          <a:ln>
                            <a:noFill/>
                          </a:ln>
                        </pic:spPr>
                      </pic:pic>
                    </a:graphicData>
                  </a:graphic>
                </wp:inline>
              </w:drawing>
            </w:r>
          </w:p>
          <w:p w14:paraId="005151AD">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xml:space="preserve">- GV yêu cầu  2 – 3 HS nhắc lại. </w:t>
            </w:r>
          </w:p>
          <w:p w14:paraId="4AB70861">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Theo em yêu cầu </w:t>
            </w:r>
            <w:r>
              <w:rPr>
                <w:rFonts w:ascii="Times New Roman" w:hAnsi="Times New Roman" w:cs="Times New Roman"/>
                <w:color w:val="231F20"/>
                <w:sz w:val="28"/>
                <w:szCs w:val="28"/>
                <w:lang w:val="nl-NL"/>
              </w:rPr>
              <w:t>sản phẩm của mô hình xe điện chạy bằng pin</w:t>
            </w:r>
            <w:r>
              <w:rPr>
                <w:rFonts w:ascii="Times New Roman" w:hAnsi="Times New Roman" w:cs="Times New Roman"/>
                <w:sz w:val="28"/>
                <w:szCs w:val="28"/>
                <w:lang w:val="nl-NL"/>
              </w:rPr>
              <w:t xml:space="preserve"> là gì?</w:t>
            </w:r>
          </w:p>
          <w:p w14:paraId="6AC9435C">
            <w:pPr>
              <w:rPr>
                <w:rFonts w:ascii="Times New Roman" w:hAnsi="Times New Roman" w:eastAsia="Times New Roman" w:cs="Times New Roman"/>
                <w:i/>
                <w:color w:val="000000"/>
                <w:sz w:val="28"/>
                <w:szCs w:val="28"/>
                <w:lang w:val="nl-NL" w:eastAsia="vi-VN"/>
              </w:rPr>
            </w:pPr>
            <w:r>
              <w:rPr>
                <w:rFonts w:ascii="Times New Roman" w:hAnsi="Times New Roman" w:eastAsia="Times New Roman" w:cs="Times New Roman"/>
                <w:color w:val="000000"/>
                <w:sz w:val="28"/>
                <w:szCs w:val="28"/>
                <w:lang w:val="nl-NL" w:eastAsia="vi-VN"/>
              </w:rPr>
              <w:t xml:space="preserve">- GV nhận xét, chốt kiến thức: </w:t>
            </w:r>
            <w:r>
              <w:rPr>
                <w:rFonts w:ascii="Times New Roman" w:hAnsi="Times New Roman" w:eastAsia="Times New Roman" w:cs="Times New Roman"/>
                <w:i/>
                <w:color w:val="000000"/>
                <w:sz w:val="28"/>
                <w:szCs w:val="28"/>
                <w:lang w:val="nl-NL" w:eastAsia="vi-VN"/>
              </w:rPr>
              <w:t>Các bộ phận được lắp ráp đầy đủ, gọn gàng, đúng vị trí. Mối ghép giữa các chi tiết chắc chắn. Mô hình chuyển động được khi bật công tắc nguồn.</w:t>
            </w:r>
          </w:p>
          <w:p w14:paraId="462A0BA5">
            <w:pPr>
              <w:tabs>
                <w:tab w:val="left" w:pos="3652"/>
              </w:tabs>
              <w:rPr>
                <w:rFonts w:ascii="Times New Roman" w:hAnsi="Times New Roman" w:eastAsia="Times New Roman" w:cs="Times New Roman"/>
                <w:b/>
                <w:color w:val="000000"/>
                <w:sz w:val="28"/>
                <w:szCs w:val="28"/>
                <w:lang w:val="nl-NL" w:eastAsia="vi-VN"/>
              </w:rPr>
            </w:pPr>
            <w:r>
              <w:rPr>
                <w:rFonts w:ascii="Times New Roman" w:hAnsi="Times New Roman" w:eastAsia="Times New Roman" w:cs="Times New Roman"/>
                <w:b/>
                <w:color w:val="000000"/>
                <w:sz w:val="28"/>
                <w:szCs w:val="28"/>
                <w:lang w:val="nl-NL" w:eastAsia="vi-VN"/>
              </w:rPr>
              <w:t>Hoạt động sáng tạo</w:t>
            </w:r>
            <w:r>
              <w:rPr>
                <w:rFonts w:ascii="Times New Roman" w:hAnsi="Times New Roman" w:eastAsia="Times New Roman" w:cs="Times New Roman"/>
                <w:b/>
                <w:color w:val="000000"/>
                <w:sz w:val="28"/>
                <w:szCs w:val="28"/>
                <w:lang w:val="nl-NL" w:eastAsia="vi-VN"/>
              </w:rPr>
              <w:tab/>
            </w:r>
          </w:p>
          <w:p w14:paraId="560D9015">
            <w:pPr>
              <w:rPr>
                <w:rFonts w:ascii="Times New Roman" w:hAnsi="Times New Roman" w:eastAsia="Times New Roman" w:cs="Times New Roman"/>
                <w:color w:val="000000"/>
                <w:sz w:val="28"/>
                <w:szCs w:val="28"/>
                <w:lang w:val="nl-NL" w:eastAsia="vi-VN"/>
              </w:rPr>
            </w:pPr>
            <w:r>
              <w:rPr>
                <w:rFonts w:ascii="Times New Roman" w:hAnsi="Times New Roman" w:eastAsia="Times New Roman" w:cs="Times New Roman"/>
                <w:color w:val="000000"/>
                <w:sz w:val="28"/>
                <w:szCs w:val="28"/>
                <w:lang w:val="nl-NL" w:eastAsia="vi-VN"/>
              </w:rPr>
              <w:t xml:space="preserve">- GV chọn 1 bộ phận bất kì của </w:t>
            </w:r>
            <w:r>
              <w:rPr>
                <w:rFonts w:ascii="Times New Roman" w:hAnsi="Times New Roman" w:cs="Times New Roman"/>
                <w:color w:val="231F20"/>
                <w:sz w:val="28"/>
                <w:szCs w:val="28"/>
                <w:lang w:val="nl-NL"/>
              </w:rPr>
              <w:t>mô hình xe điện chạy bằng pin</w:t>
            </w:r>
            <w:r>
              <w:rPr>
                <w:rFonts w:ascii="Times New Roman" w:hAnsi="Times New Roman" w:eastAsia="Times New Roman" w:cs="Times New Roman"/>
                <w:color w:val="000000"/>
                <w:sz w:val="28"/>
                <w:szCs w:val="28"/>
                <w:lang w:val="nl-NL" w:eastAsia="vi-VN"/>
              </w:rPr>
              <w:t>.</w:t>
            </w:r>
          </w:p>
          <w:p w14:paraId="615D58FB">
            <w:pPr>
              <w:rPr>
                <w:rFonts w:ascii="Times New Roman" w:hAnsi="Times New Roman" w:cs="Times New Roman"/>
                <w:color w:val="231F20"/>
                <w:sz w:val="28"/>
                <w:szCs w:val="28"/>
                <w:lang w:val="nl-NL"/>
              </w:rPr>
            </w:pPr>
            <w:r>
              <w:rPr>
                <w:rFonts w:ascii="Times New Roman" w:hAnsi="Times New Roman" w:eastAsia="Times New Roman" w:cs="Times New Roman"/>
                <w:color w:val="000000"/>
                <w:sz w:val="28"/>
                <w:szCs w:val="28"/>
                <w:lang w:val="nl-NL" w:eastAsia="vi-VN"/>
              </w:rPr>
              <w:t xml:space="preserve">+ Em có thể gọi tên các chi tiết tạo bộ phận ca bin của </w:t>
            </w:r>
            <w:r>
              <w:rPr>
                <w:rFonts w:ascii="Times New Roman" w:hAnsi="Times New Roman" w:cs="Times New Roman"/>
                <w:color w:val="231F20"/>
                <w:sz w:val="28"/>
                <w:szCs w:val="28"/>
                <w:lang w:val="nl-NL"/>
              </w:rPr>
              <w:t>mô hình xe điện chạy bằng pin?</w:t>
            </w:r>
          </w:p>
          <w:p w14:paraId="033A1236">
            <w:pPr>
              <w:tabs>
                <w:tab w:val="left" w:pos="634"/>
              </w:tabs>
              <w:rPr>
                <w:rFonts w:ascii="Times New Roman" w:hAnsi="Times New Roman" w:eastAsia="Times New Roman" w:cs="Times New Roman"/>
                <w:color w:val="000000"/>
                <w:sz w:val="28"/>
                <w:szCs w:val="28"/>
                <w:lang w:val="nl-NL" w:eastAsia="vi-VN"/>
              </w:rPr>
            </w:pPr>
            <w:r>
              <w:rPr>
                <w:rFonts w:ascii="Times New Roman" w:hAnsi="Times New Roman" w:eastAsia="Times New Roman" w:cs="Times New Roman"/>
                <w:color w:val="000000"/>
                <w:sz w:val="28"/>
                <w:szCs w:val="28"/>
                <w:lang w:val="nl-NL" w:eastAsia="vi-VN"/>
              </w:rPr>
              <w:t xml:space="preserve">+ Bộ phận bánh xe và trục bánh xe của </w:t>
            </w:r>
            <w:r>
              <w:rPr>
                <w:rFonts w:ascii="Times New Roman" w:hAnsi="Times New Roman" w:cs="Times New Roman"/>
                <w:color w:val="231F20"/>
                <w:sz w:val="28"/>
                <w:szCs w:val="28"/>
                <w:lang w:val="nl-NL"/>
              </w:rPr>
              <w:t xml:space="preserve">mô hình </w:t>
            </w:r>
            <w:r>
              <w:rPr>
                <w:rFonts w:ascii="Times New Roman" w:hAnsi="Times New Roman" w:eastAsia="Times New Roman" w:cs="Times New Roman"/>
                <w:color w:val="000000"/>
                <w:sz w:val="28"/>
                <w:szCs w:val="28"/>
                <w:lang w:val="nl-NL" w:eastAsia="vi-VN"/>
              </w:rPr>
              <w:t>cần những chi tiết nào?</w:t>
            </w:r>
          </w:p>
          <w:p w14:paraId="759BB065">
            <w:pPr>
              <w:rPr>
                <w:rFonts w:ascii="Times New Roman" w:hAnsi="Times New Roman" w:eastAsia="Times New Roman" w:cs="Times New Roman"/>
                <w:color w:val="000000"/>
                <w:sz w:val="28"/>
                <w:szCs w:val="28"/>
                <w:lang w:val="nl-NL" w:eastAsia="vi-VN"/>
              </w:rPr>
            </w:pPr>
            <w:r>
              <w:rPr>
                <w:rFonts w:ascii="Times New Roman" w:hAnsi="Times New Roman" w:eastAsia="Times New Roman" w:cs="Times New Roman"/>
                <w:color w:val="000000"/>
                <w:sz w:val="28"/>
                <w:szCs w:val="28"/>
                <w:lang w:val="nl-NL" w:eastAsia="vi-VN"/>
              </w:rPr>
              <w:t xml:space="preserve">- GV nhận xét, tuyên dương: </w:t>
            </w:r>
          </w:p>
          <w:p w14:paraId="65D952B1">
            <w:pPr>
              <w:rPr>
                <w:rFonts w:ascii="Times New Roman" w:hAnsi="Times New Roman" w:eastAsia="Times New Roman" w:cs="Times New Roman"/>
                <w:color w:val="000000"/>
                <w:sz w:val="28"/>
                <w:szCs w:val="28"/>
                <w:lang w:val="nl-NL" w:eastAsia="vi-VN"/>
              </w:rPr>
            </w:pPr>
            <w:r>
              <w:rPr>
                <w:rFonts w:ascii="Times New Roman" w:hAnsi="Times New Roman" w:cs="Times New Roman"/>
                <w:sz w:val="28"/>
                <w:szCs w:val="28"/>
                <w:lang w:val="nl-NL"/>
              </w:rPr>
              <w:t xml:space="preserve">     Qua luyện tập, các em đã nắm chắc tên gọi và yêu cầu của mô hình. Vậy khi tạo ra một sản phẩm hoàn chỉnh, chúng ta cần lưu ý điều gì? Cô và các em cùng bước sang hoạt động vận dụng.</w:t>
            </w:r>
          </w:p>
        </w:tc>
        <w:tc>
          <w:tcPr>
            <w:tcW w:w="3858" w:type="dxa"/>
            <w:gridSpan w:val="2"/>
          </w:tcPr>
          <w:p w14:paraId="5D464F88">
            <w:pPr>
              <w:rPr>
                <w:rFonts w:ascii="Times New Roman" w:hAnsi="Times New Roman" w:eastAsia="Times New Roman" w:cs="Times New Roman"/>
                <w:color w:val="000000"/>
                <w:sz w:val="28"/>
                <w:szCs w:val="28"/>
                <w:lang w:val="nl-NL" w:eastAsia="vi-VN"/>
              </w:rPr>
            </w:pPr>
            <w:r>
              <w:rPr>
                <w:rFonts w:ascii="Times New Roman" w:hAnsi="Times New Roman" w:eastAsia="Times New Roman" w:cs="Times New Roman"/>
                <w:color w:val="000000"/>
                <w:sz w:val="28"/>
                <w:szCs w:val="28"/>
                <w:lang w:val="nl-NL" w:eastAsia="vi-VN"/>
              </w:rPr>
              <w:t> </w:t>
            </w:r>
            <w:r>
              <w:rPr>
                <w:rFonts w:ascii="Times New Roman" w:hAnsi="Times New Roman" w:eastAsia="Times New Roman" w:cs="Times New Roman"/>
                <w:color w:val="000000" w:themeColor="text1"/>
                <w:sz w:val="28"/>
                <w:szCs w:val="28"/>
                <w:lang w:val="nl-NL"/>
                <w14:textFill>
                  <w14:solidFill>
                    <w14:schemeClr w14:val="tx1"/>
                  </w14:solidFill>
                </w14:textFill>
              </w:rPr>
              <w:t>- HS lắng nghe.</w:t>
            </w:r>
          </w:p>
          <w:p w14:paraId="6D65EF38">
            <w:pPr>
              <w:shd w:val="clear" w:color="auto" w:fill="FFFFFF"/>
              <w:rPr>
                <w:rFonts w:ascii="Times New Roman" w:hAnsi="Times New Roman" w:eastAsia="Times New Roman" w:cs="Times New Roman"/>
                <w:color w:val="000000" w:themeColor="text1"/>
                <w:sz w:val="28"/>
                <w:szCs w:val="28"/>
                <w:lang w:val="nl-NL"/>
                <w14:textFill>
                  <w14:solidFill>
                    <w14:schemeClr w14:val="tx1"/>
                  </w14:solidFill>
                </w14:textFill>
              </w:rPr>
            </w:pPr>
          </w:p>
          <w:p w14:paraId="7A9716E0">
            <w:pPr>
              <w:shd w:val="clear" w:color="auto" w:fill="FFFFFF"/>
              <w:rPr>
                <w:rFonts w:ascii="Times New Roman" w:hAnsi="Times New Roman" w:eastAsia="Times New Roman" w:cs="Times New Roman"/>
                <w:color w:val="000000" w:themeColor="text1"/>
                <w:sz w:val="28"/>
                <w:szCs w:val="28"/>
                <w:lang w:val="nl-NL"/>
                <w14:textFill>
                  <w14:solidFill>
                    <w14:schemeClr w14:val="tx1"/>
                  </w14:solidFill>
                </w14:textFill>
              </w:rPr>
            </w:pPr>
          </w:p>
          <w:p w14:paraId="11557FFF">
            <w:pPr>
              <w:shd w:val="clear" w:color="auto" w:fill="FFFFFF"/>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HS lắng nghe, quan sát hình ảnh.</w:t>
            </w:r>
          </w:p>
          <w:p w14:paraId="181C0D6A">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Tham gia chơi</w:t>
            </w:r>
          </w:p>
          <w:p w14:paraId="073B62B2">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thảo luận nhóm.</w:t>
            </w:r>
          </w:p>
          <w:p w14:paraId="0C45E936">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711065FA">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1D250BDA">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3144708E">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6A6514F7">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42E22923">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795102A5">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trả lời</w:t>
            </w:r>
          </w:p>
          <w:p w14:paraId="22E0B2EF">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33DF7977">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lắng nghe, nhận xét.</w:t>
            </w:r>
          </w:p>
          <w:p w14:paraId="1F439815">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5A6AE591">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446AE308">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51F5D46D">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sz w:val="28"/>
                <w:szCs w:val="28"/>
                <w:lang w:eastAsia="vi-VN"/>
              </w:rPr>
              <w:t>- HS nhắc lại</w:t>
            </w:r>
            <w:r>
              <w:rPr>
                <w:rFonts w:ascii="Times New Roman" w:hAnsi="Times New Roman" w:eastAsia="Times New Roman" w:cs="Times New Roman"/>
                <w:color w:val="000000" w:themeColor="text1"/>
                <w:sz w:val="28"/>
                <w:szCs w:val="28"/>
                <w14:textFill>
                  <w14:solidFill>
                    <w14:schemeClr w14:val="tx1"/>
                  </w14:solidFill>
                </w14:textFill>
              </w:rPr>
              <w:t xml:space="preserve"> </w:t>
            </w:r>
          </w:p>
          <w:p w14:paraId="5EE330E3">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trả lời</w:t>
            </w:r>
          </w:p>
          <w:p w14:paraId="2F744B20">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4CD765C2">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lắng nghe</w:t>
            </w:r>
          </w:p>
          <w:p w14:paraId="1CF9515A">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177DC490">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1636D390">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1B14CE2A">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4FA2E453">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xml:space="preserve">- 2-3 HS trả lời. </w:t>
            </w:r>
          </w:p>
          <w:p w14:paraId="1856A920">
            <w:pPr>
              <w:shd w:val="clear" w:color="auto" w:fill="FFFFFF"/>
              <w:rPr>
                <w:rFonts w:ascii="Times New Roman" w:hAnsi="Times New Roman" w:eastAsia="Times New Roman" w:cs="Times New Roman"/>
                <w:color w:val="000000" w:themeColor="text1"/>
                <w:sz w:val="28"/>
                <w:szCs w:val="28"/>
                <w14:textFill>
                  <w14:solidFill>
                    <w14:schemeClr w14:val="tx1"/>
                  </w14:solidFill>
                </w14:textFill>
              </w:rPr>
            </w:pPr>
          </w:p>
          <w:p w14:paraId="7E678F86">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HS nhận xét.</w:t>
            </w:r>
          </w:p>
          <w:p w14:paraId="65FA15E4">
            <w:pPr>
              <w:rPr>
                <w:rFonts w:ascii="Times New Roman" w:hAnsi="Times New Roman" w:eastAsia="Times New Roman" w:cs="Times New Roman"/>
                <w:color w:val="000000"/>
                <w:sz w:val="28"/>
                <w:szCs w:val="28"/>
                <w:lang w:eastAsia="vi-VN"/>
              </w:rPr>
            </w:pPr>
          </w:p>
          <w:p w14:paraId="76D0AF3F">
            <w:pPr>
              <w:rPr>
                <w:rFonts w:ascii="Times New Roman" w:hAnsi="Times New Roman" w:eastAsia="Times New Roman" w:cs="Times New Roman"/>
                <w:color w:val="000000"/>
                <w:sz w:val="28"/>
                <w:szCs w:val="28"/>
                <w:lang w:eastAsia="vi-VN"/>
              </w:rPr>
            </w:pPr>
          </w:p>
          <w:p w14:paraId="42398408">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xml:space="preserve">- HS lắng nghe </w:t>
            </w:r>
          </w:p>
          <w:p w14:paraId="0F4354EF">
            <w:pPr>
              <w:rPr>
                <w:rFonts w:ascii="Times New Roman" w:hAnsi="Times New Roman" w:eastAsia="Times New Roman" w:cs="Times New Roman"/>
                <w:color w:val="000000"/>
                <w:sz w:val="28"/>
                <w:szCs w:val="28"/>
                <w:lang w:eastAsia="vi-VN"/>
              </w:rPr>
            </w:pPr>
          </w:p>
        </w:tc>
      </w:tr>
      <w:tr w14:paraId="7C64F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0" w:type="dxa"/>
            <w:gridSpan w:val="4"/>
          </w:tcPr>
          <w:p w14:paraId="3ECDE8B3">
            <w:pPr>
              <w:pStyle w:val="137"/>
              <w:rPr>
                <w:rFonts w:ascii="Times New Roman" w:hAnsi="Times New Roman" w:cs="Times New Roman"/>
                <w:b/>
                <w:sz w:val="28"/>
                <w:szCs w:val="28"/>
              </w:rPr>
            </w:pPr>
            <w:r>
              <w:rPr>
                <w:rFonts w:ascii="Times New Roman" w:hAnsi="Times New Roman" w:cs="Times New Roman"/>
                <w:b/>
                <w:sz w:val="28"/>
                <w:szCs w:val="28"/>
              </w:rPr>
              <w:t>4. Hoạt động vận dụng, trải nghiệm:</w:t>
            </w:r>
          </w:p>
        </w:tc>
      </w:tr>
      <w:tr w14:paraId="5E9C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7" w:type="dxa"/>
            <w:gridSpan w:val="3"/>
          </w:tcPr>
          <w:p w14:paraId="477D410C">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Gv yêu cầu HS nhắc lại yêu cầu khi tạo mô hình .</w:t>
            </w:r>
          </w:p>
          <w:p w14:paraId="2B353304">
            <w:pPr>
              <w:rPr>
                <w:rFonts w:ascii="Times New Roman" w:hAnsi="Times New Roman" w:cs="Times New Roman"/>
                <w:color w:val="231F20"/>
                <w:sz w:val="28"/>
                <w:szCs w:val="28"/>
              </w:rPr>
            </w:pPr>
            <w:r>
              <w:rPr>
                <w:rFonts w:ascii="Times New Roman" w:hAnsi="Times New Roman" w:eastAsia="Times New Roman" w:cs="Times New Roman"/>
                <w:color w:val="000000"/>
                <w:sz w:val="28"/>
                <w:szCs w:val="28"/>
                <w:lang w:eastAsia="vi-VN"/>
              </w:rPr>
              <w:t>+</w:t>
            </w:r>
            <w:r>
              <w:rPr>
                <w:rFonts w:hint="default" w:ascii="Times New Roman" w:hAnsi="Times New Roman" w:eastAsia="Times New Roman" w:cs="Times New Roman"/>
                <w:color w:val="000000"/>
                <w:sz w:val="28"/>
                <w:szCs w:val="28"/>
                <w:lang w:val="en-US" w:eastAsia="vi-VN"/>
              </w:rPr>
              <w:t xml:space="preserve"> </w:t>
            </w:r>
            <w:r>
              <w:rPr>
                <w:rFonts w:ascii="Times New Roman" w:hAnsi="Times New Roman" w:eastAsia="Times New Roman" w:cs="Times New Roman"/>
                <w:color w:val="000000"/>
                <w:sz w:val="28"/>
                <w:szCs w:val="28"/>
                <w:lang w:eastAsia="vi-VN"/>
              </w:rPr>
              <w:t xml:space="preserve">Yêu cầu của sản phẩm mô hình </w:t>
            </w:r>
            <w:r>
              <w:rPr>
                <w:rFonts w:ascii="Times New Roman" w:hAnsi="Times New Roman" w:cs="Times New Roman"/>
                <w:color w:val="231F20"/>
                <w:sz w:val="28"/>
                <w:szCs w:val="28"/>
              </w:rPr>
              <w:t>xe điện chạy bằng pin là gì?</w:t>
            </w:r>
          </w:p>
          <w:p w14:paraId="32F2E922">
            <w:pPr>
              <w:rPr>
                <w:rFonts w:ascii="Times New Roman" w:hAnsi="Times New Roman" w:cs="Times New Roman"/>
                <w:i/>
                <w:iCs/>
                <w:color w:val="231F20"/>
                <w:sz w:val="28"/>
                <w:szCs w:val="28"/>
              </w:rPr>
            </w:pPr>
            <w:r>
              <w:rPr>
                <w:rFonts w:ascii="Times New Roman" w:hAnsi="Times New Roman" w:cs="Times New Roman"/>
                <w:sz w:val="28"/>
                <w:szCs w:val="28"/>
              </w:rPr>
              <w:t xml:space="preserve">- GV nhận xét và tổng kết: </w:t>
            </w:r>
            <w:r>
              <w:rPr>
                <w:rFonts w:ascii="Times New Roman" w:hAnsi="Times New Roman" w:cs="Times New Roman"/>
                <w:i/>
                <w:iCs/>
                <w:sz w:val="28"/>
                <w:szCs w:val="28"/>
              </w:rPr>
              <w:t>Tiết học hôm nay giúp các em làm quen với mô hình xe điện chạy bằng pin, nhận biết được các bộ phận chính và yêu cầu của sản phẩm. Cô khen các em học tập nghiêm túc, hợp tác tốt. Tiết sau, chúng ta sẽ trực tiếp lắp ráp và vận hành mô hình, các em nhớ chuẩn bị đầy đủ đồ dung nhé.</w:t>
            </w:r>
          </w:p>
        </w:tc>
        <w:tc>
          <w:tcPr>
            <w:tcW w:w="3833" w:type="dxa"/>
          </w:tcPr>
          <w:p w14:paraId="495CB7CC">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HS nhắc lại yêu cầu.</w:t>
            </w:r>
          </w:p>
          <w:p w14:paraId="0503F8A3">
            <w:pPr>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HS trả lời.</w:t>
            </w:r>
          </w:p>
          <w:p w14:paraId="3EF87816">
            <w:pPr>
              <w:rPr>
                <w:rFonts w:ascii="Times New Roman" w:hAnsi="Times New Roman" w:eastAsia="Times New Roman" w:cs="Times New Roman"/>
                <w:color w:val="000000"/>
                <w:sz w:val="28"/>
                <w:szCs w:val="28"/>
                <w:lang w:eastAsia="vi-VN"/>
              </w:rPr>
            </w:pPr>
          </w:p>
          <w:p w14:paraId="04662B6F">
            <w:pPr>
              <w:pStyle w:val="137"/>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eastAsia="Times New Roman" w:cs="Times New Roman"/>
                <w:color w:val="000000"/>
                <w:sz w:val="28"/>
                <w:szCs w:val="28"/>
                <w:lang w:eastAsia="vi-VN"/>
              </w:rPr>
              <w:t>- HS lắng nghe, ghi nhớ và thực hiện</w:t>
            </w:r>
          </w:p>
        </w:tc>
      </w:tr>
    </w:tbl>
    <w:p w14:paraId="129A5405">
      <w:pPr>
        <w:pStyle w:val="2"/>
        <w:rPr>
          <w:rFonts w:ascii="Times New Roman" w:hAnsi="Times New Roman" w:cs="Times New Roman"/>
        </w:rPr>
      </w:pPr>
    </w:p>
    <w:sectPr>
      <w:pgSz w:w="12240" w:h="15840"/>
      <w:pgMar w:top="1138" w:right="1138" w:bottom="1138" w:left="141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mbria"/>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Cambria"/>
    <w:panose1 w:val="00000000000000000000"/>
    <w:charset w:val="86"/>
    <w:family w:val="auto"/>
    <w:pitch w:val="default"/>
    <w:sig w:usb0="00000000" w:usb1="00000000" w:usb2="00000000" w:usb3="00000000" w:csb0="00000000" w:csb1="00000000"/>
  </w:font>
  <w:font w:name="ＭＳ 明朝">
    <w:altName w:val="Cambria"/>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C35D3"/>
    <w:multiLevelType w:val="singleLevel"/>
    <w:tmpl w:val="8BCC35D3"/>
    <w:lvl w:ilvl="0" w:tentative="0">
      <w:start w:val="2"/>
      <w:numFmt w:val="decimal"/>
      <w:suff w:val="space"/>
      <w:lvlText w:val="%1."/>
      <w:lvlJc w:val="left"/>
      <w:pPr>
        <w:ind w:left="160"/>
      </w:pPr>
    </w:lvl>
  </w:abstractNum>
  <w:abstractNum w:abstractNumId="1">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34A93"/>
    <w:rsid w:val="003376C0"/>
    <w:rsid w:val="0060751A"/>
    <w:rsid w:val="006E4D20"/>
    <w:rsid w:val="006F0E25"/>
    <w:rsid w:val="00900035"/>
    <w:rsid w:val="00907691"/>
    <w:rsid w:val="00A751C7"/>
    <w:rsid w:val="00A97DC3"/>
    <w:rsid w:val="00AA1D8D"/>
    <w:rsid w:val="00B47730"/>
    <w:rsid w:val="00CB0664"/>
    <w:rsid w:val="00CD5E25"/>
    <w:rsid w:val="00FC693F"/>
    <w:rsid w:val="026476B3"/>
    <w:rsid w:val="0A157218"/>
    <w:rsid w:val="1B120509"/>
    <w:rsid w:val="1CA465F0"/>
    <w:rsid w:val="219A172E"/>
    <w:rsid w:val="250512F6"/>
    <w:rsid w:val="2AAD0D12"/>
    <w:rsid w:val="30D831B3"/>
    <w:rsid w:val="45672E0C"/>
    <w:rsid w:val="478563DF"/>
    <w:rsid w:val="4E8C32E0"/>
    <w:rsid w:val="665C4BFE"/>
    <w:rsid w:val="70860330"/>
    <w:rsid w:val="7B9754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 w:type="paragraph" w:customStyle="1" w:styleId="164">
    <w:name w:val="Table Paragraph"/>
    <w:basedOn w:val="1"/>
    <w:qFormat/>
    <w:uiPriority w:val="1"/>
    <w:pPr>
      <w:widowControl w:val="0"/>
      <w:autoSpaceDE w:val="0"/>
      <w:autoSpaceDN w:val="0"/>
      <w:spacing w:after="0" w:line="240" w:lineRule="auto"/>
      <w:ind w:left="113"/>
    </w:pPr>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B63B-625E-40B6-81FC-1C29F16244F0}">
  <ds:schemaRefs/>
</ds:datastoreItem>
</file>

<file path=docProps/app.xml><?xml version="1.0" encoding="utf-8"?>
<Properties xmlns="http://schemas.openxmlformats.org/officeDocument/2006/extended-properties" xmlns:vt="http://schemas.openxmlformats.org/officeDocument/2006/docPropsVTypes">
  <Template>Normal</Template>
  <Pages>5</Pages>
  <Words>835</Words>
  <Characters>4766</Characters>
  <Lines>39</Lines>
  <Paragraphs>11</Paragraphs>
  <TotalTime>41</TotalTime>
  <ScaleCrop>false</ScaleCrop>
  <LinksUpToDate>false</LinksUpToDate>
  <CharactersWithSpaces>5590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2026-01-27T01:41:00Z</dcterms:created>
  <dc:creator>python-docx</dc:creator>
  <dc:description>generated by python-docx</dc:description>
  <cp:lastModifiedBy>Huyền Nguyễn</cp:lastModifiedBy>
  <dcterms:modified xsi:type="dcterms:W3CDTF">2026-01-28T01:47:50Z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F92C4367A7AA4091AC925BC5C5C0AB5A_12</vt:lpwstr>
  </property>
</Properties>
</file>