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AA3" w:rsidRDefault="001E16F4">
      <w:pPr>
        <w:jc w:val="center"/>
      </w:pPr>
      <w:r>
        <w:rPr>
          <w:b/>
          <w:sz w:val="32"/>
        </w:rPr>
        <w:t>GIÁO ÁN DỰ THI GIÁO VIÊN DẠY GIỎI</w:t>
      </w:r>
      <w:r w:rsidR="005F54B1">
        <w:rPr>
          <w:b/>
          <w:sz w:val="32"/>
        </w:rPr>
        <w:t xml:space="preserve"> CẤP XÃ</w:t>
      </w:r>
    </w:p>
    <w:p w:rsidR="005F54B1" w:rsidRPr="005F54B1" w:rsidRDefault="005F54B1" w:rsidP="005F54B1">
      <w:pPr>
        <w:spacing w:after="0" w:line="240" w:lineRule="auto"/>
        <w:jc w:val="center"/>
        <w:rPr>
          <w:rFonts w:eastAsia="Arial" w:cs="Times New Roman"/>
          <w:b/>
          <w:bCs/>
          <w:sz w:val="28"/>
          <w:szCs w:val="28"/>
          <w:u w:val="single"/>
        </w:rPr>
      </w:pPr>
      <w:r>
        <w:rPr>
          <w:rFonts w:eastAsia="Arial" w:cs="Times New Roman"/>
          <w:b/>
          <w:bCs/>
          <w:sz w:val="28"/>
          <w:szCs w:val="28"/>
          <w:u w:val="single"/>
        </w:rPr>
        <w:t>Môn</w:t>
      </w:r>
      <w:r w:rsidRPr="005F54B1">
        <w:rPr>
          <w:rFonts w:eastAsia="Arial" w:cs="Times New Roman"/>
          <w:b/>
          <w:bCs/>
          <w:sz w:val="28"/>
          <w:szCs w:val="28"/>
          <w:u w:val="single"/>
        </w:rPr>
        <w:t>: Tự nhiên và xã hội:</w:t>
      </w:r>
    </w:p>
    <w:p w:rsidR="005F54B1" w:rsidRPr="005F54B1" w:rsidRDefault="005F54B1" w:rsidP="005F54B1">
      <w:pPr>
        <w:spacing w:after="0" w:line="240" w:lineRule="auto"/>
        <w:jc w:val="center"/>
        <w:rPr>
          <w:rFonts w:eastAsia="Arial" w:cs="Times New Roman"/>
          <w:b/>
          <w:bCs/>
          <w:sz w:val="28"/>
          <w:szCs w:val="28"/>
        </w:rPr>
      </w:pPr>
      <w:r>
        <w:rPr>
          <w:rFonts w:eastAsia="Arial" w:cs="Times New Roman"/>
          <w:b/>
          <w:bCs/>
          <w:sz w:val="28"/>
          <w:szCs w:val="28"/>
        </w:rPr>
        <w:t xml:space="preserve">BÀI: </w:t>
      </w:r>
      <w:r w:rsidRPr="005F54B1">
        <w:rPr>
          <w:rFonts w:eastAsia="Arial" w:cs="Times New Roman"/>
          <w:b/>
          <w:bCs/>
          <w:sz w:val="28"/>
          <w:szCs w:val="28"/>
        </w:rPr>
        <w:t xml:space="preserve">BẢO VỆ MÔI TRƯỜNG SỐNG CỦA THỰC VẬT </w:t>
      </w:r>
    </w:p>
    <w:p w:rsidR="005F54B1" w:rsidRPr="005F54B1" w:rsidRDefault="005F54B1" w:rsidP="005F54B1">
      <w:pPr>
        <w:spacing w:after="0" w:line="240" w:lineRule="auto"/>
        <w:jc w:val="center"/>
        <w:rPr>
          <w:rFonts w:eastAsia="Arial" w:cs="Times New Roman"/>
          <w:b/>
          <w:bCs/>
          <w:sz w:val="28"/>
          <w:szCs w:val="28"/>
        </w:rPr>
      </w:pPr>
      <w:r w:rsidRPr="005F54B1">
        <w:rPr>
          <w:rFonts w:eastAsia="Arial" w:cs="Times New Roman"/>
          <w:b/>
          <w:bCs/>
          <w:sz w:val="28"/>
          <w:szCs w:val="28"/>
        </w:rPr>
        <w:t>VÀ ĐỘNG VẬT (TIẾT 2)</w:t>
      </w:r>
    </w:p>
    <w:p w:rsidR="005F54B1" w:rsidRPr="005F54B1" w:rsidRDefault="005F54B1" w:rsidP="005F54B1">
      <w:pPr>
        <w:spacing w:after="0" w:line="240" w:lineRule="auto"/>
        <w:rPr>
          <w:rFonts w:eastAsia="Arial" w:cs="Times New Roman"/>
          <w:b/>
          <w:bCs/>
          <w:sz w:val="28"/>
          <w:szCs w:val="28"/>
        </w:rPr>
      </w:pPr>
      <w:r w:rsidRPr="005F54B1">
        <w:rPr>
          <w:rFonts w:eastAsia="Arial" w:cs="Times New Roman"/>
          <w:b/>
          <w:bCs/>
          <w:sz w:val="28"/>
          <w:szCs w:val="28"/>
        </w:rPr>
        <w:t>1. Yêu cầu cần đạt:</w:t>
      </w:r>
    </w:p>
    <w:p w:rsidR="005F54B1" w:rsidRPr="005F54B1" w:rsidRDefault="005F54B1" w:rsidP="005F54B1">
      <w:pPr>
        <w:spacing w:after="0" w:line="240" w:lineRule="auto"/>
        <w:rPr>
          <w:rFonts w:cs="Times New Roman"/>
          <w:b/>
          <w:sz w:val="28"/>
          <w:szCs w:val="28"/>
        </w:rPr>
      </w:pPr>
      <w:r w:rsidRPr="005F54B1">
        <w:rPr>
          <w:rFonts w:cs="Times New Roman"/>
          <w:b/>
          <w:sz w:val="28"/>
          <w:szCs w:val="28"/>
        </w:rPr>
        <w:t xml:space="preserve">1.1. </w:t>
      </w:r>
      <w:r w:rsidRPr="005F54B1">
        <w:rPr>
          <w:rFonts w:cs="Times New Roman"/>
          <w:b/>
          <w:sz w:val="28"/>
          <w:szCs w:val="28"/>
          <w:lang w:val="vi-VN"/>
        </w:rPr>
        <w:t>Kiến thức, kĩ năng</w:t>
      </w:r>
      <w:r w:rsidR="00333CC6">
        <w:rPr>
          <w:rFonts w:cs="Times New Roman"/>
          <w:b/>
          <w:sz w:val="28"/>
          <w:szCs w:val="28"/>
        </w:rPr>
        <w:t>:</w:t>
      </w:r>
    </w:p>
    <w:p w:rsidR="005F54B1" w:rsidRPr="005F54B1" w:rsidRDefault="005F54B1" w:rsidP="005F54B1">
      <w:pPr>
        <w:spacing w:after="0" w:line="240" w:lineRule="auto"/>
        <w:rPr>
          <w:rFonts w:cs="Times New Roman"/>
          <w:sz w:val="28"/>
          <w:szCs w:val="28"/>
          <w:lang w:val="vi-VN"/>
        </w:rPr>
      </w:pPr>
      <w:r w:rsidRPr="005F54B1">
        <w:rPr>
          <w:rFonts w:cs="Times New Roman"/>
          <w:sz w:val="28"/>
          <w:szCs w:val="28"/>
        </w:rPr>
        <w:t xml:space="preserve">     </w:t>
      </w:r>
      <w:r w:rsidRPr="005F54B1">
        <w:rPr>
          <w:rFonts w:cs="Times New Roman"/>
          <w:sz w:val="28"/>
          <w:szCs w:val="28"/>
          <w:lang w:val="vi-VN"/>
        </w:rPr>
        <w:t>Nêu, nhận biết được một</w:t>
      </w:r>
      <w:r>
        <w:rPr>
          <w:rFonts w:cs="Times New Roman"/>
          <w:sz w:val="28"/>
          <w:szCs w:val="28"/>
          <w:lang w:val="vi-VN"/>
        </w:rPr>
        <w:t xml:space="preserve"> số hoạt động của con người làm </w:t>
      </w:r>
      <w:r>
        <w:rPr>
          <w:rFonts w:cs="Times New Roman"/>
          <w:sz w:val="28"/>
          <w:szCs w:val="28"/>
        </w:rPr>
        <w:t xml:space="preserve">tác động xấu đến </w:t>
      </w:r>
      <w:r w:rsidRPr="005F54B1">
        <w:rPr>
          <w:rFonts w:cs="Times New Roman"/>
          <w:sz w:val="28"/>
          <w:szCs w:val="28"/>
          <w:lang w:val="vi-VN"/>
        </w:rPr>
        <w:t xml:space="preserve">môi trường sống của thực vật và động vật. </w:t>
      </w:r>
    </w:p>
    <w:p w:rsidR="005F54B1" w:rsidRPr="005F54B1" w:rsidRDefault="005F54B1" w:rsidP="005F54B1">
      <w:pPr>
        <w:spacing w:after="0" w:line="240" w:lineRule="auto"/>
        <w:rPr>
          <w:rFonts w:cs="Times New Roman"/>
          <w:sz w:val="28"/>
          <w:szCs w:val="28"/>
          <w:lang w:val="vi-VN"/>
        </w:rPr>
      </w:pPr>
      <w:r w:rsidRPr="005F54B1">
        <w:rPr>
          <w:rFonts w:cs="Times New Roman"/>
          <w:sz w:val="28"/>
          <w:szCs w:val="28"/>
        </w:rPr>
        <w:t xml:space="preserve">      </w:t>
      </w:r>
      <w:r w:rsidRPr="005F54B1">
        <w:rPr>
          <w:rFonts w:cs="Times New Roman"/>
          <w:sz w:val="28"/>
          <w:szCs w:val="28"/>
          <w:lang w:val="vi-VN"/>
        </w:rPr>
        <w:t xml:space="preserve">Nêu, nhận biết được vì sao cần phải bảo vệ môi trường sống của thực vật, động vật. </w:t>
      </w:r>
    </w:p>
    <w:p w:rsidR="005F54B1" w:rsidRPr="005F54B1" w:rsidRDefault="00333CC6" w:rsidP="005F54B1">
      <w:pPr>
        <w:spacing w:after="0" w:line="240" w:lineRule="auto"/>
        <w:rPr>
          <w:rFonts w:cs="Times New Roman"/>
          <w:sz w:val="28"/>
          <w:szCs w:val="28"/>
          <w:lang w:val="vi-VN"/>
        </w:rPr>
      </w:pPr>
      <w:r>
        <w:rPr>
          <w:rFonts w:cs="Times New Roman"/>
          <w:sz w:val="28"/>
          <w:szCs w:val="28"/>
        </w:rPr>
        <w:t xml:space="preserve">      Nêu</w:t>
      </w:r>
      <w:r w:rsidR="005F54B1" w:rsidRPr="005F54B1">
        <w:rPr>
          <w:rFonts w:cs="Times New Roman"/>
          <w:sz w:val="28"/>
          <w:szCs w:val="28"/>
          <w:lang w:val="vi-VN"/>
        </w:rPr>
        <w:t xml:space="preserve"> được </w:t>
      </w:r>
      <w:r>
        <w:rPr>
          <w:rFonts w:cs="Times New Roman"/>
          <w:sz w:val="28"/>
          <w:szCs w:val="28"/>
        </w:rPr>
        <w:t>một số việc làm</w:t>
      </w:r>
      <w:r w:rsidR="005F54B1" w:rsidRPr="005F54B1">
        <w:rPr>
          <w:rFonts w:cs="Times New Roman"/>
          <w:sz w:val="28"/>
          <w:szCs w:val="28"/>
          <w:lang w:val="vi-VN"/>
        </w:rPr>
        <w:t xml:space="preserve"> </w:t>
      </w:r>
      <w:r>
        <w:rPr>
          <w:rFonts w:cs="Times New Roman"/>
          <w:sz w:val="28"/>
          <w:szCs w:val="28"/>
        </w:rPr>
        <w:t xml:space="preserve">phù hợp với lứa tuổi </w:t>
      </w:r>
      <w:r w:rsidR="005F54B1" w:rsidRPr="005F54B1">
        <w:rPr>
          <w:rFonts w:cs="Times New Roman"/>
          <w:sz w:val="28"/>
          <w:szCs w:val="28"/>
          <w:lang w:val="vi-VN"/>
        </w:rPr>
        <w:t xml:space="preserve">để bảo vệ môi trường sống </w:t>
      </w:r>
      <w:r>
        <w:rPr>
          <w:rFonts w:cs="Times New Roman"/>
          <w:sz w:val="28"/>
          <w:szCs w:val="28"/>
        </w:rPr>
        <w:t>xung quanh</w:t>
      </w:r>
      <w:r w:rsidR="005F54B1" w:rsidRPr="005F54B1">
        <w:rPr>
          <w:rFonts w:cs="Times New Roman"/>
          <w:sz w:val="28"/>
          <w:szCs w:val="28"/>
          <w:lang w:val="vi-VN"/>
        </w:rPr>
        <w:t xml:space="preserve">. </w:t>
      </w:r>
    </w:p>
    <w:p w:rsidR="005F54B1" w:rsidRPr="005F54B1" w:rsidRDefault="005F54B1" w:rsidP="005F54B1">
      <w:pPr>
        <w:spacing w:after="0" w:line="240" w:lineRule="auto"/>
        <w:rPr>
          <w:rFonts w:cs="Times New Roman"/>
          <w:sz w:val="28"/>
          <w:szCs w:val="28"/>
        </w:rPr>
      </w:pPr>
      <w:r w:rsidRPr="005F54B1">
        <w:rPr>
          <w:rFonts w:cs="Times New Roman"/>
          <w:b/>
          <w:sz w:val="28"/>
          <w:szCs w:val="28"/>
        </w:rPr>
        <w:t>1.</w:t>
      </w:r>
      <w:r w:rsidRPr="005F54B1">
        <w:rPr>
          <w:rFonts w:cs="Times New Roman"/>
          <w:b/>
          <w:sz w:val="28"/>
          <w:szCs w:val="28"/>
          <w:lang w:val="vi-VN"/>
        </w:rPr>
        <w:t>2. Năng lực</w:t>
      </w:r>
      <w:r w:rsidR="00333CC6">
        <w:rPr>
          <w:rFonts w:cs="Times New Roman"/>
          <w:b/>
          <w:sz w:val="28"/>
          <w:szCs w:val="28"/>
        </w:rPr>
        <w:t>:</w:t>
      </w:r>
    </w:p>
    <w:p w:rsidR="00333CC6" w:rsidRPr="00333CC6" w:rsidRDefault="00333CC6" w:rsidP="00333CC6">
      <w:pPr>
        <w:pStyle w:val="ListBullet"/>
        <w:spacing w:after="0"/>
        <w:rPr>
          <w:sz w:val="28"/>
          <w:szCs w:val="28"/>
        </w:rPr>
      </w:pPr>
      <w:r>
        <w:rPr>
          <w:sz w:val="28"/>
          <w:szCs w:val="28"/>
        </w:rPr>
        <w:t>Tự chủ - tự học: Q</w:t>
      </w:r>
      <w:r w:rsidRPr="00333CC6">
        <w:rPr>
          <w:sz w:val="28"/>
          <w:szCs w:val="28"/>
        </w:rPr>
        <w:t>uan sát, thu thập thông tin, hoàn thành phiếu học tập.</w:t>
      </w:r>
    </w:p>
    <w:p w:rsidR="00333CC6" w:rsidRPr="00333CC6" w:rsidRDefault="00333CC6" w:rsidP="00333CC6">
      <w:pPr>
        <w:pStyle w:val="ListBullet"/>
        <w:spacing w:after="0"/>
        <w:rPr>
          <w:sz w:val="28"/>
          <w:szCs w:val="28"/>
        </w:rPr>
      </w:pPr>
      <w:r w:rsidRPr="00333CC6">
        <w:rPr>
          <w:sz w:val="28"/>
          <w:szCs w:val="28"/>
        </w:rPr>
        <w:t xml:space="preserve">Giao tiếp - hợp tác: </w:t>
      </w:r>
      <w:r w:rsidRPr="005F54B1">
        <w:rPr>
          <w:rFonts w:cs="Times New Roman"/>
          <w:sz w:val="28"/>
          <w:szCs w:val="28"/>
          <w:lang w:val="vi-VN"/>
        </w:rPr>
        <w:t xml:space="preserve">Trao đổi, </w:t>
      </w:r>
      <w:r w:rsidRPr="00333CC6">
        <w:rPr>
          <w:sz w:val="28"/>
          <w:szCs w:val="28"/>
        </w:rPr>
        <w:t>thảo luận, lắng nghe, phản h</w:t>
      </w:r>
      <w:r>
        <w:rPr>
          <w:sz w:val="28"/>
          <w:szCs w:val="28"/>
        </w:rPr>
        <w:t>ồi; tham gia chia sẻ</w:t>
      </w:r>
      <w:r w:rsidRPr="00333CC6">
        <w:rPr>
          <w:sz w:val="28"/>
          <w:szCs w:val="28"/>
        </w:rPr>
        <w:t>.</w:t>
      </w:r>
    </w:p>
    <w:p w:rsidR="00333CC6" w:rsidRPr="00333CC6" w:rsidRDefault="00333CC6" w:rsidP="00333CC6">
      <w:pPr>
        <w:pStyle w:val="ListBullet"/>
        <w:spacing w:after="0" w:line="240" w:lineRule="auto"/>
        <w:rPr>
          <w:rFonts w:cs="Times New Roman"/>
          <w:b/>
          <w:sz w:val="28"/>
          <w:szCs w:val="28"/>
          <w:lang w:val="vi-VN"/>
        </w:rPr>
      </w:pPr>
      <w:r w:rsidRPr="00333CC6">
        <w:rPr>
          <w:sz w:val="28"/>
          <w:szCs w:val="28"/>
        </w:rPr>
        <w:t xml:space="preserve">Giải quyết vấn đề: </w:t>
      </w:r>
      <w:r w:rsidR="005F54B1" w:rsidRPr="005F54B1">
        <w:rPr>
          <w:rFonts w:cs="Times New Roman"/>
          <w:sz w:val="28"/>
          <w:szCs w:val="28"/>
          <w:lang w:val="vi-VN"/>
        </w:rPr>
        <w:t>Thu thập được thông tin về một số việc làm của con người có thể làm thay đổi môi trường sống của thực vật, động vật.</w:t>
      </w:r>
      <w:r>
        <w:rPr>
          <w:rFonts w:cs="Times New Roman"/>
          <w:sz w:val="28"/>
          <w:szCs w:val="28"/>
        </w:rPr>
        <w:t xml:space="preserve"> </w:t>
      </w:r>
      <w:r w:rsidR="005F54B1" w:rsidRPr="00333CC6">
        <w:rPr>
          <w:rFonts w:cs="Times New Roman"/>
          <w:sz w:val="28"/>
          <w:szCs w:val="28"/>
          <w:lang w:val="vi-VN"/>
        </w:rPr>
        <w:t xml:space="preserve">So sánh, nhận ra được những việc làm không tốt hoặc tốt đối với môi trường sống của thực vật và động vật. </w:t>
      </w:r>
    </w:p>
    <w:p w:rsidR="00333CC6" w:rsidRPr="00333CC6" w:rsidRDefault="00333CC6" w:rsidP="00333CC6">
      <w:pPr>
        <w:pStyle w:val="ListBullet"/>
        <w:numPr>
          <w:ilvl w:val="0"/>
          <w:numId w:val="0"/>
        </w:numPr>
        <w:spacing w:after="0" w:line="240" w:lineRule="auto"/>
        <w:rPr>
          <w:rFonts w:cs="Times New Roman"/>
          <w:b/>
          <w:sz w:val="28"/>
          <w:szCs w:val="28"/>
          <w:lang w:val="vi-VN"/>
        </w:rPr>
      </w:pPr>
      <w:r>
        <w:rPr>
          <w:rFonts w:cs="Times New Roman"/>
          <w:b/>
          <w:sz w:val="28"/>
          <w:szCs w:val="28"/>
        </w:rPr>
        <w:t xml:space="preserve"> </w:t>
      </w:r>
      <w:r w:rsidRPr="00333CC6">
        <w:rPr>
          <w:rFonts w:cs="Times New Roman"/>
          <w:sz w:val="28"/>
          <w:szCs w:val="28"/>
        </w:rPr>
        <w:t>- L</w:t>
      </w:r>
      <w:r w:rsidRPr="00333CC6">
        <w:rPr>
          <w:sz w:val="28"/>
          <w:szCs w:val="28"/>
        </w:rPr>
        <w:t xml:space="preserve">ựa chọn cách xử lí phù hợp trong các tình huống </w:t>
      </w:r>
      <w:r w:rsidR="00A32046">
        <w:rPr>
          <w:sz w:val="28"/>
          <w:szCs w:val="28"/>
        </w:rPr>
        <w:t>của trò chơi “Trung tâm cứu hộ SOS”</w:t>
      </w:r>
      <w:r w:rsidRPr="00333CC6">
        <w:rPr>
          <w:sz w:val="28"/>
          <w:szCs w:val="28"/>
        </w:rPr>
        <w:t>.</w:t>
      </w:r>
    </w:p>
    <w:p w:rsidR="005F54B1" w:rsidRPr="005F54B1" w:rsidRDefault="005F54B1" w:rsidP="005F54B1">
      <w:pPr>
        <w:spacing w:after="0" w:line="240" w:lineRule="auto"/>
        <w:rPr>
          <w:rFonts w:cs="Times New Roman"/>
          <w:b/>
          <w:sz w:val="28"/>
          <w:szCs w:val="28"/>
          <w:lang w:val="vi-VN"/>
        </w:rPr>
      </w:pPr>
      <w:r w:rsidRPr="005F54B1">
        <w:rPr>
          <w:rFonts w:cs="Times New Roman"/>
          <w:b/>
          <w:sz w:val="28"/>
          <w:szCs w:val="28"/>
        </w:rPr>
        <w:t>1.</w:t>
      </w:r>
      <w:r w:rsidRPr="005F54B1">
        <w:rPr>
          <w:rFonts w:cs="Times New Roman"/>
          <w:b/>
          <w:sz w:val="28"/>
          <w:szCs w:val="28"/>
          <w:lang w:val="vi-VN"/>
        </w:rPr>
        <w:t xml:space="preserve">3. Phẩm chất </w:t>
      </w:r>
    </w:p>
    <w:p w:rsidR="00A32046" w:rsidRPr="00A32046" w:rsidRDefault="00A32046" w:rsidP="00A32046">
      <w:pPr>
        <w:spacing w:after="0" w:line="240" w:lineRule="auto"/>
        <w:rPr>
          <w:sz w:val="28"/>
          <w:szCs w:val="28"/>
        </w:rPr>
      </w:pPr>
      <w:r>
        <w:rPr>
          <w:rFonts w:cs="Times New Roman"/>
          <w:sz w:val="28"/>
          <w:szCs w:val="28"/>
        </w:rPr>
        <w:t xml:space="preserve">       Bồi dưỡng phẩm chất t</w:t>
      </w:r>
      <w:r w:rsidRPr="00A32046">
        <w:rPr>
          <w:sz w:val="28"/>
          <w:szCs w:val="28"/>
        </w:rPr>
        <w:t xml:space="preserve">rách nhiệm, yêu thiên nhiên; </w:t>
      </w:r>
      <w:r>
        <w:rPr>
          <w:rFonts w:cs="Times New Roman"/>
          <w:sz w:val="28"/>
          <w:szCs w:val="28"/>
        </w:rPr>
        <w:t>b</w:t>
      </w:r>
      <w:r w:rsidRPr="005F54B1">
        <w:rPr>
          <w:rFonts w:cs="Times New Roman"/>
          <w:sz w:val="28"/>
          <w:szCs w:val="28"/>
          <w:lang w:val="vi-VN"/>
        </w:rPr>
        <w:t xml:space="preserve">iết cách bảo bệ môi trường sống </w:t>
      </w:r>
      <w:r w:rsidRPr="00A32046">
        <w:rPr>
          <w:sz w:val="28"/>
          <w:szCs w:val="28"/>
        </w:rPr>
        <w:t>xanh - sạch - đẹp</w:t>
      </w:r>
      <w:r>
        <w:rPr>
          <w:sz w:val="28"/>
          <w:szCs w:val="28"/>
        </w:rPr>
        <w:t>. Đ</w:t>
      </w:r>
      <w:r w:rsidRPr="005F54B1">
        <w:rPr>
          <w:rFonts w:cs="Times New Roman"/>
          <w:sz w:val="28"/>
          <w:szCs w:val="28"/>
          <w:lang w:val="vi-VN"/>
        </w:rPr>
        <w:t xml:space="preserve">ồng thời biết chia sẻ với những người xung quanh để cùng </w:t>
      </w:r>
      <w:r w:rsidRPr="00A32046">
        <w:rPr>
          <w:sz w:val="28"/>
          <w:szCs w:val="28"/>
        </w:rPr>
        <w:t>có ý thức gi</w:t>
      </w:r>
      <w:r>
        <w:rPr>
          <w:sz w:val="28"/>
          <w:szCs w:val="28"/>
        </w:rPr>
        <w:t>ữ gìn môi trường</w:t>
      </w:r>
      <w:r w:rsidRPr="00A32046">
        <w:rPr>
          <w:sz w:val="28"/>
          <w:szCs w:val="28"/>
        </w:rPr>
        <w:t>.</w:t>
      </w:r>
    </w:p>
    <w:p w:rsidR="005F54B1" w:rsidRDefault="005F54B1" w:rsidP="005F54B1">
      <w:pPr>
        <w:spacing w:after="0" w:line="240" w:lineRule="auto"/>
        <w:rPr>
          <w:rFonts w:cs="Times New Roman"/>
          <w:b/>
          <w:sz w:val="28"/>
          <w:szCs w:val="28"/>
        </w:rPr>
      </w:pPr>
      <w:r w:rsidRPr="005F54B1">
        <w:rPr>
          <w:rFonts w:cs="Times New Roman"/>
          <w:b/>
          <w:sz w:val="28"/>
          <w:szCs w:val="28"/>
        </w:rPr>
        <w:t>2. Đồ dùng dạy học:</w:t>
      </w:r>
    </w:p>
    <w:p w:rsidR="00A32046" w:rsidRPr="005F54B1" w:rsidRDefault="00A32046" w:rsidP="005F54B1">
      <w:pPr>
        <w:spacing w:after="0" w:line="240" w:lineRule="auto"/>
        <w:rPr>
          <w:rFonts w:cs="Times New Roman"/>
          <w:b/>
          <w:sz w:val="28"/>
          <w:szCs w:val="28"/>
        </w:rPr>
      </w:pPr>
      <w:r w:rsidRPr="005F54B1">
        <w:rPr>
          <w:rFonts w:cs="Times New Roman"/>
          <w:b/>
          <w:i/>
          <w:sz w:val="28"/>
          <w:szCs w:val="28"/>
        </w:rPr>
        <w:t>2.1. Giáo viên:</w:t>
      </w:r>
      <w:r w:rsidRPr="005F54B1">
        <w:rPr>
          <w:rFonts w:cs="Times New Roman"/>
          <w:sz w:val="28"/>
          <w:szCs w:val="28"/>
        </w:rPr>
        <w:t xml:space="preserve"> </w:t>
      </w:r>
    </w:p>
    <w:p w:rsidR="00A32046" w:rsidRPr="00A32046" w:rsidRDefault="00A32046" w:rsidP="00A32046">
      <w:pPr>
        <w:pStyle w:val="ListBullet"/>
        <w:spacing w:after="0"/>
        <w:rPr>
          <w:sz w:val="28"/>
          <w:szCs w:val="28"/>
        </w:rPr>
      </w:pPr>
      <w:r w:rsidRPr="00A32046">
        <w:rPr>
          <w:sz w:val="28"/>
          <w:szCs w:val="28"/>
        </w:rPr>
        <w:t xml:space="preserve">Nhạc khởi động : </w:t>
      </w:r>
      <w:r>
        <w:rPr>
          <w:sz w:val="28"/>
          <w:szCs w:val="28"/>
        </w:rPr>
        <w:t>Bài hát “Đất nước Việt Nam xanh mãi”</w:t>
      </w:r>
    </w:p>
    <w:p w:rsidR="00A32046" w:rsidRPr="00A32046" w:rsidRDefault="00A32046" w:rsidP="00A32046">
      <w:pPr>
        <w:pStyle w:val="ListBullet"/>
        <w:spacing w:after="0"/>
        <w:rPr>
          <w:sz w:val="28"/>
          <w:szCs w:val="28"/>
        </w:rPr>
      </w:pPr>
      <w:r w:rsidRPr="00A32046">
        <w:rPr>
          <w:sz w:val="28"/>
          <w:szCs w:val="28"/>
        </w:rPr>
        <w:t>Video/clip: 01 video cho Hoạt động 1; 01 phóng sự 'Bạn Trái Đất kêu cứu'; 04 video ngắn dạng câu hỏi 'Nếu...'; 02 hình ảnh minh hoạ xanh/sạch và ô nhiễm; 04 'cuộc gọi SOS' (tình huống).</w:t>
      </w:r>
    </w:p>
    <w:p w:rsidR="003C2743" w:rsidRDefault="00A32046" w:rsidP="00A32046">
      <w:pPr>
        <w:pStyle w:val="ListBullet"/>
        <w:spacing w:after="0"/>
        <w:rPr>
          <w:sz w:val="28"/>
          <w:szCs w:val="28"/>
        </w:rPr>
      </w:pPr>
      <w:r w:rsidRPr="003C2743">
        <w:rPr>
          <w:sz w:val="28"/>
          <w:szCs w:val="28"/>
        </w:rPr>
        <w:t>Ph</w:t>
      </w:r>
      <w:r w:rsidR="003C2743" w:rsidRPr="003C2743">
        <w:rPr>
          <w:sz w:val="28"/>
          <w:szCs w:val="28"/>
        </w:rPr>
        <w:t xml:space="preserve">iếu học tập nhóm Hoạt động </w:t>
      </w:r>
      <w:r w:rsidR="00464472">
        <w:rPr>
          <w:sz w:val="28"/>
          <w:szCs w:val="28"/>
        </w:rPr>
        <w:t>2</w:t>
      </w:r>
      <w:r w:rsidR="003C2743" w:rsidRPr="003C2743">
        <w:rPr>
          <w:sz w:val="28"/>
          <w:szCs w:val="28"/>
        </w:rPr>
        <w:t xml:space="preserve"> (A3</w:t>
      </w:r>
      <w:r w:rsidRPr="003C2743">
        <w:rPr>
          <w:sz w:val="28"/>
          <w:szCs w:val="28"/>
        </w:rPr>
        <w:t xml:space="preserve">/nhóm) </w:t>
      </w:r>
    </w:p>
    <w:p w:rsidR="00A32046" w:rsidRPr="003C2743" w:rsidRDefault="00A32046" w:rsidP="00A32046">
      <w:pPr>
        <w:pStyle w:val="ListBullet"/>
        <w:spacing w:after="0"/>
        <w:rPr>
          <w:sz w:val="28"/>
          <w:szCs w:val="28"/>
        </w:rPr>
      </w:pPr>
      <w:r w:rsidRPr="003C2743">
        <w:rPr>
          <w:sz w:val="28"/>
          <w:szCs w:val="28"/>
        </w:rPr>
        <w:t xml:space="preserve">Thẻ </w:t>
      </w:r>
      <w:r w:rsidR="003C2743">
        <w:rPr>
          <w:sz w:val="28"/>
          <w:szCs w:val="28"/>
        </w:rPr>
        <w:t xml:space="preserve">hai mặt xanh/đỏ </w:t>
      </w:r>
      <w:r w:rsidRPr="003C2743">
        <w:rPr>
          <w:sz w:val="28"/>
          <w:szCs w:val="28"/>
        </w:rPr>
        <w:t xml:space="preserve">(mỗi HS </w:t>
      </w:r>
      <w:r w:rsidR="003C2743">
        <w:rPr>
          <w:sz w:val="28"/>
          <w:szCs w:val="28"/>
        </w:rPr>
        <w:t>1 thẻ</w:t>
      </w:r>
      <w:r w:rsidRPr="003C2743">
        <w:rPr>
          <w:sz w:val="28"/>
          <w:szCs w:val="28"/>
        </w:rPr>
        <w:t>).</w:t>
      </w:r>
    </w:p>
    <w:p w:rsidR="00A32046" w:rsidRPr="00A32046" w:rsidRDefault="00A32046" w:rsidP="00A32046">
      <w:pPr>
        <w:pStyle w:val="ListBullet"/>
        <w:spacing w:after="0"/>
        <w:rPr>
          <w:sz w:val="28"/>
          <w:szCs w:val="28"/>
        </w:rPr>
      </w:pPr>
      <w:r w:rsidRPr="00A32046">
        <w:rPr>
          <w:sz w:val="28"/>
          <w:szCs w:val="28"/>
        </w:rPr>
        <w:t xml:space="preserve">Băng dính/nam châm; bút dạ; </w:t>
      </w:r>
      <w:r w:rsidR="003C2743">
        <w:rPr>
          <w:sz w:val="28"/>
          <w:szCs w:val="28"/>
        </w:rPr>
        <w:t>chuông</w:t>
      </w:r>
      <w:r w:rsidRPr="00A32046">
        <w:rPr>
          <w:sz w:val="28"/>
          <w:szCs w:val="28"/>
        </w:rPr>
        <w:t>.</w:t>
      </w:r>
    </w:p>
    <w:p w:rsidR="00464472" w:rsidRPr="00464472" w:rsidRDefault="00A32046" w:rsidP="00A4646B">
      <w:pPr>
        <w:spacing w:line="240" w:lineRule="auto"/>
        <w:rPr>
          <w:b/>
          <w:sz w:val="28"/>
          <w:szCs w:val="28"/>
        </w:rPr>
      </w:pPr>
      <w:r w:rsidRPr="00A32046">
        <w:rPr>
          <w:b/>
          <w:sz w:val="28"/>
          <w:szCs w:val="28"/>
        </w:rPr>
        <w:t>2. Học sinh</w:t>
      </w:r>
    </w:p>
    <w:p w:rsidR="00A32046" w:rsidRDefault="00464472" w:rsidP="00A32046">
      <w:pPr>
        <w:pStyle w:val="ListBullet"/>
        <w:spacing w:after="0"/>
        <w:rPr>
          <w:sz w:val="28"/>
          <w:szCs w:val="28"/>
        </w:rPr>
      </w:pPr>
      <w:r>
        <w:rPr>
          <w:sz w:val="28"/>
          <w:szCs w:val="28"/>
        </w:rPr>
        <w:t>SGK</w:t>
      </w:r>
    </w:p>
    <w:p w:rsidR="00464472" w:rsidRDefault="00464472" w:rsidP="00464472">
      <w:pPr>
        <w:pStyle w:val="ListBullet"/>
        <w:spacing w:after="0"/>
        <w:rPr>
          <w:sz w:val="28"/>
          <w:szCs w:val="28"/>
        </w:rPr>
      </w:pPr>
      <w:r>
        <w:rPr>
          <w:sz w:val="28"/>
          <w:szCs w:val="28"/>
        </w:rPr>
        <w:t xml:space="preserve">Bút dạ, </w:t>
      </w:r>
      <w:r w:rsidRPr="00A32046">
        <w:rPr>
          <w:sz w:val="28"/>
          <w:szCs w:val="28"/>
        </w:rPr>
        <w:t xml:space="preserve">bút mực; </w:t>
      </w:r>
      <w:r>
        <w:rPr>
          <w:sz w:val="28"/>
          <w:szCs w:val="28"/>
        </w:rPr>
        <w:t xml:space="preserve">thẻ hai mặt xanh/đỏ </w:t>
      </w:r>
      <w:r w:rsidRPr="00A32046">
        <w:rPr>
          <w:sz w:val="28"/>
          <w:szCs w:val="28"/>
        </w:rPr>
        <w:t xml:space="preserve"> (được phát trước giờ học).</w:t>
      </w:r>
    </w:p>
    <w:p w:rsidR="005F54B1" w:rsidRDefault="005F54B1" w:rsidP="005F54B1">
      <w:pPr>
        <w:spacing w:after="0" w:line="240" w:lineRule="auto"/>
        <w:rPr>
          <w:rFonts w:eastAsia="Calibri" w:cs="Times New Roman"/>
          <w:b/>
          <w:sz w:val="28"/>
          <w:szCs w:val="28"/>
        </w:rPr>
      </w:pPr>
      <w:r w:rsidRPr="005F54B1">
        <w:rPr>
          <w:rFonts w:eastAsia="Calibri" w:cs="Times New Roman"/>
          <w:b/>
          <w:sz w:val="28"/>
          <w:szCs w:val="28"/>
        </w:rPr>
        <w:t>3. Hoạt động dạy học chủ yếu:</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284"/>
        <w:gridCol w:w="4819"/>
      </w:tblGrid>
      <w:tr w:rsidR="005F54B1" w:rsidRPr="005F54B1" w:rsidTr="004E728C">
        <w:tc>
          <w:tcPr>
            <w:tcW w:w="4961" w:type="dxa"/>
            <w:tcBorders>
              <w:top w:val="single" w:sz="4" w:space="0" w:color="auto"/>
              <w:left w:val="single" w:sz="4" w:space="0" w:color="auto"/>
              <w:bottom w:val="single" w:sz="4" w:space="0" w:color="auto"/>
              <w:right w:val="single" w:sz="4" w:space="0" w:color="auto"/>
            </w:tcBorders>
            <w:hideMark/>
          </w:tcPr>
          <w:p w:rsidR="005F54B1" w:rsidRPr="005F54B1" w:rsidRDefault="005F54B1" w:rsidP="005F54B1">
            <w:pPr>
              <w:spacing w:after="0" w:line="240" w:lineRule="auto"/>
              <w:jc w:val="center"/>
              <w:rPr>
                <w:rFonts w:eastAsia="Arial" w:cs="Times New Roman"/>
                <w:b/>
                <w:spacing w:val="-6"/>
                <w:sz w:val="28"/>
                <w:szCs w:val="28"/>
                <w:lang w:val="vi-VN"/>
              </w:rPr>
            </w:pPr>
            <w:r w:rsidRPr="005F54B1">
              <w:rPr>
                <w:rFonts w:eastAsia="Calibri" w:cs="Times New Roman"/>
                <w:b/>
                <w:sz w:val="28"/>
                <w:szCs w:val="28"/>
              </w:rPr>
              <w:br w:type="page"/>
            </w:r>
            <w:r w:rsidRPr="005F54B1">
              <w:rPr>
                <w:rFonts w:eastAsia="Arial" w:cs="Times New Roman"/>
                <w:b/>
                <w:spacing w:val="-6"/>
                <w:sz w:val="28"/>
                <w:szCs w:val="28"/>
              </w:rPr>
              <w:t xml:space="preserve">Hoạt động </w:t>
            </w:r>
            <w:r w:rsidRPr="005F54B1">
              <w:rPr>
                <w:rFonts w:eastAsia="Arial" w:cs="Times New Roman"/>
                <w:b/>
                <w:spacing w:val="-6"/>
                <w:sz w:val="28"/>
                <w:szCs w:val="28"/>
                <w:lang w:val="vi-VN"/>
              </w:rPr>
              <w:t xml:space="preserve">tổ chức, hướng dẫn </w:t>
            </w:r>
            <w:r w:rsidRPr="005F54B1">
              <w:rPr>
                <w:rFonts w:eastAsia="Arial" w:cs="Times New Roman"/>
                <w:b/>
                <w:spacing w:val="-6"/>
                <w:sz w:val="28"/>
                <w:szCs w:val="28"/>
              </w:rPr>
              <w:t xml:space="preserve">của </w:t>
            </w:r>
            <w:r w:rsidRPr="005F54B1">
              <w:rPr>
                <w:rFonts w:eastAsia="Arial" w:cs="Times New Roman"/>
                <w:b/>
                <w:spacing w:val="-6"/>
                <w:sz w:val="28"/>
                <w:szCs w:val="28"/>
                <w:lang w:val="vi-VN"/>
              </w:rPr>
              <w:t>GV</w:t>
            </w:r>
          </w:p>
        </w:tc>
        <w:tc>
          <w:tcPr>
            <w:tcW w:w="5103" w:type="dxa"/>
            <w:gridSpan w:val="2"/>
            <w:tcBorders>
              <w:top w:val="single" w:sz="4" w:space="0" w:color="auto"/>
              <w:left w:val="single" w:sz="4" w:space="0" w:color="auto"/>
              <w:bottom w:val="single" w:sz="4" w:space="0" w:color="auto"/>
              <w:right w:val="single" w:sz="4" w:space="0" w:color="auto"/>
            </w:tcBorders>
            <w:hideMark/>
          </w:tcPr>
          <w:p w:rsidR="005F54B1" w:rsidRPr="005F54B1" w:rsidRDefault="005F54B1" w:rsidP="005F54B1">
            <w:pPr>
              <w:spacing w:after="0" w:line="240" w:lineRule="auto"/>
              <w:jc w:val="center"/>
              <w:rPr>
                <w:rFonts w:eastAsia="Arial" w:cs="Times New Roman"/>
                <w:b/>
                <w:sz w:val="28"/>
                <w:szCs w:val="28"/>
              </w:rPr>
            </w:pPr>
            <w:r w:rsidRPr="005F54B1">
              <w:rPr>
                <w:rFonts w:eastAsia="Arial" w:cs="Times New Roman"/>
                <w:b/>
                <w:sz w:val="28"/>
                <w:szCs w:val="28"/>
              </w:rPr>
              <w:t>Hoạt động học tập của HS</w:t>
            </w:r>
          </w:p>
        </w:tc>
      </w:tr>
      <w:tr w:rsidR="005F54B1" w:rsidRPr="005F54B1" w:rsidTr="00B84E5C">
        <w:tc>
          <w:tcPr>
            <w:tcW w:w="10064" w:type="dxa"/>
            <w:gridSpan w:val="3"/>
            <w:tcBorders>
              <w:top w:val="single" w:sz="4" w:space="0" w:color="auto"/>
              <w:left w:val="single" w:sz="4" w:space="0" w:color="auto"/>
              <w:bottom w:val="single" w:sz="4" w:space="0" w:color="auto"/>
              <w:right w:val="single" w:sz="4" w:space="0" w:color="auto"/>
            </w:tcBorders>
            <w:hideMark/>
          </w:tcPr>
          <w:p w:rsidR="005F54B1" w:rsidRPr="005F54B1" w:rsidRDefault="005F54B1" w:rsidP="005F54B1">
            <w:pPr>
              <w:tabs>
                <w:tab w:val="center" w:pos="4680"/>
                <w:tab w:val="right" w:pos="9360"/>
              </w:tabs>
              <w:spacing w:after="0" w:line="240" w:lineRule="auto"/>
              <w:jc w:val="center"/>
              <w:rPr>
                <w:rFonts w:eastAsia="Calibri" w:cs="Times New Roman"/>
                <w:b/>
                <w:sz w:val="28"/>
                <w:szCs w:val="28"/>
              </w:rPr>
            </w:pPr>
            <w:r w:rsidRPr="005F54B1">
              <w:rPr>
                <w:rFonts w:eastAsia="Arial" w:cs="Times New Roman"/>
                <w:b/>
                <w:sz w:val="28"/>
                <w:szCs w:val="28"/>
              </w:rPr>
              <w:t>HOẠT ĐỘNG KHỞI ĐỘNG</w:t>
            </w:r>
          </w:p>
        </w:tc>
      </w:tr>
      <w:tr w:rsidR="005F54B1" w:rsidRPr="005F54B1" w:rsidTr="004E728C">
        <w:tc>
          <w:tcPr>
            <w:tcW w:w="4961" w:type="dxa"/>
            <w:tcBorders>
              <w:top w:val="single" w:sz="4" w:space="0" w:color="auto"/>
              <w:left w:val="single" w:sz="4" w:space="0" w:color="auto"/>
              <w:bottom w:val="single" w:sz="4" w:space="0" w:color="auto"/>
              <w:right w:val="single" w:sz="4" w:space="0" w:color="auto"/>
            </w:tcBorders>
            <w:hideMark/>
          </w:tcPr>
          <w:p w:rsidR="005F54B1" w:rsidRPr="009E00DA" w:rsidRDefault="003C2743" w:rsidP="00B84E5C">
            <w:pPr>
              <w:spacing w:after="0" w:line="360" w:lineRule="auto"/>
              <w:rPr>
                <w:rFonts w:cs="Times New Roman"/>
                <w:sz w:val="28"/>
                <w:szCs w:val="28"/>
              </w:rPr>
            </w:pPr>
            <w:r w:rsidRPr="00464472">
              <w:rPr>
                <w:rFonts w:cs="Times New Roman"/>
                <w:b/>
                <w:sz w:val="28"/>
                <w:szCs w:val="28"/>
              </w:rPr>
              <w:lastRenderedPageBreak/>
              <w:t>*Khởi động</w:t>
            </w:r>
            <w:r w:rsidR="00B84E5C">
              <w:rPr>
                <w:rFonts w:cs="Times New Roman"/>
                <w:sz w:val="28"/>
                <w:szCs w:val="28"/>
              </w:rPr>
              <w:t xml:space="preserve"> </w:t>
            </w:r>
            <w:r w:rsidR="00B84E5C" w:rsidRPr="00B84E5C">
              <w:rPr>
                <w:rFonts w:cs="Times New Roman"/>
                <w:b/>
                <w:sz w:val="28"/>
                <w:szCs w:val="28"/>
              </w:rPr>
              <w:t>bằng bài hát</w:t>
            </w:r>
            <w:r w:rsidRPr="009E00DA">
              <w:rPr>
                <w:rFonts w:cs="Times New Roman"/>
                <w:sz w:val="28"/>
                <w:szCs w:val="28"/>
              </w:rPr>
              <w:br/>
              <w:t>- GV mở nhạc cho học sinh hát theo, vận động nhẹ theo lời bài hát “Đất nước Việt Nam xanh mãi”.</w:t>
            </w:r>
            <w:r w:rsidRPr="009E00DA">
              <w:rPr>
                <w:rFonts w:cs="Times New Roman"/>
                <w:sz w:val="28"/>
                <w:szCs w:val="28"/>
              </w:rPr>
              <w:br/>
              <w:t>- GV: Các con vừa hát bài gì ? Bài hát muốn nhắc chúng ta điều gì?'</w:t>
            </w:r>
            <w:r w:rsidRPr="009E00DA">
              <w:rPr>
                <w:rFonts w:cs="Times New Roman"/>
                <w:sz w:val="28"/>
                <w:szCs w:val="28"/>
              </w:rPr>
              <w:br/>
              <w:t xml:space="preserve">- GV gợi mở: Nếu môi trường bị </w:t>
            </w:r>
            <w:r w:rsidR="00A4646B">
              <w:rPr>
                <w:rFonts w:cs="Times New Roman"/>
                <w:sz w:val="28"/>
                <w:szCs w:val="28"/>
              </w:rPr>
              <w:t>ô nhiễm</w:t>
            </w:r>
            <w:r w:rsidRPr="009E00DA">
              <w:rPr>
                <w:rFonts w:cs="Times New Roman"/>
                <w:sz w:val="28"/>
                <w:szCs w:val="28"/>
              </w:rPr>
              <w:t>, bị phá hoại thì cây cối và con vật sẽ thế nào?</w:t>
            </w:r>
            <w:r w:rsidRPr="009E00DA">
              <w:rPr>
                <w:rFonts w:cs="Times New Roman"/>
                <w:sz w:val="28"/>
                <w:szCs w:val="28"/>
              </w:rPr>
              <w:br/>
              <w:t>- GV chốt và giới thiệu bài: Hôm nay cô và các con cùng học tiếp Tiết 2 bài: Bảo vệ môi trường sống của thực vật và động vật.</w:t>
            </w:r>
          </w:p>
        </w:tc>
        <w:tc>
          <w:tcPr>
            <w:tcW w:w="5103" w:type="dxa"/>
            <w:gridSpan w:val="2"/>
            <w:tcBorders>
              <w:top w:val="single" w:sz="4" w:space="0" w:color="auto"/>
              <w:left w:val="single" w:sz="4" w:space="0" w:color="auto"/>
              <w:bottom w:val="single" w:sz="4" w:space="0" w:color="auto"/>
              <w:right w:val="single" w:sz="4" w:space="0" w:color="auto"/>
            </w:tcBorders>
          </w:tcPr>
          <w:p w:rsidR="003C2743" w:rsidRPr="009E00DA" w:rsidRDefault="003C2743" w:rsidP="00B84E5C">
            <w:pPr>
              <w:tabs>
                <w:tab w:val="center" w:pos="4977"/>
                <w:tab w:val="left" w:pos="9040"/>
              </w:tabs>
              <w:spacing w:after="0" w:line="360" w:lineRule="auto"/>
              <w:rPr>
                <w:rFonts w:cs="Times New Roman"/>
                <w:sz w:val="28"/>
                <w:szCs w:val="28"/>
              </w:rPr>
            </w:pPr>
          </w:p>
          <w:p w:rsidR="003C2743" w:rsidRPr="009E00DA" w:rsidRDefault="003C2743" w:rsidP="00B84E5C">
            <w:pPr>
              <w:tabs>
                <w:tab w:val="center" w:pos="4977"/>
                <w:tab w:val="left" w:pos="9040"/>
              </w:tabs>
              <w:spacing w:after="0" w:line="360" w:lineRule="auto"/>
              <w:rPr>
                <w:rFonts w:cs="Times New Roman"/>
                <w:sz w:val="28"/>
                <w:szCs w:val="28"/>
              </w:rPr>
            </w:pPr>
            <w:r w:rsidRPr="009E00DA">
              <w:rPr>
                <w:rFonts w:cs="Times New Roman"/>
                <w:sz w:val="28"/>
                <w:szCs w:val="28"/>
              </w:rPr>
              <w:t>- HS hát và vận động theo nhạc bài hát.</w:t>
            </w:r>
          </w:p>
          <w:p w:rsidR="003C2743" w:rsidRPr="009E00DA" w:rsidRDefault="003C2743" w:rsidP="00B84E5C">
            <w:pPr>
              <w:tabs>
                <w:tab w:val="center" w:pos="4977"/>
                <w:tab w:val="left" w:pos="9040"/>
              </w:tabs>
              <w:spacing w:after="0" w:line="360" w:lineRule="auto"/>
              <w:rPr>
                <w:rFonts w:cs="Times New Roman"/>
                <w:sz w:val="28"/>
                <w:szCs w:val="28"/>
              </w:rPr>
            </w:pPr>
            <w:r w:rsidRPr="009E00DA">
              <w:rPr>
                <w:rFonts w:cs="Times New Roman"/>
                <w:sz w:val="28"/>
                <w:szCs w:val="28"/>
              </w:rPr>
              <w:br/>
              <w:t>- HS trả lời.</w:t>
            </w:r>
          </w:p>
          <w:p w:rsidR="005F54B1" w:rsidRPr="009E00DA" w:rsidRDefault="003C2743" w:rsidP="00B84E5C">
            <w:pPr>
              <w:tabs>
                <w:tab w:val="center" w:pos="4977"/>
                <w:tab w:val="left" w:pos="9040"/>
              </w:tabs>
              <w:spacing w:after="0" w:line="360" w:lineRule="auto"/>
              <w:rPr>
                <w:rFonts w:cs="Times New Roman"/>
                <w:sz w:val="28"/>
                <w:szCs w:val="28"/>
              </w:rPr>
            </w:pPr>
            <w:r w:rsidRPr="009E00DA">
              <w:rPr>
                <w:rFonts w:cs="Times New Roman"/>
                <w:sz w:val="28"/>
                <w:szCs w:val="28"/>
              </w:rPr>
              <w:br/>
              <w:t>- HS nêu</w:t>
            </w:r>
            <w:r w:rsidR="00A4646B">
              <w:rPr>
                <w:rFonts w:cs="Times New Roman"/>
                <w:sz w:val="28"/>
                <w:szCs w:val="28"/>
              </w:rPr>
              <w:t>,</w:t>
            </w:r>
            <w:r w:rsidRPr="009E00DA">
              <w:rPr>
                <w:rFonts w:cs="Times New Roman"/>
                <w:sz w:val="28"/>
                <w:szCs w:val="28"/>
              </w:rPr>
              <w:t xml:space="preserve"> chia sẻ.</w:t>
            </w:r>
          </w:p>
          <w:p w:rsidR="00464472" w:rsidRDefault="00464472" w:rsidP="00B84E5C">
            <w:pPr>
              <w:tabs>
                <w:tab w:val="center" w:pos="4977"/>
                <w:tab w:val="left" w:pos="9040"/>
              </w:tabs>
              <w:spacing w:after="0" w:line="360" w:lineRule="auto"/>
              <w:rPr>
                <w:rFonts w:cs="Times New Roman"/>
                <w:sz w:val="28"/>
                <w:szCs w:val="28"/>
              </w:rPr>
            </w:pPr>
          </w:p>
          <w:p w:rsidR="00464472" w:rsidRPr="009E00DA" w:rsidRDefault="00464472" w:rsidP="00B84E5C">
            <w:pPr>
              <w:tabs>
                <w:tab w:val="center" w:pos="4977"/>
                <w:tab w:val="left" w:pos="9040"/>
              </w:tabs>
              <w:spacing w:after="0" w:line="360" w:lineRule="auto"/>
              <w:rPr>
                <w:rFonts w:cs="Times New Roman"/>
                <w:sz w:val="28"/>
                <w:szCs w:val="28"/>
              </w:rPr>
            </w:pPr>
          </w:p>
          <w:p w:rsidR="005F54B1" w:rsidRPr="009E00DA" w:rsidRDefault="005F54B1" w:rsidP="00B84E5C">
            <w:pPr>
              <w:tabs>
                <w:tab w:val="center" w:pos="4977"/>
                <w:tab w:val="left" w:pos="9040"/>
              </w:tabs>
              <w:spacing w:after="0" w:line="360" w:lineRule="auto"/>
              <w:rPr>
                <w:rFonts w:cs="Times New Roman"/>
                <w:sz w:val="28"/>
                <w:szCs w:val="28"/>
                <w:lang w:val="vi-VN"/>
              </w:rPr>
            </w:pPr>
            <w:r w:rsidRPr="009E00DA">
              <w:rPr>
                <w:rFonts w:cs="Times New Roman"/>
                <w:sz w:val="28"/>
                <w:szCs w:val="28"/>
                <w:lang w:val="vi-VN"/>
              </w:rPr>
              <w:t xml:space="preserve">- HS </w:t>
            </w:r>
            <w:r w:rsidR="003C2743" w:rsidRPr="009E00DA">
              <w:rPr>
                <w:rFonts w:cs="Times New Roman"/>
                <w:sz w:val="28"/>
                <w:szCs w:val="28"/>
              </w:rPr>
              <w:t>nhắc lại tên bài học.</w:t>
            </w:r>
          </w:p>
          <w:p w:rsidR="005F54B1" w:rsidRPr="009E00DA" w:rsidRDefault="005F54B1" w:rsidP="00B84E5C">
            <w:pPr>
              <w:tabs>
                <w:tab w:val="left" w:pos="5960"/>
              </w:tabs>
              <w:spacing w:after="0" w:line="360" w:lineRule="auto"/>
              <w:rPr>
                <w:rFonts w:eastAsia="Arial" w:cs="Times New Roman"/>
                <w:sz w:val="28"/>
                <w:szCs w:val="28"/>
                <w:lang w:val="nl-NL"/>
              </w:rPr>
            </w:pPr>
          </w:p>
        </w:tc>
      </w:tr>
      <w:tr w:rsidR="005F54B1" w:rsidRPr="005F54B1" w:rsidTr="00B84E5C">
        <w:trPr>
          <w:trHeight w:val="412"/>
        </w:trPr>
        <w:tc>
          <w:tcPr>
            <w:tcW w:w="10064" w:type="dxa"/>
            <w:gridSpan w:val="3"/>
            <w:tcBorders>
              <w:top w:val="single" w:sz="4" w:space="0" w:color="auto"/>
              <w:left w:val="single" w:sz="4" w:space="0" w:color="auto"/>
              <w:bottom w:val="single" w:sz="4" w:space="0" w:color="auto"/>
              <w:right w:val="single" w:sz="4" w:space="0" w:color="auto"/>
            </w:tcBorders>
            <w:hideMark/>
          </w:tcPr>
          <w:p w:rsidR="005F54B1" w:rsidRPr="009E00DA" w:rsidRDefault="005F54B1" w:rsidP="00B84E5C">
            <w:pPr>
              <w:spacing w:after="0" w:line="360" w:lineRule="auto"/>
              <w:jc w:val="center"/>
              <w:rPr>
                <w:rFonts w:eastAsia="Arial" w:cs="Times New Roman"/>
                <w:b/>
                <w:sz w:val="28"/>
                <w:szCs w:val="28"/>
              </w:rPr>
            </w:pPr>
            <w:r w:rsidRPr="009E00DA">
              <w:rPr>
                <w:rFonts w:eastAsia="Arial" w:cs="Times New Roman"/>
                <w:b/>
                <w:sz w:val="28"/>
                <w:szCs w:val="28"/>
              </w:rPr>
              <w:t>HOẠT ĐỘ</w:t>
            </w:r>
            <w:r w:rsidR="003C2743" w:rsidRPr="009E00DA">
              <w:rPr>
                <w:rFonts w:eastAsia="Arial" w:cs="Times New Roman"/>
                <w:b/>
                <w:sz w:val="28"/>
                <w:szCs w:val="28"/>
              </w:rPr>
              <w:t>NG KHÁM PHÁ</w:t>
            </w:r>
            <w:r w:rsidRPr="009E00DA">
              <w:rPr>
                <w:rFonts w:eastAsia="Arial" w:cs="Times New Roman"/>
                <w:b/>
                <w:sz w:val="28"/>
                <w:szCs w:val="28"/>
              </w:rPr>
              <w:t xml:space="preserve"> </w:t>
            </w:r>
          </w:p>
        </w:tc>
      </w:tr>
      <w:tr w:rsidR="005F54B1" w:rsidRPr="005F54B1" w:rsidTr="004E728C">
        <w:trPr>
          <w:trHeight w:val="913"/>
        </w:trPr>
        <w:tc>
          <w:tcPr>
            <w:tcW w:w="4961" w:type="dxa"/>
            <w:tcBorders>
              <w:top w:val="single" w:sz="4" w:space="0" w:color="auto"/>
              <w:left w:val="single" w:sz="4" w:space="0" w:color="auto"/>
              <w:bottom w:val="single" w:sz="4" w:space="0" w:color="auto"/>
              <w:right w:val="single" w:sz="4" w:space="0" w:color="auto"/>
            </w:tcBorders>
          </w:tcPr>
          <w:p w:rsidR="00B96205" w:rsidRPr="009E00DA" w:rsidRDefault="00B96205" w:rsidP="00B84E5C">
            <w:pPr>
              <w:spacing w:after="0" w:line="360" w:lineRule="auto"/>
              <w:rPr>
                <w:rFonts w:cs="Times New Roman"/>
                <w:sz w:val="28"/>
                <w:szCs w:val="28"/>
              </w:rPr>
            </w:pPr>
            <w:r w:rsidRPr="006A6D04">
              <w:rPr>
                <w:rFonts w:cs="Times New Roman"/>
                <w:b/>
                <w:sz w:val="28"/>
                <w:szCs w:val="28"/>
              </w:rPr>
              <w:t xml:space="preserve"> 1</w:t>
            </w:r>
            <w:r w:rsidR="004E728C">
              <w:rPr>
                <w:rFonts w:cs="Times New Roman"/>
                <w:b/>
                <w:sz w:val="28"/>
                <w:szCs w:val="28"/>
              </w:rPr>
              <w:t>,</w:t>
            </w:r>
            <w:r w:rsidRPr="006A6D04">
              <w:rPr>
                <w:rFonts w:cs="Times New Roman"/>
                <w:b/>
                <w:sz w:val="28"/>
                <w:szCs w:val="28"/>
              </w:rPr>
              <w:t xml:space="preserve"> Vai trò của môi trường sống với thực vật và động vật</w:t>
            </w:r>
            <w:r w:rsidR="006A6D04" w:rsidRPr="006A6D04">
              <w:rPr>
                <w:rFonts w:cs="Times New Roman"/>
                <w:b/>
                <w:sz w:val="28"/>
                <w:szCs w:val="28"/>
              </w:rPr>
              <w:t>.</w:t>
            </w:r>
            <w:r w:rsidRPr="006A6D04">
              <w:rPr>
                <w:rFonts w:cs="Times New Roman"/>
                <w:sz w:val="28"/>
                <w:szCs w:val="28"/>
              </w:rPr>
              <w:br/>
            </w:r>
            <w:r w:rsidRPr="009E00DA">
              <w:rPr>
                <w:rFonts w:cs="Times New Roman"/>
                <w:sz w:val="28"/>
                <w:szCs w:val="28"/>
              </w:rPr>
              <w:t>GV: Tiết trước các con đã biết thực vật và động vật sống ở khắp nơi: Trên cạn, dưới nước. Để tìm hiểu môi trường sống có vai trò như thế nào với thực vật và động vật chúng ta cùng vào hoạt động 1</w:t>
            </w:r>
          </w:p>
          <w:p w:rsidR="00B96205" w:rsidRPr="009E00DA" w:rsidRDefault="00A42AB1" w:rsidP="00B84E5C">
            <w:pPr>
              <w:spacing w:after="0" w:line="360" w:lineRule="auto"/>
              <w:rPr>
                <w:rFonts w:cs="Times New Roman"/>
                <w:sz w:val="28"/>
                <w:szCs w:val="28"/>
              </w:rPr>
            </w:pPr>
            <w:r w:rsidRPr="009E00DA">
              <w:rPr>
                <w:rFonts w:cs="Times New Roman"/>
                <w:sz w:val="28"/>
                <w:szCs w:val="28"/>
              </w:rPr>
              <w:t xml:space="preserve">- </w:t>
            </w:r>
            <w:r w:rsidR="00B96205" w:rsidRPr="009E00DA">
              <w:rPr>
                <w:rFonts w:cs="Times New Roman"/>
                <w:sz w:val="28"/>
                <w:szCs w:val="28"/>
              </w:rPr>
              <w:t>Giáo viên cho học sinh xem video và giao nhiệm vụ</w:t>
            </w:r>
            <w:r w:rsidRPr="009E00DA">
              <w:rPr>
                <w:rFonts w:cs="Times New Roman"/>
                <w:sz w:val="28"/>
                <w:szCs w:val="28"/>
              </w:rPr>
              <w:t>: Các em xem video ghi nhớ nội dung và trả lời câu hỏi: Môi trường cung cấp những gì cho thực vật, động vật ?</w:t>
            </w:r>
          </w:p>
          <w:p w:rsidR="00A42AB1" w:rsidRPr="009E00DA" w:rsidRDefault="00A42AB1" w:rsidP="00B84E5C">
            <w:pPr>
              <w:tabs>
                <w:tab w:val="center" w:pos="4977"/>
                <w:tab w:val="left" w:pos="9040"/>
              </w:tabs>
              <w:spacing w:after="0" w:line="360" w:lineRule="auto"/>
              <w:rPr>
                <w:rFonts w:cs="Times New Roman"/>
                <w:sz w:val="28"/>
                <w:szCs w:val="28"/>
              </w:rPr>
            </w:pPr>
            <w:r w:rsidRPr="009E00DA">
              <w:rPr>
                <w:rFonts w:cs="Times New Roman"/>
                <w:sz w:val="28"/>
                <w:szCs w:val="28"/>
              </w:rPr>
              <w:t xml:space="preserve">*GV chốt: Môi trường cung cấp nơi ở, thức ăn, nước uống cho thực vật và động </w:t>
            </w:r>
            <w:r w:rsidRPr="009E00DA">
              <w:rPr>
                <w:rFonts w:cs="Times New Roman"/>
                <w:sz w:val="28"/>
                <w:szCs w:val="28"/>
              </w:rPr>
              <w:lastRenderedPageBreak/>
              <w:t>vật.</w:t>
            </w:r>
          </w:p>
          <w:p w:rsidR="005F54B1" w:rsidRPr="009E00DA" w:rsidRDefault="00A42AB1" w:rsidP="00B84E5C">
            <w:pPr>
              <w:spacing w:after="0" w:line="360" w:lineRule="auto"/>
              <w:rPr>
                <w:rFonts w:cs="Times New Roman"/>
                <w:sz w:val="28"/>
                <w:szCs w:val="28"/>
              </w:rPr>
            </w:pPr>
            <w:r w:rsidRPr="009E00DA">
              <w:rPr>
                <w:rFonts w:cs="Times New Roman"/>
                <w:sz w:val="28"/>
                <w:szCs w:val="28"/>
              </w:rPr>
              <w:t>*</w:t>
            </w:r>
            <w:r w:rsidR="001E16F4" w:rsidRPr="009E00DA">
              <w:rPr>
                <w:rFonts w:cs="Times New Roman"/>
                <w:sz w:val="28"/>
                <w:szCs w:val="28"/>
              </w:rPr>
              <w:t>GV gọi học sinh đọc lại kết luận.</w:t>
            </w:r>
          </w:p>
          <w:p w:rsidR="001E16F4" w:rsidRPr="006A6D04" w:rsidRDefault="001E16F4" w:rsidP="006A6D04">
            <w:pPr>
              <w:spacing w:after="0" w:line="360" w:lineRule="auto"/>
              <w:rPr>
                <w:rFonts w:cs="Times New Roman"/>
                <w:sz w:val="28"/>
                <w:szCs w:val="28"/>
              </w:rPr>
            </w:pPr>
            <w:r w:rsidRPr="009E00DA">
              <w:rPr>
                <w:rFonts w:cs="Times New Roman"/>
                <w:sz w:val="28"/>
                <w:szCs w:val="28"/>
              </w:rPr>
              <w:t xml:space="preserve">*GV: Môi trường rất </w:t>
            </w:r>
            <w:r w:rsidR="00C61042" w:rsidRPr="009E00DA">
              <w:rPr>
                <w:rFonts w:eastAsia="Aptos" w:cs="Times New Roman"/>
                <w:iCs/>
                <w:color w:val="000000"/>
                <w:kern w:val="2"/>
                <w:sz w:val="28"/>
                <w:szCs w:val="28"/>
                <w14:ligatures w14:val="standardContextual"/>
              </w:rPr>
              <w:t>quan trọng với thực vật và động vật, nhưng hiện nay, môi trường sống của thực vật, động vật đang bị biến đổi như thế nào? Chúng ta cùng chuyển sang hoạt động 2.</w:t>
            </w:r>
          </w:p>
        </w:tc>
        <w:tc>
          <w:tcPr>
            <w:tcW w:w="5103" w:type="dxa"/>
            <w:gridSpan w:val="2"/>
            <w:tcBorders>
              <w:top w:val="single" w:sz="4" w:space="0" w:color="auto"/>
              <w:left w:val="single" w:sz="4" w:space="0" w:color="auto"/>
              <w:bottom w:val="single" w:sz="4" w:space="0" w:color="auto"/>
              <w:right w:val="single" w:sz="4" w:space="0" w:color="auto"/>
            </w:tcBorders>
          </w:tcPr>
          <w:p w:rsidR="005F54B1" w:rsidRPr="009E00DA" w:rsidRDefault="005F54B1" w:rsidP="00B84E5C">
            <w:pPr>
              <w:tabs>
                <w:tab w:val="center" w:pos="4977"/>
                <w:tab w:val="left" w:pos="9040"/>
              </w:tabs>
              <w:spacing w:after="0" w:line="360" w:lineRule="auto"/>
              <w:rPr>
                <w:rFonts w:cs="Times New Roman"/>
                <w:sz w:val="28"/>
                <w:szCs w:val="28"/>
              </w:rPr>
            </w:pPr>
          </w:p>
          <w:p w:rsidR="005F54B1" w:rsidRPr="009E00DA" w:rsidRDefault="005F54B1" w:rsidP="00B84E5C">
            <w:pPr>
              <w:tabs>
                <w:tab w:val="center" w:pos="4977"/>
                <w:tab w:val="left" w:pos="9040"/>
              </w:tabs>
              <w:spacing w:after="0" w:line="360" w:lineRule="auto"/>
              <w:rPr>
                <w:rFonts w:cs="Times New Roman"/>
                <w:sz w:val="28"/>
                <w:szCs w:val="28"/>
              </w:rPr>
            </w:pPr>
          </w:p>
          <w:p w:rsidR="00A42AB1" w:rsidRPr="009E00DA" w:rsidRDefault="00A42AB1" w:rsidP="00B84E5C">
            <w:pPr>
              <w:tabs>
                <w:tab w:val="center" w:pos="4977"/>
                <w:tab w:val="left" w:pos="9040"/>
              </w:tabs>
              <w:spacing w:after="0" w:line="360" w:lineRule="auto"/>
              <w:rPr>
                <w:rFonts w:cs="Times New Roman"/>
                <w:sz w:val="28"/>
                <w:szCs w:val="28"/>
              </w:rPr>
            </w:pPr>
          </w:p>
          <w:p w:rsidR="00A42AB1" w:rsidRPr="009E00DA" w:rsidRDefault="00A42AB1" w:rsidP="00B84E5C">
            <w:pPr>
              <w:tabs>
                <w:tab w:val="center" w:pos="4977"/>
                <w:tab w:val="left" w:pos="9040"/>
              </w:tabs>
              <w:spacing w:after="0" w:line="360" w:lineRule="auto"/>
              <w:rPr>
                <w:rFonts w:cs="Times New Roman"/>
                <w:sz w:val="28"/>
                <w:szCs w:val="28"/>
              </w:rPr>
            </w:pPr>
            <w:r w:rsidRPr="009E00DA">
              <w:rPr>
                <w:rFonts w:cs="Times New Roman"/>
                <w:sz w:val="28"/>
                <w:szCs w:val="28"/>
              </w:rPr>
              <w:t>- HS lắng nghe</w:t>
            </w:r>
          </w:p>
          <w:p w:rsidR="00A42AB1" w:rsidRPr="009E00DA" w:rsidRDefault="00A42AB1" w:rsidP="00B84E5C">
            <w:pPr>
              <w:tabs>
                <w:tab w:val="center" w:pos="4977"/>
                <w:tab w:val="left" w:pos="9040"/>
              </w:tabs>
              <w:spacing w:after="0" w:line="360" w:lineRule="auto"/>
              <w:rPr>
                <w:rFonts w:cs="Times New Roman"/>
                <w:sz w:val="28"/>
                <w:szCs w:val="28"/>
              </w:rPr>
            </w:pPr>
          </w:p>
          <w:p w:rsidR="00A42AB1" w:rsidRPr="009E00DA" w:rsidRDefault="00A42AB1" w:rsidP="00B84E5C">
            <w:pPr>
              <w:tabs>
                <w:tab w:val="center" w:pos="4977"/>
                <w:tab w:val="left" w:pos="9040"/>
              </w:tabs>
              <w:spacing w:after="0" w:line="360" w:lineRule="auto"/>
              <w:rPr>
                <w:rFonts w:cs="Times New Roman"/>
                <w:sz w:val="28"/>
                <w:szCs w:val="28"/>
              </w:rPr>
            </w:pPr>
          </w:p>
          <w:p w:rsidR="00B84E5C" w:rsidRPr="009E00DA" w:rsidRDefault="00B84E5C" w:rsidP="00B84E5C">
            <w:pPr>
              <w:tabs>
                <w:tab w:val="center" w:pos="4977"/>
                <w:tab w:val="left" w:pos="9040"/>
              </w:tabs>
              <w:spacing w:after="0" w:line="360" w:lineRule="auto"/>
              <w:rPr>
                <w:rFonts w:cs="Times New Roman"/>
                <w:sz w:val="28"/>
                <w:szCs w:val="28"/>
              </w:rPr>
            </w:pPr>
          </w:p>
          <w:p w:rsidR="005F54B1" w:rsidRDefault="00B96205" w:rsidP="00B84E5C">
            <w:pPr>
              <w:tabs>
                <w:tab w:val="center" w:pos="4977"/>
                <w:tab w:val="left" w:pos="9040"/>
              </w:tabs>
              <w:spacing w:after="0" w:line="360" w:lineRule="auto"/>
              <w:rPr>
                <w:rFonts w:cs="Times New Roman"/>
                <w:sz w:val="28"/>
                <w:szCs w:val="28"/>
              </w:rPr>
            </w:pPr>
            <w:r w:rsidRPr="009E00DA">
              <w:rPr>
                <w:rFonts w:cs="Times New Roman"/>
                <w:sz w:val="28"/>
                <w:szCs w:val="28"/>
              </w:rPr>
              <w:t xml:space="preserve">- HS </w:t>
            </w:r>
            <w:r w:rsidR="00A42AB1" w:rsidRPr="009E00DA">
              <w:rPr>
                <w:rFonts w:cs="Times New Roman"/>
                <w:sz w:val="28"/>
                <w:szCs w:val="28"/>
              </w:rPr>
              <w:t>cùng xem video.</w:t>
            </w:r>
          </w:p>
          <w:p w:rsidR="00B84E5C" w:rsidRPr="009E00DA" w:rsidRDefault="00B84E5C" w:rsidP="00B84E5C">
            <w:pPr>
              <w:tabs>
                <w:tab w:val="center" w:pos="4977"/>
                <w:tab w:val="left" w:pos="9040"/>
              </w:tabs>
              <w:spacing w:after="0" w:line="360" w:lineRule="auto"/>
              <w:rPr>
                <w:rFonts w:cs="Times New Roman"/>
                <w:sz w:val="28"/>
                <w:szCs w:val="28"/>
              </w:rPr>
            </w:pPr>
          </w:p>
          <w:p w:rsidR="00A42AB1" w:rsidRPr="009E00DA" w:rsidRDefault="00A42AB1" w:rsidP="00B84E5C">
            <w:pPr>
              <w:tabs>
                <w:tab w:val="center" w:pos="4977"/>
                <w:tab w:val="left" w:pos="9040"/>
              </w:tabs>
              <w:spacing w:after="0" w:line="360" w:lineRule="auto"/>
              <w:rPr>
                <w:rFonts w:cs="Times New Roman"/>
                <w:sz w:val="28"/>
                <w:szCs w:val="28"/>
              </w:rPr>
            </w:pPr>
            <w:r w:rsidRPr="009E00DA">
              <w:rPr>
                <w:rFonts w:cs="Times New Roman"/>
                <w:sz w:val="28"/>
                <w:szCs w:val="28"/>
              </w:rPr>
              <w:t>-HS trả lời: Môi trường cung cấp thức ăn, nước uống, nơi ở cho thực vật và động vật.</w:t>
            </w:r>
          </w:p>
          <w:p w:rsidR="005F54B1" w:rsidRPr="009E00DA" w:rsidRDefault="005F54B1" w:rsidP="00B84E5C">
            <w:pPr>
              <w:tabs>
                <w:tab w:val="center" w:pos="4977"/>
                <w:tab w:val="left" w:pos="9040"/>
              </w:tabs>
              <w:spacing w:after="0" w:line="360" w:lineRule="auto"/>
              <w:rPr>
                <w:rFonts w:cs="Times New Roman"/>
                <w:sz w:val="28"/>
                <w:szCs w:val="28"/>
              </w:rPr>
            </w:pPr>
          </w:p>
          <w:p w:rsidR="005F54B1" w:rsidRPr="009E00DA" w:rsidRDefault="00A42AB1" w:rsidP="00B84E5C">
            <w:pPr>
              <w:tabs>
                <w:tab w:val="center" w:pos="4977"/>
                <w:tab w:val="left" w:pos="9040"/>
              </w:tabs>
              <w:spacing w:after="0" w:line="360" w:lineRule="auto"/>
              <w:rPr>
                <w:rFonts w:cs="Times New Roman"/>
                <w:sz w:val="28"/>
                <w:szCs w:val="28"/>
              </w:rPr>
            </w:pPr>
            <w:r w:rsidRPr="009E00DA">
              <w:rPr>
                <w:rFonts w:cs="Times New Roman"/>
                <w:sz w:val="28"/>
                <w:szCs w:val="28"/>
              </w:rPr>
              <w:t>-2 Học sinh đọc lại kết luận</w:t>
            </w:r>
            <w:r w:rsidR="001E16F4" w:rsidRPr="009E00DA">
              <w:rPr>
                <w:rFonts w:cs="Times New Roman"/>
                <w:sz w:val="28"/>
                <w:szCs w:val="28"/>
              </w:rPr>
              <w:t>.</w:t>
            </w:r>
          </w:p>
          <w:p w:rsidR="00C61042" w:rsidRPr="009E00DA" w:rsidRDefault="00C61042" w:rsidP="00B84E5C">
            <w:pPr>
              <w:tabs>
                <w:tab w:val="center" w:pos="4977"/>
                <w:tab w:val="left" w:pos="9040"/>
              </w:tabs>
              <w:spacing w:after="0" w:line="360" w:lineRule="auto"/>
              <w:rPr>
                <w:rFonts w:cs="Times New Roman"/>
                <w:sz w:val="28"/>
                <w:szCs w:val="28"/>
              </w:rPr>
            </w:pPr>
          </w:p>
          <w:p w:rsidR="00C61042" w:rsidRPr="009E00DA" w:rsidRDefault="00C61042" w:rsidP="00B84E5C">
            <w:pPr>
              <w:tabs>
                <w:tab w:val="center" w:pos="4977"/>
                <w:tab w:val="left" w:pos="9040"/>
              </w:tabs>
              <w:spacing w:after="0" w:line="360" w:lineRule="auto"/>
              <w:rPr>
                <w:rFonts w:cs="Times New Roman"/>
                <w:sz w:val="28"/>
                <w:szCs w:val="28"/>
              </w:rPr>
            </w:pPr>
            <w:r w:rsidRPr="009E00DA">
              <w:rPr>
                <w:rFonts w:cs="Times New Roman"/>
                <w:sz w:val="28"/>
                <w:szCs w:val="28"/>
              </w:rPr>
              <w:lastRenderedPageBreak/>
              <w:t>- HS lắng nghe.</w:t>
            </w:r>
          </w:p>
          <w:p w:rsidR="00C61042" w:rsidRPr="009E00DA" w:rsidRDefault="00C61042" w:rsidP="00B84E5C">
            <w:pPr>
              <w:tabs>
                <w:tab w:val="center" w:pos="4977"/>
                <w:tab w:val="left" w:pos="9040"/>
              </w:tabs>
              <w:spacing w:after="0" w:line="360" w:lineRule="auto"/>
              <w:rPr>
                <w:rFonts w:cs="Times New Roman"/>
                <w:sz w:val="28"/>
                <w:szCs w:val="28"/>
              </w:rPr>
            </w:pPr>
          </w:p>
        </w:tc>
      </w:tr>
      <w:tr w:rsidR="001E16F4" w:rsidRPr="005F54B1" w:rsidTr="004E728C">
        <w:trPr>
          <w:trHeight w:val="2755"/>
        </w:trPr>
        <w:tc>
          <w:tcPr>
            <w:tcW w:w="4961" w:type="dxa"/>
            <w:tcBorders>
              <w:top w:val="single" w:sz="4" w:space="0" w:color="auto"/>
              <w:left w:val="single" w:sz="4" w:space="0" w:color="auto"/>
              <w:bottom w:val="single" w:sz="4" w:space="0" w:color="auto"/>
              <w:right w:val="single" w:sz="4" w:space="0" w:color="auto"/>
            </w:tcBorders>
          </w:tcPr>
          <w:p w:rsidR="006A6D04" w:rsidRDefault="006A6D04" w:rsidP="00B84E5C">
            <w:pPr>
              <w:spacing w:after="0" w:line="360" w:lineRule="auto"/>
              <w:jc w:val="both"/>
              <w:rPr>
                <w:rFonts w:eastAsia="Aptos" w:cs="Times New Roman"/>
                <w:b/>
                <w:i/>
                <w:iCs/>
                <w:kern w:val="2"/>
                <w:sz w:val="28"/>
                <w:szCs w:val="28"/>
                <w14:ligatures w14:val="standardContextual"/>
              </w:rPr>
            </w:pPr>
            <w:r>
              <w:rPr>
                <w:rFonts w:eastAsia="Aptos" w:cs="Times New Roman"/>
                <w:b/>
                <w:i/>
                <w:iCs/>
                <w:kern w:val="2"/>
                <w:sz w:val="28"/>
                <w:szCs w:val="28"/>
                <w14:ligatures w14:val="standardContextual"/>
              </w:rPr>
              <w:lastRenderedPageBreak/>
              <w:t>2</w:t>
            </w:r>
            <w:r w:rsidR="004E728C">
              <w:rPr>
                <w:rFonts w:eastAsia="Aptos" w:cs="Times New Roman"/>
                <w:b/>
                <w:i/>
                <w:iCs/>
                <w:kern w:val="2"/>
                <w:sz w:val="28"/>
                <w:szCs w:val="28"/>
                <w14:ligatures w14:val="standardContextual"/>
              </w:rPr>
              <w:t>,</w:t>
            </w:r>
            <w:r w:rsidR="00C61042" w:rsidRPr="004A1EDB">
              <w:rPr>
                <w:rFonts w:eastAsia="Aptos" w:cs="Times New Roman"/>
                <w:b/>
                <w:i/>
                <w:iCs/>
                <w:kern w:val="2"/>
                <w:sz w:val="28"/>
                <w:szCs w:val="28"/>
                <w14:ligatures w14:val="standardContextual"/>
              </w:rPr>
              <w:t xml:space="preserve"> Thực trạng môi trường sống của thực vật và động vật hiện nay</w:t>
            </w:r>
            <w:r w:rsidR="004E728C">
              <w:rPr>
                <w:rFonts w:eastAsia="Aptos" w:cs="Times New Roman"/>
                <w:b/>
                <w:i/>
                <w:iCs/>
                <w:kern w:val="2"/>
                <w:sz w:val="28"/>
                <w:szCs w:val="28"/>
                <w14:ligatures w14:val="standardContextual"/>
              </w:rPr>
              <w:t>.</w:t>
            </w:r>
            <w:r w:rsidR="00C61042" w:rsidRPr="004A1EDB">
              <w:rPr>
                <w:rFonts w:eastAsia="Aptos" w:cs="Times New Roman"/>
                <w:b/>
                <w:i/>
                <w:iCs/>
                <w:kern w:val="2"/>
                <w:sz w:val="28"/>
                <w:szCs w:val="28"/>
                <w14:ligatures w14:val="standardContextual"/>
              </w:rPr>
              <w:t xml:space="preserve"> </w:t>
            </w:r>
          </w:p>
          <w:p w:rsidR="00C61042" w:rsidRPr="004A1EDB" w:rsidRDefault="00C61042" w:rsidP="00B84E5C">
            <w:pPr>
              <w:spacing w:after="0" w:line="360" w:lineRule="auto"/>
              <w:jc w:val="both"/>
              <w:rPr>
                <w:rFonts w:eastAsia="Aptos" w:cs="Times New Roman"/>
                <w:i/>
                <w:iCs/>
                <w:kern w:val="2"/>
                <w:sz w:val="28"/>
                <w:szCs w:val="28"/>
                <w14:ligatures w14:val="standardContextual"/>
              </w:rPr>
            </w:pPr>
            <w:r w:rsidRPr="004A1EDB">
              <w:rPr>
                <w:rFonts w:eastAsia="Aptos" w:cs="Times New Roman"/>
                <w:i/>
                <w:iCs/>
                <w:kern w:val="2"/>
                <w:sz w:val="28"/>
                <w:szCs w:val="28"/>
                <w14:ligatures w14:val="standardContextual"/>
              </w:rPr>
              <w:t>(</w:t>
            </w:r>
            <w:r w:rsidR="00640E69">
              <w:rPr>
                <w:rFonts w:eastAsia="Aptos" w:cs="Times New Roman"/>
                <w:i/>
                <w:iCs/>
                <w:kern w:val="2"/>
                <w:sz w:val="28"/>
                <w:szCs w:val="28"/>
                <w14:ligatures w14:val="standardContextual"/>
              </w:rPr>
              <w:t>Hoạt động nhóm</w:t>
            </w:r>
            <w:r w:rsidRPr="004A1EDB">
              <w:rPr>
                <w:rFonts w:eastAsia="Aptos" w:cs="Times New Roman"/>
                <w:i/>
                <w:iCs/>
                <w:kern w:val="2"/>
                <w:sz w:val="28"/>
                <w:szCs w:val="28"/>
                <w14:ligatures w14:val="standardContextual"/>
              </w:rPr>
              <w:t>).</w:t>
            </w:r>
          </w:p>
          <w:p w:rsidR="00C61042" w:rsidRPr="0001748C" w:rsidRDefault="00537827" w:rsidP="00B84E5C">
            <w:pPr>
              <w:spacing w:after="0" w:line="360" w:lineRule="auto"/>
              <w:jc w:val="both"/>
              <w:rPr>
                <w:rFonts w:eastAsia="Aptos" w:cs="Times New Roman"/>
                <w:kern w:val="2"/>
                <w:sz w:val="28"/>
                <w:szCs w:val="28"/>
                <w14:ligatures w14:val="standardContextual"/>
              </w:rPr>
            </w:pPr>
            <w:r w:rsidRPr="002A5AF5">
              <w:rPr>
                <w:rFonts w:eastAsia="Aptos" w:cs="Times New Roman"/>
                <w:i/>
                <w:kern w:val="2"/>
                <w:sz w:val="28"/>
                <w:szCs w:val="28"/>
                <w14:ligatures w14:val="standardContextual"/>
              </w:rPr>
              <w:t>a) GV nêu yêu cầu</w:t>
            </w:r>
            <w:r w:rsidR="00C61042" w:rsidRPr="002A5AF5">
              <w:rPr>
                <w:rFonts w:eastAsia="Aptos" w:cs="Times New Roman"/>
                <w:i/>
                <w:kern w:val="2"/>
                <w:sz w:val="28"/>
                <w:szCs w:val="28"/>
                <w14:ligatures w14:val="standardContextual"/>
              </w:rPr>
              <w:t>:</w:t>
            </w:r>
            <w:r w:rsidR="00C61042" w:rsidRPr="004A1EDB">
              <w:rPr>
                <w:rFonts w:eastAsia="Aptos" w:cs="Times New Roman"/>
                <w:kern w:val="2"/>
                <w:sz w:val="28"/>
                <w:szCs w:val="28"/>
                <w14:ligatures w14:val="standardContextual"/>
              </w:rPr>
              <w:t xml:space="preserve"> Để tìm hiểu </w:t>
            </w:r>
            <w:r w:rsidR="00C61042" w:rsidRPr="004A1EDB">
              <w:rPr>
                <w:rFonts w:eastAsia="Aptos" w:cs="Times New Roman"/>
                <w:bCs/>
                <w:kern w:val="2"/>
                <w:sz w:val="28"/>
                <w:szCs w:val="28"/>
                <w14:ligatures w14:val="standardContextual"/>
              </w:rPr>
              <w:t>Thực trạng môi trường sống của thực vật và động vật hiện nay</w:t>
            </w:r>
            <w:r w:rsidR="00C61042" w:rsidRPr="004A1EDB">
              <w:rPr>
                <w:rFonts w:eastAsia="Aptos" w:cs="Times New Roman"/>
                <w:kern w:val="2"/>
                <w:sz w:val="28"/>
                <w:szCs w:val="28"/>
                <w14:ligatures w14:val="standardContextual"/>
              </w:rPr>
              <w:t xml:space="preserve">, cô chia lớp mình thành 4 nhóm. Nhiệm vụ của các nhóm là: xem vi deo, thảo luận và hoàn thành phiếu học tập của từng nhóm. </w:t>
            </w:r>
            <w:r w:rsidR="0085414F">
              <w:rPr>
                <w:rFonts w:eastAsia="Aptos" w:cs="Times New Roman"/>
                <w:kern w:val="2"/>
                <w:sz w:val="28"/>
                <w:szCs w:val="28"/>
                <w14:ligatures w14:val="standardContextual"/>
              </w:rPr>
              <w:t xml:space="preserve">Nhiệm vụ của </w:t>
            </w:r>
            <w:r w:rsidR="00C61042" w:rsidRPr="0001748C">
              <w:rPr>
                <w:rFonts w:eastAsia="Aptos" w:cs="Times New Roman"/>
                <w:kern w:val="2"/>
                <w:sz w:val="28"/>
                <w:szCs w:val="28"/>
                <w14:ligatures w14:val="standardContextual"/>
              </w:rPr>
              <w:t xml:space="preserve">4 nhóm như sau: </w:t>
            </w:r>
          </w:p>
          <w:p w:rsidR="003B2286" w:rsidRPr="0001748C" w:rsidRDefault="00C61042" w:rsidP="00B84E5C">
            <w:pPr>
              <w:spacing w:after="0" w:line="360" w:lineRule="auto"/>
              <w:jc w:val="both"/>
              <w:rPr>
                <w:rFonts w:eastAsia="Aptos" w:cs="Times New Roman"/>
                <w:kern w:val="2"/>
                <w:sz w:val="28"/>
                <w:szCs w:val="28"/>
                <w14:ligatures w14:val="standardContextual"/>
              </w:rPr>
            </w:pPr>
            <w:r w:rsidRPr="0001748C">
              <w:rPr>
                <w:rFonts w:eastAsia="Aptos" w:cs="Times New Roman"/>
                <w:kern w:val="2"/>
                <w:sz w:val="28"/>
                <w:szCs w:val="28"/>
                <w14:ligatures w14:val="standardContextual"/>
              </w:rPr>
              <w:t xml:space="preserve">+ Nhóm 1- nhóm Hoa </w:t>
            </w:r>
            <w:r w:rsidR="00A51C8A">
              <w:rPr>
                <w:rFonts w:eastAsia="Aptos" w:cs="Times New Roman"/>
                <w:kern w:val="2"/>
                <w:sz w:val="28"/>
                <w:szCs w:val="28"/>
                <w14:ligatures w14:val="standardContextual"/>
              </w:rPr>
              <w:t>H</w:t>
            </w:r>
            <w:r w:rsidRPr="0001748C">
              <w:rPr>
                <w:rFonts w:eastAsia="Aptos" w:cs="Times New Roman"/>
                <w:kern w:val="2"/>
                <w:sz w:val="28"/>
                <w:szCs w:val="28"/>
                <w14:ligatures w14:val="standardContextual"/>
              </w:rPr>
              <w:t>ồng: Các em sẽ tìm hiểu về môi trường sống của thực vật</w:t>
            </w:r>
            <w:r w:rsidR="0085414F">
              <w:rPr>
                <w:rFonts w:eastAsia="Aptos" w:cs="Times New Roman"/>
                <w:kern w:val="2"/>
                <w:sz w:val="28"/>
                <w:szCs w:val="28"/>
                <w14:ligatures w14:val="standardContextual"/>
              </w:rPr>
              <w:t xml:space="preserve"> sống</w:t>
            </w:r>
            <w:r w:rsidRPr="0001748C">
              <w:rPr>
                <w:rFonts w:eastAsia="Aptos" w:cs="Times New Roman"/>
                <w:kern w:val="2"/>
                <w:sz w:val="28"/>
                <w:szCs w:val="28"/>
                <w14:ligatures w14:val="standardContextual"/>
              </w:rPr>
              <w:t xml:space="preserve"> trên cạn.</w:t>
            </w:r>
          </w:p>
          <w:p w:rsidR="003B2286" w:rsidRPr="0001748C" w:rsidRDefault="00C61042" w:rsidP="00B84E5C">
            <w:pPr>
              <w:spacing w:after="0" w:line="360" w:lineRule="auto"/>
              <w:jc w:val="both"/>
              <w:rPr>
                <w:rFonts w:eastAsia="Aptos" w:cs="Times New Roman"/>
                <w:kern w:val="2"/>
                <w:sz w:val="28"/>
                <w:szCs w:val="28"/>
                <w14:ligatures w14:val="standardContextual"/>
              </w:rPr>
            </w:pPr>
            <w:r w:rsidRPr="0001748C">
              <w:rPr>
                <w:rFonts w:eastAsia="Aptos" w:cs="Times New Roman"/>
                <w:kern w:val="2"/>
                <w:sz w:val="28"/>
                <w:szCs w:val="28"/>
                <w14:ligatures w14:val="standardContextual"/>
              </w:rPr>
              <w:t xml:space="preserve">+ Nhóm 2 - nhóm </w:t>
            </w:r>
            <w:r w:rsidR="00A51C8A">
              <w:rPr>
                <w:rFonts w:eastAsia="Aptos" w:cs="Times New Roman"/>
                <w:kern w:val="2"/>
                <w:sz w:val="28"/>
                <w:szCs w:val="28"/>
                <w14:ligatures w14:val="standardContextual"/>
              </w:rPr>
              <w:t>H</w:t>
            </w:r>
            <w:r w:rsidRPr="0001748C">
              <w:rPr>
                <w:rFonts w:eastAsia="Aptos" w:cs="Times New Roman"/>
                <w:kern w:val="2"/>
                <w:sz w:val="28"/>
                <w:szCs w:val="28"/>
                <w14:ligatures w14:val="standardContextual"/>
              </w:rPr>
              <w:t xml:space="preserve">oa </w:t>
            </w:r>
            <w:r w:rsidR="00A51C8A">
              <w:rPr>
                <w:rFonts w:eastAsia="Aptos" w:cs="Times New Roman"/>
                <w:kern w:val="2"/>
                <w:sz w:val="28"/>
                <w:szCs w:val="28"/>
                <w14:ligatures w14:val="standardContextual"/>
              </w:rPr>
              <w:t>S</w:t>
            </w:r>
            <w:r w:rsidRPr="0001748C">
              <w:rPr>
                <w:rFonts w:eastAsia="Aptos" w:cs="Times New Roman"/>
                <w:kern w:val="2"/>
                <w:sz w:val="28"/>
                <w:szCs w:val="28"/>
                <w14:ligatures w14:val="standardContextual"/>
              </w:rPr>
              <w:t>en : Các em sẽ tìm hiểu về môi trường sống của thực vật</w:t>
            </w:r>
            <w:r w:rsidR="0085414F">
              <w:rPr>
                <w:rFonts w:eastAsia="Aptos" w:cs="Times New Roman"/>
                <w:kern w:val="2"/>
                <w:sz w:val="28"/>
                <w:szCs w:val="28"/>
                <w14:ligatures w14:val="standardContextual"/>
              </w:rPr>
              <w:t xml:space="preserve"> sống</w:t>
            </w:r>
            <w:r w:rsidRPr="0001748C">
              <w:rPr>
                <w:rFonts w:eastAsia="Aptos" w:cs="Times New Roman"/>
                <w:kern w:val="2"/>
                <w:sz w:val="28"/>
                <w:szCs w:val="28"/>
                <w14:ligatures w14:val="standardContextual"/>
              </w:rPr>
              <w:t xml:space="preserve"> dưới nước.</w:t>
            </w:r>
          </w:p>
          <w:p w:rsidR="003B2286" w:rsidRPr="0001748C" w:rsidRDefault="00C61042" w:rsidP="00B84E5C">
            <w:pPr>
              <w:spacing w:after="0" w:line="360" w:lineRule="auto"/>
              <w:jc w:val="both"/>
              <w:rPr>
                <w:rFonts w:eastAsia="Aptos" w:cs="Times New Roman"/>
                <w:kern w:val="2"/>
                <w:sz w:val="28"/>
                <w:szCs w:val="28"/>
                <w14:ligatures w14:val="standardContextual"/>
              </w:rPr>
            </w:pPr>
            <w:r w:rsidRPr="0001748C">
              <w:rPr>
                <w:rFonts w:eastAsia="Aptos" w:cs="Times New Roman"/>
                <w:kern w:val="2"/>
                <w:sz w:val="28"/>
                <w:szCs w:val="28"/>
                <w14:ligatures w14:val="standardContextual"/>
              </w:rPr>
              <w:t xml:space="preserve"> + Nhóm 3- </w:t>
            </w:r>
            <w:r w:rsidR="00A51C8A">
              <w:rPr>
                <w:rFonts w:eastAsia="Aptos" w:cs="Times New Roman"/>
                <w:kern w:val="2"/>
                <w:sz w:val="28"/>
                <w:szCs w:val="28"/>
                <w14:ligatures w14:val="standardContextual"/>
              </w:rPr>
              <w:t>nhóm T</w:t>
            </w:r>
            <w:r w:rsidRPr="0001748C">
              <w:rPr>
                <w:rFonts w:eastAsia="Aptos" w:cs="Times New Roman"/>
                <w:kern w:val="2"/>
                <w:sz w:val="28"/>
                <w:szCs w:val="28"/>
                <w14:ligatures w14:val="standardContextual"/>
              </w:rPr>
              <w:t xml:space="preserve">hỏ </w:t>
            </w:r>
            <w:r w:rsidR="00A51C8A">
              <w:rPr>
                <w:rFonts w:eastAsia="Aptos" w:cs="Times New Roman"/>
                <w:kern w:val="2"/>
                <w:sz w:val="28"/>
                <w:szCs w:val="28"/>
                <w14:ligatures w14:val="standardContextual"/>
              </w:rPr>
              <w:t>T</w:t>
            </w:r>
            <w:r w:rsidRPr="0001748C">
              <w:rPr>
                <w:rFonts w:eastAsia="Aptos" w:cs="Times New Roman"/>
                <w:kern w:val="2"/>
                <w:sz w:val="28"/>
                <w:szCs w:val="28"/>
                <w14:ligatures w14:val="standardContextual"/>
              </w:rPr>
              <w:t xml:space="preserve">rắng : Các em sẽ tìm hiểu về môi trường sống của động vật </w:t>
            </w:r>
            <w:r w:rsidR="0085414F">
              <w:rPr>
                <w:rFonts w:eastAsia="Aptos" w:cs="Times New Roman"/>
                <w:kern w:val="2"/>
                <w:sz w:val="28"/>
                <w:szCs w:val="28"/>
                <w14:ligatures w14:val="standardContextual"/>
              </w:rPr>
              <w:t xml:space="preserve">sống </w:t>
            </w:r>
            <w:r w:rsidRPr="0001748C">
              <w:rPr>
                <w:rFonts w:eastAsia="Aptos" w:cs="Times New Roman"/>
                <w:kern w:val="2"/>
                <w:sz w:val="28"/>
                <w:szCs w:val="28"/>
                <w14:ligatures w14:val="standardContextual"/>
              </w:rPr>
              <w:t>trên cạn.</w:t>
            </w:r>
          </w:p>
          <w:p w:rsidR="00C61042" w:rsidRDefault="00C61042" w:rsidP="00B84E5C">
            <w:pPr>
              <w:spacing w:after="0" w:line="360" w:lineRule="auto"/>
              <w:jc w:val="both"/>
              <w:rPr>
                <w:rFonts w:eastAsia="Aptos" w:cs="Times New Roman"/>
                <w:kern w:val="2"/>
                <w:sz w:val="28"/>
                <w:szCs w:val="28"/>
                <w14:ligatures w14:val="standardContextual"/>
              </w:rPr>
            </w:pPr>
            <w:r w:rsidRPr="0001748C">
              <w:rPr>
                <w:rFonts w:eastAsia="Aptos" w:cs="Times New Roman"/>
                <w:kern w:val="2"/>
                <w:sz w:val="28"/>
                <w:szCs w:val="28"/>
                <w14:ligatures w14:val="standardContextual"/>
              </w:rPr>
              <w:t xml:space="preserve">+ Nhóm 4- </w:t>
            </w:r>
            <w:r w:rsidR="00A51C8A">
              <w:rPr>
                <w:rFonts w:eastAsia="Aptos" w:cs="Times New Roman"/>
                <w:kern w:val="2"/>
                <w:sz w:val="28"/>
                <w:szCs w:val="28"/>
                <w14:ligatures w14:val="standardContextual"/>
              </w:rPr>
              <w:t>nhóm C</w:t>
            </w:r>
            <w:r w:rsidRPr="0001748C">
              <w:rPr>
                <w:rFonts w:eastAsia="Aptos" w:cs="Times New Roman"/>
                <w:kern w:val="2"/>
                <w:sz w:val="28"/>
                <w:szCs w:val="28"/>
                <w14:ligatures w14:val="standardContextual"/>
              </w:rPr>
              <w:t xml:space="preserve">á </w:t>
            </w:r>
            <w:r w:rsidR="00A51C8A">
              <w:rPr>
                <w:rFonts w:eastAsia="Aptos" w:cs="Times New Roman"/>
                <w:kern w:val="2"/>
                <w:sz w:val="28"/>
                <w:szCs w:val="28"/>
                <w14:ligatures w14:val="standardContextual"/>
              </w:rPr>
              <w:t>H</w:t>
            </w:r>
            <w:r w:rsidRPr="0001748C">
              <w:rPr>
                <w:rFonts w:eastAsia="Aptos" w:cs="Times New Roman"/>
                <w:kern w:val="2"/>
                <w:sz w:val="28"/>
                <w:szCs w:val="28"/>
                <w14:ligatures w14:val="standardContextual"/>
              </w:rPr>
              <w:t xml:space="preserve">eo: Các em sẽ tìm hiểu về môi trường sống của động vật </w:t>
            </w:r>
            <w:r w:rsidRPr="0001748C">
              <w:rPr>
                <w:rFonts w:eastAsia="Aptos" w:cs="Times New Roman"/>
                <w:kern w:val="2"/>
                <w:sz w:val="28"/>
                <w:szCs w:val="28"/>
                <w14:ligatures w14:val="standardContextual"/>
              </w:rPr>
              <w:lastRenderedPageBreak/>
              <w:t>dưới nước và hoàn thành phiếu học</w:t>
            </w:r>
            <w:r w:rsidR="00A51C8A">
              <w:rPr>
                <w:rFonts w:eastAsia="Aptos" w:cs="Times New Roman"/>
                <w:kern w:val="2"/>
                <w:sz w:val="28"/>
                <w:szCs w:val="28"/>
                <w14:ligatures w14:val="standardContextual"/>
              </w:rPr>
              <w:t xml:space="preserve"> tập</w:t>
            </w:r>
            <w:r w:rsidRPr="0001748C">
              <w:rPr>
                <w:rFonts w:eastAsia="Aptos" w:cs="Times New Roman"/>
                <w:kern w:val="2"/>
                <w:sz w:val="28"/>
                <w:szCs w:val="28"/>
                <w14:ligatures w14:val="standardContextual"/>
              </w:rPr>
              <w:t xml:space="preserve"> </w:t>
            </w:r>
          </w:p>
          <w:p w:rsidR="003B2286" w:rsidRPr="0001748C" w:rsidRDefault="003B2286" w:rsidP="00B84E5C">
            <w:pPr>
              <w:spacing w:after="0" w:line="360" w:lineRule="auto"/>
              <w:jc w:val="both"/>
              <w:rPr>
                <w:rFonts w:eastAsia="Aptos" w:cs="Times New Roman"/>
                <w:kern w:val="2"/>
                <w:sz w:val="28"/>
                <w:szCs w:val="28"/>
                <w14:ligatures w14:val="standardContextual"/>
              </w:rPr>
            </w:pPr>
          </w:p>
          <w:p w:rsidR="00C61042" w:rsidRPr="0001748C" w:rsidRDefault="00C61042" w:rsidP="00B84E5C">
            <w:pPr>
              <w:spacing w:after="0" w:line="360" w:lineRule="auto"/>
              <w:jc w:val="both"/>
              <w:rPr>
                <w:rFonts w:eastAsia="Aptos" w:cs="Times New Roman"/>
                <w:kern w:val="2"/>
                <w:sz w:val="28"/>
                <w:szCs w:val="28"/>
                <w14:ligatures w14:val="standardContextual"/>
              </w:rPr>
            </w:pPr>
            <w:r w:rsidRPr="0001748C">
              <w:rPr>
                <w:rFonts w:eastAsia="Aptos" w:cs="Times New Roman"/>
                <w:bCs/>
                <w:kern w:val="2"/>
                <w:sz w:val="28"/>
                <w:szCs w:val="28"/>
                <w14:ligatures w14:val="standardContextual"/>
              </w:rPr>
              <w:t xml:space="preserve">-  </w:t>
            </w:r>
            <w:r w:rsidRPr="0001748C">
              <w:rPr>
                <w:rFonts w:eastAsia="Aptos" w:cs="Times New Roman"/>
                <w:kern w:val="2"/>
                <w:sz w:val="28"/>
                <w:szCs w:val="28"/>
                <w14:ligatures w14:val="standardContextual"/>
              </w:rPr>
              <w:t xml:space="preserve">GV yêu cầu các nhóm cử nhóm trưởng, nhóm trưởng phân công nhiệm cho từng thành viên trong nhóm. </w:t>
            </w:r>
          </w:p>
          <w:p w:rsidR="00C61042" w:rsidRPr="0001748C" w:rsidRDefault="00C61042" w:rsidP="00B84E5C">
            <w:pPr>
              <w:spacing w:after="0" w:line="360" w:lineRule="auto"/>
              <w:jc w:val="both"/>
              <w:rPr>
                <w:rFonts w:eastAsia="Aptos" w:cs="Times New Roman"/>
                <w:kern w:val="2"/>
                <w:sz w:val="28"/>
                <w:szCs w:val="28"/>
                <w14:ligatures w14:val="standardContextual"/>
              </w:rPr>
            </w:pPr>
            <w:r w:rsidRPr="0001748C">
              <w:rPr>
                <w:rFonts w:eastAsia="Aptos" w:cs="Times New Roman"/>
                <w:kern w:val="2"/>
                <w:sz w:val="28"/>
                <w:szCs w:val="28"/>
                <w14:ligatures w14:val="standardContextual"/>
              </w:rPr>
              <w:t>- GV: mở video cho hs xem.</w:t>
            </w:r>
          </w:p>
          <w:p w:rsidR="00537827" w:rsidRPr="004A1EDB" w:rsidRDefault="00537827" w:rsidP="00B84E5C">
            <w:pPr>
              <w:spacing w:after="0" w:line="360" w:lineRule="auto"/>
              <w:rPr>
                <w:rFonts w:cs="Times New Roman"/>
                <w:sz w:val="28"/>
                <w:szCs w:val="28"/>
              </w:rPr>
            </w:pPr>
            <w:r w:rsidRPr="002A5AF5">
              <w:rPr>
                <w:rFonts w:cs="Times New Roman"/>
                <w:i/>
                <w:sz w:val="28"/>
                <w:szCs w:val="28"/>
              </w:rPr>
              <w:t>b) Học sinh xem video, làm phiếu nhóm.</w:t>
            </w:r>
            <w:r w:rsidRPr="004A1EDB">
              <w:rPr>
                <w:rFonts w:cs="Times New Roman"/>
                <w:sz w:val="28"/>
                <w:szCs w:val="28"/>
              </w:rPr>
              <w:br/>
              <w:t>- GV phát phiếu: Các con xem thật kĩ video. Sau khi xem xong video, nhóm mình thảo luận và hoàn thành vào phiếu học tập nhóm nhé !</w:t>
            </w:r>
          </w:p>
          <w:p w:rsidR="00E0392C" w:rsidRPr="004A1EDB" w:rsidRDefault="00537827" w:rsidP="00B84E5C">
            <w:pPr>
              <w:spacing w:after="0" w:line="360" w:lineRule="auto"/>
              <w:rPr>
                <w:rFonts w:cs="Times New Roman"/>
                <w:sz w:val="28"/>
                <w:szCs w:val="28"/>
              </w:rPr>
            </w:pPr>
            <w:r w:rsidRPr="004A1EDB">
              <w:rPr>
                <w:rFonts w:cs="Times New Roman"/>
                <w:sz w:val="28"/>
                <w:szCs w:val="28"/>
              </w:rPr>
              <w:t xml:space="preserve"> - GV bấm giờ thảo luận 3 phút, giáo viên đi hỗ trợ  các nhóm.</w:t>
            </w:r>
          </w:p>
          <w:p w:rsidR="00E0392C" w:rsidRPr="002A5AF5" w:rsidRDefault="0001748C" w:rsidP="00B84E5C">
            <w:pPr>
              <w:spacing w:after="0" w:line="360" w:lineRule="auto"/>
              <w:rPr>
                <w:rFonts w:cs="Times New Roman"/>
                <w:i/>
                <w:sz w:val="28"/>
                <w:szCs w:val="28"/>
              </w:rPr>
            </w:pPr>
            <w:r w:rsidRPr="002A5AF5">
              <w:rPr>
                <w:rFonts w:cs="Times New Roman"/>
                <w:i/>
                <w:sz w:val="28"/>
                <w:szCs w:val="28"/>
              </w:rPr>
              <w:t>c</w:t>
            </w:r>
            <w:r w:rsidR="00E0392C" w:rsidRPr="002A5AF5">
              <w:rPr>
                <w:rFonts w:cs="Times New Roman"/>
                <w:i/>
                <w:sz w:val="28"/>
                <w:szCs w:val="28"/>
              </w:rPr>
              <w:t>,</w:t>
            </w:r>
            <w:r w:rsidR="00E0392C" w:rsidRPr="002A5AF5">
              <w:rPr>
                <w:rFonts w:cs="Times New Roman"/>
                <w:i/>
                <w:sz w:val="28"/>
                <w:szCs w:val="28"/>
                <w:lang w:val="vi-VN"/>
              </w:rPr>
              <w:t xml:space="preserve"> Làm việc cả lớp</w:t>
            </w:r>
          </w:p>
          <w:p w:rsidR="0001748C" w:rsidRDefault="00537827" w:rsidP="00B84E5C">
            <w:pPr>
              <w:spacing w:after="0" w:line="360" w:lineRule="auto"/>
              <w:jc w:val="both"/>
              <w:rPr>
                <w:rFonts w:eastAsia="Aptos" w:cs="Times New Roman"/>
                <w:kern w:val="2"/>
                <w:sz w:val="28"/>
                <w:szCs w:val="28"/>
                <w:lang w:val="nl-NL"/>
                <w14:ligatures w14:val="standardContextual"/>
              </w:rPr>
            </w:pPr>
            <w:r w:rsidRPr="00A27030">
              <w:rPr>
                <w:rFonts w:eastAsia="Aptos" w:cs="Times New Roman"/>
                <w:kern w:val="2"/>
                <w:sz w:val="28"/>
                <w:szCs w:val="28"/>
                <w:lang w:val="nl-NL"/>
                <w14:ligatures w14:val="standardContextual"/>
              </w:rPr>
              <w:t>- Cô xin mời đại diệ</w:t>
            </w:r>
            <w:r w:rsidR="00E0392C" w:rsidRPr="00A27030">
              <w:rPr>
                <w:rFonts w:eastAsia="Aptos" w:cs="Times New Roman"/>
                <w:kern w:val="2"/>
                <w:sz w:val="28"/>
                <w:szCs w:val="28"/>
                <w:lang w:val="nl-NL"/>
                <w14:ligatures w14:val="standardContextual"/>
              </w:rPr>
              <w:t>n 4 nhóm  lên trình bày</w:t>
            </w:r>
            <w:r w:rsidRPr="00A27030">
              <w:rPr>
                <w:rFonts w:eastAsia="Aptos" w:cs="Times New Roman"/>
                <w:kern w:val="2"/>
                <w:sz w:val="28"/>
                <w:szCs w:val="28"/>
                <w:lang w:val="nl-NL"/>
                <w14:ligatures w14:val="standardContextual"/>
              </w:rPr>
              <w:t xml:space="preserve"> </w:t>
            </w:r>
          </w:p>
          <w:p w:rsidR="003B2286" w:rsidRPr="00A27030" w:rsidRDefault="003B2286" w:rsidP="00B84E5C">
            <w:pPr>
              <w:spacing w:after="0" w:line="360" w:lineRule="auto"/>
              <w:jc w:val="both"/>
              <w:rPr>
                <w:rFonts w:eastAsia="Aptos" w:cs="Times New Roman"/>
                <w:kern w:val="2"/>
                <w:sz w:val="28"/>
                <w:szCs w:val="28"/>
                <w:lang w:val="nl-NL"/>
                <w14:ligatures w14:val="standardContextual"/>
              </w:rPr>
            </w:pPr>
          </w:p>
          <w:p w:rsidR="003B2286" w:rsidRPr="00A27030" w:rsidRDefault="008219B7" w:rsidP="00B84E5C">
            <w:pPr>
              <w:spacing w:after="0" w:line="360" w:lineRule="auto"/>
              <w:jc w:val="both"/>
              <w:rPr>
                <w:rFonts w:eastAsia="Aptos" w:cs="Times New Roman"/>
                <w:kern w:val="2"/>
                <w:sz w:val="28"/>
                <w:szCs w:val="28"/>
                <w:lang w:val="nl-NL"/>
                <w14:ligatures w14:val="standardContextual"/>
              </w:rPr>
            </w:pPr>
            <w:r w:rsidRPr="00A27030">
              <w:rPr>
                <w:rFonts w:eastAsia="Aptos" w:cs="Times New Roman"/>
                <w:kern w:val="2"/>
                <w:sz w:val="28"/>
                <w:szCs w:val="28"/>
                <w:lang w:val="nl-NL"/>
                <w14:ligatures w14:val="standardContextual"/>
              </w:rPr>
              <w:t>-</w:t>
            </w:r>
            <w:r w:rsidR="00537827" w:rsidRPr="00A27030">
              <w:rPr>
                <w:rFonts w:eastAsia="Aptos" w:cs="Times New Roman"/>
                <w:kern w:val="2"/>
                <w:sz w:val="28"/>
                <w:szCs w:val="28"/>
                <w:lang w:val="nl-NL"/>
                <w14:ligatures w14:val="standardContextual"/>
              </w:rPr>
              <w:t xml:space="preserve"> </w:t>
            </w:r>
            <w:r w:rsidR="00C4099B">
              <w:rPr>
                <w:rFonts w:eastAsia="Aptos" w:cs="Times New Roman"/>
                <w:kern w:val="2"/>
                <w:sz w:val="28"/>
                <w:szCs w:val="28"/>
                <w:lang w:val="nl-NL"/>
                <w14:ligatures w14:val="standardContextual"/>
              </w:rPr>
              <w:t xml:space="preserve">YC </w:t>
            </w:r>
            <w:r w:rsidR="00537827" w:rsidRPr="00A27030">
              <w:rPr>
                <w:rFonts w:eastAsia="Aptos" w:cs="Times New Roman"/>
                <w:kern w:val="2"/>
                <w:sz w:val="28"/>
                <w:szCs w:val="28"/>
                <w:lang w:val="nl-NL"/>
                <w14:ligatures w14:val="standardContextual"/>
              </w:rPr>
              <w:t xml:space="preserve">HS các nhóm </w:t>
            </w:r>
            <w:r w:rsidRPr="00A27030">
              <w:rPr>
                <w:rFonts w:eastAsia="Aptos" w:cs="Times New Roman"/>
                <w:kern w:val="2"/>
                <w:sz w:val="28"/>
                <w:szCs w:val="28"/>
                <w:lang w:val="nl-NL"/>
                <w14:ligatures w14:val="standardContextual"/>
              </w:rPr>
              <w:t xml:space="preserve">khác </w:t>
            </w:r>
            <w:r w:rsidR="00537827" w:rsidRPr="00A27030">
              <w:rPr>
                <w:rFonts w:eastAsia="Aptos" w:cs="Times New Roman"/>
                <w:kern w:val="2"/>
                <w:sz w:val="28"/>
                <w:szCs w:val="28"/>
                <w:lang w:val="nl-NL"/>
                <w14:ligatures w14:val="standardContextual"/>
              </w:rPr>
              <w:t>đặt câu hỏi, nhóm trưởng trả lời.</w:t>
            </w:r>
          </w:p>
          <w:p w:rsidR="008219B7" w:rsidRPr="00C4099B" w:rsidRDefault="00A30856" w:rsidP="00B84E5C">
            <w:pPr>
              <w:spacing w:after="0" w:line="360" w:lineRule="auto"/>
              <w:jc w:val="both"/>
              <w:rPr>
                <w:rFonts w:eastAsia="Aptos" w:cs="Times New Roman"/>
                <w:kern w:val="2"/>
                <w:sz w:val="28"/>
                <w:szCs w:val="28"/>
                <w:lang w:val="nl-NL"/>
                <w14:ligatures w14:val="standardContextual"/>
              </w:rPr>
            </w:pPr>
            <w:r>
              <w:rPr>
                <w:rFonts w:eastAsia="Aptos" w:cs="Times New Roman"/>
                <w:b/>
                <w:kern w:val="2"/>
                <w:sz w:val="28"/>
                <w:szCs w:val="28"/>
                <w:lang w:val="nl-NL"/>
                <w14:ligatures w14:val="standardContextual"/>
              </w:rPr>
              <w:t>*</w:t>
            </w:r>
            <w:r w:rsidR="008219B7" w:rsidRPr="004A1EDB">
              <w:rPr>
                <w:rFonts w:eastAsia="Aptos" w:cs="Times New Roman"/>
                <w:b/>
                <w:kern w:val="2"/>
                <w:sz w:val="28"/>
                <w:szCs w:val="28"/>
                <w:lang w:val="nl-NL"/>
                <w14:ligatures w14:val="standardContextual"/>
              </w:rPr>
              <w:t xml:space="preserve"> </w:t>
            </w:r>
            <w:r w:rsidR="008219B7" w:rsidRPr="00C4099B">
              <w:rPr>
                <w:rFonts w:eastAsia="Aptos" w:cs="Times New Roman"/>
                <w:kern w:val="2"/>
                <w:sz w:val="28"/>
                <w:szCs w:val="28"/>
                <w:lang w:val="nl-NL"/>
                <w14:ligatures w14:val="standardContextual"/>
              </w:rPr>
              <w:t>GV: Vừa rồi, em đã được nghe kết quả chia sẻ của các nhóm. Em ấn tưởng với kết quả chia sẻ của nhóm nào nhất?</w:t>
            </w:r>
          </w:p>
          <w:p w:rsidR="008219B7" w:rsidRPr="00C4099B" w:rsidRDefault="008219B7" w:rsidP="00B84E5C">
            <w:pPr>
              <w:spacing w:after="0" w:line="360" w:lineRule="auto"/>
              <w:jc w:val="both"/>
              <w:rPr>
                <w:rFonts w:eastAsia="Aptos" w:cs="Times New Roman"/>
                <w:bCs/>
                <w:iCs/>
                <w:kern w:val="2"/>
                <w:sz w:val="28"/>
                <w:szCs w:val="28"/>
                <w:lang w:val="nl-NL"/>
                <w14:ligatures w14:val="standardContextual"/>
              </w:rPr>
            </w:pPr>
            <w:r w:rsidRPr="00C4099B">
              <w:rPr>
                <w:rFonts w:eastAsia="Aptos" w:cs="Times New Roman"/>
                <w:i/>
                <w:iCs/>
                <w:kern w:val="2"/>
                <w:sz w:val="28"/>
                <w:szCs w:val="28"/>
                <w:lang w:val="nl-NL"/>
                <w14:ligatures w14:val="standardContextual"/>
              </w:rPr>
              <w:t xml:space="preserve"> </w:t>
            </w:r>
            <w:r w:rsidR="00A30856">
              <w:rPr>
                <w:rFonts w:eastAsia="Aptos" w:cs="Times New Roman"/>
                <w:iCs/>
                <w:kern w:val="2"/>
                <w:sz w:val="28"/>
                <w:szCs w:val="28"/>
                <w:lang w:val="nl-NL"/>
                <w14:ligatures w14:val="standardContextual"/>
              </w:rPr>
              <w:t xml:space="preserve">* </w:t>
            </w:r>
            <w:r w:rsidRPr="00C4099B">
              <w:rPr>
                <w:rFonts w:eastAsia="Aptos" w:cs="Times New Roman"/>
                <w:bCs/>
                <w:iCs/>
                <w:kern w:val="2"/>
                <w:sz w:val="28"/>
                <w:szCs w:val="28"/>
                <w:lang w:val="nl-NL"/>
                <w14:ligatures w14:val="standardContextual"/>
              </w:rPr>
              <w:t xml:space="preserve">GV nhận xét, kết luận: Các em ạ, qua hoạt động vừa rồi chúng mình thấy môi trường sống của thực vật và động vật hiện nay đang chịu nhiều tác động tiêu cực, dẫn đến có nơi cháy rừng, có nơi nắng hạn, có nơi nước bị ô nhiễm xả thải trực </w:t>
            </w:r>
            <w:r w:rsidRPr="00C4099B">
              <w:rPr>
                <w:rFonts w:eastAsia="Aptos" w:cs="Times New Roman"/>
                <w:bCs/>
                <w:iCs/>
                <w:kern w:val="2"/>
                <w:sz w:val="28"/>
                <w:szCs w:val="28"/>
                <w:lang w:val="nl-NL"/>
                <w14:ligatures w14:val="standardContextual"/>
              </w:rPr>
              <w:lastRenderedPageBreak/>
              <w:t>tiếp ra môi trường, có nơi mưa lũ gây ngập lụt. Để giúp các em có cái nhìn toàn cảnh về môi trường sống của thực vật và động vật trên trái đất hiện nay, cô mời các em xem phóng sự sau của bạn Trái Đất. GV mở video.</w:t>
            </w:r>
          </w:p>
          <w:p w:rsidR="000D3AAE" w:rsidRPr="00C4099B" w:rsidRDefault="008219B7" w:rsidP="00B84E5C">
            <w:pPr>
              <w:spacing w:after="0" w:line="360" w:lineRule="auto"/>
              <w:jc w:val="both"/>
              <w:rPr>
                <w:rFonts w:eastAsia="Aptos" w:cs="Times New Roman"/>
                <w:iCs/>
                <w:kern w:val="2"/>
                <w:sz w:val="28"/>
                <w:szCs w:val="28"/>
                <w14:ligatures w14:val="standardContextual"/>
              </w:rPr>
            </w:pPr>
            <w:r w:rsidRPr="00C4099B">
              <w:rPr>
                <w:rFonts w:eastAsia="Aptos" w:cs="Times New Roman"/>
                <w:kern w:val="2"/>
                <w:sz w:val="28"/>
                <w:szCs w:val="28"/>
                <w14:ligatures w14:val="standardContextual"/>
              </w:rPr>
              <w:t xml:space="preserve">- GV hỏi: </w:t>
            </w:r>
            <w:r w:rsidRPr="00C4099B">
              <w:rPr>
                <w:rFonts w:eastAsia="Aptos" w:cs="Times New Roman"/>
                <w:iCs/>
                <w:kern w:val="2"/>
                <w:sz w:val="28"/>
                <w:szCs w:val="28"/>
                <w14:ligatures w14:val="standardContextual"/>
              </w:rPr>
              <w:t>Vậy theo các em</w:t>
            </w:r>
            <w:r w:rsidR="00C4099B">
              <w:rPr>
                <w:rFonts w:eastAsia="Aptos" w:cs="Times New Roman"/>
                <w:iCs/>
                <w:kern w:val="2"/>
                <w:sz w:val="28"/>
                <w:szCs w:val="28"/>
                <w14:ligatures w14:val="standardContextual"/>
              </w:rPr>
              <w:t>:</w:t>
            </w:r>
            <w:r w:rsidRPr="00C4099B">
              <w:rPr>
                <w:rFonts w:eastAsia="Aptos" w:cs="Times New Roman"/>
                <w:iCs/>
                <w:kern w:val="2"/>
                <w:sz w:val="28"/>
                <w:szCs w:val="28"/>
                <w14:ligatures w14:val="standardContextual"/>
              </w:rPr>
              <w:t xml:space="preserve"> Vì sao chúng ta cần phải bảo vệ môi trường sống cho động vật và thự</w:t>
            </w:r>
            <w:r w:rsidR="000D3AAE" w:rsidRPr="00C4099B">
              <w:rPr>
                <w:rFonts w:eastAsia="Aptos" w:cs="Times New Roman"/>
                <w:iCs/>
                <w:kern w:val="2"/>
                <w:sz w:val="28"/>
                <w:szCs w:val="28"/>
                <w14:ligatures w14:val="standardContextual"/>
              </w:rPr>
              <w:t xml:space="preserve">c </w:t>
            </w:r>
            <w:r w:rsidRPr="00C4099B">
              <w:rPr>
                <w:rFonts w:eastAsia="Aptos" w:cs="Times New Roman"/>
                <w:iCs/>
                <w:kern w:val="2"/>
                <w:sz w:val="28"/>
                <w:szCs w:val="28"/>
                <w14:ligatures w14:val="standardContextual"/>
              </w:rPr>
              <w:t>vật</w:t>
            </w:r>
            <w:r w:rsidR="000D3AAE" w:rsidRPr="00C4099B">
              <w:rPr>
                <w:rFonts w:eastAsia="Aptos" w:cs="Times New Roman"/>
                <w:iCs/>
                <w:kern w:val="2"/>
                <w:sz w:val="28"/>
                <w:szCs w:val="28"/>
                <w14:ligatures w14:val="standardContextual"/>
              </w:rPr>
              <w:t>?</w:t>
            </w:r>
          </w:p>
          <w:p w:rsidR="000D3AAE" w:rsidRPr="004A1EDB" w:rsidRDefault="000D3AAE" w:rsidP="00B84E5C">
            <w:pPr>
              <w:spacing w:after="0" w:line="360" w:lineRule="auto"/>
              <w:rPr>
                <w:rFonts w:eastAsia="Aptos" w:cs="Times New Roman"/>
                <w:b/>
                <w:iCs/>
                <w:kern w:val="2"/>
                <w:sz w:val="28"/>
                <w:szCs w:val="28"/>
                <w14:ligatures w14:val="standardContextual"/>
              </w:rPr>
            </w:pPr>
            <w:r w:rsidRPr="002A5AF5">
              <w:rPr>
                <w:rFonts w:cs="Times New Roman"/>
                <w:i/>
                <w:sz w:val="28"/>
                <w:szCs w:val="28"/>
              </w:rPr>
              <w:t>d) Giáo viên chốt kiến thức.</w:t>
            </w:r>
            <w:r w:rsidRPr="004A1EDB">
              <w:rPr>
                <w:rFonts w:cs="Times New Roman"/>
                <w:sz w:val="28"/>
                <w:szCs w:val="28"/>
              </w:rPr>
              <w:br/>
            </w:r>
            <w:r w:rsidRPr="00152AE9">
              <w:rPr>
                <w:rFonts w:eastAsia="Aptos" w:cs="Times New Roman"/>
                <w:iCs/>
                <w:kern w:val="2"/>
                <w:sz w:val="28"/>
                <w:szCs w:val="28"/>
                <w14:ligatures w14:val="standardContextual"/>
              </w:rPr>
              <w:t xml:space="preserve">+ Môi trường </w:t>
            </w:r>
            <w:r w:rsidR="00152AE9" w:rsidRPr="00152AE9">
              <w:rPr>
                <w:rFonts w:eastAsia="Aptos" w:cs="Times New Roman"/>
                <w:iCs/>
                <w:kern w:val="2"/>
                <w:sz w:val="28"/>
                <w:szCs w:val="28"/>
                <w14:ligatures w14:val="standardContextual"/>
              </w:rPr>
              <w:t xml:space="preserve">sống </w:t>
            </w:r>
            <w:r w:rsidRPr="00152AE9">
              <w:rPr>
                <w:rFonts w:eastAsia="Aptos" w:cs="Times New Roman"/>
                <w:iCs/>
                <w:kern w:val="2"/>
                <w:sz w:val="28"/>
                <w:szCs w:val="28"/>
                <w14:ligatures w14:val="standardContextual"/>
              </w:rPr>
              <w:t>là “ngôi nhà” của thực vật và động vật, cung cấp nơi ở, thức ăn, nước uống cho thực vật và động vật. Chúng ta cần bảo vệ môi trường sống của thực vật và động vật</w:t>
            </w:r>
            <w:r w:rsidR="00640E69">
              <w:rPr>
                <w:rFonts w:eastAsia="Aptos" w:cs="Times New Roman"/>
                <w:iCs/>
                <w:kern w:val="2"/>
                <w:sz w:val="28"/>
                <w:szCs w:val="28"/>
                <w14:ligatures w14:val="standardContextual"/>
              </w:rPr>
              <w:t xml:space="preserve"> cũng chính là bảo vệ môi trường sống của chúng ta</w:t>
            </w:r>
            <w:r w:rsidRPr="00152AE9">
              <w:rPr>
                <w:rFonts w:eastAsia="Aptos" w:cs="Times New Roman"/>
                <w:iCs/>
                <w:kern w:val="2"/>
                <w:sz w:val="28"/>
                <w:szCs w:val="28"/>
                <w14:ligatures w14:val="standardContextual"/>
              </w:rPr>
              <w:t>.</w:t>
            </w:r>
          </w:p>
          <w:p w:rsidR="001E16F4" w:rsidRPr="00640E69" w:rsidRDefault="000D3AAE" w:rsidP="00640E69">
            <w:pPr>
              <w:spacing w:after="0" w:line="360" w:lineRule="auto"/>
              <w:jc w:val="both"/>
              <w:rPr>
                <w:rFonts w:eastAsia="Aptos" w:cs="Times New Roman"/>
                <w:iCs/>
                <w:kern w:val="2"/>
                <w:sz w:val="28"/>
                <w:szCs w:val="28"/>
                <w14:ligatures w14:val="standardContextual"/>
              </w:rPr>
            </w:pPr>
            <w:r w:rsidRPr="00152AE9">
              <w:rPr>
                <w:rFonts w:eastAsia="Aptos" w:cs="Times New Roman"/>
                <w:iCs/>
                <w:kern w:val="2"/>
                <w:sz w:val="28"/>
                <w:szCs w:val="28"/>
                <w14:ligatures w14:val="standardContextual"/>
              </w:rPr>
              <w:t>- Gọi học sinh đọc kết luận.</w:t>
            </w:r>
          </w:p>
        </w:tc>
        <w:tc>
          <w:tcPr>
            <w:tcW w:w="5103" w:type="dxa"/>
            <w:gridSpan w:val="2"/>
            <w:tcBorders>
              <w:top w:val="single" w:sz="4" w:space="0" w:color="auto"/>
              <w:left w:val="single" w:sz="4" w:space="0" w:color="auto"/>
              <w:bottom w:val="single" w:sz="4" w:space="0" w:color="auto"/>
              <w:right w:val="single" w:sz="4" w:space="0" w:color="auto"/>
            </w:tcBorders>
          </w:tcPr>
          <w:p w:rsidR="001E16F4" w:rsidRPr="009E00DA" w:rsidRDefault="001E16F4" w:rsidP="00B84E5C">
            <w:pPr>
              <w:tabs>
                <w:tab w:val="center" w:pos="4977"/>
                <w:tab w:val="left" w:pos="9040"/>
              </w:tabs>
              <w:spacing w:after="0" w:line="360" w:lineRule="auto"/>
              <w:rPr>
                <w:rFonts w:cs="Times New Roman"/>
                <w:sz w:val="28"/>
                <w:szCs w:val="28"/>
              </w:rPr>
            </w:pPr>
          </w:p>
          <w:p w:rsidR="00C61042" w:rsidRPr="009E00DA" w:rsidRDefault="00C61042" w:rsidP="00B84E5C">
            <w:pPr>
              <w:tabs>
                <w:tab w:val="center" w:pos="4977"/>
                <w:tab w:val="left" w:pos="9040"/>
              </w:tabs>
              <w:spacing w:after="0" w:line="360" w:lineRule="auto"/>
              <w:rPr>
                <w:rFonts w:cs="Times New Roman"/>
                <w:sz w:val="28"/>
                <w:szCs w:val="28"/>
              </w:rPr>
            </w:pPr>
          </w:p>
          <w:p w:rsidR="00C61042" w:rsidRPr="009E00DA" w:rsidRDefault="00C61042" w:rsidP="00B84E5C">
            <w:pPr>
              <w:tabs>
                <w:tab w:val="center" w:pos="4977"/>
                <w:tab w:val="left" w:pos="9040"/>
              </w:tabs>
              <w:spacing w:after="0" w:line="360" w:lineRule="auto"/>
              <w:rPr>
                <w:rFonts w:cs="Times New Roman"/>
                <w:sz w:val="28"/>
                <w:szCs w:val="28"/>
              </w:rPr>
            </w:pPr>
          </w:p>
          <w:p w:rsidR="00C61042" w:rsidRPr="009E00DA" w:rsidRDefault="00C61042" w:rsidP="00B84E5C">
            <w:pPr>
              <w:tabs>
                <w:tab w:val="center" w:pos="4977"/>
                <w:tab w:val="left" w:pos="9040"/>
              </w:tabs>
              <w:spacing w:after="0" w:line="360" w:lineRule="auto"/>
              <w:rPr>
                <w:rFonts w:cs="Times New Roman"/>
                <w:sz w:val="28"/>
                <w:szCs w:val="28"/>
              </w:rPr>
            </w:pPr>
          </w:p>
          <w:p w:rsidR="00537827" w:rsidRPr="009E00DA" w:rsidRDefault="00C61042" w:rsidP="00B84E5C">
            <w:pPr>
              <w:tabs>
                <w:tab w:val="center" w:pos="4977"/>
                <w:tab w:val="left" w:pos="9040"/>
              </w:tabs>
              <w:spacing w:after="0" w:line="360" w:lineRule="auto"/>
              <w:rPr>
                <w:rFonts w:cs="Times New Roman"/>
                <w:sz w:val="28"/>
                <w:szCs w:val="28"/>
              </w:rPr>
            </w:pPr>
            <w:r w:rsidRPr="009E00DA">
              <w:rPr>
                <w:rFonts w:cs="Times New Roman"/>
                <w:sz w:val="28"/>
                <w:szCs w:val="28"/>
              </w:rPr>
              <w:t>- HS lắng nghe.</w:t>
            </w:r>
          </w:p>
          <w:p w:rsidR="0001748C" w:rsidRDefault="00C61042" w:rsidP="00B84E5C">
            <w:pPr>
              <w:tabs>
                <w:tab w:val="center" w:pos="4977"/>
                <w:tab w:val="left" w:pos="9040"/>
              </w:tabs>
              <w:spacing w:after="0" w:line="360" w:lineRule="auto"/>
              <w:rPr>
                <w:rFonts w:cs="Times New Roman"/>
                <w:sz w:val="28"/>
                <w:szCs w:val="28"/>
              </w:rPr>
            </w:pPr>
            <w:r w:rsidRPr="009E00DA">
              <w:rPr>
                <w:rFonts w:cs="Times New Roman"/>
                <w:sz w:val="28"/>
                <w:szCs w:val="28"/>
              </w:rPr>
              <w:t>- HS nhận nhó</w:t>
            </w:r>
            <w:r w:rsidR="00537827" w:rsidRPr="009E00DA">
              <w:rPr>
                <w:rFonts w:cs="Times New Roman"/>
                <w:sz w:val="28"/>
                <w:szCs w:val="28"/>
              </w:rPr>
              <w:t>m, ổn định vị trí.</w:t>
            </w:r>
          </w:p>
          <w:tbl>
            <w:tblPr>
              <w:tblStyle w:val="TableGrid"/>
              <w:tblW w:w="0" w:type="auto"/>
              <w:tblLayout w:type="fixed"/>
              <w:tblLook w:val="04A0" w:firstRow="1" w:lastRow="0" w:firstColumn="1" w:lastColumn="0" w:noHBand="0" w:noVBand="1"/>
            </w:tblPr>
            <w:tblGrid>
              <w:gridCol w:w="1387"/>
              <w:gridCol w:w="1388"/>
              <w:gridCol w:w="1388"/>
            </w:tblGrid>
            <w:tr w:rsidR="00251772" w:rsidTr="00024BB6">
              <w:tc>
                <w:tcPr>
                  <w:tcW w:w="4163" w:type="dxa"/>
                  <w:gridSpan w:val="3"/>
                </w:tcPr>
                <w:p w:rsidR="00251772" w:rsidRDefault="00251772" w:rsidP="003B2286">
                  <w:pPr>
                    <w:tabs>
                      <w:tab w:val="center" w:pos="4977"/>
                      <w:tab w:val="left" w:pos="9040"/>
                    </w:tabs>
                    <w:spacing w:line="360" w:lineRule="auto"/>
                    <w:jc w:val="center"/>
                    <w:rPr>
                      <w:rFonts w:cs="Times New Roman"/>
                      <w:sz w:val="28"/>
                      <w:szCs w:val="28"/>
                    </w:rPr>
                  </w:pPr>
                  <w:r>
                    <w:rPr>
                      <w:rFonts w:cs="Times New Roman"/>
                      <w:sz w:val="28"/>
                      <w:szCs w:val="28"/>
                    </w:rPr>
                    <w:t>Nhóm :</w:t>
                  </w:r>
                  <w:r w:rsidR="003B2286">
                    <w:rPr>
                      <w:rFonts w:cs="Times New Roman"/>
                      <w:sz w:val="28"/>
                      <w:szCs w:val="28"/>
                    </w:rPr>
                    <w:t xml:space="preserve"> </w:t>
                  </w:r>
                  <w:r w:rsidR="003B2286" w:rsidRPr="0001748C">
                    <w:rPr>
                      <w:rFonts w:eastAsia="Aptos" w:cs="Times New Roman"/>
                      <w:kern w:val="2"/>
                      <w:sz w:val="28"/>
                      <w:szCs w:val="28"/>
                      <w14:ligatures w14:val="standardContextual"/>
                    </w:rPr>
                    <w:t>Hoa hồng</w:t>
                  </w:r>
                </w:p>
              </w:tc>
            </w:tr>
            <w:tr w:rsidR="00251772" w:rsidTr="00251772">
              <w:tc>
                <w:tcPr>
                  <w:tcW w:w="1387" w:type="dxa"/>
                  <w:vMerge w:val="restart"/>
                </w:tcPr>
                <w:p w:rsidR="003B2286" w:rsidRDefault="003B2286" w:rsidP="003B2286">
                  <w:pPr>
                    <w:tabs>
                      <w:tab w:val="center" w:pos="4977"/>
                      <w:tab w:val="left" w:pos="9040"/>
                    </w:tabs>
                    <w:spacing w:line="360" w:lineRule="auto"/>
                    <w:jc w:val="center"/>
                    <w:rPr>
                      <w:rFonts w:cs="Times New Roman"/>
                      <w:sz w:val="16"/>
                      <w:szCs w:val="16"/>
                    </w:rPr>
                  </w:pPr>
                </w:p>
                <w:p w:rsidR="00251772" w:rsidRPr="003B2286" w:rsidRDefault="00251772" w:rsidP="003B2286">
                  <w:pPr>
                    <w:tabs>
                      <w:tab w:val="center" w:pos="4977"/>
                      <w:tab w:val="left" w:pos="9040"/>
                    </w:tabs>
                    <w:spacing w:line="360" w:lineRule="auto"/>
                    <w:jc w:val="center"/>
                    <w:rPr>
                      <w:rFonts w:cs="Times New Roman"/>
                      <w:sz w:val="16"/>
                      <w:szCs w:val="16"/>
                    </w:rPr>
                  </w:pPr>
                  <w:r w:rsidRPr="003B2286">
                    <w:rPr>
                      <w:rFonts w:cs="Times New Roman"/>
                      <w:sz w:val="16"/>
                      <w:szCs w:val="16"/>
                    </w:rPr>
                    <w:t>Thực vật sống trên cạn</w:t>
                  </w:r>
                </w:p>
              </w:tc>
              <w:tc>
                <w:tcPr>
                  <w:tcW w:w="1388" w:type="dxa"/>
                </w:tcPr>
                <w:p w:rsidR="00251772" w:rsidRPr="003B2286" w:rsidRDefault="00251772" w:rsidP="003B2286">
                  <w:pPr>
                    <w:tabs>
                      <w:tab w:val="center" w:pos="4977"/>
                      <w:tab w:val="left" w:pos="9040"/>
                    </w:tabs>
                    <w:spacing w:line="360" w:lineRule="auto"/>
                    <w:jc w:val="center"/>
                    <w:rPr>
                      <w:rFonts w:cs="Times New Roman"/>
                      <w:sz w:val="16"/>
                      <w:szCs w:val="16"/>
                    </w:rPr>
                  </w:pPr>
                  <w:r w:rsidRPr="003B2286">
                    <w:rPr>
                      <w:rFonts w:cs="Times New Roman"/>
                      <w:sz w:val="16"/>
                      <w:szCs w:val="16"/>
                    </w:rPr>
                    <w:t>Nhận xét về môi trườn sống</w:t>
                  </w:r>
                </w:p>
              </w:tc>
              <w:tc>
                <w:tcPr>
                  <w:tcW w:w="1388" w:type="dxa"/>
                </w:tcPr>
                <w:p w:rsidR="00251772" w:rsidRPr="003B2286" w:rsidRDefault="003B2286" w:rsidP="003B2286">
                  <w:pPr>
                    <w:tabs>
                      <w:tab w:val="center" w:pos="4977"/>
                      <w:tab w:val="left" w:pos="9040"/>
                    </w:tabs>
                    <w:spacing w:line="360" w:lineRule="auto"/>
                    <w:jc w:val="center"/>
                    <w:rPr>
                      <w:rFonts w:cs="Times New Roman"/>
                      <w:sz w:val="16"/>
                      <w:szCs w:val="16"/>
                    </w:rPr>
                  </w:pPr>
                  <w:r w:rsidRPr="003B2286">
                    <w:rPr>
                      <w:rFonts w:cs="Times New Roman"/>
                      <w:sz w:val="16"/>
                      <w:szCs w:val="16"/>
                    </w:rPr>
                    <w:t>Dự đoán điều xảy ra và lí do</w:t>
                  </w:r>
                </w:p>
              </w:tc>
            </w:tr>
            <w:tr w:rsidR="00251772" w:rsidTr="00251772">
              <w:tc>
                <w:tcPr>
                  <w:tcW w:w="1387" w:type="dxa"/>
                  <w:vMerge/>
                </w:tcPr>
                <w:p w:rsidR="00251772" w:rsidRDefault="00251772" w:rsidP="00B84E5C">
                  <w:pPr>
                    <w:tabs>
                      <w:tab w:val="center" w:pos="4977"/>
                      <w:tab w:val="left" w:pos="9040"/>
                    </w:tabs>
                    <w:spacing w:line="360" w:lineRule="auto"/>
                    <w:rPr>
                      <w:rFonts w:cs="Times New Roman"/>
                      <w:sz w:val="28"/>
                      <w:szCs w:val="28"/>
                    </w:rPr>
                  </w:pPr>
                </w:p>
              </w:tc>
              <w:tc>
                <w:tcPr>
                  <w:tcW w:w="1388" w:type="dxa"/>
                </w:tcPr>
                <w:p w:rsidR="00251772" w:rsidRDefault="00251772" w:rsidP="00B84E5C">
                  <w:pPr>
                    <w:tabs>
                      <w:tab w:val="center" w:pos="4977"/>
                      <w:tab w:val="left" w:pos="9040"/>
                    </w:tabs>
                    <w:spacing w:line="360" w:lineRule="auto"/>
                    <w:rPr>
                      <w:rFonts w:cs="Times New Roman"/>
                      <w:sz w:val="28"/>
                      <w:szCs w:val="28"/>
                    </w:rPr>
                  </w:pPr>
                </w:p>
              </w:tc>
              <w:tc>
                <w:tcPr>
                  <w:tcW w:w="1388" w:type="dxa"/>
                </w:tcPr>
                <w:p w:rsidR="00251772" w:rsidRDefault="00251772" w:rsidP="00B84E5C">
                  <w:pPr>
                    <w:tabs>
                      <w:tab w:val="center" w:pos="4977"/>
                      <w:tab w:val="left" w:pos="9040"/>
                    </w:tabs>
                    <w:spacing w:line="360" w:lineRule="auto"/>
                    <w:rPr>
                      <w:rFonts w:cs="Times New Roman"/>
                      <w:sz w:val="28"/>
                      <w:szCs w:val="28"/>
                    </w:rPr>
                  </w:pPr>
                </w:p>
              </w:tc>
            </w:tr>
          </w:tbl>
          <w:p w:rsidR="0001748C" w:rsidRDefault="0001748C" w:rsidP="00B84E5C">
            <w:pPr>
              <w:tabs>
                <w:tab w:val="center" w:pos="4977"/>
                <w:tab w:val="left" w:pos="9040"/>
              </w:tabs>
              <w:spacing w:after="0" w:line="360" w:lineRule="auto"/>
              <w:rPr>
                <w:rFonts w:cs="Times New Roman"/>
                <w:sz w:val="28"/>
                <w:szCs w:val="28"/>
              </w:rPr>
            </w:pPr>
          </w:p>
          <w:tbl>
            <w:tblPr>
              <w:tblStyle w:val="TableGrid"/>
              <w:tblW w:w="0" w:type="auto"/>
              <w:tblLayout w:type="fixed"/>
              <w:tblLook w:val="04A0" w:firstRow="1" w:lastRow="0" w:firstColumn="1" w:lastColumn="0" w:noHBand="0" w:noVBand="1"/>
            </w:tblPr>
            <w:tblGrid>
              <w:gridCol w:w="1387"/>
              <w:gridCol w:w="1388"/>
              <w:gridCol w:w="1388"/>
            </w:tblGrid>
            <w:tr w:rsidR="003B2286" w:rsidTr="005B1916">
              <w:tc>
                <w:tcPr>
                  <w:tcW w:w="4163" w:type="dxa"/>
                  <w:gridSpan w:val="3"/>
                </w:tcPr>
                <w:p w:rsidR="003B2286" w:rsidRDefault="003B2286" w:rsidP="003B2286">
                  <w:pPr>
                    <w:tabs>
                      <w:tab w:val="center" w:pos="4977"/>
                      <w:tab w:val="left" w:pos="9040"/>
                    </w:tabs>
                    <w:spacing w:line="360" w:lineRule="auto"/>
                    <w:jc w:val="center"/>
                    <w:rPr>
                      <w:rFonts w:cs="Times New Roman"/>
                      <w:sz w:val="28"/>
                      <w:szCs w:val="28"/>
                    </w:rPr>
                  </w:pPr>
                  <w:r>
                    <w:rPr>
                      <w:rFonts w:cs="Times New Roman"/>
                      <w:sz w:val="28"/>
                      <w:szCs w:val="28"/>
                    </w:rPr>
                    <w:t>Nhóm :</w:t>
                  </w:r>
                  <w:r w:rsidRPr="0001748C">
                    <w:rPr>
                      <w:rFonts w:eastAsia="Aptos" w:cs="Times New Roman"/>
                      <w:kern w:val="2"/>
                      <w:sz w:val="28"/>
                      <w:szCs w:val="28"/>
                      <w14:ligatures w14:val="standardContextual"/>
                    </w:rPr>
                    <w:t xml:space="preserve"> </w:t>
                  </w:r>
                  <w:r>
                    <w:rPr>
                      <w:rFonts w:eastAsia="Aptos" w:cs="Times New Roman"/>
                      <w:kern w:val="2"/>
                      <w:sz w:val="28"/>
                      <w:szCs w:val="28"/>
                      <w14:ligatures w14:val="standardContextual"/>
                    </w:rPr>
                    <w:t>H</w:t>
                  </w:r>
                  <w:r w:rsidRPr="0001748C">
                    <w:rPr>
                      <w:rFonts w:eastAsia="Aptos" w:cs="Times New Roman"/>
                      <w:kern w:val="2"/>
                      <w:sz w:val="28"/>
                      <w:szCs w:val="28"/>
                      <w14:ligatures w14:val="standardContextual"/>
                    </w:rPr>
                    <w:t>oa sen</w:t>
                  </w:r>
                </w:p>
              </w:tc>
            </w:tr>
            <w:tr w:rsidR="003B2286" w:rsidRPr="003B2286" w:rsidTr="005B1916">
              <w:tc>
                <w:tcPr>
                  <w:tcW w:w="1387" w:type="dxa"/>
                  <w:vMerge w:val="restart"/>
                </w:tcPr>
                <w:p w:rsidR="003B2286" w:rsidRDefault="003B2286" w:rsidP="003B2286">
                  <w:pPr>
                    <w:tabs>
                      <w:tab w:val="center" w:pos="4977"/>
                      <w:tab w:val="left" w:pos="9040"/>
                    </w:tabs>
                    <w:spacing w:line="360" w:lineRule="auto"/>
                    <w:jc w:val="center"/>
                    <w:rPr>
                      <w:rFonts w:cs="Times New Roman"/>
                      <w:sz w:val="16"/>
                      <w:szCs w:val="16"/>
                    </w:rPr>
                  </w:pPr>
                </w:p>
                <w:p w:rsidR="003B2286" w:rsidRPr="003B2286" w:rsidRDefault="003B2286" w:rsidP="003B2286">
                  <w:pPr>
                    <w:tabs>
                      <w:tab w:val="center" w:pos="4977"/>
                      <w:tab w:val="left" w:pos="9040"/>
                    </w:tabs>
                    <w:spacing w:line="360" w:lineRule="auto"/>
                    <w:jc w:val="center"/>
                    <w:rPr>
                      <w:rFonts w:cs="Times New Roman"/>
                      <w:sz w:val="16"/>
                      <w:szCs w:val="16"/>
                    </w:rPr>
                  </w:pPr>
                  <w:r w:rsidRPr="003B2286">
                    <w:rPr>
                      <w:rFonts w:cs="Times New Roman"/>
                      <w:sz w:val="16"/>
                      <w:szCs w:val="16"/>
                    </w:rPr>
                    <w:t xml:space="preserve">Thực vật sống </w:t>
                  </w:r>
                  <w:r w:rsidR="0085414F">
                    <w:rPr>
                      <w:rFonts w:cs="Times New Roman"/>
                      <w:sz w:val="16"/>
                      <w:szCs w:val="16"/>
                    </w:rPr>
                    <w:t>dưới nước</w:t>
                  </w:r>
                </w:p>
              </w:tc>
              <w:tc>
                <w:tcPr>
                  <w:tcW w:w="1388" w:type="dxa"/>
                </w:tcPr>
                <w:p w:rsidR="003B2286" w:rsidRPr="003B2286" w:rsidRDefault="003B2286" w:rsidP="003B2286">
                  <w:pPr>
                    <w:tabs>
                      <w:tab w:val="center" w:pos="4977"/>
                      <w:tab w:val="left" w:pos="9040"/>
                    </w:tabs>
                    <w:spacing w:line="360" w:lineRule="auto"/>
                    <w:jc w:val="center"/>
                    <w:rPr>
                      <w:rFonts w:cs="Times New Roman"/>
                      <w:sz w:val="16"/>
                      <w:szCs w:val="16"/>
                    </w:rPr>
                  </w:pPr>
                  <w:r w:rsidRPr="003B2286">
                    <w:rPr>
                      <w:rFonts w:cs="Times New Roman"/>
                      <w:sz w:val="16"/>
                      <w:szCs w:val="16"/>
                    </w:rPr>
                    <w:t>Nhận xét về môi trườn sống</w:t>
                  </w:r>
                </w:p>
              </w:tc>
              <w:tc>
                <w:tcPr>
                  <w:tcW w:w="1388" w:type="dxa"/>
                </w:tcPr>
                <w:p w:rsidR="003B2286" w:rsidRPr="003B2286" w:rsidRDefault="003B2286" w:rsidP="003B2286">
                  <w:pPr>
                    <w:tabs>
                      <w:tab w:val="center" w:pos="4977"/>
                      <w:tab w:val="left" w:pos="9040"/>
                    </w:tabs>
                    <w:spacing w:line="360" w:lineRule="auto"/>
                    <w:jc w:val="center"/>
                    <w:rPr>
                      <w:rFonts w:cs="Times New Roman"/>
                      <w:sz w:val="16"/>
                      <w:szCs w:val="16"/>
                    </w:rPr>
                  </w:pPr>
                  <w:r w:rsidRPr="003B2286">
                    <w:rPr>
                      <w:rFonts w:cs="Times New Roman"/>
                      <w:sz w:val="16"/>
                      <w:szCs w:val="16"/>
                    </w:rPr>
                    <w:t>Dự đoán điều xảy ra và lí do</w:t>
                  </w:r>
                </w:p>
              </w:tc>
            </w:tr>
            <w:tr w:rsidR="003B2286" w:rsidTr="005B1916">
              <w:tc>
                <w:tcPr>
                  <w:tcW w:w="1387" w:type="dxa"/>
                  <w:vMerge/>
                </w:tcPr>
                <w:p w:rsidR="003B2286" w:rsidRDefault="003B2286" w:rsidP="003B2286">
                  <w:pPr>
                    <w:tabs>
                      <w:tab w:val="center" w:pos="4977"/>
                      <w:tab w:val="left" w:pos="9040"/>
                    </w:tabs>
                    <w:spacing w:line="360" w:lineRule="auto"/>
                    <w:rPr>
                      <w:rFonts w:cs="Times New Roman"/>
                      <w:sz w:val="28"/>
                      <w:szCs w:val="28"/>
                    </w:rPr>
                  </w:pPr>
                </w:p>
              </w:tc>
              <w:tc>
                <w:tcPr>
                  <w:tcW w:w="1388" w:type="dxa"/>
                </w:tcPr>
                <w:p w:rsidR="003B2286" w:rsidRDefault="003B2286" w:rsidP="003B2286">
                  <w:pPr>
                    <w:tabs>
                      <w:tab w:val="center" w:pos="4977"/>
                      <w:tab w:val="left" w:pos="9040"/>
                    </w:tabs>
                    <w:spacing w:line="360" w:lineRule="auto"/>
                    <w:rPr>
                      <w:rFonts w:cs="Times New Roman"/>
                      <w:sz w:val="28"/>
                      <w:szCs w:val="28"/>
                    </w:rPr>
                  </w:pPr>
                </w:p>
              </w:tc>
              <w:tc>
                <w:tcPr>
                  <w:tcW w:w="1388" w:type="dxa"/>
                </w:tcPr>
                <w:p w:rsidR="003B2286" w:rsidRDefault="003B2286" w:rsidP="003B2286">
                  <w:pPr>
                    <w:tabs>
                      <w:tab w:val="center" w:pos="4977"/>
                      <w:tab w:val="left" w:pos="9040"/>
                    </w:tabs>
                    <w:spacing w:line="360" w:lineRule="auto"/>
                    <w:rPr>
                      <w:rFonts w:cs="Times New Roman"/>
                      <w:sz w:val="28"/>
                      <w:szCs w:val="28"/>
                    </w:rPr>
                  </w:pPr>
                </w:p>
              </w:tc>
            </w:tr>
          </w:tbl>
          <w:p w:rsidR="003B2286" w:rsidRDefault="003B2286" w:rsidP="00B84E5C">
            <w:pPr>
              <w:tabs>
                <w:tab w:val="center" w:pos="4977"/>
                <w:tab w:val="left" w:pos="9040"/>
              </w:tabs>
              <w:spacing w:after="0" w:line="360" w:lineRule="auto"/>
              <w:rPr>
                <w:rFonts w:cs="Times New Roman"/>
                <w:sz w:val="28"/>
                <w:szCs w:val="28"/>
              </w:rPr>
            </w:pPr>
          </w:p>
          <w:tbl>
            <w:tblPr>
              <w:tblStyle w:val="TableGrid"/>
              <w:tblW w:w="0" w:type="auto"/>
              <w:tblLayout w:type="fixed"/>
              <w:tblLook w:val="04A0" w:firstRow="1" w:lastRow="0" w:firstColumn="1" w:lastColumn="0" w:noHBand="0" w:noVBand="1"/>
            </w:tblPr>
            <w:tblGrid>
              <w:gridCol w:w="1387"/>
              <w:gridCol w:w="1388"/>
              <w:gridCol w:w="1388"/>
            </w:tblGrid>
            <w:tr w:rsidR="003B2286" w:rsidTr="005B1916">
              <w:tc>
                <w:tcPr>
                  <w:tcW w:w="4163" w:type="dxa"/>
                  <w:gridSpan w:val="3"/>
                </w:tcPr>
                <w:p w:rsidR="003B2286" w:rsidRDefault="003B2286" w:rsidP="003B2286">
                  <w:pPr>
                    <w:tabs>
                      <w:tab w:val="center" w:pos="4977"/>
                      <w:tab w:val="left" w:pos="9040"/>
                    </w:tabs>
                    <w:spacing w:line="360" w:lineRule="auto"/>
                    <w:jc w:val="center"/>
                    <w:rPr>
                      <w:rFonts w:cs="Times New Roman"/>
                      <w:sz w:val="28"/>
                      <w:szCs w:val="28"/>
                    </w:rPr>
                  </w:pPr>
                  <w:r>
                    <w:rPr>
                      <w:rFonts w:cs="Times New Roman"/>
                      <w:sz w:val="28"/>
                      <w:szCs w:val="28"/>
                    </w:rPr>
                    <w:t>Nhóm :</w:t>
                  </w:r>
                  <w:r w:rsidRPr="0001748C">
                    <w:rPr>
                      <w:rFonts w:eastAsia="Aptos" w:cs="Times New Roman"/>
                      <w:kern w:val="2"/>
                      <w:sz w:val="28"/>
                      <w:szCs w:val="28"/>
                      <w14:ligatures w14:val="standardContextual"/>
                    </w:rPr>
                    <w:t xml:space="preserve"> </w:t>
                  </w:r>
                  <w:r>
                    <w:rPr>
                      <w:rFonts w:eastAsia="Aptos" w:cs="Times New Roman"/>
                      <w:kern w:val="2"/>
                      <w:sz w:val="28"/>
                      <w:szCs w:val="28"/>
                      <w14:ligatures w14:val="standardContextual"/>
                    </w:rPr>
                    <w:t>T</w:t>
                  </w:r>
                  <w:r w:rsidRPr="0001748C">
                    <w:rPr>
                      <w:rFonts w:eastAsia="Aptos" w:cs="Times New Roman"/>
                      <w:kern w:val="2"/>
                      <w:sz w:val="28"/>
                      <w:szCs w:val="28"/>
                      <w14:ligatures w14:val="standardContextual"/>
                    </w:rPr>
                    <w:t>hỏ trắng</w:t>
                  </w:r>
                </w:p>
              </w:tc>
            </w:tr>
            <w:tr w:rsidR="003B2286" w:rsidRPr="003B2286" w:rsidTr="005B1916">
              <w:tc>
                <w:tcPr>
                  <w:tcW w:w="1387" w:type="dxa"/>
                  <w:vMerge w:val="restart"/>
                </w:tcPr>
                <w:p w:rsidR="003B2286" w:rsidRDefault="003B2286" w:rsidP="003B2286">
                  <w:pPr>
                    <w:tabs>
                      <w:tab w:val="center" w:pos="4977"/>
                      <w:tab w:val="left" w:pos="9040"/>
                    </w:tabs>
                    <w:spacing w:line="360" w:lineRule="auto"/>
                    <w:jc w:val="center"/>
                    <w:rPr>
                      <w:rFonts w:cs="Times New Roman"/>
                      <w:sz w:val="16"/>
                      <w:szCs w:val="16"/>
                    </w:rPr>
                  </w:pPr>
                </w:p>
                <w:p w:rsidR="003B2286" w:rsidRPr="003B2286" w:rsidRDefault="0085414F" w:rsidP="003B2286">
                  <w:pPr>
                    <w:tabs>
                      <w:tab w:val="center" w:pos="4977"/>
                      <w:tab w:val="left" w:pos="9040"/>
                    </w:tabs>
                    <w:spacing w:line="360" w:lineRule="auto"/>
                    <w:jc w:val="center"/>
                    <w:rPr>
                      <w:rFonts w:cs="Times New Roman"/>
                      <w:sz w:val="16"/>
                      <w:szCs w:val="16"/>
                    </w:rPr>
                  </w:pPr>
                  <w:r>
                    <w:rPr>
                      <w:rFonts w:cs="Times New Roman"/>
                      <w:sz w:val="16"/>
                      <w:szCs w:val="16"/>
                    </w:rPr>
                    <w:t>Động</w:t>
                  </w:r>
                  <w:r w:rsidR="003B2286" w:rsidRPr="003B2286">
                    <w:rPr>
                      <w:rFonts w:cs="Times New Roman"/>
                      <w:sz w:val="16"/>
                      <w:szCs w:val="16"/>
                    </w:rPr>
                    <w:t xml:space="preserve"> vật sống trên cạn</w:t>
                  </w:r>
                </w:p>
              </w:tc>
              <w:tc>
                <w:tcPr>
                  <w:tcW w:w="1388" w:type="dxa"/>
                </w:tcPr>
                <w:p w:rsidR="003B2286" w:rsidRPr="003B2286" w:rsidRDefault="003B2286" w:rsidP="003B2286">
                  <w:pPr>
                    <w:tabs>
                      <w:tab w:val="center" w:pos="4977"/>
                      <w:tab w:val="left" w:pos="9040"/>
                    </w:tabs>
                    <w:spacing w:line="360" w:lineRule="auto"/>
                    <w:jc w:val="center"/>
                    <w:rPr>
                      <w:rFonts w:cs="Times New Roman"/>
                      <w:sz w:val="16"/>
                      <w:szCs w:val="16"/>
                    </w:rPr>
                  </w:pPr>
                  <w:r w:rsidRPr="003B2286">
                    <w:rPr>
                      <w:rFonts w:cs="Times New Roman"/>
                      <w:sz w:val="16"/>
                      <w:szCs w:val="16"/>
                    </w:rPr>
                    <w:t>Nhận xét về môi trườn sống</w:t>
                  </w:r>
                </w:p>
              </w:tc>
              <w:tc>
                <w:tcPr>
                  <w:tcW w:w="1388" w:type="dxa"/>
                </w:tcPr>
                <w:p w:rsidR="003B2286" w:rsidRPr="003B2286" w:rsidRDefault="003B2286" w:rsidP="003B2286">
                  <w:pPr>
                    <w:tabs>
                      <w:tab w:val="center" w:pos="4977"/>
                      <w:tab w:val="left" w:pos="9040"/>
                    </w:tabs>
                    <w:spacing w:line="360" w:lineRule="auto"/>
                    <w:jc w:val="center"/>
                    <w:rPr>
                      <w:rFonts w:cs="Times New Roman"/>
                      <w:sz w:val="16"/>
                      <w:szCs w:val="16"/>
                    </w:rPr>
                  </w:pPr>
                  <w:r w:rsidRPr="003B2286">
                    <w:rPr>
                      <w:rFonts w:cs="Times New Roman"/>
                      <w:sz w:val="16"/>
                      <w:szCs w:val="16"/>
                    </w:rPr>
                    <w:t>Dự đoán điều xảy ra và lí do</w:t>
                  </w:r>
                </w:p>
              </w:tc>
            </w:tr>
            <w:tr w:rsidR="003B2286" w:rsidTr="005B1916">
              <w:tc>
                <w:tcPr>
                  <w:tcW w:w="1387" w:type="dxa"/>
                  <w:vMerge/>
                </w:tcPr>
                <w:p w:rsidR="003B2286" w:rsidRDefault="003B2286" w:rsidP="003B2286">
                  <w:pPr>
                    <w:tabs>
                      <w:tab w:val="center" w:pos="4977"/>
                      <w:tab w:val="left" w:pos="9040"/>
                    </w:tabs>
                    <w:spacing w:line="360" w:lineRule="auto"/>
                    <w:rPr>
                      <w:rFonts w:cs="Times New Roman"/>
                      <w:sz w:val="28"/>
                      <w:szCs w:val="28"/>
                    </w:rPr>
                  </w:pPr>
                </w:p>
              </w:tc>
              <w:tc>
                <w:tcPr>
                  <w:tcW w:w="1388" w:type="dxa"/>
                </w:tcPr>
                <w:p w:rsidR="003B2286" w:rsidRDefault="003B2286" w:rsidP="003B2286">
                  <w:pPr>
                    <w:tabs>
                      <w:tab w:val="center" w:pos="4977"/>
                      <w:tab w:val="left" w:pos="9040"/>
                    </w:tabs>
                    <w:spacing w:line="360" w:lineRule="auto"/>
                    <w:rPr>
                      <w:rFonts w:cs="Times New Roman"/>
                      <w:sz w:val="28"/>
                      <w:szCs w:val="28"/>
                    </w:rPr>
                  </w:pPr>
                </w:p>
              </w:tc>
              <w:tc>
                <w:tcPr>
                  <w:tcW w:w="1388" w:type="dxa"/>
                </w:tcPr>
                <w:p w:rsidR="003B2286" w:rsidRDefault="003B2286" w:rsidP="003B2286">
                  <w:pPr>
                    <w:tabs>
                      <w:tab w:val="center" w:pos="4977"/>
                      <w:tab w:val="left" w:pos="9040"/>
                    </w:tabs>
                    <w:spacing w:line="360" w:lineRule="auto"/>
                    <w:rPr>
                      <w:rFonts w:cs="Times New Roman"/>
                      <w:sz w:val="28"/>
                      <w:szCs w:val="28"/>
                    </w:rPr>
                  </w:pPr>
                </w:p>
              </w:tc>
            </w:tr>
          </w:tbl>
          <w:p w:rsidR="003B2286" w:rsidRDefault="003B2286" w:rsidP="00B84E5C">
            <w:pPr>
              <w:tabs>
                <w:tab w:val="center" w:pos="4977"/>
                <w:tab w:val="left" w:pos="9040"/>
              </w:tabs>
              <w:spacing w:after="0" w:line="360" w:lineRule="auto"/>
              <w:rPr>
                <w:rFonts w:cs="Times New Roman"/>
                <w:sz w:val="28"/>
                <w:szCs w:val="28"/>
              </w:rPr>
            </w:pPr>
          </w:p>
          <w:tbl>
            <w:tblPr>
              <w:tblStyle w:val="TableGrid"/>
              <w:tblW w:w="0" w:type="auto"/>
              <w:tblLayout w:type="fixed"/>
              <w:tblLook w:val="04A0" w:firstRow="1" w:lastRow="0" w:firstColumn="1" w:lastColumn="0" w:noHBand="0" w:noVBand="1"/>
            </w:tblPr>
            <w:tblGrid>
              <w:gridCol w:w="1387"/>
              <w:gridCol w:w="1388"/>
              <w:gridCol w:w="1388"/>
            </w:tblGrid>
            <w:tr w:rsidR="003B2286" w:rsidTr="005B1916">
              <w:tc>
                <w:tcPr>
                  <w:tcW w:w="4163" w:type="dxa"/>
                  <w:gridSpan w:val="3"/>
                </w:tcPr>
                <w:p w:rsidR="003B2286" w:rsidRDefault="003B2286" w:rsidP="003B2286">
                  <w:pPr>
                    <w:tabs>
                      <w:tab w:val="center" w:pos="4977"/>
                      <w:tab w:val="left" w:pos="9040"/>
                    </w:tabs>
                    <w:spacing w:line="360" w:lineRule="auto"/>
                    <w:jc w:val="center"/>
                    <w:rPr>
                      <w:rFonts w:cs="Times New Roman"/>
                      <w:sz w:val="28"/>
                      <w:szCs w:val="28"/>
                    </w:rPr>
                  </w:pPr>
                  <w:r>
                    <w:rPr>
                      <w:rFonts w:cs="Times New Roman"/>
                      <w:sz w:val="28"/>
                      <w:szCs w:val="28"/>
                    </w:rPr>
                    <w:t>Nhóm :</w:t>
                  </w:r>
                  <w:r w:rsidRPr="0001748C">
                    <w:rPr>
                      <w:rFonts w:eastAsia="Aptos" w:cs="Times New Roman"/>
                      <w:kern w:val="2"/>
                      <w:sz w:val="28"/>
                      <w:szCs w:val="28"/>
                      <w14:ligatures w14:val="standardContextual"/>
                    </w:rPr>
                    <w:t xml:space="preserve"> </w:t>
                  </w:r>
                  <w:r>
                    <w:rPr>
                      <w:rFonts w:eastAsia="Aptos" w:cs="Times New Roman"/>
                      <w:kern w:val="2"/>
                      <w:sz w:val="28"/>
                      <w:szCs w:val="28"/>
                      <w14:ligatures w14:val="standardContextual"/>
                    </w:rPr>
                    <w:t>C</w:t>
                  </w:r>
                  <w:r w:rsidRPr="0001748C">
                    <w:rPr>
                      <w:rFonts w:eastAsia="Aptos" w:cs="Times New Roman"/>
                      <w:kern w:val="2"/>
                      <w:sz w:val="28"/>
                      <w:szCs w:val="28"/>
                      <w14:ligatures w14:val="standardContextual"/>
                    </w:rPr>
                    <w:t>á heo</w:t>
                  </w:r>
                </w:p>
              </w:tc>
            </w:tr>
            <w:tr w:rsidR="003B2286" w:rsidRPr="003B2286" w:rsidTr="005B1916">
              <w:tc>
                <w:tcPr>
                  <w:tcW w:w="1387" w:type="dxa"/>
                  <w:vMerge w:val="restart"/>
                </w:tcPr>
                <w:p w:rsidR="003B2286" w:rsidRDefault="003B2286" w:rsidP="003B2286">
                  <w:pPr>
                    <w:tabs>
                      <w:tab w:val="center" w:pos="4977"/>
                      <w:tab w:val="left" w:pos="9040"/>
                    </w:tabs>
                    <w:spacing w:line="360" w:lineRule="auto"/>
                    <w:jc w:val="center"/>
                    <w:rPr>
                      <w:rFonts w:cs="Times New Roman"/>
                      <w:sz w:val="16"/>
                      <w:szCs w:val="16"/>
                    </w:rPr>
                  </w:pPr>
                </w:p>
                <w:p w:rsidR="003B2286" w:rsidRPr="003B2286" w:rsidRDefault="0085414F" w:rsidP="003B2286">
                  <w:pPr>
                    <w:tabs>
                      <w:tab w:val="center" w:pos="4977"/>
                      <w:tab w:val="left" w:pos="9040"/>
                    </w:tabs>
                    <w:spacing w:line="360" w:lineRule="auto"/>
                    <w:jc w:val="center"/>
                    <w:rPr>
                      <w:rFonts w:cs="Times New Roman"/>
                      <w:sz w:val="16"/>
                      <w:szCs w:val="16"/>
                    </w:rPr>
                  </w:pPr>
                  <w:r>
                    <w:rPr>
                      <w:rFonts w:cs="Times New Roman"/>
                      <w:sz w:val="16"/>
                      <w:szCs w:val="16"/>
                    </w:rPr>
                    <w:t>Động</w:t>
                  </w:r>
                  <w:r w:rsidR="003B2286" w:rsidRPr="003B2286">
                    <w:rPr>
                      <w:rFonts w:cs="Times New Roman"/>
                      <w:sz w:val="16"/>
                      <w:szCs w:val="16"/>
                    </w:rPr>
                    <w:t xml:space="preserve"> vật sống </w:t>
                  </w:r>
                  <w:r>
                    <w:rPr>
                      <w:rFonts w:cs="Times New Roman"/>
                      <w:sz w:val="16"/>
                      <w:szCs w:val="16"/>
                    </w:rPr>
                    <w:lastRenderedPageBreak/>
                    <w:t>dưới nước</w:t>
                  </w:r>
                </w:p>
              </w:tc>
              <w:tc>
                <w:tcPr>
                  <w:tcW w:w="1388" w:type="dxa"/>
                </w:tcPr>
                <w:p w:rsidR="003B2286" w:rsidRPr="003B2286" w:rsidRDefault="003B2286" w:rsidP="003B2286">
                  <w:pPr>
                    <w:tabs>
                      <w:tab w:val="center" w:pos="4977"/>
                      <w:tab w:val="left" w:pos="9040"/>
                    </w:tabs>
                    <w:spacing w:line="360" w:lineRule="auto"/>
                    <w:jc w:val="center"/>
                    <w:rPr>
                      <w:rFonts w:cs="Times New Roman"/>
                      <w:sz w:val="16"/>
                      <w:szCs w:val="16"/>
                    </w:rPr>
                  </w:pPr>
                  <w:r w:rsidRPr="003B2286">
                    <w:rPr>
                      <w:rFonts w:cs="Times New Roman"/>
                      <w:sz w:val="16"/>
                      <w:szCs w:val="16"/>
                    </w:rPr>
                    <w:lastRenderedPageBreak/>
                    <w:t>Nhận xét về môi trườn sống</w:t>
                  </w:r>
                </w:p>
              </w:tc>
              <w:tc>
                <w:tcPr>
                  <w:tcW w:w="1388" w:type="dxa"/>
                </w:tcPr>
                <w:p w:rsidR="003B2286" w:rsidRPr="003B2286" w:rsidRDefault="003B2286" w:rsidP="003B2286">
                  <w:pPr>
                    <w:tabs>
                      <w:tab w:val="center" w:pos="4977"/>
                      <w:tab w:val="left" w:pos="9040"/>
                    </w:tabs>
                    <w:spacing w:line="360" w:lineRule="auto"/>
                    <w:jc w:val="center"/>
                    <w:rPr>
                      <w:rFonts w:cs="Times New Roman"/>
                      <w:sz w:val="16"/>
                      <w:szCs w:val="16"/>
                    </w:rPr>
                  </w:pPr>
                  <w:r w:rsidRPr="003B2286">
                    <w:rPr>
                      <w:rFonts w:cs="Times New Roman"/>
                      <w:sz w:val="16"/>
                      <w:szCs w:val="16"/>
                    </w:rPr>
                    <w:t>Dự đoán điều xảy ra và lí do</w:t>
                  </w:r>
                </w:p>
              </w:tc>
            </w:tr>
            <w:tr w:rsidR="003B2286" w:rsidTr="005B1916">
              <w:tc>
                <w:tcPr>
                  <w:tcW w:w="1387" w:type="dxa"/>
                  <w:vMerge/>
                </w:tcPr>
                <w:p w:rsidR="003B2286" w:rsidRDefault="003B2286" w:rsidP="003B2286">
                  <w:pPr>
                    <w:tabs>
                      <w:tab w:val="center" w:pos="4977"/>
                      <w:tab w:val="left" w:pos="9040"/>
                    </w:tabs>
                    <w:spacing w:line="360" w:lineRule="auto"/>
                    <w:rPr>
                      <w:rFonts w:cs="Times New Roman"/>
                      <w:sz w:val="28"/>
                      <w:szCs w:val="28"/>
                    </w:rPr>
                  </w:pPr>
                </w:p>
              </w:tc>
              <w:tc>
                <w:tcPr>
                  <w:tcW w:w="1388" w:type="dxa"/>
                </w:tcPr>
                <w:p w:rsidR="003B2286" w:rsidRDefault="003B2286" w:rsidP="003B2286">
                  <w:pPr>
                    <w:tabs>
                      <w:tab w:val="center" w:pos="4977"/>
                      <w:tab w:val="left" w:pos="9040"/>
                    </w:tabs>
                    <w:spacing w:line="360" w:lineRule="auto"/>
                    <w:rPr>
                      <w:rFonts w:cs="Times New Roman"/>
                      <w:sz w:val="28"/>
                      <w:szCs w:val="28"/>
                    </w:rPr>
                  </w:pPr>
                </w:p>
              </w:tc>
              <w:tc>
                <w:tcPr>
                  <w:tcW w:w="1388" w:type="dxa"/>
                </w:tcPr>
                <w:p w:rsidR="003B2286" w:rsidRDefault="003B2286" w:rsidP="003B2286">
                  <w:pPr>
                    <w:tabs>
                      <w:tab w:val="center" w:pos="4977"/>
                      <w:tab w:val="left" w:pos="9040"/>
                    </w:tabs>
                    <w:spacing w:line="360" w:lineRule="auto"/>
                    <w:rPr>
                      <w:rFonts w:cs="Times New Roman"/>
                      <w:sz w:val="28"/>
                      <w:szCs w:val="28"/>
                    </w:rPr>
                  </w:pPr>
                </w:p>
              </w:tc>
            </w:tr>
          </w:tbl>
          <w:p w:rsidR="001E16F4" w:rsidRPr="009E00DA" w:rsidRDefault="00537827" w:rsidP="00B84E5C">
            <w:pPr>
              <w:tabs>
                <w:tab w:val="center" w:pos="4977"/>
                <w:tab w:val="left" w:pos="9040"/>
              </w:tabs>
              <w:spacing w:after="0" w:line="360" w:lineRule="auto"/>
              <w:rPr>
                <w:rFonts w:cs="Times New Roman"/>
                <w:sz w:val="28"/>
                <w:szCs w:val="28"/>
              </w:rPr>
            </w:pPr>
            <w:r w:rsidRPr="009E00DA">
              <w:rPr>
                <w:rFonts w:cs="Times New Roman"/>
                <w:sz w:val="28"/>
                <w:szCs w:val="28"/>
              </w:rPr>
              <w:br/>
              <w:t>- HS nhận nhiệm vụ</w:t>
            </w:r>
            <w:r w:rsidR="00C61042" w:rsidRPr="009E00DA">
              <w:rPr>
                <w:rFonts w:cs="Times New Roman"/>
                <w:sz w:val="28"/>
                <w:szCs w:val="28"/>
              </w:rPr>
              <w:t xml:space="preserve"> trong nhóm.</w:t>
            </w:r>
          </w:p>
          <w:p w:rsidR="00E0392C" w:rsidRPr="009E00DA" w:rsidRDefault="00E0392C" w:rsidP="00B84E5C">
            <w:pPr>
              <w:tabs>
                <w:tab w:val="center" w:pos="4977"/>
                <w:tab w:val="left" w:pos="9040"/>
              </w:tabs>
              <w:spacing w:after="0" w:line="360" w:lineRule="auto"/>
              <w:rPr>
                <w:rFonts w:cs="Times New Roman"/>
                <w:b/>
                <w:sz w:val="28"/>
                <w:szCs w:val="28"/>
              </w:rPr>
            </w:pPr>
          </w:p>
          <w:p w:rsidR="003B2286" w:rsidRDefault="003B2286" w:rsidP="00B84E5C">
            <w:pPr>
              <w:tabs>
                <w:tab w:val="center" w:pos="4977"/>
                <w:tab w:val="left" w:pos="9040"/>
              </w:tabs>
              <w:spacing w:after="0" w:line="360" w:lineRule="auto"/>
              <w:rPr>
                <w:rFonts w:cs="Times New Roman"/>
                <w:b/>
                <w:sz w:val="28"/>
                <w:szCs w:val="28"/>
              </w:rPr>
            </w:pPr>
          </w:p>
          <w:p w:rsidR="00A51C8A" w:rsidRDefault="00A51C8A" w:rsidP="00B84E5C">
            <w:pPr>
              <w:tabs>
                <w:tab w:val="center" w:pos="4977"/>
                <w:tab w:val="left" w:pos="9040"/>
              </w:tabs>
              <w:spacing w:after="0" w:line="360" w:lineRule="auto"/>
              <w:rPr>
                <w:rFonts w:cs="Times New Roman"/>
                <w:sz w:val="28"/>
                <w:szCs w:val="28"/>
              </w:rPr>
            </w:pPr>
          </w:p>
          <w:p w:rsidR="0001748C" w:rsidRDefault="0001748C" w:rsidP="00B84E5C">
            <w:pPr>
              <w:tabs>
                <w:tab w:val="center" w:pos="4977"/>
                <w:tab w:val="left" w:pos="9040"/>
              </w:tabs>
              <w:spacing w:after="0" w:line="360" w:lineRule="auto"/>
              <w:rPr>
                <w:rFonts w:cs="Times New Roman"/>
                <w:sz w:val="28"/>
                <w:szCs w:val="28"/>
              </w:rPr>
            </w:pPr>
            <w:r>
              <w:rPr>
                <w:rFonts w:cs="Times New Roman"/>
                <w:sz w:val="28"/>
                <w:szCs w:val="28"/>
              </w:rPr>
              <w:t>- Các nhóm nhận phiếu.</w:t>
            </w:r>
          </w:p>
          <w:p w:rsidR="00537827" w:rsidRPr="00A51C8A" w:rsidRDefault="00A01A5C" w:rsidP="00B84E5C">
            <w:pPr>
              <w:tabs>
                <w:tab w:val="center" w:pos="4977"/>
                <w:tab w:val="left" w:pos="9040"/>
              </w:tabs>
              <w:spacing w:after="0" w:line="360" w:lineRule="auto"/>
              <w:rPr>
                <w:rFonts w:cs="Times New Roman"/>
                <w:sz w:val="28"/>
                <w:szCs w:val="28"/>
              </w:rPr>
            </w:pPr>
            <w:r w:rsidRPr="009E00DA">
              <w:rPr>
                <w:rFonts w:cs="Times New Roman"/>
                <w:sz w:val="28"/>
                <w:szCs w:val="28"/>
              </w:rPr>
              <w:t>- HS xem video</w:t>
            </w:r>
            <w:r w:rsidR="00A51C8A">
              <w:rPr>
                <w:rFonts w:cs="Times New Roman"/>
                <w:sz w:val="28"/>
                <w:szCs w:val="28"/>
              </w:rPr>
              <w:t>.</w:t>
            </w:r>
            <w:r w:rsidRPr="009E00DA">
              <w:rPr>
                <w:rFonts w:cs="Times New Roman"/>
                <w:sz w:val="28"/>
                <w:szCs w:val="28"/>
              </w:rPr>
              <w:br/>
              <w:t>- HS thảo luận, thư kí ghi phiếu</w:t>
            </w:r>
            <w:r w:rsidR="00E0392C" w:rsidRPr="009E00DA">
              <w:rPr>
                <w:rFonts w:cs="Times New Roman"/>
                <w:sz w:val="28"/>
                <w:szCs w:val="28"/>
              </w:rPr>
              <w:t xml:space="preserve"> học tập</w:t>
            </w:r>
            <w:r w:rsidRPr="009E00DA">
              <w:rPr>
                <w:rFonts w:cs="Times New Roman"/>
                <w:sz w:val="28"/>
                <w:szCs w:val="28"/>
              </w:rPr>
              <w:t>.</w:t>
            </w:r>
          </w:p>
          <w:p w:rsidR="00E0392C" w:rsidRDefault="00E0392C" w:rsidP="00B84E5C">
            <w:pPr>
              <w:tabs>
                <w:tab w:val="center" w:pos="4977"/>
                <w:tab w:val="left" w:pos="9040"/>
              </w:tabs>
              <w:spacing w:after="0" w:line="360" w:lineRule="auto"/>
              <w:rPr>
                <w:rFonts w:cs="Times New Roman"/>
                <w:b/>
                <w:sz w:val="28"/>
                <w:szCs w:val="28"/>
              </w:rPr>
            </w:pPr>
          </w:p>
          <w:p w:rsidR="00A51C8A" w:rsidRPr="009E00DA" w:rsidRDefault="00A51C8A" w:rsidP="00B84E5C">
            <w:pPr>
              <w:tabs>
                <w:tab w:val="center" w:pos="4977"/>
                <w:tab w:val="left" w:pos="9040"/>
              </w:tabs>
              <w:spacing w:after="0" w:line="360" w:lineRule="auto"/>
              <w:rPr>
                <w:rFonts w:cs="Times New Roman"/>
                <w:b/>
                <w:sz w:val="28"/>
                <w:szCs w:val="28"/>
              </w:rPr>
            </w:pPr>
          </w:p>
          <w:p w:rsidR="001E16F4" w:rsidRPr="009E00DA" w:rsidRDefault="001E16F4" w:rsidP="00B84E5C">
            <w:pPr>
              <w:tabs>
                <w:tab w:val="center" w:pos="4977"/>
                <w:tab w:val="left" w:pos="9040"/>
              </w:tabs>
              <w:spacing w:after="0" w:line="360" w:lineRule="auto"/>
              <w:rPr>
                <w:rFonts w:cs="Times New Roman"/>
                <w:sz w:val="28"/>
                <w:szCs w:val="28"/>
              </w:rPr>
            </w:pPr>
            <w:r w:rsidRPr="009E00DA">
              <w:rPr>
                <w:rFonts w:cs="Times New Roman"/>
                <w:sz w:val="28"/>
                <w:szCs w:val="28"/>
                <w:lang w:val="vi-VN"/>
              </w:rPr>
              <w:t xml:space="preserve">- HS </w:t>
            </w:r>
            <w:r w:rsidR="00E0392C" w:rsidRPr="009E00DA">
              <w:rPr>
                <w:rFonts w:cs="Times New Roman"/>
                <w:sz w:val="28"/>
                <w:szCs w:val="28"/>
              </w:rPr>
              <w:t xml:space="preserve">trưởng nhóm </w:t>
            </w:r>
            <w:r w:rsidR="008219B7" w:rsidRPr="009E00DA">
              <w:rPr>
                <w:rFonts w:cs="Times New Roman"/>
                <w:sz w:val="28"/>
                <w:szCs w:val="28"/>
              </w:rPr>
              <w:t xml:space="preserve">lên </w:t>
            </w:r>
            <w:r w:rsidRPr="009E00DA">
              <w:rPr>
                <w:rFonts w:cs="Times New Roman"/>
                <w:sz w:val="28"/>
                <w:szCs w:val="28"/>
                <w:lang w:val="vi-VN"/>
              </w:rPr>
              <w:t>trình bày kết quả</w:t>
            </w:r>
          </w:p>
          <w:p w:rsidR="003B2286" w:rsidRPr="004A1EDB" w:rsidRDefault="003B2286" w:rsidP="00C4099B">
            <w:pPr>
              <w:spacing w:after="0" w:line="360" w:lineRule="auto"/>
              <w:jc w:val="both"/>
              <w:rPr>
                <w:rFonts w:eastAsia="Aptos" w:cs="Times New Roman"/>
                <w:kern w:val="2"/>
                <w:sz w:val="28"/>
                <w:szCs w:val="28"/>
                <w:lang w:val="nl-NL"/>
                <w14:ligatures w14:val="standardContextual"/>
              </w:rPr>
            </w:pPr>
            <w:r w:rsidRPr="004A1EDB">
              <w:rPr>
                <w:rFonts w:eastAsia="Aptos" w:cs="Times New Roman"/>
                <w:i/>
                <w:kern w:val="2"/>
                <w:sz w:val="28"/>
                <w:szCs w:val="28"/>
                <w:lang w:val="nl-NL"/>
                <w14:ligatures w14:val="standardContextual"/>
              </w:rPr>
              <w:t>+ HS</w:t>
            </w:r>
            <w:r w:rsidR="00C4099B">
              <w:rPr>
                <w:rFonts w:eastAsia="Aptos" w:cs="Times New Roman"/>
                <w:i/>
                <w:kern w:val="2"/>
                <w:sz w:val="28"/>
                <w:szCs w:val="28"/>
                <w:lang w:val="nl-NL"/>
                <w14:ligatures w14:val="standardContextual"/>
              </w:rPr>
              <w:t xml:space="preserve"> nhóm khác đặt câu hỏi cho nhóm trưởng trả lời.</w:t>
            </w:r>
          </w:p>
          <w:p w:rsidR="00E0392C" w:rsidRPr="009E00DA" w:rsidRDefault="00E0392C" w:rsidP="00B84E5C">
            <w:pPr>
              <w:tabs>
                <w:tab w:val="center" w:pos="4977"/>
                <w:tab w:val="left" w:pos="9040"/>
              </w:tabs>
              <w:spacing w:after="0" w:line="360" w:lineRule="auto"/>
              <w:rPr>
                <w:rFonts w:cs="Times New Roman"/>
                <w:sz w:val="28"/>
                <w:szCs w:val="28"/>
              </w:rPr>
            </w:pPr>
          </w:p>
          <w:p w:rsidR="00152AE9" w:rsidRPr="004A1EDB" w:rsidRDefault="00152AE9" w:rsidP="00152AE9">
            <w:pPr>
              <w:spacing w:after="0" w:line="360" w:lineRule="auto"/>
              <w:jc w:val="both"/>
              <w:rPr>
                <w:rFonts w:eastAsia="Aptos" w:cs="Times New Roman"/>
                <w:i/>
                <w:iCs/>
                <w:kern w:val="2"/>
                <w:sz w:val="28"/>
                <w:szCs w:val="28"/>
                <w:lang w:val="nl-NL"/>
                <w14:ligatures w14:val="standardContextual"/>
              </w:rPr>
            </w:pPr>
            <w:r w:rsidRPr="004A1EDB">
              <w:rPr>
                <w:rFonts w:eastAsia="Aptos" w:cs="Times New Roman"/>
                <w:i/>
                <w:iCs/>
                <w:kern w:val="2"/>
                <w:sz w:val="28"/>
                <w:szCs w:val="28"/>
                <w:lang w:val="nl-NL"/>
                <w14:ligatures w14:val="standardContextual"/>
              </w:rPr>
              <w:t>- HS</w:t>
            </w:r>
            <w:r>
              <w:rPr>
                <w:rFonts w:eastAsia="Aptos" w:cs="Times New Roman"/>
                <w:i/>
                <w:iCs/>
                <w:kern w:val="2"/>
                <w:sz w:val="28"/>
                <w:szCs w:val="28"/>
                <w:lang w:val="nl-NL"/>
                <w14:ligatures w14:val="standardContextual"/>
              </w:rPr>
              <w:t xml:space="preserve"> nêu ý kiến</w:t>
            </w:r>
            <w:r w:rsidRPr="004A1EDB">
              <w:rPr>
                <w:rFonts w:eastAsia="Aptos" w:cs="Times New Roman"/>
                <w:i/>
                <w:iCs/>
                <w:kern w:val="2"/>
                <w:sz w:val="28"/>
                <w:szCs w:val="28"/>
                <w:lang w:val="nl-NL"/>
                <w14:ligatures w14:val="standardContextual"/>
              </w:rPr>
              <w:t>.</w:t>
            </w:r>
          </w:p>
          <w:p w:rsidR="00E0392C" w:rsidRPr="009E00DA" w:rsidRDefault="00E0392C" w:rsidP="00B84E5C">
            <w:pPr>
              <w:tabs>
                <w:tab w:val="center" w:pos="4977"/>
                <w:tab w:val="left" w:pos="9040"/>
              </w:tabs>
              <w:spacing w:after="0" w:line="360" w:lineRule="auto"/>
              <w:rPr>
                <w:rFonts w:cs="Times New Roman"/>
                <w:sz w:val="28"/>
                <w:szCs w:val="28"/>
              </w:rPr>
            </w:pPr>
          </w:p>
          <w:p w:rsidR="00E0392C" w:rsidRPr="009E00DA" w:rsidRDefault="00E0392C" w:rsidP="00B84E5C">
            <w:pPr>
              <w:tabs>
                <w:tab w:val="center" w:pos="4977"/>
                <w:tab w:val="left" w:pos="9040"/>
              </w:tabs>
              <w:spacing w:after="0" w:line="360" w:lineRule="auto"/>
              <w:rPr>
                <w:rFonts w:cs="Times New Roman"/>
                <w:sz w:val="28"/>
                <w:szCs w:val="28"/>
              </w:rPr>
            </w:pPr>
          </w:p>
          <w:p w:rsidR="00E0392C" w:rsidRPr="009E00DA" w:rsidRDefault="00E0392C" w:rsidP="00B84E5C">
            <w:pPr>
              <w:tabs>
                <w:tab w:val="center" w:pos="4977"/>
                <w:tab w:val="left" w:pos="9040"/>
              </w:tabs>
              <w:spacing w:after="0" w:line="360" w:lineRule="auto"/>
              <w:rPr>
                <w:rFonts w:cs="Times New Roman"/>
                <w:sz w:val="28"/>
                <w:szCs w:val="28"/>
              </w:rPr>
            </w:pPr>
          </w:p>
          <w:p w:rsidR="00E0392C" w:rsidRDefault="00E0392C" w:rsidP="00B84E5C">
            <w:pPr>
              <w:tabs>
                <w:tab w:val="center" w:pos="4977"/>
                <w:tab w:val="left" w:pos="9040"/>
              </w:tabs>
              <w:spacing w:after="0" w:line="360" w:lineRule="auto"/>
              <w:rPr>
                <w:rFonts w:cs="Times New Roman"/>
                <w:sz w:val="28"/>
                <w:szCs w:val="28"/>
              </w:rPr>
            </w:pPr>
          </w:p>
          <w:p w:rsidR="00C4099B" w:rsidRDefault="00C4099B" w:rsidP="00B84E5C">
            <w:pPr>
              <w:tabs>
                <w:tab w:val="center" w:pos="4977"/>
                <w:tab w:val="left" w:pos="9040"/>
              </w:tabs>
              <w:spacing w:after="0" w:line="360" w:lineRule="auto"/>
              <w:rPr>
                <w:rFonts w:cs="Times New Roman"/>
                <w:sz w:val="28"/>
                <w:szCs w:val="28"/>
              </w:rPr>
            </w:pPr>
          </w:p>
          <w:p w:rsidR="00C4099B" w:rsidRDefault="00C4099B" w:rsidP="00B84E5C">
            <w:pPr>
              <w:tabs>
                <w:tab w:val="center" w:pos="4977"/>
                <w:tab w:val="left" w:pos="9040"/>
              </w:tabs>
              <w:spacing w:after="0" w:line="360" w:lineRule="auto"/>
              <w:rPr>
                <w:rFonts w:cs="Times New Roman"/>
                <w:sz w:val="28"/>
                <w:szCs w:val="28"/>
              </w:rPr>
            </w:pPr>
          </w:p>
          <w:p w:rsidR="00C4099B" w:rsidRDefault="00C4099B" w:rsidP="00B84E5C">
            <w:pPr>
              <w:tabs>
                <w:tab w:val="center" w:pos="4977"/>
                <w:tab w:val="left" w:pos="9040"/>
              </w:tabs>
              <w:spacing w:after="0" w:line="360" w:lineRule="auto"/>
              <w:rPr>
                <w:rFonts w:cs="Times New Roman"/>
                <w:sz w:val="28"/>
                <w:szCs w:val="28"/>
              </w:rPr>
            </w:pPr>
          </w:p>
          <w:p w:rsidR="00C4099B" w:rsidRDefault="00C4099B" w:rsidP="00B84E5C">
            <w:pPr>
              <w:tabs>
                <w:tab w:val="center" w:pos="4977"/>
                <w:tab w:val="left" w:pos="9040"/>
              </w:tabs>
              <w:spacing w:after="0" w:line="360" w:lineRule="auto"/>
              <w:rPr>
                <w:rFonts w:cs="Times New Roman"/>
                <w:sz w:val="28"/>
                <w:szCs w:val="28"/>
              </w:rPr>
            </w:pPr>
          </w:p>
          <w:p w:rsidR="00C4099B" w:rsidRDefault="00C4099B" w:rsidP="00B84E5C">
            <w:pPr>
              <w:tabs>
                <w:tab w:val="center" w:pos="4977"/>
                <w:tab w:val="left" w:pos="9040"/>
              </w:tabs>
              <w:spacing w:after="0" w:line="360" w:lineRule="auto"/>
              <w:rPr>
                <w:rFonts w:cs="Times New Roman"/>
                <w:sz w:val="28"/>
                <w:szCs w:val="28"/>
              </w:rPr>
            </w:pPr>
          </w:p>
          <w:p w:rsidR="00C4099B" w:rsidRDefault="00C4099B" w:rsidP="00B84E5C">
            <w:pPr>
              <w:tabs>
                <w:tab w:val="center" w:pos="4977"/>
                <w:tab w:val="left" w:pos="9040"/>
              </w:tabs>
              <w:spacing w:after="0" w:line="360" w:lineRule="auto"/>
              <w:rPr>
                <w:rFonts w:cs="Times New Roman"/>
                <w:sz w:val="28"/>
                <w:szCs w:val="28"/>
              </w:rPr>
            </w:pPr>
          </w:p>
          <w:p w:rsidR="00A30856" w:rsidRDefault="00A30856" w:rsidP="00B84E5C">
            <w:pPr>
              <w:tabs>
                <w:tab w:val="center" w:pos="4977"/>
                <w:tab w:val="left" w:pos="9040"/>
              </w:tabs>
              <w:spacing w:after="0" w:line="360" w:lineRule="auto"/>
              <w:rPr>
                <w:rFonts w:cs="Times New Roman"/>
                <w:sz w:val="28"/>
                <w:szCs w:val="28"/>
              </w:rPr>
            </w:pPr>
          </w:p>
          <w:p w:rsidR="00C4099B" w:rsidRPr="00152AE9" w:rsidRDefault="00152AE9" w:rsidP="00152AE9">
            <w:pPr>
              <w:spacing w:after="0" w:line="360" w:lineRule="auto"/>
              <w:jc w:val="both"/>
              <w:rPr>
                <w:rFonts w:cs="Times New Roman"/>
                <w:i/>
                <w:iCs/>
                <w:color w:val="000000" w:themeColor="text1"/>
                <w:szCs w:val="28"/>
              </w:rPr>
            </w:pPr>
            <w:r>
              <w:rPr>
                <w:rFonts w:cs="Times New Roman"/>
                <w:i/>
                <w:iCs/>
                <w:color w:val="000000" w:themeColor="text1"/>
                <w:szCs w:val="28"/>
              </w:rPr>
              <w:t>-</w:t>
            </w:r>
            <w:r w:rsidR="00C4099B" w:rsidRPr="00873EF1">
              <w:rPr>
                <w:rFonts w:cs="Times New Roman"/>
                <w:i/>
                <w:iCs/>
                <w:color w:val="000000" w:themeColor="text1"/>
                <w:szCs w:val="28"/>
              </w:rPr>
              <w:t xml:space="preserve"> </w:t>
            </w:r>
            <w:r w:rsidR="00C4099B" w:rsidRPr="00640E69">
              <w:rPr>
                <w:rFonts w:cs="Times New Roman"/>
                <w:sz w:val="28"/>
                <w:szCs w:val="28"/>
              </w:rPr>
              <w:t>HS trả lời</w:t>
            </w:r>
            <w:r w:rsidRPr="00640E69">
              <w:rPr>
                <w:rFonts w:cs="Times New Roman"/>
                <w:sz w:val="28"/>
                <w:szCs w:val="28"/>
              </w:rPr>
              <w:t xml:space="preserve"> : </w:t>
            </w:r>
            <w:r w:rsidRPr="00640E69">
              <w:rPr>
                <w:rFonts w:cs="Times New Roman"/>
                <w:iCs/>
                <w:color w:val="000000" w:themeColor="text1"/>
                <w:sz w:val="28"/>
                <w:szCs w:val="28"/>
              </w:rPr>
              <w:t xml:space="preserve">Vì môi trường sống cung cấp </w:t>
            </w:r>
            <w:r w:rsidRPr="00640E69">
              <w:rPr>
                <w:rFonts w:cs="Times New Roman"/>
                <w:iCs/>
                <w:color w:val="000000" w:themeColor="text1"/>
                <w:sz w:val="28"/>
                <w:szCs w:val="28"/>
              </w:rPr>
              <w:lastRenderedPageBreak/>
              <w:t>nơi ở, thức ăn</w:t>
            </w:r>
            <w:r w:rsidR="00A30856" w:rsidRPr="00640E69">
              <w:rPr>
                <w:rFonts w:cs="Times New Roman"/>
                <w:iCs/>
                <w:color w:val="000000" w:themeColor="text1"/>
                <w:sz w:val="28"/>
                <w:szCs w:val="28"/>
              </w:rPr>
              <w:t>, nước uống cho thực vật và động vật…</w:t>
            </w:r>
            <w:r w:rsidRPr="00640E69">
              <w:rPr>
                <w:rFonts w:cs="Times New Roman"/>
                <w:iCs/>
                <w:color w:val="000000" w:themeColor="text1"/>
                <w:sz w:val="28"/>
                <w:szCs w:val="28"/>
              </w:rPr>
              <w:t>…</w:t>
            </w:r>
          </w:p>
          <w:p w:rsidR="008219B7" w:rsidRPr="009E00DA" w:rsidRDefault="008219B7" w:rsidP="00B84E5C">
            <w:pPr>
              <w:tabs>
                <w:tab w:val="center" w:pos="4977"/>
                <w:tab w:val="left" w:pos="9040"/>
              </w:tabs>
              <w:spacing w:after="0" w:line="360" w:lineRule="auto"/>
              <w:rPr>
                <w:rFonts w:cs="Times New Roman"/>
                <w:sz w:val="28"/>
                <w:szCs w:val="28"/>
              </w:rPr>
            </w:pPr>
          </w:p>
          <w:p w:rsidR="008219B7" w:rsidRPr="00152AE9" w:rsidRDefault="00152AE9" w:rsidP="00152AE9">
            <w:pPr>
              <w:tabs>
                <w:tab w:val="center" w:pos="4977"/>
                <w:tab w:val="left" w:pos="9040"/>
              </w:tabs>
              <w:spacing w:after="0" w:line="360" w:lineRule="auto"/>
              <w:rPr>
                <w:rFonts w:cs="Times New Roman"/>
                <w:sz w:val="28"/>
                <w:szCs w:val="28"/>
              </w:rPr>
            </w:pPr>
            <w:r>
              <w:rPr>
                <w:rFonts w:cs="Times New Roman"/>
                <w:sz w:val="28"/>
                <w:szCs w:val="28"/>
              </w:rPr>
              <w:t>-</w:t>
            </w:r>
            <w:r w:rsidR="008219B7" w:rsidRPr="00152AE9">
              <w:rPr>
                <w:rFonts w:cs="Times New Roman"/>
                <w:sz w:val="28"/>
                <w:szCs w:val="28"/>
              </w:rPr>
              <w:t>HS lắng nghe.</w:t>
            </w:r>
          </w:p>
          <w:p w:rsidR="000D3AAE" w:rsidRPr="009E00DA" w:rsidRDefault="000D3AAE" w:rsidP="00B84E5C">
            <w:pPr>
              <w:tabs>
                <w:tab w:val="center" w:pos="4977"/>
                <w:tab w:val="left" w:pos="9040"/>
              </w:tabs>
              <w:spacing w:after="0" w:line="360" w:lineRule="auto"/>
              <w:rPr>
                <w:rFonts w:cs="Times New Roman"/>
                <w:sz w:val="28"/>
                <w:szCs w:val="28"/>
              </w:rPr>
            </w:pPr>
          </w:p>
          <w:p w:rsidR="000D3AAE" w:rsidRDefault="000D3AAE" w:rsidP="00B84E5C">
            <w:pPr>
              <w:tabs>
                <w:tab w:val="center" w:pos="4977"/>
                <w:tab w:val="left" w:pos="9040"/>
              </w:tabs>
              <w:spacing w:after="0" w:line="360" w:lineRule="auto"/>
              <w:rPr>
                <w:rFonts w:cs="Times New Roman"/>
                <w:sz w:val="28"/>
                <w:szCs w:val="28"/>
              </w:rPr>
            </w:pPr>
          </w:p>
          <w:p w:rsidR="00152AE9" w:rsidRPr="009E00DA" w:rsidRDefault="00152AE9" w:rsidP="00B84E5C">
            <w:pPr>
              <w:tabs>
                <w:tab w:val="center" w:pos="4977"/>
                <w:tab w:val="left" w:pos="9040"/>
              </w:tabs>
              <w:spacing w:after="0" w:line="360" w:lineRule="auto"/>
              <w:rPr>
                <w:rFonts w:cs="Times New Roman"/>
                <w:sz w:val="28"/>
                <w:szCs w:val="28"/>
              </w:rPr>
            </w:pPr>
          </w:p>
          <w:p w:rsidR="00640E69" w:rsidRDefault="000D3AAE" w:rsidP="00B84E5C">
            <w:pPr>
              <w:tabs>
                <w:tab w:val="center" w:pos="4977"/>
                <w:tab w:val="left" w:pos="9040"/>
              </w:tabs>
              <w:spacing w:after="0" w:line="360" w:lineRule="auto"/>
              <w:rPr>
                <w:rFonts w:cs="Times New Roman"/>
                <w:sz w:val="28"/>
                <w:szCs w:val="28"/>
              </w:rPr>
            </w:pPr>
            <w:r w:rsidRPr="009E00DA">
              <w:rPr>
                <w:rFonts w:cs="Times New Roman"/>
                <w:sz w:val="28"/>
                <w:szCs w:val="28"/>
              </w:rPr>
              <w:t>-2 HS đọc kết luận.</w:t>
            </w:r>
          </w:p>
          <w:p w:rsidR="000D3AAE" w:rsidRPr="00640E69" w:rsidRDefault="000D3AAE" w:rsidP="00640E69">
            <w:pPr>
              <w:rPr>
                <w:rFonts w:cs="Times New Roman"/>
                <w:sz w:val="28"/>
                <w:szCs w:val="28"/>
              </w:rPr>
            </w:pPr>
          </w:p>
        </w:tc>
      </w:tr>
      <w:tr w:rsidR="005F54B1" w:rsidRPr="005F54B1" w:rsidTr="00B84E5C">
        <w:trPr>
          <w:trHeight w:val="440"/>
        </w:trPr>
        <w:tc>
          <w:tcPr>
            <w:tcW w:w="10064" w:type="dxa"/>
            <w:gridSpan w:val="3"/>
            <w:tcBorders>
              <w:top w:val="single" w:sz="4" w:space="0" w:color="auto"/>
              <w:left w:val="single" w:sz="4" w:space="0" w:color="auto"/>
              <w:bottom w:val="single" w:sz="4" w:space="0" w:color="auto"/>
              <w:right w:val="single" w:sz="4" w:space="0" w:color="auto"/>
            </w:tcBorders>
            <w:hideMark/>
          </w:tcPr>
          <w:p w:rsidR="005F54B1" w:rsidRPr="009E00DA" w:rsidRDefault="005F54B1" w:rsidP="00B84E5C">
            <w:pPr>
              <w:tabs>
                <w:tab w:val="center" w:pos="4977"/>
                <w:tab w:val="left" w:pos="9040"/>
              </w:tabs>
              <w:spacing w:after="0" w:line="360" w:lineRule="auto"/>
              <w:jc w:val="center"/>
              <w:rPr>
                <w:rFonts w:cs="Times New Roman"/>
                <w:b/>
                <w:sz w:val="28"/>
                <w:szCs w:val="28"/>
              </w:rPr>
            </w:pPr>
            <w:r w:rsidRPr="009E00DA">
              <w:rPr>
                <w:rFonts w:cs="Times New Roman"/>
                <w:b/>
                <w:sz w:val="28"/>
                <w:szCs w:val="28"/>
              </w:rPr>
              <w:lastRenderedPageBreak/>
              <w:t xml:space="preserve">HOẠT ĐỘNG VẬN DỤNG </w:t>
            </w:r>
          </w:p>
        </w:tc>
      </w:tr>
      <w:tr w:rsidR="005F54B1" w:rsidRPr="005F54B1" w:rsidTr="00ED55CB">
        <w:tc>
          <w:tcPr>
            <w:tcW w:w="5245" w:type="dxa"/>
            <w:gridSpan w:val="2"/>
            <w:tcBorders>
              <w:top w:val="single" w:sz="4" w:space="0" w:color="auto"/>
              <w:left w:val="single" w:sz="4" w:space="0" w:color="auto"/>
              <w:bottom w:val="single" w:sz="4" w:space="0" w:color="auto"/>
              <w:right w:val="single" w:sz="4" w:space="0" w:color="auto"/>
            </w:tcBorders>
            <w:hideMark/>
          </w:tcPr>
          <w:p w:rsidR="00DC3E4A" w:rsidRPr="002A5AF5" w:rsidRDefault="00A6202D" w:rsidP="00B84E5C">
            <w:pPr>
              <w:spacing w:after="0" w:line="360" w:lineRule="auto"/>
              <w:rPr>
                <w:rFonts w:cs="Times New Roman"/>
                <w:b/>
                <w:sz w:val="28"/>
                <w:szCs w:val="28"/>
              </w:rPr>
            </w:pPr>
            <w:r>
              <w:rPr>
                <w:rFonts w:cs="Times New Roman"/>
                <w:b/>
                <w:sz w:val="28"/>
                <w:szCs w:val="28"/>
              </w:rPr>
              <w:t xml:space="preserve">    </w:t>
            </w:r>
            <w:r w:rsidR="00DC3E4A" w:rsidRPr="002A5AF5">
              <w:rPr>
                <w:rFonts w:cs="Times New Roman"/>
                <w:b/>
                <w:sz w:val="28"/>
                <w:szCs w:val="28"/>
              </w:rPr>
              <w:t xml:space="preserve">Trò chơi: </w:t>
            </w:r>
            <w:r w:rsidR="00ED55CB">
              <w:rPr>
                <w:rFonts w:cs="Times New Roman"/>
                <w:b/>
                <w:sz w:val="28"/>
                <w:szCs w:val="28"/>
              </w:rPr>
              <w:t>“</w:t>
            </w:r>
            <w:r w:rsidR="00DC3E4A" w:rsidRPr="002A5AF5">
              <w:rPr>
                <w:rFonts w:cs="Times New Roman"/>
                <w:b/>
                <w:sz w:val="28"/>
                <w:szCs w:val="28"/>
              </w:rPr>
              <w:t>Trung tâm cứu hộ SOS</w:t>
            </w:r>
            <w:r w:rsidR="00ED55CB">
              <w:rPr>
                <w:rFonts w:cs="Times New Roman"/>
                <w:b/>
                <w:sz w:val="28"/>
                <w:szCs w:val="28"/>
              </w:rPr>
              <w:t>”</w:t>
            </w:r>
            <w:r w:rsidR="00DC3E4A" w:rsidRPr="002A5AF5">
              <w:rPr>
                <w:rFonts w:cs="Times New Roman"/>
                <w:b/>
                <w:sz w:val="28"/>
                <w:szCs w:val="28"/>
              </w:rPr>
              <w:t xml:space="preserve"> </w:t>
            </w:r>
          </w:p>
          <w:p w:rsidR="00740662" w:rsidRPr="002A5AF5" w:rsidRDefault="00740662" w:rsidP="00B84E5C">
            <w:pPr>
              <w:spacing w:after="0" w:line="360" w:lineRule="auto"/>
              <w:jc w:val="both"/>
              <w:rPr>
                <w:rFonts w:cs="Times New Roman"/>
                <w:bCs/>
                <w:iCs/>
                <w:color w:val="000000" w:themeColor="text1"/>
                <w:sz w:val="28"/>
                <w:szCs w:val="28"/>
              </w:rPr>
            </w:pPr>
            <w:r w:rsidRPr="002A5AF5">
              <w:rPr>
                <w:rFonts w:cs="Times New Roman"/>
                <w:bCs/>
                <w:iCs/>
                <w:color w:val="000000" w:themeColor="text1"/>
                <w:sz w:val="28"/>
                <w:szCs w:val="28"/>
              </w:rPr>
              <w:t xml:space="preserve">GV: Bây giờ, để xem các em nhớ bài nhanh đến đâu và vận dụng bài như thế nào, cô sẽ tổ chức cho các em chơi trò chơi “Trung tâm cứu hộ SOS”. </w:t>
            </w:r>
          </w:p>
          <w:p w:rsidR="0006145D" w:rsidRPr="002A5AF5" w:rsidRDefault="00A6202D" w:rsidP="00B84E5C">
            <w:pPr>
              <w:spacing w:after="0" w:line="360" w:lineRule="auto"/>
              <w:rPr>
                <w:rFonts w:cs="Times New Roman"/>
                <w:bCs/>
                <w:iCs/>
                <w:color w:val="000000" w:themeColor="text1"/>
                <w:sz w:val="28"/>
                <w:szCs w:val="28"/>
              </w:rPr>
            </w:pPr>
            <w:r>
              <w:rPr>
                <w:rFonts w:cs="Times New Roman"/>
                <w:b/>
                <w:sz w:val="28"/>
                <w:szCs w:val="28"/>
              </w:rPr>
              <w:t>*</w:t>
            </w:r>
            <w:r w:rsidR="0006145D" w:rsidRPr="00A6202D">
              <w:rPr>
                <w:rFonts w:cs="Times New Roman"/>
                <w:b/>
                <w:sz w:val="28"/>
                <w:szCs w:val="28"/>
              </w:rPr>
              <w:t>GV n</w:t>
            </w:r>
            <w:r w:rsidR="000D3AAE" w:rsidRPr="00A6202D">
              <w:rPr>
                <w:rFonts w:cs="Times New Roman"/>
                <w:b/>
                <w:sz w:val="28"/>
                <w:szCs w:val="28"/>
              </w:rPr>
              <w:t xml:space="preserve">êu </w:t>
            </w:r>
            <w:r w:rsidR="00ED55CB">
              <w:rPr>
                <w:rFonts w:cs="Times New Roman"/>
                <w:b/>
                <w:sz w:val="28"/>
                <w:szCs w:val="28"/>
              </w:rPr>
              <w:t xml:space="preserve">cách chơi, </w:t>
            </w:r>
            <w:r w:rsidR="000D3AAE" w:rsidRPr="00A6202D">
              <w:rPr>
                <w:rFonts w:cs="Times New Roman"/>
                <w:b/>
                <w:sz w:val="28"/>
                <w:szCs w:val="28"/>
              </w:rPr>
              <w:t>luật</w:t>
            </w:r>
            <w:r w:rsidR="0006145D" w:rsidRPr="00A6202D">
              <w:rPr>
                <w:rFonts w:cs="Times New Roman"/>
                <w:b/>
                <w:sz w:val="28"/>
                <w:szCs w:val="28"/>
              </w:rPr>
              <w:t xml:space="preserve"> chơi</w:t>
            </w:r>
            <w:r w:rsidR="0006145D" w:rsidRPr="002A5AF5">
              <w:rPr>
                <w:rFonts w:cs="Times New Roman"/>
                <w:sz w:val="28"/>
                <w:szCs w:val="28"/>
              </w:rPr>
              <w:t xml:space="preserve"> : </w:t>
            </w:r>
            <w:r w:rsidR="000D3AAE" w:rsidRPr="002A5AF5">
              <w:rPr>
                <w:rFonts w:cs="Times New Roman"/>
                <w:sz w:val="28"/>
                <w:szCs w:val="28"/>
              </w:rPr>
              <w:t>Quan sát</w:t>
            </w:r>
            <w:r w:rsidR="0006145D" w:rsidRPr="002A5AF5">
              <w:rPr>
                <w:rFonts w:cs="Times New Roman"/>
                <w:sz w:val="28"/>
                <w:szCs w:val="28"/>
              </w:rPr>
              <w:t xml:space="preserve"> </w:t>
            </w:r>
            <w:r w:rsidR="0006145D" w:rsidRPr="002A5AF5">
              <w:rPr>
                <w:rFonts w:cs="Times New Roman"/>
                <w:bCs/>
                <w:iCs/>
                <w:color w:val="000000" w:themeColor="text1"/>
                <w:sz w:val="28"/>
                <w:szCs w:val="28"/>
              </w:rPr>
              <w:t xml:space="preserve">thật kĩ các hình ảnh, video mà trò chơi đưa ra, sau đó sẽ bày tỏ ý kiến của mình bằng thẻ (Nếu các em thấy hình ảnh môi trường sống xanh – sạch – đẹp các em sẽ giơ biểu </w:t>
            </w:r>
            <w:r w:rsidR="0006145D" w:rsidRPr="002A5AF5">
              <w:rPr>
                <w:rFonts w:cs="Times New Roman"/>
                <w:bCs/>
                <w:iCs/>
                <w:color w:val="000000" w:themeColor="text1"/>
                <w:sz w:val="28"/>
                <w:szCs w:val="28"/>
              </w:rPr>
              <w:lastRenderedPageBreak/>
              <w:t>tượng đồng ý</w:t>
            </w:r>
            <w:r w:rsidR="00ED55CB">
              <w:rPr>
                <w:rFonts w:cs="Times New Roman"/>
                <w:bCs/>
                <w:iCs/>
                <w:color w:val="000000" w:themeColor="text1"/>
                <w:sz w:val="28"/>
                <w:szCs w:val="28"/>
              </w:rPr>
              <w:t xml:space="preserve"> thẻ xanh</w:t>
            </w:r>
            <w:r w:rsidR="0006145D" w:rsidRPr="002A5AF5">
              <w:rPr>
                <w:rFonts w:cs="Times New Roman"/>
                <w:bCs/>
                <w:iCs/>
                <w:color w:val="000000" w:themeColor="text1"/>
                <w:sz w:val="28"/>
                <w:szCs w:val="28"/>
              </w:rPr>
              <w:t xml:space="preserve">, nếu các em thấy hình ảnh, video môi trường bị ô nhiễm các em sẽ giơ </w:t>
            </w:r>
            <w:r w:rsidR="00DF4811">
              <w:rPr>
                <w:rFonts w:cs="Times New Roman"/>
                <w:bCs/>
                <w:iCs/>
                <w:color w:val="000000" w:themeColor="text1"/>
                <w:sz w:val="28"/>
                <w:szCs w:val="28"/>
              </w:rPr>
              <w:t xml:space="preserve">thẻ đỏ và </w:t>
            </w:r>
            <w:r w:rsidR="0006145D" w:rsidRPr="002A5AF5">
              <w:rPr>
                <w:rFonts w:cs="Times New Roman"/>
                <w:bCs/>
                <w:iCs/>
                <w:color w:val="000000" w:themeColor="text1"/>
                <w:sz w:val="28"/>
                <w:szCs w:val="28"/>
              </w:rPr>
              <w:t xml:space="preserve">nói to SOS! </w:t>
            </w:r>
          </w:p>
          <w:p w:rsidR="000D3AAE" w:rsidRPr="002A5AF5" w:rsidRDefault="000D3AAE" w:rsidP="00B84E5C">
            <w:pPr>
              <w:spacing w:after="0" w:line="360" w:lineRule="auto"/>
              <w:rPr>
                <w:rFonts w:cs="Times New Roman"/>
                <w:sz w:val="28"/>
                <w:szCs w:val="28"/>
              </w:rPr>
            </w:pPr>
            <w:r w:rsidRPr="002A5AF5">
              <w:rPr>
                <w:rFonts w:cs="Times New Roman"/>
                <w:sz w:val="28"/>
                <w:szCs w:val="28"/>
              </w:rPr>
              <w:t xml:space="preserve">- GV nhắc: </w:t>
            </w:r>
            <w:r w:rsidR="0006145D" w:rsidRPr="002A5AF5">
              <w:rPr>
                <w:rFonts w:cs="Times New Roman"/>
                <w:sz w:val="28"/>
                <w:szCs w:val="28"/>
              </w:rPr>
              <w:t>Nghe tín hiệu và g</w:t>
            </w:r>
            <w:r w:rsidRPr="002A5AF5">
              <w:rPr>
                <w:rFonts w:cs="Times New Roman"/>
                <w:sz w:val="28"/>
                <w:szCs w:val="28"/>
              </w:rPr>
              <w:t>iơ thẻ cao để cô thấy rõ nhé!'</w:t>
            </w:r>
          </w:p>
          <w:p w:rsidR="000D3AAE" w:rsidRPr="002A5AF5" w:rsidRDefault="0006145D" w:rsidP="00B84E5C">
            <w:pPr>
              <w:spacing w:after="0" w:line="360" w:lineRule="auto"/>
              <w:rPr>
                <w:rFonts w:cs="Times New Roman"/>
                <w:bCs/>
                <w:iCs/>
                <w:color w:val="000000" w:themeColor="text1"/>
                <w:sz w:val="28"/>
                <w:szCs w:val="28"/>
              </w:rPr>
            </w:pPr>
            <w:r w:rsidRPr="002A5AF5">
              <w:rPr>
                <w:rFonts w:cs="Times New Roman"/>
                <w:bCs/>
                <w:iCs/>
                <w:color w:val="000000" w:themeColor="text1"/>
                <w:sz w:val="28"/>
                <w:szCs w:val="28"/>
              </w:rPr>
              <w:t>+ Các em đã nắm rõ nhiệm vụ chưa?</w:t>
            </w:r>
          </w:p>
          <w:p w:rsidR="00AA6048" w:rsidRDefault="00E30211" w:rsidP="00B84E5C">
            <w:pPr>
              <w:spacing w:after="0" w:line="360" w:lineRule="auto"/>
              <w:rPr>
                <w:rFonts w:cs="Times New Roman"/>
                <w:bCs/>
                <w:i/>
                <w:color w:val="000000" w:themeColor="text1"/>
                <w:sz w:val="28"/>
                <w:szCs w:val="28"/>
              </w:rPr>
            </w:pPr>
            <w:r w:rsidRPr="00A6202D">
              <w:rPr>
                <w:rFonts w:cs="Times New Roman"/>
                <w:b/>
                <w:sz w:val="28"/>
                <w:szCs w:val="28"/>
              </w:rPr>
              <w:t>*</w:t>
            </w:r>
            <w:r w:rsidR="000D3AAE" w:rsidRPr="00A6202D">
              <w:rPr>
                <w:rFonts w:cs="Times New Roman"/>
                <w:b/>
                <w:sz w:val="28"/>
                <w:szCs w:val="28"/>
              </w:rPr>
              <w:t>Tổ chức chơi.</w:t>
            </w:r>
            <w:r w:rsidR="000D3AAE" w:rsidRPr="002A5AF5">
              <w:rPr>
                <w:rFonts w:cs="Times New Roman"/>
                <w:sz w:val="28"/>
                <w:szCs w:val="28"/>
              </w:rPr>
              <w:br/>
            </w:r>
            <w:r w:rsidR="007748DE">
              <w:rPr>
                <w:rFonts w:cs="Times New Roman"/>
                <w:bCs/>
                <w:i/>
                <w:color w:val="000000" w:themeColor="text1"/>
                <w:sz w:val="28"/>
                <w:szCs w:val="28"/>
              </w:rPr>
              <w:t xml:space="preserve">+ </w:t>
            </w:r>
            <w:r w:rsidR="00AA6048" w:rsidRPr="002A5AF5">
              <w:rPr>
                <w:rFonts w:cs="Times New Roman"/>
                <w:bCs/>
                <w:i/>
                <w:color w:val="000000" w:themeColor="text1"/>
                <w:sz w:val="28"/>
                <w:szCs w:val="28"/>
              </w:rPr>
              <w:t xml:space="preserve">GV trình chiếu hình ảnh 1: Rừng cây tươi tốt. </w:t>
            </w:r>
          </w:p>
          <w:p w:rsidR="007A4F07" w:rsidRPr="002A5AF5" w:rsidRDefault="007A4F07" w:rsidP="00B84E5C">
            <w:pPr>
              <w:spacing w:after="0" w:line="360" w:lineRule="auto"/>
              <w:rPr>
                <w:rFonts w:cs="Times New Roman"/>
                <w:bCs/>
                <w:i/>
                <w:color w:val="000000" w:themeColor="text1"/>
                <w:sz w:val="28"/>
                <w:szCs w:val="28"/>
              </w:rPr>
            </w:pPr>
            <w:r>
              <w:rPr>
                <w:rFonts w:cs="Times New Roman"/>
                <w:bCs/>
                <w:i/>
                <w:color w:val="000000" w:themeColor="text1"/>
                <w:sz w:val="28"/>
                <w:szCs w:val="28"/>
              </w:rPr>
              <w:t>- GV hỏi: Vì sao em chọn thẻ xanh ?</w:t>
            </w:r>
          </w:p>
          <w:p w:rsidR="00AA6048" w:rsidRPr="009E00DA" w:rsidRDefault="007748DE" w:rsidP="00B84E5C">
            <w:pPr>
              <w:spacing w:after="0" w:line="360" w:lineRule="auto"/>
              <w:rPr>
                <w:rFonts w:cs="Times New Roman"/>
                <w:color w:val="000000" w:themeColor="text1"/>
                <w:sz w:val="28"/>
                <w:szCs w:val="28"/>
              </w:rPr>
            </w:pPr>
            <w:r>
              <w:rPr>
                <w:rFonts w:cs="Times New Roman"/>
                <w:b/>
                <w:bCs/>
                <w:i/>
                <w:color w:val="000000" w:themeColor="text1"/>
                <w:sz w:val="28"/>
                <w:szCs w:val="28"/>
              </w:rPr>
              <w:t xml:space="preserve">+ </w:t>
            </w:r>
            <w:r w:rsidR="00AA6048" w:rsidRPr="009E00DA">
              <w:rPr>
                <w:rFonts w:cs="Times New Roman"/>
                <w:bCs/>
                <w:i/>
                <w:color w:val="000000" w:themeColor="text1"/>
                <w:sz w:val="28"/>
                <w:szCs w:val="28"/>
              </w:rPr>
              <w:t>GV trình chiếu Video 1:</w:t>
            </w:r>
            <w:r w:rsidR="00AA6048" w:rsidRPr="009E00DA">
              <w:rPr>
                <w:rFonts w:cs="Times New Roman"/>
                <w:b/>
                <w:bCs/>
                <w:i/>
                <w:color w:val="000000" w:themeColor="text1"/>
                <w:sz w:val="28"/>
                <w:szCs w:val="28"/>
              </w:rPr>
              <w:t xml:space="preserve"> </w:t>
            </w:r>
            <w:r w:rsidR="00AA6048" w:rsidRPr="009E00DA">
              <w:rPr>
                <w:rFonts w:cs="Times New Roman"/>
                <w:i/>
                <w:color w:val="000000" w:themeColor="text1"/>
                <w:sz w:val="28"/>
                <w:szCs w:val="28"/>
              </w:rPr>
              <w:t>Cảnh khu rừng đang cháy, một con Hươu đang kêu cứu: Các bạn ơi, rừng cháy rồi. Mình khó thở quá. Mình không còn chỗ ở nữa!  Các bạn cứu mình với! (Lời con hươu).</w:t>
            </w:r>
          </w:p>
          <w:p w:rsidR="00AA6048" w:rsidRPr="0054763A" w:rsidRDefault="00AA6048" w:rsidP="00B84E5C">
            <w:pPr>
              <w:spacing w:after="0" w:line="360" w:lineRule="auto"/>
              <w:jc w:val="both"/>
              <w:rPr>
                <w:rFonts w:cs="Times New Roman"/>
                <w:iCs/>
                <w:color w:val="000000" w:themeColor="text1"/>
                <w:sz w:val="28"/>
                <w:szCs w:val="28"/>
              </w:rPr>
            </w:pPr>
            <w:r w:rsidRPr="0054763A">
              <w:rPr>
                <w:rFonts w:cs="Times New Roman"/>
                <w:iCs/>
                <w:color w:val="000000" w:themeColor="text1"/>
                <w:sz w:val="28"/>
                <w:szCs w:val="28"/>
              </w:rPr>
              <w:t xml:space="preserve">-  GV:Tín hiệu SOS đã phát, vậy nếu rừng bị cháy thì điều gì sẽ xảy ra? </w:t>
            </w:r>
          </w:p>
          <w:p w:rsidR="00AA6048" w:rsidRPr="0054763A" w:rsidRDefault="00AA6048" w:rsidP="00B84E5C">
            <w:pPr>
              <w:spacing w:after="0" w:line="360" w:lineRule="auto"/>
              <w:jc w:val="both"/>
              <w:rPr>
                <w:rFonts w:cs="Times New Roman"/>
                <w:color w:val="000000" w:themeColor="text1"/>
                <w:sz w:val="28"/>
                <w:szCs w:val="28"/>
              </w:rPr>
            </w:pPr>
            <w:r w:rsidRPr="0054763A">
              <w:rPr>
                <w:rFonts w:cs="Times New Roman"/>
                <w:iCs/>
                <w:color w:val="000000" w:themeColor="text1"/>
                <w:sz w:val="28"/>
                <w:szCs w:val="28"/>
              </w:rPr>
              <w:t xml:space="preserve">- </w:t>
            </w:r>
            <w:r w:rsidR="00F25BB5">
              <w:rPr>
                <w:rFonts w:cs="Times New Roman"/>
                <w:iCs/>
                <w:color w:val="000000" w:themeColor="text1"/>
                <w:sz w:val="28"/>
                <w:szCs w:val="28"/>
              </w:rPr>
              <w:t>Vậy khi gặp đám cháy em sẽ làm gì ?</w:t>
            </w:r>
          </w:p>
          <w:p w:rsidR="00F25BB5" w:rsidRDefault="00F25BB5" w:rsidP="00B84E5C">
            <w:pPr>
              <w:spacing w:after="0" w:line="360" w:lineRule="auto"/>
              <w:jc w:val="both"/>
              <w:rPr>
                <w:rFonts w:cs="Times New Roman"/>
                <w:sz w:val="28"/>
                <w:szCs w:val="28"/>
              </w:rPr>
            </w:pPr>
            <w:r>
              <w:rPr>
                <w:rFonts w:cs="Times New Roman"/>
                <w:sz w:val="28"/>
                <w:szCs w:val="28"/>
              </w:rPr>
              <w:t>+GV:</w:t>
            </w:r>
            <w:r w:rsidR="007471DA">
              <w:rPr>
                <w:rFonts w:cs="Times New Roman"/>
                <w:sz w:val="28"/>
                <w:szCs w:val="28"/>
              </w:rPr>
              <w:t xml:space="preserve"> Khi gặp các đám cháy </w:t>
            </w:r>
            <w:r w:rsidRPr="009E00DA">
              <w:rPr>
                <w:rFonts w:cs="Times New Roman"/>
                <w:sz w:val="28"/>
                <w:szCs w:val="28"/>
              </w:rPr>
              <w:t>chúng ta KHÔNG tự ý xử lí, phải đứng xa và báo người lớn/</w:t>
            </w:r>
            <w:r w:rsidR="007471DA">
              <w:rPr>
                <w:rFonts w:cs="Times New Roman"/>
                <w:sz w:val="28"/>
                <w:szCs w:val="28"/>
              </w:rPr>
              <w:t xml:space="preserve"> hoặc gọi </w:t>
            </w:r>
            <w:r w:rsidRPr="009E00DA">
              <w:rPr>
                <w:rFonts w:cs="Times New Roman"/>
                <w:sz w:val="28"/>
                <w:szCs w:val="28"/>
              </w:rPr>
              <w:t>cứu hoả</w:t>
            </w:r>
            <w:r w:rsidR="007471DA">
              <w:rPr>
                <w:rFonts w:cs="Times New Roman"/>
                <w:sz w:val="28"/>
                <w:szCs w:val="28"/>
              </w:rPr>
              <w:t xml:space="preserve"> 114</w:t>
            </w:r>
            <w:r w:rsidRPr="009E00DA">
              <w:rPr>
                <w:rFonts w:cs="Times New Roman"/>
                <w:sz w:val="28"/>
                <w:szCs w:val="28"/>
              </w:rPr>
              <w:t xml:space="preserve">. </w:t>
            </w:r>
          </w:p>
          <w:p w:rsidR="007748DE" w:rsidRDefault="007748DE" w:rsidP="00B84E5C">
            <w:pPr>
              <w:spacing w:after="0" w:line="360" w:lineRule="auto"/>
              <w:jc w:val="both"/>
              <w:rPr>
                <w:rFonts w:cs="Times New Roman"/>
                <w:bCs/>
                <w:i/>
                <w:color w:val="000000" w:themeColor="text1"/>
                <w:sz w:val="28"/>
                <w:szCs w:val="28"/>
              </w:rPr>
            </w:pPr>
            <w:r>
              <w:rPr>
                <w:rFonts w:cs="Times New Roman"/>
                <w:bCs/>
                <w:color w:val="000000" w:themeColor="text1"/>
                <w:sz w:val="28"/>
                <w:szCs w:val="28"/>
              </w:rPr>
              <w:t>+</w:t>
            </w:r>
            <w:r w:rsidR="00AA6048" w:rsidRPr="0054763A">
              <w:rPr>
                <w:rFonts w:cs="Times New Roman"/>
                <w:bCs/>
                <w:i/>
                <w:color w:val="000000" w:themeColor="text1"/>
                <w:sz w:val="28"/>
                <w:szCs w:val="28"/>
              </w:rPr>
              <w:t>GV trình chiếu hình ảnh cánh đồng rau</w:t>
            </w:r>
          </w:p>
          <w:p w:rsidR="00AA6048" w:rsidRPr="0054763A" w:rsidRDefault="00AA6048" w:rsidP="00B84E5C">
            <w:pPr>
              <w:spacing w:after="0" w:line="360" w:lineRule="auto"/>
              <w:jc w:val="both"/>
              <w:rPr>
                <w:rFonts w:cs="Times New Roman"/>
                <w:color w:val="000000" w:themeColor="text1"/>
                <w:sz w:val="28"/>
                <w:szCs w:val="28"/>
              </w:rPr>
            </w:pPr>
            <w:r w:rsidRPr="0054763A">
              <w:rPr>
                <w:rFonts w:cs="Times New Roman"/>
                <w:bCs/>
                <w:i/>
                <w:color w:val="000000" w:themeColor="text1"/>
                <w:sz w:val="28"/>
                <w:szCs w:val="28"/>
              </w:rPr>
              <w:t xml:space="preserve"> </w:t>
            </w:r>
            <w:r w:rsidR="007748DE">
              <w:rPr>
                <w:rFonts w:cs="Times New Roman"/>
                <w:bCs/>
                <w:i/>
                <w:color w:val="000000" w:themeColor="text1"/>
                <w:sz w:val="28"/>
                <w:szCs w:val="28"/>
              </w:rPr>
              <w:t xml:space="preserve">GV </w:t>
            </w:r>
            <w:r w:rsidRPr="0054763A">
              <w:rPr>
                <w:rFonts w:cs="Times New Roman"/>
                <w:bCs/>
                <w:i/>
                <w:color w:val="000000" w:themeColor="text1"/>
                <w:sz w:val="28"/>
                <w:szCs w:val="28"/>
              </w:rPr>
              <w:t>nói:</w:t>
            </w:r>
            <w:r w:rsidRPr="0054763A">
              <w:rPr>
                <w:rFonts w:cs="Times New Roman"/>
                <w:color w:val="000000" w:themeColor="text1"/>
                <w:sz w:val="28"/>
                <w:szCs w:val="28"/>
              </w:rPr>
              <w:t xml:space="preserve"> Ồ một cánh đồng rau xanh thật tươi tốt, mời ý kiến của các em! </w:t>
            </w:r>
          </w:p>
          <w:p w:rsidR="00AA6048" w:rsidRPr="0054763A" w:rsidRDefault="007748DE" w:rsidP="00B84E5C">
            <w:pPr>
              <w:spacing w:after="0" w:line="360" w:lineRule="auto"/>
              <w:jc w:val="both"/>
              <w:rPr>
                <w:rFonts w:cs="Times New Roman"/>
                <w:bCs/>
                <w:color w:val="000000" w:themeColor="text1"/>
                <w:sz w:val="28"/>
                <w:szCs w:val="28"/>
              </w:rPr>
            </w:pPr>
            <w:r>
              <w:rPr>
                <w:rFonts w:cs="Times New Roman"/>
                <w:bCs/>
                <w:color w:val="000000" w:themeColor="text1"/>
                <w:sz w:val="28"/>
                <w:szCs w:val="28"/>
              </w:rPr>
              <w:t xml:space="preserve">+ </w:t>
            </w:r>
            <w:r w:rsidR="00AA6048" w:rsidRPr="0054763A">
              <w:rPr>
                <w:rFonts w:cs="Times New Roman"/>
                <w:bCs/>
                <w:color w:val="000000" w:themeColor="text1"/>
                <w:sz w:val="28"/>
                <w:szCs w:val="28"/>
              </w:rPr>
              <w:t>GV trình chiếu video 2: Dòng sông bị ô nhiễm.</w:t>
            </w:r>
          </w:p>
          <w:p w:rsidR="00AA6048" w:rsidRPr="0054763A" w:rsidRDefault="00AA6048" w:rsidP="00B84E5C">
            <w:pPr>
              <w:spacing w:after="0" w:line="360" w:lineRule="auto"/>
              <w:jc w:val="both"/>
              <w:rPr>
                <w:rFonts w:cs="Times New Roman"/>
                <w:i/>
                <w:iCs/>
                <w:color w:val="000000" w:themeColor="text1"/>
                <w:sz w:val="28"/>
                <w:szCs w:val="28"/>
              </w:rPr>
            </w:pPr>
            <w:r w:rsidRPr="0054763A">
              <w:rPr>
                <w:rFonts w:cs="Times New Roman"/>
                <w:i/>
                <w:iCs/>
                <w:color w:val="000000" w:themeColor="text1"/>
                <w:sz w:val="28"/>
                <w:szCs w:val="28"/>
              </w:rPr>
              <w:t xml:space="preserve">- </w:t>
            </w:r>
            <w:r w:rsidRPr="0054763A">
              <w:rPr>
                <w:rFonts w:cs="Times New Roman"/>
                <w:iCs/>
                <w:color w:val="000000" w:themeColor="text1"/>
                <w:sz w:val="28"/>
                <w:szCs w:val="28"/>
              </w:rPr>
              <w:t>GV phỏng vấn HS: Vì sao em lại đưa ra tín hiệu SOS?</w:t>
            </w:r>
          </w:p>
          <w:p w:rsidR="00AA6048" w:rsidRPr="0054763A" w:rsidRDefault="00453651" w:rsidP="00B84E5C">
            <w:pPr>
              <w:spacing w:after="0" w:line="360" w:lineRule="auto"/>
              <w:jc w:val="both"/>
              <w:rPr>
                <w:rFonts w:cs="Times New Roman"/>
                <w:iCs/>
                <w:color w:val="000000" w:themeColor="text1"/>
                <w:sz w:val="28"/>
                <w:szCs w:val="28"/>
              </w:rPr>
            </w:pPr>
            <w:r w:rsidRPr="0054763A">
              <w:rPr>
                <w:rFonts w:cs="Times New Roman"/>
                <w:iCs/>
                <w:color w:val="000000" w:themeColor="text1"/>
                <w:sz w:val="28"/>
                <w:szCs w:val="28"/>
              </w:rPr>
              <w:lastRenderedPageBreak/>
              <w:t>-GV nhận xét, tuyên dương</w:t>
            </w:r>
          </w:p>
          <w:p w:rsidR="00AA6048" w:rsidRPr="0054763A" w:rsidRDefault="007748DE" w:rsidP="00B84E5C">
            <w:pPr>
              <w:spacing w:after="0" w:line="360" w:lineRule="auto"/>
              <w:jc w:val="both"/>
              <w:rPr>
                <w:rFonts w:cs="Times New Roman"/>
                <w:bCs/>
                <w:color w:val="000000" w:themeColor="text1"/>
                <w:sz w:val="28"/>
                <w:szCs w:val="28"/>
              </w:rPr>
            </w:pPr>
            <w:r>
              <w:rPr>
                <w:rFonts w:cs="Times New Roman"/>
                <w:bCs/>
                <w:color w:val="000000" w:themeColor="text1"/>
                <w:sz w:val="28"/>
                <w:szCs w:val="28"/>
              </w:rPr>
              <w:t>+</w:t>
            </w:r>
            <w:r w:rsidR="00AA6048" w:rsidRPr="0054763A">
              <w:rPr>
                <w:rFonts w:cs="Times New Roman"/>
                <w:bCs/>
                <w:color w:val="000000" w:themeColor="text1"/>
                <w:sz w:val="28"/>
                <w:szCs w:val="28"/>
              </w:rPr>
              <w:t xml:space="preserve"> GV trình chiếu Video 3: Cảnh hạn hán.</w:t>
            </w:r>
          </w:p>
          <w:p w:rsidR="00AA6048" w:rsidRPr="0054763A" w:rsidRDefault="00AA6048" w:rsidP="00B84E5C">
            <w:pPr>
              <w:spacing w:after="0" w:line="360" w:lineRule="auto"/>
              <w:jc w:val="both"/>
              <w:rPr>
                <w:rFonts w:cs="Times New Roman"/>
                <w:i/>
                <w:iCs/>
                <w:color w:val="000000" w:themeColor="text1"/>
                <w:sz w:val="28"/>
                <w:szCs w:val="28"/>
              </w:rPr>
            </w:pPr>
            <w:r w:rsidRPr="0054763A">
              <w:rPr>
                <w:rFonts w:cs="Times New Roman"/>
                <w:i/>
                <w:iCs/>
                <w:color w:val="000000" w:themeColor="text1"/>
                <w:sz w:val="28"/>
                <w:szCs w:val="28"/>
              </w:rPr>
              <w:t xml:space="preserve">- </w:t>
            </w:r>
            <w:r w:rsidRPr="0054763A">
              <w:rPr>
                <w:rFonts w:cs="Times New Roman"/>
                <w:iCs/>
                <w:color w:val="000000" w:themeColor="text1"/>
                <w:sz w:val="28"/>
                <w:szCs w:val="28"/>
              </w:rPr>
              <w:t>GV</w:t>
            </w:r>
            <w:r w:rsidR="00453651" w:rsidRPr="0054763A">
              <w:rPr>
                <w:rFonts w:cs="Times New Roman"/>
                <w:iCs/>
                <w:color w:val="000000" w:themeColor="text1"/>
                <w:sz w:val="28"/>
                <w:szCs w:val="28"/>
              </w:rPr>
              <w:t>:</w:t>
            </w:r>
            <w:r w:rsidRPr="0054763A">
              <w:rPr>
                <w:rFonts w:cs="Times New Roman"/>
                <w:iCs/>
                <w:color w:val="000000" w:themeColor="text1"/>
                <w:sz w:val="28"/>
                <w:szCs w:val="28"/>
              </w:rPr>
              <w:t xml:space="preserve"> Cô thấy các em đều giơ thẻ </w:t>
            </w:r>
            <w:r w:rsidR="007748DE">
              <w:rPr>
                <w:rFonts w:cs="Times New Roman"/>
                <w:iCs/>
                <w:color w:val="000000" w:themeColor="text1"/>
                <w:sz w:val="28"/>
                <w:szCs w:val="28"/>
              </w:rPr>
              <w:t xml:space="preserve">đỏ và nói </w:t>
            </w:r>
            <w:r w:rsidRPr="0054763A">
              <w:rPr>
                <w:rFonts w:cs="Times New Roman"/>
                <w:iCs/>
                <w:color w:val="000000" w:themeColor="text1"/>
                <w:sz w:val="28"/>
                <w:szCs w:val="28"/>
              </w:rPr>
              <w:t>SOS. Vậy Nếu trời nắng hạn hán kéo dài thì điều gì sẽ xảy ra?</w:t>
            </w:r>
          </w:p>
          <w:p w:rsidR="008A3EE6" w:rsidRPr="0054763A" w:rsidRDefault="008A3EE6" w:rsidP="00B84E5C">
            <w:pPr>
              <w:spacing w:after="0" w:line="360" w:lineRule="auto"/>
              <w:jc w:val="both"/>
              <w:rPr>
                <w:rFonts w:cs="Times New Roman"/>
                <w:iCs/>
                <w:color w:val="000000" w:themeColor="text1"/>
                <w:sz w:val="28"/>
                <w:szCs w:val="28"/>
              </w:rPr>
            </w:pPr>
            <w:r w:rsidRPr="0054763A">
              <w:rPr>
                <w:rFonts w:cs="Times New Roman"/>
                <w:iCs/>
                <w:color w:val="000000" w:themeColor="text1"/>
                <w:sz w:val="28"/>
                <w:szCs w:val="28"/>
              </w:rPr>
              <w:t>-GV nhận xét, tuyên dương</w:t>
            </w:r>
          </w:p>
          <w:p w:rsidR="000D3AAE" w:rsidRPr="00A6202D" w:rsidRDefault="007748DE" w:rsidP="00A6202D">
            <w:pPr>
              <w:spacing w:after="0" w:line="360" w:lineRule="auto"/>
              <w:jc w:val="both"/>
              <w:rPr>
                <w:rFonts w:cs="Times New Roman"/>
                <w:iCs/>
                <w:color w:val="000000" w:themeColor="text1"/>
                <w:sz w:val="28"/>
                <w:szCs w:val="28"/>
              </w:rPr>
            </w:pPr>
            <w:r>
              <w:rPr>
                <w:rFonts w:cs="Times New Roman"/>
                <w:iCs/>
                <w:color w:val="000000" w:themeColor="text1"/>
                <w:sz w:val="28"/>
                <w:szCs w:val="28"/>
              </w:rPr>
              <w:t>*</w:t>
            </w:r>
            <w:r w:rsidR="00AA6048" w:rsidRPr="0054763A">
              <w:rPr>
                <w:rFonts w:cs="Times New Roman"/>
                <w:iCs/>
                <w:color w:val="000000" w:themeColor="text1"/>
                <w:sz w:val="28"/>
                <w:szCs w:val="28"/>
              </w:rPr>
              <w:t>GV nhận xét: Qua trò chơi, cô thấy các em đã biết vận dụng kiến thức đã học vào giải quyết tình huống thực tế rất tốt. Cô khen cả lớp.</w:t>
            </w:r>
          </w:p>
          <w:p w:rsidR="008A3EE6" w:rsidRPr="00A6202D" w:rsidRDefault="008A3EE6" w:rsidP="00A6202D">
            <w:pPr>
              <w:pStyle w:val="ListBullet"/>
              <w:numPr>
                <w:ilvl w:val="0"/>
                <w:numId w:val="0"/>
              </w:numPr>
              <w:spacing w:line="360" w:lineRule="auto"/>
              <w:rPr>
                <w:rFonts w:cs="Times New Roman"/>
                <w:sz w:val="28"/>
                <w:szCs w:val="28"/>
              </w:rPr>
            </w:pPr>
            <w:r w:rsidRPr="009E00DA">
              <w:rPr>
                <w:rFonts w:cs="Times New Roman"/>
                <w:b/>
                <w:bCs/>
                <w:color w:val="000000" w:themeColor="text1"/>
                <w:sz w:val="28"/>
                <w:szCs w:val="28"/>
              </w:rPr>
              <w:t>3. Vận dụng</w:t>
            </w:r>
          </w:p>
          <w:p w:rsidR="008A3EE6" w:rsidRPr="00AD23C7" w:rsidRDefault="008A3EE6" w:rsidP="00B84E5C">
            <w:pPr>
              <w:spacing w:after="0" w:line="360" w:lineRule="auto"/>
              <w:jc w:val="both"/>
              <w:rPr>
                <w:rFonts w:cs="Times New Roman"/>
                <w:color w:val="000000" w:themeColor="text1"/>
                <w:sz w:val="28"/>
                <w:szCs w:val="28"/>
              </w:rPr>
            </w:pPr>
            <w:r w:rsidRPr="00AD23C7">
              <w:rPr>
                <w:rFonts w:cs="Times New Roman"/>
                <w:color w:val="000000" w:themeColor="text1"/>
                <w:sz w:val="28"/>
                <w:szCs w:val="28"/>
              </w:rPr>
              <w:t>- GV: Hôm trước, cô đã dặn các em về nhà tập làm Phóng viên nhí tìm hiểu về môi trường sống của thực vật và động vật xung quanh em. Cô đã nhận được nhiều tin bài của các em. Bây giờ, cô dành cho cả lớp 30 giây để chuẩn bị nội dung thuyết trình Em là phóng viên nhí. 30 giây bắt đầu.</w:t>
            </w:r>
          </w:p>
          <w:p w:rsidR="008A3EE6" w:rsidRPr="00AD23C7" w:rsidRDefault="008A3EE6" w:rsidP="00B84E5C">
            <w:pPr>
              <w:spacing w:after="0" w:line="360" w:lineRule="auto"/>
              <w:jc w:val="both"/>
              <w:rPr>
                <w:rFonts w:cs="Times New Roman"/>
                <w:color w:val="000000" w:themeColor="text1"/>
                <w:sz w:val="28"/>
                <w:szCs w:val="28"/>
              </w:rPr>
            </w:pPr>
            <w:r w:rsidRPr="00AD23C7">
              <w:rPr>
                <w:rFonts w:cs="Times New Roman"/>
                <w:color w:val="000000" w:themeColor="text1"/>
                <w:sz w:val="28"/>
                <w:szCs w:val="28"/>
              </w:rPr>
              <w:t>- GV: Thời gian chuẩn bị đã hết. Chúng mình cùng hướng lên màn hình, xem hôm nay bạn nào may mắn được thuyết trình trước lớp.</w:t>
            </w:r>
          </w:p>
          <w:p w:rsidR="00E30098" w:rsidRPr="007471DA" w:rsidRDefault="008A3EE6" w:rsidP="007471DA">
            <w:pPr>
              <w:spacing w:after="0" w:line="360" w:lineRule="auto"/>
              <w:jc w:val="both"/>
              <w:rPr>
                <w:rFonts w:cs="Times New Roman"/>
                <w:i/>
                <w:iCs/>
                <w:color w:val="000000" w:themeColor="text1"/>
                <w:sz w:val="28"/>
                <w:szCs w:val="28"/>
              </w:rPr>
            </w:pPr>
            <w:r w:rsidRPr="00AD23C7">
              <w:rPr>
                <w:rFonts w:cs="Times New Roman"/>
                <w:color w:val="000000" w:themeColor="text1"/>
                <w:sz w:val="28"/>
                <w:szCs w:val="28"/>
              </w:rPr>
              <w:t xml:space="preserve">- GV bấm mở </w:t>
            </w:r>
            <w:r w:rsidR="00AD23C7">
              <w:rPr>
                <w:rFonts w:cs="Times New Roman"/>
                <w:color w:val="000000" w:themeColor="text1"/>
                <w:sz w:val="28"/>
                <w:szCs w:val="28"/>
              </w:rPr>
              <w:t>chọn hình ảnh bất kì của HS đã chuẩn bị lên bảng thuyết trình</w:t>
            </w:r>
            <w:r w:rsidRPr="00AD23C7">
              <w:rPr>
                <w:rFonts w:cs="Times New Roman"/>
                <w:color w:val="000000" w:themeColor="text1"/>
                <w:sz w:val="28"/>
                <w:szCs w:val="28"/>
              </w:rPr>
              <w:t xml:space="preserve">. </w:t>
            </w:r>
          </w:p>
          <w:p w:rsidR="00E30098" w:rsidRPr="00225792" w:rsidRDefault="00E30098" w:rsidP="00B84E5C">
            <w:pPr>
              <w:spacing w:after="0" w:line="360" w:lineRule="auto"/>
              <w:jc w:val="both"/>
              <w:rPr>
                <w:rFonts w:cs="Times New Roman"/>
                <w:color w:val="000000" w:themeColor="text1"/>
                <w:sz w:val="28"/>
                <w:szCs w:val="28"/>
              </w:rPr>
            </w:pPr>
            <w:r w:rsidRPr="00225792">
              <w:rPr>
                <w:rFonts w:cs="Times New Roman"/>
                <w:color w:val="000000" w:themeColor="text1"/>
                <w:sz w:val="28"/>
                <w:szCs w:val="28"/>
              </w:rPr>
              <w:t>- GV gọi HS nhận xét phần trình bày của bạn</w:t>
            </w:r>
          </w:p>
          <w:p w:rsidR="00E30098" w:rsidRPr="00225792" w:rsidRDefault="00E30098" w:rsidP="00B84E5C">
            <w:pPr>
              <w:spacing w:after="0" w:line="360" w:lineRule="auto"/>
              <w:jc w:val="both"/>
              <w:rPr>
                <w:rFonts w:cs="Times New Roman"/>
                <w:color w:val="000000" w:themeColor="text1"/>
                <w:sz w:val="28"/>
                <w:szCs w:val="28"/>
              </w:rPr>
            </w:pPr>
            <w:r w:rsidRPr="00225792">
              <w:rPr>
                <w:rFonts w:cs="Times New Roman"/>
                <w:color w:val="000000" w:themeColor="text1"/>
                <w:sz w:val="28"/>
                <w:szCs w:val="28"/>
              </w:rPr>
              <w:t xml:space="preserve"> - GV nhận xét, chốt: Qua phần thuyết trình, </w:t>
            </w:r>
            <w:r w:rsidRPr="00225792">
              <w:rPr>
                <w:rFonts w:cs="Times New Roman"/>
                <w:color w:val="000000" w:themeColor="text1"/>
                <w:sz w:val="28"/>
                <w:szCs w:val="28"/>
              </w:rPr>
              <w:lastRenderedPageBreak/>
              <w:t>cô thấy các em đã rất quan tâm đến môi trường sống của thực vật và động vật xung quanh mình và hiểu sự cần thiết phải bảo vệ môi trường sống của thực vật và động vật.</w:t>
            </w:r>
          </w:p>
          <w:p w:rsidR="00E30098" w:rsidRPr="00225792" w:rsidRDefault="007471DA" w:rsidP="00B84E5C">
            <w:pPr>
              <w:spacing w:after="0" w:line="360" w:lineRule="auto"/>
              <w:jc w:val="both"/>
              <w:rPr>
                <w:rFonts w:cs="Times New Roman"/>
                <w:color w:val="000000" w:themeColor="text1"/>
                <w:sz w:val="28"/>
                <w:szCs w:val="28"/>
              </w:rPr>
            </w:pPr>
            <w:r>
              <w:rPr>
                <w:rFonts w:cs="Times New Roman"/>
                <w:color w:val="000000" w:themeColor="text1"/>
                <w:sz w:val="28"/>
                <w:szCs w:val="28"/>
              </w:rPr>
              <w:t>*</w:t>
            </w:r>
            <w:r w:rsidR="00E30098" w:rsidRPr="00225792">
              <w:rPr>
                <w:rFonts w:cs="Times New Roman"/>
                <w:color w:val="000000" w:themeColor="text1"/>
                <w:sz w:val="28"/>
                <w:szCs w:val="28"/>
              </w:rPr>
              <w:t>GV hỏi: Em đã làm gì để bảo vệ môi trường sống của thực vật, động vật quanh em?</w:t>
            </w:r>
          </w:p>
          <w:p w:rsidR="00E30098" w:rsidRPr="00225792" w:rsidRDefault="00E30098" w:rsidP="00B84E5C">
            <w:pPr>
              <w:spacing w:after="0" w:line="360" w:lineRule="auto"/>
              <w:jc w:val="both"/>
              <w:rPr>
                <w:rFonts w:cs="Times New Roman"/>
                <w:color w:val="000000" w:themeColor="text1"/>
                <w:sz w:val="28"/>
                <w:szCs w:val="28"/>
              </w:rPr>
            </w:pPr>
            <w:r w:rsidRPr="00225792">
              <w:rPr>
                <w:rFonts w:cs="Times New Roman"/>
                <w:color w:val="000000" w:themeColor="text1"/>
                <w:sz w:val="28"/>
                <w:szCs w:val="28"/>
              </w:rPr>
              <w:t xml:space="preserve">- GV khen: Các em đã nêu rất đúng những việc cần làm để bảo vệ MT sống của </w:t>
            </w:r>
            <w:r w:rsidR="009E00DA" w:rsidRPr="00225792">
              <w:rPr>
                <w:rFonts w:cs="Times New Roman"/>
                <w:color w:val="000000" w:themeColor="text1"/>
                <w:sz w:val="28"/>
                <w:szCs w:val="28"/>
              </w:rPr>
              <w:t>thực vật và động vật đó là:</w:t>
            </w:r>
            <w:r w:rsidRPr="00225792">
              <w:rPr>
                <w:rFonts w:cs="Times New Roman"/>
                <w:color w:val="000000" w:themeColor="text1"/>
                <w:sz w:val="28"/>
                <w:szCs w:val="28"/>
              </w:rPr>
              <w:t xml:space="preserve"> </w:t>
            </w:r>
          </w:p>
          <w:p w:rsidR="00E30098" w:rsidRPr="009E00DA" w:rsidRDefault="009E00DA" w:rsidP="00B84E5C">
            <w:pPr>
              <w:spacing w:after="0" w:line="360" w:lineRule="auto"/>
              <w:rPr>
                <w:rFonts w:cs="Times New Roman"/>
                <w:sz w:val="28"/>
                <w:szCs w:val="28"/>
              </w:rPr>
            </w:pPr>
            <w:r w:rsidRPr="009E00DA">
              <w:rPr>
                <w:rFonts w:cs="Times New Roman"/>
                <w:sz w:val="28"/>
                <w:szCs w:val="28"/>
              </w:rPr>
              <w:t>+</w:t>
            </w:r>
            <w:r w:rsidR="00E30098" w:rsidRPr="009E00DA">
              <w:rPr>
                <w:rFonts w:cs="Times New Roman"/>
                <w:sz w:val="28"/>
                <w:szCs w:val="28"/>
              </w:rPr>
              <w:t xml:space="preserve"> Mỗi bạn chọn 1 việc nhỏ để làm ngay hôm nay: bỏ rác đúng nơi</w:t>
            </w:r>
            <w:r w:rsidR="00A7158C">
              <w:rPr>
                <w:rFonts w:cs="Times New Roman"/>
                <w:sz w:val="28"/>
                <w:szCs w:val="28"/>
              </w:rPr>
              <w:t xml:space="preserve"> quy định</w:t>
            </w:r>
            <w:r w:rsidR="00E30098" w:rsidRPr="009E00DA">
              <w:rPr>
                <w:rFonts w:cs="Times New Roman"/>
                <w:sz w:val="28"/>
                <w:szCs w:val="28"/>
              </w:rPr>
              <w:t>, tắt điện khi ra khỏi lớp, tiết kiệm nước, chăm cây xanh...</w:t>
            </w:r>
            <w:r w:rsidR="00E30098" w:rsidRPr="009E00DA">
              <w:rPr>
                <w:rFonts w:cs="Times New Roman"/>
                <w:sz w:val="28"/>
                <w:szCs w:val="28"/>
              </w:rPr>
              <w:br/>
            </w:r>
            <w:r w:rsidRPr="009E00DA">
              <w:rPr>
                <w:rFonts w:cs="Times New Roman"/>
                <w:sz w:val="28"/>
                <w:szCs w:val="28"/>
              </w:rPr>
              <w:t>+</w:t>
            </w:r>
            <w:r w:rsidR="00E30098" w:rsidRPr="009E00DA">
              <w:rPr>
                <w:rFonts w:cs="Times New Roman"/>
                <w:sz w:val="28"/>
                <w:szCs w:val="28"/>
              </w:rPr>
              <w:t xml:space="preserve"> Tuần tới con kể với cô: con đã làm việc gì để bảo vệ môi trường sống quanh mình?'</w:t>
            </w:r>
          </w:p>
          <w:p w:rsidR="008A3EE6" w:rsidRPr="00395B98" w:rsidRDefault="00E30098" w:rsidP="00395B98">
            <w:pPr>
              <w:spacing w:after="0" w:line="360" w:lineRule="auto"/>
              <w:jc w:val="both"/>
              <w:rPr>
                <w:rFonts w:cs="Times New Roman"/>
                <w:color w:val="000000" w:themeColor="text1"/>
                <w:sz w:val="28"/>
                <w:szCs w:val="28"/>
              </w:rPr>
            </w:pPr>
            <w:r w:rsidRPr="00225792">
              <w:rPr>
                <w:rFonts w:cs="Times New Roman"/>
                <w:color w:val="000000" w:themeColor="text1"/>
                <w:sz w:val="28"/>
                <w:szCs w:val="28"/>
              </w:rPr>
              <w:t xml:space="preserve">Đây cũng chính là nội dung bài của tiết tiếp theo về nhà các em viết lại những việc em đã làm và sẽ làm để bảo vệ </w:t>
            </w:r>
            <w:r w:rsidR="009E00DA" w:rsidRPr="00225792">
              <w:rPr>
                <w:rFonts w:cs="Times New Roman"/>
                <w:color w:val="000000" w:themeColor="text1"/>
                <w:sz w:val="28"/>
                <w:szCs w:val="28"/>
              </w:rPr>
              <w:t>môi trường</w:t>
            </w:r>
            <w:r w:rsidRPr="00225792">
              <w:rPr>
                <w:rFonts w:cs="Times New Roman"/>
                <w:color w:val="000000" w:themeColor="text1"/>
                <w:sz w:val="28"/>
                <w:szCs w:val="28"/>
              </w:rPr>
              <w:t xml:space="preserve"> sống của </w:t>
            </w:r>
            <w:r w:rsidR="009E00DA" w:rsidRPr="00225792">
              <w:rPr>
                <w:rFonts w:cs="Times New Roman"/>
                <w:color w:val="000000" w:themeColor="text1"/>
                <w:sz w:val="28"/>
                <w:szCs w:val="28"/>
              </w:rPr>
              <w:t xml:space="preserve">thực vật và động vật </w:t>
            </w:r>
            <w:r w:rsidRPr="00225792">
              <w:rPr>
                <w:rFonts w:cs="Times New Roman"/>
                <w:color w:val="000000" w:themeColor="text1"/>
                <w:sz w:val="28"/>
                <w:szCs w:val="28"/>
              </w:rPr>
              <w:t>để tiết sau chia sẻ cho cô và cả lớp nghe nhé!.</w:t>
            </w:r>
          </w:p>
          <w:p w:rsidR="005F54B1" w:rsidRPr="009E00DA" w:rsidRDefault="005F54B1" w:rsidP="00B84E5C">
            <w:pPr>
              <w:spacing w:after="0" w:line="360" w:lineRule="auto"/>
              <w:rPr>
                <w:rFonts w:cs="Times New Roman"/>
                <w:i/>
                <w:sz w:val="28"/>
                <w:szCs w:val="28"/>
              </w:rPr>
            </w:pPr>
          </w:p>
        </w:tc>
        <w:tc>
          <w:tcPr>
            <w:tcW w:w="4819" w:type="dxa"/>
            <w:tcBorders>
              <w:top w:val="single" w:sz="4" w:space="0" w:color="auto"/>
              <w:left w:val="single" w:sz="4" w:space="0" w:color="auto"/>
              <w:bottom w:val="single" w:sz="4" w:space="0" w:color="auto"/>
              <w:right w:val="single" w:sz="4" w:space="0" w:color="auto"/>
            </w:tcBorders>
          </w:tcPr>
          <w:p w:rsidR="005F54B1" w:rsidRPr="009E00DA" w:rsidRDefault="005F54B1" w:rsidP="00B84E5C">
            <w:pPr>
              <w:tabs>
                <w:tab w:val="center" w:pos="4977"/>
                <w:tab w:val="left" w:pos="9040"/>
              </w:tabs>
              <w:spacing w:after="0" w:line="360" w:lineRule="auto"/>
              <w:rPr>
                <w:rFonts w:cs="Times New Roman"/>
                <w:sz w:val="28"/>
                <w:szCs w:val="28"/>
              </w:rPr>
            </w:pPr>
          </w:p>
          <w:p w:rsidR="005F54B1" w:rsidRPr="009E00DA" w:rsidRDefault="005F54B1" w:rsidP="00B84E5C">
            <w:pPr>
              <w:tabs>
                <w:tab w:val="center" w:pos="4977"/>
                <w:tab w:val="left" w:pos="9040"/>
              </w:tabs>
              <w:spacing w:after="0" w:line="360" w:lineRule="auto"/>
              <w:rPr>
                <w:rFonts w:cs="Times New Roman"/>
                <w:sz w:val="28"/>
                <w:szCs w:val="28"/>
              </w:rPr>
            </w:pPr>
          </w:p>
          <w:p w:rsidR="005F54B1" w:rsidRDefault="005F54B1" w:rsidP="00B84E5C">
            <w:pPr>
              <w:tabs>
                <w:tab w:val="center" w:pos="4977"/>
                <w:tab w:val="left" w:pos="9040"/>
              </w:tabs>
              <w:spacing w:after="0" w:line="360" w:lineRule="auto"/>
              <w:rPr>
                <w:rFonts w:cs="Times New Roman"/>
                <w:sz w:val="28"/>
                <w:szCs w:val="28"/>
              </w:rPr>
            </w:pPr>
          </w:p>
          <w:p w:rsidR="002A5AF5" w:rsidRDefault="002A5AF5" w:rsidP="00B84E5C">
            <w:pPr>
              <w:tabs>
                <w:tab w:val="center" w:pos="4977"/>
                <w:tab w:val="left" w:pos="9040"/>
              </w:tabs>
              <w:spacing w:after="0" w:line="360" w:lineRule="auto"/>
              <w:rPr>
                <w:rFonts w:cs="Times New Roman"/>
                <w:sz w:val="28"/>
                <w:szCs w:val="28"/>
              </w:rPr>
            </w:pPr>
          </w:p>
          <w:p w:rsidR="00DF4811" w:rsidRDefault="00DF4811" w:rsidP="00B84E5C">
            <w:pPr>
              <w:tabs>
                <w:tab w:val="center" w:pos="4977"/>
                <w:tab w:val="left" w:pos="9040"/>
              </w:tabs>
              <w:spacing w:after="0" w:line="360" w:lineRule="auto"/>
              <w:rPr>
                <w:rFonts w:cs="Times New Roman"/>
                <w:sz w:val="28"/>
                <w:szCs w:val="28"/>
              </w:rPr>
            </w:pPr>
          </w:p>
          <w:p w:rsidR="00DF4811" w:rsidRDefault="00DF4811" w:rsidP="00B84E5C">
            <w:pPr>
              <w:tabs>
                <w:tab w:val="center" w:pos="4977"/>
                <w:tab w:val="left" w:pos="9040"/>
              </w:tabs>
              <w:spacing w:after="0" w:line="360" w:lineRule="auto"/>
              <w:rPr>
                <w:rFonts w:cs="Times New Roman"/>
                <w:sz w:val="28"/>
                <w:szCs w:val="28"/>
              </w:rPr>
            </w:pPr>
          </w:p>
          <w:p w:rsidR="002A5AF5" w:rsidRDefault="002A5AF5" w:rsidP="00B84E5C">
            <w:pPr>
              <w:tabs>
                <w:tab w:val="center" w:pos="4977"/>
                <w:tab w:val="left" w:pos="9040"/>
              </w:tabs>
              <w:spacing w:after="0" w:line="360" w:lineRule="auto"/>
              <w:rPr>
                <w:rFonts w:cs="Times New Roman"/>
                <w:sz w:val="28"/>
                <w:szCs w:val="28"/>
              </w:rPr>
            </w:pPr>
          </w:p>
          <w:p w:rsidR="00DF4811" w:rsidRDefault="00DF4811" w:rsidP="00B84E5C">
            <w:pPr>
              <w:tabs>
                <w:tab w:val="center" w:pos="4977"/>
                <w:tab w:val="left" w:pos="9040"/>
              </w:tabs>
              <w:spacing w:after="0" w:line="360" w:lineRule="auto"/>
              <w:rPr>
                <w:rFonts w:cs="Times New Roman"/>
                <w:sz w:val="28"/>
                <w:szCs w:val="28"/>
              </w:rPr>
            </w:pPr>
          </w:p>
          <w:p w:rsidR="00DF4811" w:rsidRPr="009E00DA" w:rsidRDefault="00DF4811" w:rsidP="00B84E5C">
            <w:pPr>
              <w:tabs>
                <w:tab w:val="center" w:pos="4977"/>
                <w:tab w:val="left" w:pos="9040"/>
              </w:tabs>
              <w:spacing w:after="0" w:line="360" w:lineRule="auto"/>
              <w:rPr>
                <w:rFonts w:cs="Times New Roman"/>
                <w:sz w:val="28"/>
                <w:szCs w:val="28"/>
              </w:rPr>
            </w:pPr>
          </w:p>
          <w:p w:rsidR="0082679B" w:rsidRPr="009E00DA" w:rsidRDefault="0082679B" w:rsidP="00B84E5C">
            <w:pPr>
              <w:tabs>
                <w:tab w:val="center" w:pos="4977"/>
                <w:tab w:val="left" w:pos="9040"/>
              </w:tabs>
              <w:spacing w:after="0" w:line="360" w:lineRule="auto"/>
              <w:rPr>
                <w:rFonts w:cs="Times New Roman"/>
                <w:sz w:val="28"/>
                <w:szCs w:val="28"/>
              </w:rPr>
            </w:pPr>
            <w:r w:rsidRPr="009E00DA">
              <w:rPr>
                <w:rFonts w:cs="Times New Roman"/>
                <w:sz w:val="28"/>
                <w:szCs w:val="28"/>
              </w:rPr>
              <w:t>- HS nghe luật</w:t>
            </w:r>
            <w:r w:rsidR="00DF4811">
              <w:rPr>
                <w:rFonts w:cs="Times New Roman"/>
                <w:sz w:val="28"/>
                <w:szCs w:val="28"/>
              </w:rPr>
              <w:t xml:space="preserve"> chơi</w:t>
            </w:r>
            <w:r w:rsidRPr="009E00DA">
              <w:rPr>
                <w:rFonts w:cs="Times New Roman"/>
                <w:sz w:val="28"/>
                <w:szCs w:val="28"/>
              </w:rPr>
              <w:t>.</w:t>
            </w:r>
          </w:p>
          <w:p w:rsidR="0082679B" w:rsidRPr="009E00DA" w:rsidRDefault="0082679B" w:rsidP="00B84E5C">
            <w:pPr>
              <w:tabs>
                <w:tab w:val="center" w:pos="4977"/>
                <w:tab w:val="left" w:pos="9040"/>
              </w:tabs>
              <w:spacing w:after="0" w:line="360" w:lineRule="auto"/>
              <w:rPr>
                <w:rFonts w:cs="Times New Roman"/>
                <w:sz w:val="28"/>
                <w:szCs w:val="28"/>
              </w:rPr>
            </w:pPr>
            <w:r w:rsidRPr="009E00DA">
              <w:rPr>
                <w:rFonts w:cs="Times New Roman"/>
                <w:sz w:val="28"/>
                <w:szCs w:val="28"/>
              </w:rPr>
              <w:lastRenderedPageBreak/>
              <w:t>- HS lắng nghe, ghi nhớ.</w:t>
            </w:r>
          </w:p>
          <w:p w:rsidR="000D3AAE" w:rsidRPr="009E00DA" w:rsidRDefault="000D3AAE" w:rsidP="00B84E5C">
            <w:pPr>
              <w:tabs>
                <w:tab w:val="center" w:pos="4977"/>
                <w:tab w:val="left" w:pos="9040"/>
              </w:tabs>
              <w:spacing w:after="0" w:line="360" w:lineRule="auto"/>
              <w:rPr>
                <w:rFonts w:cs="Times New Roman"/>
                <w:sz w:val="28"/>
                <w:szCs w:val="28"/>
              </w:rPr>
            </w:pPr>
          </w:p>
          <w:p w:rsidR="000D3AAE" w:rsidRPr="009E00DA" w:rsidRDefault="000D3AAE" w:rsidP="00B84E5C">
            <w:pPr>
              <w:tabs>
                <w:tab w:val="center" w:pos="4977"/>
                <w:tab w:val="left" w:pos="9040"/>
              </w:tabs>
              <w:spacing w:after="0" w:line="360" w:lineRule="auto"/>
              <w:rPr>
                <w:rFonts w:cs="Times New Roman"/>
                <w:sz w:val="28"/>
                <w:szCs w:val="28"/>
              </w:rPr>
            </w:pPr>
          </w:p>
          <w:p w:rsidR="005F54B1" w:rsidRPr="009E00DA" w:rsidRDefault="005F54B1" w:rsidP="00B84E5C">
            <w:pPr>
              <w:tabs>
                <w:tab w:val="center" w:pos="4977"/>
                <w:tab w:val="left" w:pos="9040"/>
              </w:tabs>
              <w:spacing w:after="0" w:line="360" w:lineRule="auto"/>
              <w:rPr>
                <w:rFonts w:cs="Times New Roman"/>
                <w:sz w:val="28"/>
                <w:szCs w:val="28"/>
              </w:rPr>
            </w:pPr>
          </w:p>
          <w:p w:rsidR="005F54B1" w:rsidRDefault="005F54B1" w:rsidP="00B84E5C">
            <w:pPr>
              <w:tabs>
                <w:tab w:val="center" w:pos="4977"/>
                <w:tab w:val="left" w:pos="9040"/>
              </w:tabs>
              <w:spacing w:after="0" w:line="360" w:lineRule="auto"/>
              <w:rPr>
                <w:rFonts w:cs="Times New Roman"/>
                <w:sz w:val="28"/>
                <w:szCs w:val="28"/>
              </w:rPr>
            </w:pPr>
            <w:r w:rsidRPr="009E00DA">
              <w:rPr>
                <w:rFonts w:cs="Times New Roman"/>
                <w:sz w:val="28"/>
                <w:szCs w:val="28"/>
                <w:lang w:val="vi-VN"/>
              </w:rPr>
              <w:t xml:space="preserve">- HS </w:t>
            </w:r>
            <w:r w:rsidRPr="009E00DA">
              <w:rPr>
                <w:rFonts w:cs="Times New Roman"/>
                <w:sz w:val="28"/>
                <w:szCs w:val="28"/>
              </w:rPr>
              <w:t>lắng nghe  hướng dẫn và tham gia trò chơi.</w:t>
            </w:r>
          </w:p>
          <w:p w:rsidR="002A5AF5" w:rsidRPr="009E00DA" w:rsidRDefault="002A5AF5" w:rsidP="00B84E5C">
            <w:pPr>
              <w:tabs>
                <w:tab w:val="center" w:pos="4977"/>
                <w:tab w:val="left" w:pos="9040"/>
              </w:tabs>
              <w:spacing w:after="0" w:line="360" w:lineRule="auto"/>
              <w:rPr>
                <w:rFonts w:cs="Times New Roman"/>
                <w:sz w:val="28"/>
                <w:szCs w:val="28"/>
              </w:rPr>
            </w:pPr>
          </w:p>
          <w:p w:rsidR="005F54B1" w:rsidRPr="009E00DA" w:rsidRDefault="005F54B1" w:rsidP="00B84E5C">
            <w:pPr>
              <w:spacing w:after="0" w:line="360" w:lineRule="auto"/>
              <w:rPr>
                <w:rFonts w:cs="Times New Roman"/>
                <w:sz w:val="28"/>
                <w:szCs w:val="28"/>
                <w:lang w:val="vi-VN"/>
              </w:rPr>
            </w:pPr>
            <w:r w:rsidRPr="009E00DA">
              <w:rPr>
                <w:rFonts w:cs="Times New Roman"/>
                <w:sz w:val="28"/>
                <w:szCs w:val="28"/>
                <w:lang w:val="vi-VN"/>
              </w:rPr>
              <w:t xml:space="preserve">- HS chơi trò chơi: </w:t>
            </w:r>
          </w:p>
          <w:p w:rsidR="00453651" w:rsidRPr="002A5AF5" w:rsidRDefault="002A5AF5" w:rsidP="00B84E5C">
            <w:pPr>
              <w:spacing w:after="0" w:line="360" w:lineRule="auto"/>
              <w:rPr>
                <w:rFonts w:cs="Times New Roman"/>
                <w:sz w:val="28"/>
                <w:szCs w:val="28"/>
              </w:rPr>
            </w:pPr>
            <w:r>
              <w:rPr>
                <w:rFonts w:cs="Times New Roman"/>
                <w:sz w:val="28"/>
                <w:szCs w:val="28"/>
              </w:rPr>
              <w:t>-HS giơ thẻ xanh</w:t>
            </w:r>
          </w:p>
          <w:p w:rsidR="0054763A" w:rsidRDefault="007A4F07" w:rsidP="007A4F07">
            <w:pPr>
              <w:spacing w:after="0" w:line="360" w:lineRule="auto"/>
              <w:rPr>
                <w:rFonts w:cs="Times New Roman"/>
                <w:sz w:val="28"/>
                <w:szCs w:val="28"/>
              </w:rPr>
            </w:pPr>
            <w:r>
              <w:rPr>
                <w:rFonts w:cs="Times New Roman"/>
                <w:sz w:val="28"/>
                <w:szCs w:val="28"/>
              </w:rPr>
              <w:t>- Thưa cô em chọn thẻ xanh vì đây là hình ảnh một môi trường trong lành.</w:t>
            </w:r>
          </w:p>
          <w:p w:rsidR="007A4F07" w:rsidRPr="007A4F07" w:rsidRDefault="007A4F07" w:rsidP="007A4F07">
            <w:pPr>
              <w:spacing w:after="0" w:line="360" w:lineRule="auto"/>
              <w:rPr>
                <w:rFonts w:cs="Times New Roman"/>
                <w:sz w:val="28"/>
                <w:szCs w:val="28"/>
              </w:rPr>
            </w:pPr>
          </w:p>
          <w:p w:rsidR="002A5AF5" w:rsidRDefault="002A5AF5" w:rsidP="00B84E5C">
            <w:pPr>
              <w:spacing w:after="0" w:line="360" w:lineRule="auto"/>
              <w:jc w:val="both"/>
              <w:rPr>
                <w:rFonts w:cs="Times New Roman"/>
                <w:iCs/>
                <w:color w:val="000000" w:themeColor="text1"/>
                <w:sz w:val="28"/>
                <w:szCs w:val="28"/>
              </w:rPr>
            </w:pPr>
            <w:r w:rsidRPr="0054763A">
              <w:rPr>
                <w:rFonts w:cs="Times New Roman"/>
                <w:iCs/>
                <w:color w:val="000000" w:themeColor="text1"/>
                <w:sz w:val="28"/>
                <w:szCs w:val="28"/>
              </w:rPr>
              <w:t>-HS giơ thẻ đỏ và nói to SOS</w:t>
            </w:r>
            <w:r w:rsidR="007A4F07">
              <w:rPr>
                <w:rFonts w:cs="Times New Roman"/>
                <w:iCs/>
                <w:color w:val="000000" w:themeColor="text1"/>
                <w:sz w:val="28"/>
                <w:szCs w:val="28"/>
              </w:rPr>
              <w:t>.</w:t>
            </w:r>
          </w:p>
          <w:p w:rsidR="007A4F07" w:rsidRDefault="007A4F07" w:rsidP="00B84E5C">
            <w:pPr>
              <w:spacing w:after="0" w:line="360" w:lineRule="auto"/>
              <w:jc w:val="both"/>
              <w:rPr>
                <w:rFonts w:cs="Times New Roman"/>
                <w:iCs/>
                <w:color w:val="000000" w:themeColor="text1"/>
                <w:sz w:val="28"/>
                <w:szCs w:val="28"/>
              </w:rPr>
            </w:pPr>
          </w:p>
          <w:p w:rsidR="007A4F07" w:rsidRPr="0054763A" w:rsidRDefault="007A4F07" w:rsidP="00B84E5C">
            <w:pPr>
              <w:spacing w:after="0" w:line="360" w:lineRule="auto"/>
              <w:jc w:val="both"/>
              <w:rPr>
                <w:rFonts w:cs="Times New Roman"/>
                <w:iCs/>
                <w:color w:val="000000" w:themeColor="text1"/>
                <w:sz w:val="28"/>
                <w:szCs w:val="28"/>
              </w:rPr>
            </w:pPr>
          </w:p>
          <w:p w:rsidR="00453651" w:rsidRPr="0054763A" w:rsidRDefault="00453651" w:rsidP="00B84E5C">
            <w:pPr>
              <w:spacing w:after="0" w:line="360" w:lineRule="auto"/>
              <w:jc w:val="both"/>
              <w:rPr>
                <w:rFonts w:cs="Times New Roman"/>
                <w:iCs/>
                <w:color w:val="000000" w:themeColor="text1"/>
                <w:sz w:val="28"/>
                <w:szCs w:val="28"/>
              </w:rPr>
            </w:pPr>
            <w:r w:rsidRPr="0054763A">
              <w:rPr>
                <w:rFonts w:cs="Times New Roman"/>
                <w:iCs/>
                <w:color w:val="000000" w:themeColor="text1"/>
                <w:sz w:val="28"/>
                <w:szCs w:val="28"/>
              </w:rPr>
              <w:t xml:space="preserve">- </w:t>
            </w:r>
            <w:r w:rsidR="0054763A">
              <w:rPr>
                <w:rFonts w:cs="Times New Roman"/>
                <w:iCs/>
                <w:color w:val="000000" w:themeColor="text1"/>
                <w:sz w:val="28"/>
                <w:szCs w:val="28"/>
              </w:rPr>
              <w:t>HS trả lời:</w:t>
            </w:r>
            <w:r w:rsidRPr="0054763A">
              <w:rPr>
                <w:rFonts w:cs="Times New Roman"/>
                <w:iCs/>
                <w:color w:val="000000" w:themeColor="text1"/>
                <w:sz w:val="28"/>
                <w:szCs w:val="28"/>
              </w:rPr>
              <w:t xml:space="preserve"> nếu rừng bị cháy thì động vật</w:t>
            </w:r>
            <w:r w:rsidR="007A4F07">
              <w:rPr>
                <w:rFonts w:cs="Times New Roman"/>
                <w:iCs/>
                <w:color w:val="000000" w:themeColor="text1"/>
                <w:sz w:val="28"/>
                <w:szCs w:val="28"/>
              </w:rPr>
              <w:t>, thực vật</w:t>
            </w:r>
            <w:r w:rsidRPr="0054763A">
              <w:rPr>
                <w:rFonts w:cs="Times New Roman"/>
                <w:iCs/>
                <w:color w:val="000000" w:themeColor="text1"/>
                <w:sz w:val="28"/>
                <w:szCs w:val="28"/>
              </w:rPr>
              <w:t xml:space="preserve"> sẽ chết</w:t>
            </w:r>
            <w:r w:rsidR="007A4F07">
              <w:rPr>
                <w:rFonts w:cs="Times New Roman"/>
                <w:iCs/>
                <w:color w:val="000000" w:themeColor="text1"/>
                <w:sz w:val="28"/>
                <w:szCs w:val="28"/>
              </w:rPr>
              <w:t xml:space="preserve"> </w:t>
            </w:r>
            <w:r w:rsidRPr="0054763A">
              <w:rPr>
                <w:rFonts w:cs="Times New Roman"/>
                <w:iCs/>
                <w:color w:val="000000" w:themeColor="text1"/>
                <w:sz w:val="28"/>
                <w:szCs w:val="28"/>
              </w:rPr>
              <w:t>và không có nơi ở</w:t>
            </w:r>
            <w:r w:rsidR="007748DE">
              <w:rPr>
                <w:rFonts w:cs="Times New Roman"/>
                <w:iCs/>
                <w:color w:val="000000" w:themeColor="text1"/>
                <w:sz w:val="28"/>
                <w:szCs w:val="28"/>
              </w:rPr>
              <w:t>…</w:t>
            </w:r>
          </w:p>
          <w:p w:rsidR="00F25BB5" w:rsidRDefault="00F25BB5" w:rsidP="00F25BB5">
            <w:pPr>
              <w:spacing w:after="0" w:line="360" w:lineRule="auto"/>
              <w:jc w:val="both"/>
              <w:rPr>
                <w:rFonts w:cs="Times New Roman"/>
                <w:sz w:val="28"/>
                <w:szCs w:val="28"/>
              </w:rPr>
            </w:pPr>
            <w:r>
              <w:rPr>
                <w:rFonts w:cs="Times New Roman"/>
                <w:sz w:val="28"/>
                <w:szCs w:val="28"/>
              </w:rPr>
              <w:t xml:space="preserve">- Em sẽ </w:t>
            </w:r>
            <w:r w:rsidRPr="009E00DA">
              <w:rPr>
                <w:rFonts w:cs="Times New Roman"/>
                <w:sz w:val="28"/>
                <w:szCs w:val="28"/>
              </w:rPr>
              <w:t>báo người lớn</w:t>
            </w:r>
            <w:r>
              <w:rPr>
                <w:rFonts w:cs="Times New Roman"/>
                <w:sz w:val="28"/>
                <w:szCs w:val="28"/>
              </w:rPr>
              <w:t xml:space="preserve">, em gọi </w:t>
            </w:r>
            <w:r w:rsidRPr="009E00DA">
              <w:rPr>
                <w:rFonts w:cs="Times New Roman"/>
                <w:sz w:val="28"/>
                <w:szCs w:val="28"/>
              </w:rPr>
              <w:t>cứu hoả</w:t>
            </w:r>
            <w:r w:rsidR="007471DA">
              <w:rPr>
                <w:rFonts w:cs="Times New Roman"/>
                <w:sz w:val="28"/>
                <w:szCs w:val="28"/>
              </w:rPr>
              <w:t>….</w:t>
            </w:r>
            <w:r w:rsidRPr="009E00DA">
              <w:rPr>
                <w:rFonts w:cs="Times New Roman"/>
                <w:sz w:val="28"/>
                <w:szCs w:val="28"/>
              </w:rPr>
              <w:t xml:space="preserve"> </w:t>
            </w:r>
          </w:p>
          <w:p w:rsidR="00453651" w:rsidRDefault="00453651" w:rsidP="00B84E5C">
            <w:pPr>
              <w:spacing w:after="0" w:line="360" w:lineRule="auto"/>
              <w:rPr>
                <w:rFonts w:cs="Times New Roman"/>
                <w:sz w:val="28"/>
                <w:szCs w:val="28"/>
                <w:lang w:val="vi-VN"/>
              </w:rPr>
            </w:pPr>
          </w:p>
          <w:p w:rsidR="007471DA" w:rsidRDefault="007471DA" w:rsidP="00B84E5C">
            <w:pPr>
              <w:spacing w:after="0" w:line="360" w:lineRule="auto"/>
              <w:rPr>
                <w:rFonts w:cs="Times New Roman"/>
                <w:sz w:val="28"/>
                <w:szCs w:val="28"/>
                <w:lang w:val="vi-VN"/>
              </w:rPr>
            </w:pPr>
          </w:p>
          <w:p w:rsidR="007748DE" w:rsidRPr="009E00DA" w:rsidRDefault="007748DE" w:rsidP="00B84E5C">
            <w:pPr>
              <w:spacing w:after="0" w:line="360" w:lineRule="auto"/>
              <w:rPr>
                <w:rFonts w:cs="Times New Roman"/>
                <w:sz w:val="28"/>
                <w:szCs w:val="28"/>
                <w:lang w:val="vi-VN"/>
              </w:rPr>
            </w:pPr>
          </w:p>
          <w:p w:rsidR="0054763A" w:rsidRPr="002A5AF5" w:rsidRDefault="0054763A" w:rsidP="0054763A">
            <w:pPr>
              <w:spacing w:after="0" w:line="360" w:lineRule="auto"/>
              <w:rPr>
                <w:rFonts w:cs="Times New Roman"/>
                <w:sz w:val="28"/>
                <w:szCs w:val="28"/>
              </w:rPr>
            </w:pPr>
            <w:r>
              <w:rPr>
                <w:rFonts w:cs="Times New Roman"/>
                <w:sz w:val="28"/>
                <w:szCs w:val="28"/>
              </w:rPr>
              <w:t>-HS giơ thẻ xanh</w:t>
            </w:r>
          </w:p>
          <w:p w:rsidR="00453651" w:rsidRPr="009E00DA" w:rsidRDefault="00453651" w:rsidP="00B84E5C">
            <w:pPr>
              <w:spacing w:after="0" w:line="360" w:lineRule="auto"/>
              <w:rPr>
                <w:rFonts w:cs="Times New Roman"/>
                <w:sz w:val="28"/>
                <w:szCs w:val="28"/>
                <w:lang w:val="vi-VN"/>
              </w:rPr>
            </w:pPr>
          </w:p>
          <w:p w:rsidR="0054763A" w:rsidRPr="0054763A" w:rsidRDefault="0054763A" w:rsidP="0054763A">
            <w:pPr>
              <w:spacing w:after="0" w:line="360" w:lineRule="auto"/>
              <w:jc w:val="both"/>
              <w:rPr>
                <w:rFonts w:cs="Times New Roman"/>
                <w:iCs/>
                <w:color w:val="000000" w:themeColor="text1"/>
                <w:sz w:val="28"/>
                <w:szCs w:val="28"/>
              </w:rPr>
            </w:pPr>
            <w:r w:rsidRPr="0054763A">
              <w:rPr>
                <w:rFonts w:cs="Times New Roman"/>
                <w:iCs/>
                <w:color w:val="000000" w:themeColor="text1"/>
                <w:sz w:val="28"/>
                <w:szCs w:val="28"/>
              </w:rPr>
              <w:t>-HS giơ thẻ đỏ và nói to SOS</w:t>
            </w:r>
            <w:r w:rsidR="007748DE">
              <w:rPr>
                <w:rFonts w:cs="Times New Roman"/>
                <w:iCs/>
                <w:color w:val="000000" w:themeColor="text1"/>
                <w:sz w:val="28"/>
                <w:szCs w:val="28"/>
              </w:rPr>
              <w:t>.</w:t>
            </w:r>
          </w:p>
          <w:p w:rsidR="00453651" w:rsidRPr="009E00DA" w:rsidRDefault="00453651" w:rsidP="00B84E5C">
            <w:pPr>
              <w:spacing w:after="0" w:line="360" w:lineRule="auto"/>
              <w:rPr>
                <w:rFonts w:cs="Times New Roman"/>
                <w:sz w:val="28"/>
                <w:szCs w:val="28"/>
                <w:lang w:val="vi-VN"/>
              </w:rPr>
            </w:pPr>
          </w:p>
          <w:p w:rsidR="00453651" w:rsidRPr="0054763A" w:rsidRDefault="0054763A" w:rsidP="00B84E5C">
            <w:pPr>
              <w:spacing w:after="0" w:line="360" w:lineRule="auto"/>
              <w:rPr>
                <w:rFonts w:cs="Times New Roman"/>
                <w:iCs/>
                <w:color w:val="000000" w:themeColor="text1"/>
                <w:sz w:val="28"/>
                <w:szCs w:val="28"/>
              </w:rPr>
            </w:pPr>
            <w:r>
              <w:rPr>
                <w:rFonts w:cs="Times New Roman"/>
                <w:iCs/>
                <w:color w:val="000000" w:themeColor="text1"/>
                <w:sz w:val="28"/>
                <w:szCs w:val="28"/>
              </w:rPr>
              <w:t>-</w:t>
            </w:r>
            <w:r w:rsidR="00453651" w:rsidRPr="0054763A">
              <w:rPr>
                <w:rFonts w:cs="Times New Roman"/>
                <w:iCs/>
                <w:color w:val="000000" w:themeColor="text1"/>
                <w:sz w:val="28"/>
                <w:szCs w:val="28"/>
              </w:rPr>
              <w:t xml:space="preserve"> HS</w:t>
            </w:r>
            <w:r w:rsidRPr="0054763A">
              <w:rPr>
                <w:rFonts w:cs="Times New Roman"/>
                <w:iCs/>
                <w:color w:val="000000" w:themeColor="text1"/>
                <w:sz w:val="28"/>
                <w:szCs w:val="28"/>
              </w:rPr>
              <w:t xml:space="preserve"> trả lời</w:t>
            </w:r>
            <w:r>
              <w:rPr>
                <w:rFonts w:cs="Times New Roman"/>
                <w:iCs/>
                <w:color w:val="000000" w:themeColor="text1"/>
                <w:sz w:val="28"/>
                <w:szCs w:val="28"/>
              </w:rPr>
              <w:t>:</w:t>
            </w:r>
            <w:r w:rsidR="00453651" w:rsidRPr="0054763A">
              <w:rPr>
                <w:rFonts w:cs="Times New Roman"/>
                <w:iCs/>
                <w:color w:val="000000" w:themeColor="text1"/>
                <w:sz w:val="28"/>
                <w:szCs w:val="28"/>
              </w:rPr>
              <w:t xml:space="preserve"> vì nguồn nước bẩn cá</w:t>
            </w:r>
            <w:r w:rsidR="007748DE">
              <w:rPr>
                <w:rFonts w:cs="Times New Roman"/>
                <w:iCs/>
                <w:color w:val="000000" w:themeColor="text1"/>
                <w:sz w:val="28"/>
                <w:szCs w:val="28"/>
              </w:rPr>
              <w:t xml:space="preserve"> và các loài vật sống dưới nước</w:t>
            </w:r>
            <w:r w:rsidR="00453651" w:rsidRPr="0054763A">
              <w:rPr>
                <w:rFonts w:cs="Times New Roman"/>
                <w:iCs/>
                <w:color w:val="000000" w:themeColor="text1"/>
                <w:sz w:val="28"/>
                <w:szCs w:val="28"/>
              </w:rPr>
              <w:t xml:space="preserve"> sẽ chết</w:t>
            </w:r>
            <w:r>
              <w:rPr>
                <w:rFonts w:cs="Times New Roman"/>
                <w:iCs/>
                <w:color w:val="000000" w:themeColor="text1"/>
                <w:sz w:val="28"/>
                <w:szCs w:val="28"/>
              </w:rPr>
              <w:t>.</w:t>
            </w:r>
          </w:p>
          <w:p w:rsidR="00453651" w:rsidRPr="009E00DA" w:rsidRDefault="00453651" w:rsidP="00B84E5C">
            <w:pPr>
              <w:spacing w:after="0" w:line="360" w:lineRule="auto"/>
              <w:rPr>
                <w:rFonts w:cs="Times New Roman"/>
                <w:sz w:val="28"/>
                <w:szCs w:val="28"/>
                <w:lang w:val="vi-VN"/>
              </w:rPr>
            </w:pPr>
          </w:p>
          <w:p w:rsidR="00453651" w:rsidRPr="0054763A" w:rsidRDefault="0054763A" w:rsidP="0054763A">
            <w:pPr>
              <w:spacing w:after="0" w:line="360" w:lineRule="auto"/>
              <w:jc w:val="both"/>
              <w:rPr>
                <w:rFonts w:cs="Times New Roman"/>
                <w:iCs/>
                <w:color w:val="000000" w:themeColor="text1"/>
                <w:sz w:val="28"/>
                <w:szCs w:val="28"/>
              </w:rPr>
            </w:pPr>
            <w:r w:rsidRPr="0054763A">
              <w:rPr>
                <w:rFonts w:cs="Times New Roman"/>
                <w:iCs/>
                <w:color w:val="000000" w:themeColor="text1"/>
                <w:sz w:val="28"/>
                <w:szCs w:val="28"/>
              </w:rPr>
              <w:t>-HS giơ thẻ đỏ và nói to SOS</w:t>
            </w:r>
          </w:p>
          <w:p w:rsidR="00453651" w:rsidRPr="009E00DA" w:rsidRDefault="0054763A" w:rsidP="00B84E5C">
            <w:pPr>
              <w:spacing w:after="0" w:line="360" w:lineRule="auto"/>
              <w:jc w:val="both"/>
              <w:rPr>
                <w:rFonts w:cs="Times New Roman"/>
                <w:i/>
                <w:iCs/>
                <w:color w:val="000000" w:themeColor="text1"/>
                <w:sz w:val="28"/>
                <w:szCs w:val="28"/>
              </w:rPr>
            </w:pPr>
            <w:r>
              <w:rPr>
                <w:rFonts w:cs="Times New Roman"/>
                <w:iCs/>
                <w:color w:val="000000" w:themeColor="text1"/>
                <w:sz w:val="28"/>
                <w:szCs w:val="28"/>
              </w:rPr>
              <w:t>-</w:t>
            </w:r>
            <w:r w:rsidRPr="0054763A">
              <w:rPr>
                <w:rFonts w:cs="Times New Roman"/>
                <w:iCs/>
                <w:color w:val="000000" w:themeColor="text1"/>
                <w:sz w:val="28"/>
                <w:szCs w:val="28"/>
              </w:rPr>
              <w:t xml:space="preserve"> HS trả lời</w:t>
            </w:r>
            <w:r>
              <w:rPr>
                <w:rFonts w:cs="Times New Roman"/>
                <w:iCs/>
                <w:color w:val="000000" w:themeColor="text1"/>
                <w:sz w:val="28"/>
                <w:szCs w:val="28"/>
              </w:rPr>
              <w:t>:</w:t>
            </w:r>
            <w:r w:rsidRPr="0054763A">
              <w:rPr>
                <w:rFonts w:cs="Times New Roman"/>
                <w:iCs/>
                <w:color w:val="000000" w:themeColor="text1"/>
                <w:sz w:val="28"/>
                <w:szCs w:val="28"/>
              </w:rPr>
              <w:t xml:space="preserve"> </w:t>
            </w:r>
            <w:r w:rsidR="00453651" w:rsidRPr="0054763A">
              <w:rPr>
                <w:rFonts w:cs="Times New Roman"/>
                <w:iCs/>
                <w:color w:val="000000" w:themeColor="text1"/>
                <w:sz w:val="28"/>
                <w:szCs w:val="28"/>
              </w:rPr>
              <w:t>nếu trời nắng hạn hán kéo dài thì đất khô cằn hạn hán, cây cối héo khô và động vật chết</w:t>
            </w:r>
            <w:r>
              <w:rPr>
                <w:rFonts w:cs="Times New Roman"/>
                <w:i/>
                <w:iCs/>
                <w:color w:val="000000" w:themeColor="text1"/>
                <w:sz w:val="28"/>
                <w:szCs w:val="28"/>
              </w:rPr>
              <w:t>.</w:t>
            </w:r>
          </w:p>
          <w:p w:rsidR="00453651" w:rsidRPr="009E00DA" w:rsidRDefault="00453651" w:rsidP="00B84E5C">
            <w:pPr>
              <w:spacing w:after="0" w:line="360" w:lineRule="auto"/>
              <w:rPr>
                <w:rFonts w:cs="Times New Roman"/>
                <w:sz w:val="28"/>
                <w:szCs w:val="28"/>
                <w:lang w:val="vi-VN"/>
              </w:rPr>
            </w:pPr>
          </w:p>
          <w:p w:rsidR="00453651" w:rsidRPr="0054763A" w:rsidRDefault="0054763A" w:rsidP="0054763A">
            <w:pPr>
              <w:spacing w:after="0" w:line="360" w:lineRule="auto"/>
              <w:rPr>
                <w:rFonts w:cs="Times New Roman"/>
                <w:sz w:val="28"/>
                <w:szCs w:val="28"/>
              </w:rPr>
            </w:pPr>
            <w:r>
              <w:rPr>
                <w:rFonts w:cs="Times New Roman"/>
                <w:sz w:val="28"/>
                <w:szCs w:val="28"/>
              </w:rPr>
              <w:t>-</w:t>
            </w:r>
            <w:r w:rsidRPr="0054763A">
              <w:rPr>
                <w:rFonts w:cs="Times New Roman"/>
                <w:sz w:val="28"/>
                <w:szCs w:val="28"/>
              </w:rPr>
              <w:t>HS lắng nghe</w:t>
            </w:r>
          </w:p>
          <w:p w:rsidR="005F54B1" w:rsidRPr="009E00DA" w:rsidRDefault="005F54B1" w:rsidP="00B84E5C">
            <w:pPr>
              <w:tabs>
                <w:tab w:val="center" w:pos="4977"/>
                <w:tab w:val="left" w:pos="9040"/>
              </w:tabs>
              <w:spacing w:after="0" w:line="360" w:lineRule="auto"/>
              <w:rPr>
                <w:rFonts w:cs="Times New Roman"/>
                <w:sz w:val="28"/>
                <w:szCs w:val="28"/>
                <w:lang w:val="vi-VN"/>
              </w:rPr>
            </w:pPr>
            <w:r w:rsidRPr="009E00DA">
              <w:rPr>
                <w:rFonts w:cs="Times New Roman"/>
                <w:sz w:val="28"/>
                <w:szCs w:val="28"/>
                <w:lang w:val="vi-VN"/>
              </w:rPr>
              <w:t xml:space="preserve"> </w:t>
            </w:r>
          </w:p>
          <w:p w:rsidR="008A3EE6" w:rsidRPr="009E00DA" w:rsidRDefault="008A3EE6" w:rsidP="00B84E5C">
            <w:pPr>
              <w:tabs>
                <w:tab w:val="center" w:pos="4977"/>
                <w:tab w:val="left" w:pos="9040"/>
              </w:tabs>
              <w:spacing w:after="0" w:line="360" w:lineRule="auto"/>
              <w:rPr>
                <w:rFonts w:cs="Times New Roman"/>
                <w:sz w:val="28"/>
                <w:szCs w:val="28"/>
                <w:lang w:val="vi-VN"/>
              </w:rPr>
            </w:pPr>
          </w:p>
          <w:p w:rsidR="008A3EE6" w:rsidRPr="009E00DA" w:rsidRDefault="008A3EE6" w:rsidP="00B84E5C">
            <w:pPr>
              <w:tabs>
                <w:tab w:val="center" w:pos="4977"/>
                <w:tab w:val="left" w:pos="9040"/>
              </w:tabs>
              <w:spacing w:after="0" w:line="360" w:lineRule="auto"/>
              <w:rPr>
                <w:rFonts w:cs="Times New Roman"/>
                <w:sz w:val="28"/>
                <w:szCs w:val="28"/>
                <w:lang w:val="vi-VN"/>
              </w:rPr>
            </w:pPr>
          </w:p>
          <w:p w:rsidR="008A3EE6" w:rsidRPr="009E00DA" w:rsidRDefault="008A3EE6" w:rsidP="00B84E5C">
            <w:pPr>
              <w:tabs>
                <w:tab w:val="center" w:pos="4977"/>
                <w:tab w:val="left" w:pos="9040"/>
              </w:tabs>
              <w:spacing w:after="0" w:line="360" w:lineRule="auto"/>
              <w:rPr>
                <w:rFonts w:cs="Times New Roman"/>
                <w:sz w:val="28"/>
                <w:szCs w:val="28"/>
                <w:lang w:val="vi-VN"/>
              </w:rPr>
            </w:pPr>
          </w:p>
          <w:p w:rsidR="008A3EE6" w:rsidRPr="009E00DA" w:rsidRDefault="008A3EE6" w:rsidP="00B84E5C">
            <w:pPr>
              <w:tabs>
                <w:tab w:val="center" w:pos="4977"/>
                <w:tab w:val="left" w:pos="9040"/>
              </w:tabs>
              <w:spacing w:after="0" w:line="360" w:lineRule="auto"/>
              <w:rPr>
                <w:rFonts w:cs="Times New Roman"/>
                <w:sz w:val="28"/>
                <w:szCs w:val="28"/>
                <w:lang w:val="vi-VN"/>
              </w:rPr>
            </w:pPr>
          </w:p>
          <w:p w:rsidR="008A3EE6" w:rsidRPr="009E00DA" w:rsidRDefault="008A3EE6" w:rsidP="00B84E5C">
            <w:pPr>
              <w:tabs>
                <w:tab w:val="center" w:pos="4977"/>
                <w:tab w:val="left" w:pos="9040"/>
              </w:tabs>
              <w:spacing w:after="0" w:line="360" w:lineRule="auto"/>
              <w:rPr>
                <w:rFonts w:cs="Times New Roman"/>
                <w:sz w:val="28"/>
                <w:szCs w:val="28"/>
                <w:lang w:val="vi-VN"/>
              </w:rPr>
            </w:pPr>
          </w:p>
          <w:p w:rsidR="008A3EE6" w:rsidRPr="009E00DA" w:rsidRDefault="008A3EE6" w:rsidP="00B84E5C">
            <w:pPr>
              <w:tabs>
                <w:tab w:val="center" w:pos="4977"/>
                <w:tab w:val="left" w:pos="9040"/>
              </w:tabs>
              <w:spacing w:after="0" w:line="360" w:lineRule="auto"/>
              <w:rPr>
                <w:rFonts w:cs="Times New Roman"/>
                <w:sz w:val="28"/>
                <w:szCs w:val="28"/>
                <w:lang w:val="vi-VN"/>
              </w:rPr>
            </w:pPr>
          </w:p>
          <w:p w:rsidR="008A3EE6" w:rsidRPr="009E00DA" w:rsidRDefault="008A3EE6" w:rsidP="00B84E5C">
            <w:pPr>
              <w:tabs>
                <w:tab w:val="center" w:pos="4977"/>
                <w:tab w:val="left" w:pos="9040"/>
              </w:tabs>
              <w:spacing w:after="0" w:line="360" w:lineRule="auto"/>
              <w:rPr>
                <w:rFonts w:cs="Times New Roman"/>
                <w:sz w:val="28"/>
                <w:szCs w:val="28"/>
                <w:lang w:val="vi-VN"/>
              </w:rPr>
            </w:pPr>
          </w:p>
          <w:p w:rsidR="008A3EE6" w:rsidRPr="009E00DA" w:rsidRDefault="008A3EE6" w:rsidP="00B84E5C">
            <w:pPr>
              <w:tabs>
                <w:tab w:val="center" w:pos="4977"/>
                <w:tab w:val="left" w:pos="9040"/>
              </w:tabs>
              <w:spacing w:after="0" w:line="360" w:lineRule="auto"/>
              <w:rPr>
                <w:rFonts w:cs="Times New Roman"/>
                <w:sz w:val="28"/>
                <w:szCs w:val="28"/>
                <w:lang w:val="vi-VN"/>
              </w:rPr>
            </w:pPr>
          </w:p>
          <w:p w:rsidR="008A3EE6" w:rsidRPr="009E00DA" w:rsidRDefault="008A3EE6" w:rsidP="00B84E5C">
            <w:pPr>
              <w:tabs>
                <w:tab w:val="center" w:pos="4977"/>
                <w:tab w:val="left" w:pos="9040"/>
              </w:tabs>
              <w:spacing w:after="0" w:line="360" w:lineRule="auto"/>
              <w:rPr>
                <w:rFonts w:cs="Times New Roman"/>
                <w:sz w:val="28"/>
                <w:szCs w:val="28"/>
                <w:lang w:val="vi-VN"/>
              </w:rPr>
            </w:pPr>
          </w:p>
          <w:p w:rsidR="008A3EE6" w:rsidRPr="009E00DA" w:rsidRDefault="008A3EE6" w:rsidP="00B84E5C">
            <w:pPr>
              <w:tabs>
                <w:tab w:val="center" w:pos="4977"/>
                <w:tab w:val="left" w:pos="9040"/>
              </w:tabs>
              <w:spacing w:after="0" w:line="360" w:lineRule="auto"/>
              <w:rPr>
                <w:rFonts w:cs="Times New Roman"/>
                <w:sz w:val="28"/>
                <w:szCs w:val="28"/>
                <w:lang w:val="vi-VN"/>
              </w:rPr>
            </w:pPr>
          </w:p>
          <w:p w:rsidR="008A3EE6" w:rsidRPr="009E00DA" w:rsidRDefault="008A3EE6" w:rsidP="00B84E5C">
            <w:pPr>
              <w:tabs>
                <w:tab w:val="center" w:pos="4977"/>
                <w:tab w:val="left" w:pos="9040"/>
              </w:tabs>
              <w:spacing w:after="0" w:line="360" w:lineRule="auto"/>
              <w:rPr>
                <w:rFonts w:cs="Times New Roman"/>
                <w:sz w:val="28"/>
                <w:szCs w:val="28"/>
                <w:lang w:val="vi-VN"/>
              </w:rPr>
            </w:pPr>
          </w:p>
          <w:p w:rsidR="008A3EE6" w:rsidRPr="009E00DA" w:rsidRDefault="008A3EE6" w:rsidP="00B84E5C">
            <w:pPr>
              <w:tabs>
                <w:tab w:val="center" w:pos="4977"/>
                <w:tab w:val="left" w:pos="9040"/>
              </w:tabs>
              <w:spacing w:after="0" w:line="360" w:lineRule="auto"/>
              <w:rPr>
                <w:rFonts w:cs="Times New Roman"/>
                <w:sz w:val="28"/>
                <w:szCs w:val="28"/>
                <w:lang w:val="vi-VN"/>
              </w:rPr>
            </w:pPr>
          </w:p>
          <w:p w:rsidR="008A3EE6" w:rsidRPr="009E00DA" w:rsidRDefault="008A3EE6" w:rsidP="00B84E5C">
            <w:pPr>
              <w:tabs>
                <w:tab w:val="center" w:pos="4977"/>
                <w:tab w:val="left" w:pos="9040"/>
              </w:tabs>
              <w:spacing w:after="0" w:line="360" w:lineRule="auto"/>
              <w:rPr>
                <w:rFonts w:cs="Times New Roman"/>
                <w:sz w:val="28"/>
                <w:szCs w:val="28"/>
                <w:lang w:val="vi-VN"/>
              </w:rPr>
            </w:pPr>
          </w:p>
          <w:p w:rsidR="008A3EE6" w:rsidRDefault="008A3EE6" w:rsidP="00B84E5C">
            <w:pPr>
              <w:tabs>
                <w:tab w:val="center" w:pos="4977"/>
                <w:tab w:val="left" w:pos="9040"/>
              </w:tabs>
              <w:spacing w:after="0" w:line="360" w:lineRule="auto"/>
              <w:rPr>
                <w:rFonts w:cs="Times New Roman"/>
                <w:sz w:val="28"/>
                <w:szCs w:val="28"/>
                <w:lang w:val="vi-VN"/>
              </w:rPr>
            </w:pPr>
          </w:p>
          <w:p w:rsidR="00AD23C7" w:rsidRDefault="00AD23C7" w:rsidP="00B84E5C">
            <w:pPr>
              <w:tabs>
                <w:tab w:val="center" w:pos="4977"/>
                <w:tab w:val="left" w:pos="9040"/>
              </w:tabs>
              <w:spacing w:after="0" w:line="360" w:lineRule="auto"/>
              <w:rPr>
                <w:rFonts w:cs="Times New Roman"/>
                <w:sz w:val="28"/>
                <w:szCs w:val="28"/>
                <w:lang w:val="vi-VN"/>
              </w:rPr>
            </w:pPr>
          </w:p>
          <w:p w:rsidR="00AD23C7" w:rsidRDefault="00AD23C7" w:rsidP="00B84E5C">
            <w:pPr>
              <w:tabs>
                <w:tab w:val="center" w:pos="4977"/>
                <w:tab w:val="left" w:pos="9040"/>
              </w:tabs>
              <w:spacing w:after="0" w:line="360" w:lineRule="auto"/>
              <w:rPr>
                <w:rFonts w:cs="Times New Roman"/>
                <w:sz w:val="28"/>
                <w:szCs w:val="28"/>
                <w:lang w:val="vi-VN"/>
              </w:rPr>
            </w:pPr>
          </w:p>
          <w:p w:rsidR="00E30098" w:rsidRPr="00225792" w:rsidRDefault="00A7158C" w:rsidP="00B84E5C">
            <w:pPr>
              <w:spacing w:line="360" w:lineRule="auto"/>
              <w:rPr>
                <w:rFonts w:cs="Times New Roman"/>
                <w:sz w:val="28"/>
                <w:szCs w:val="28"/>
              </w:rPr>
            </w:pPr>
            <w:r>
              <w:rPr>
                <w:rFonts w:cs="Times New Roman"/>
                <w:sz w:val="28"/>
                <w:szCs w:val="28"/>
              </w:rPr>
              <w:t>- 2</w:t>
            </w:r>
            <w:r w:rsidR="00225792">
              <w:rPr>
                <w:rFonts w:cs="Times New Roman"/>
                <w:sz w:val="28"/>
                <w:szCs w:val="28"/>
              </w:rPr>
              <w:t xml:space="preserve"> HS lên bảng làm phóng viên nhí thuyết trình theo hình ảnh đã chuẩn bị ở nhà.</w:t>
            </w:r>
          </w:p>
          <w:p w:rsidR="00E30098" w:rsidRDefault="00225792" w:rsidP="00B84E5C">
            <w:pPr>
              <w:spacing w:line="360" w:lineRule="auto"/>
              <w:rPr>
                <w:rFonts w:cs="Times New Roman"/>
                <w:sz w:val="28"/>
                <w:szCs w:val="28"/>
              </w:rPr>
            </w:pPr>
            <w:r>
              <w:rPr>
                <w:rFonts w:cs="Times New Roman"/>
                <w:sz w:val="28"/>
                <w:szCs w:val="28"/>
              </w:rPr>
              <w:lastRenderedPageBreak/>
              <w:t>-HS lắng nghe</w:t>
            </w:r>
          </w:p>
          <w:p w:rsidR="00225792" w:rsidRDefault="00225792" w:rsidP="00B84E5C">
            <w:pPr>
              <w:spacing w:line="360" w:lineRule="auto"/>
              <w:rPr>
                <w:rFonts w:cs="Times New Roman"/>
                <w:sz w:val="28"/>
                <w:szCs w:val="28"/>
              </w:rPr>
            </w:pPr>
          </w:p>
          <w:p w:rsidR="00A7158C" w:rsidRPr="00225792" w:rsidRDefault="00A7158C" w:rsidP="00B84E5C">
            <w:pPr>
              <w:spacing w:line="360" w:lineRule="auto"/>
              <w:rPr>
                <w:rFonts w:cs="Times New Roman"/>
                <w:sz w:val="28"/>
                <w:szCs w:val="28"/>
              </w:rPr>
            </w:pPr>
          </w:p>
          <w:p w:rsidR="00E30098" w:rsidRDefault="00E30098" w:rsidP="00225792">
            <w:pPr>
              <w:spacing w:after="0" w:line="360" w:lineRule="auto"/>
              <w:jc w:val="both"/>
              <w:rPr>
                <w:rFonts w:cs="Times New Roman"/>
                <w:i/>
                <w:color w:val="000000" w:themeColor="text1"/>
                <w:sz w:val="28"/>
                <w:szCs w:val="28"/>
              </w:rPr>
            </w:pPr>
            <w:r w:rsidRPr="009E00DA">
              <w:rPr>
                <w:rFonts w:cs="Times New Roman"/>
                <w:i/>
                <w:color w:val="000000" w:themeColor="text1"/>
                <w:sz w:val="28"/>
                <w:szCs w:val="28"/>
              </w:rPr>
              <w:t xml:space="preserve">- </w:t>
            </w:r>
            <w:r w:rsidR="00225792">
              <w:rPr>
                <w:rFonts w:cs="Times New Roman"/>
                <w:i/>
                <w:color w:val="000000" w:themeColor="text1"/>
                <w:sz w:val="28"/>
                <w:szCs w:val="28"/>
              </w:rPr>
              <w:t>2-3 HS trả lời</w:t>
            </w:r>
            <w:r w:rsidR="00A7158C">
              <w:rPr>
                <w:rFonts w:cs="Times New Roman"/>
                <w:i/>
                <w:color w:val="000000" w:themeColor="text1"/>
                <w:sz w:val="28"/>
                <w:szCs w:val="28"/>
              </w:rPr>
              <w:t>: Em không vứt rác bừa bãi, em trồng cây xanh, em không xả nước bẩn vào môi trường nước…</w:t>
            </w:r>
          </w:p>
          <w:p w:rsidR="00395B98" w:rsidRPr="009E00DA" w:rsidRDefault="00395B98" w:rsidP="00225792">
            <w:pPr>
              <w:spacing w:after="0" w:line="360" w:lineRule="auto"/>
              <w:jc w:val="both"/>
              <w:rPr>
                <w:rFonts w:cs="Times New Roman"/>
                <w:i/>
                <w:color w:val="000000" w:themeColor="text1"/>
                <w:sz w:val="28"/>
                <w:szCs w:val="28"/>
              </w:rPr>
            </w:pPr>
          </w:p>
          <w:p w:rsidR="008A3EE6" w:rsidRDefault="008A3EE6" w:rsidP="00B84E5C">
            <w:pPr>
              <w:spacing w:line="360" w:lineRule="auto"/>
              <w:rPr>
                <w:rFonts w:cs="Times New Roman"/>
                <w:sz w:val="28"/>
                <w:szCs w:val="28"/>
                <w:lang w:val="vi-VN"/>
              </w:rPr>
            </w:pPr>
          </w:p>
          <w:p w:rsidR="00225792" w:rsidRPr="00225792" w:rsidRDefault="00225792" w:rsidP="00B84E5C">
            <w:pPr>
              <w:spacing w:line="360" w:lineRule="auto"/>
              <w:rPr>
                <w:rFonts w:cs="Times New Roman"/>
                <w:sz w:val="28"/>
                <w:szCs w:val="28"/>
              </w:rPr>
            </w:pPr>
            <w:r>
              <w:rPr>
                <w:rFonts w:cs="Times New Roman"/>
                <w:sz w:val="28"/>
                <w:szCs w:val="28"/>
              </w:rPr>
              <w:t>-HS lắng nghe</w:t>
            </w:r>
          </w:p>
        </w:tc>
      </w:tr>
    </w:tbl>
    <w:p w:rsidR="003C2743" w:rsidRDefault="003C2743">
      <w:pPr>
        <w:rPr>
          <w:b/>
        </w:rPr>
      </w:pPr>
      <w:bookmarkStart w:id="0" w:name="_GoBack"/>
      <w:bookmarkEnd w:id="0"/>
    </w:p>
    <w:sectPr w:rsidR="003C2743"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712CF"/>
    <w:multiLevelType w:val="hybridMultilevel"/>
    <w:tmpl w:val="2FEA6FCE"/>
    <w:lvl w:ilvl="0" w:tplc="59F43D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C73A5"/>
    <w:multiLevelType w:val="hybridMultilevel"/>
    <w:tmpl w:val="BE50A15A"/>
    <w:lvl w:ilvl="0" w:tplc="4D3C5F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00186"/>
    <w:multiLevelType w:val="hybridMultilevel"/>
    <w:tmpl w:val="CC6CD41E"/>
    <w:lvl w:ilvl="0" w:tplc="2FE48C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37AF1"/>
    <w:multiLevelType w:val="hybridMultilevel"/>
    <w:tmpl w:val="F33A8182"/>
    <w:lvl w:ilvl="0" w:tplc="330468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A3AAD"/>
    <w:multiLevelType w:val="hybridMultilevel"/>
    <w:tmpl w:val="2AB6EBA8"/>
    <w:lvl w:ilvl="0" w:tplc="F2A8CF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425613"/>
    <w:multiLevelType w:val="hybridMultilevel"/>
    <w:tmpl w:val="441AFF5C"/>
    <w:lvl w:ilvl="0" w:tplc="7DEA19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0"/>
  </w:num>
  <w:num w:numId="12">
    <w:abstractNumId w:val="14"/>
  </w:num>
  <w:num w:numId="13">
    <w:abstractNumId w:val="9"/>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48C"/>
    <w:rsid w:val="00034616"/>
    <w:rsid w:val="0006063C"/>
    <w:rsid w:val="0006145D"/>
    <w:rsid w:val="000D1B09"/>
    <w:rsid w:val="000D3AAE"/>
    <w:rsid w:val="000D3E37"/>
    <w:rsid w:val="0015074B"/>
    <w:rsid w:val="00152AE9"/>
    <w:rsid w:val="001E16F4"/>
    <w:rsid w:val="00225792"/>
    <w:rsid w:val="00251772"/>
    <w:rsid w:val="0029639D"/>
    <w:rsid w:val="002A5AF5"/>
    <w:rsid w:val="002B7B77"/>
    <w:rsid w:val="00326F90"/>
    <w:rsid w:val="00333CC6"/>
    <w:rsid w:val="003779D5"/>
    <w:rsid w:val="00395B98"/>
    <w:rsid w:val="003B2286"/>
    <w:rsid w:val="003C2743"/>
    <w:rsid w:val="00453651"/>
    <w:rsid w:val="00464472"/>
    <w:rsid w:val="004A1EDB"/>
    <w:rsid w:val="004E728C"/>
    <w:rsid w:val="00537827"/>
    <w:rsid w:val="0054763A"/>
    <w:rsid w:val="005F54B1"/>
    <w:rsid w:val="00640E69"/>
    <w:rsid w:val="00685FA2"/>
    <w:rsid w:val="006A6D04"/>
    <w:rsid w:val="006B5ADA"/>
    <w:rsid w:val="00740662"/>
    <w:rsid w:val="007471DA"/>
    <w:rsid w:val="00761BA8"/>
    <w:rsid w:val="007748DE"/>
    <w:rsid w:val="007A4F07"/>
    <w:rsid w:val="008219B7"/>
    <w:rsid w:val="0082679B"/>
    <w:rsid w:val="0085414F"/>
    <w:rsid w:val="008A3EE6"/>
    <w:rsid w:val="008D3895"/>
    <w:rsid w:val="009E00DA"/>
    <w:rsid w:val="00A01A5C"/>
    <w:rsid w:val="00A27030"/>
    <w:rsid w:val="00A30856"/>
    <w:rsid w:val="00A32046"/>
    <w:rsid w:val="00A42AB1"/>
    <w:rsid w:val="00A4646B"/>
    <w:rsid w:val="00A51679"/>
    <w:rsid w:val="00A51C8A"/>
    <w:rsid w:val="00A6202D"/>
    <w:rsid w:val="00A7158C"/>
    <w:rsid w:val="00AA1D8D"/>
    <w:rsid w:val="00AA6048"/>
    <w:rsid w:val="00AD23C7"/>
    <w:rsid w:val="00B47730"/>
    <w:rsid w:val="00B84E5C"/>
    <w:rsid w:val="00B96205"/>
    <w:rsid w:val="00C4099B"/>
    <w:rsid w:val="00C61042"/>
    <w:rsid w:val="00CB0664"/>
    <w:rsid w:val="00CF6F61"/>
    <w:rsid w:val="00DC3E4A"/>
    <w:rsid w:val="00DF4811"/>
    <w:rsid w:val="00E0392C"/>
    <w:rsid w:val="00E30098"/>
    <w:rsid w:val="00E30211"/>
    <w:rsid w:val="00EA5AA3"/>
    <w:rsid w:val="00ED55CB"/>
    <w:rsid w:val="00F25B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04E5B"/>
  <w14:defaultImageDpi w14:val="300"/>
  <w15:docId w15:val="{31F9D6B6-80EF-4F3B-AD03-21F9C3F2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642D9-DE8B-406D-9D11-DF6CDDDA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18</cp:revision>
  <dcterms:created xsi:type="dcterms:W3CDTF">2013-12-23T23:15:00Z</dcterms:created>
  <dcterms:modified xsi:type="dcterms:W3CDTF">2026-01-13T01:22:00Z</dcterms:modified>
  <cp:category/>
</cp:coreProperties>
</file>