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F47" w:rsidRPr="008D4FD1" w:rsidRDefault="000D7834" w:rsidP="008D4F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b/>
          <w:sz w:val="28"/>
          <w:szCs w:val="28"/>
        </w:rPr>
        <w:t>S</w:t>
      </w:r>
      <w:r w:rsidRPr="008D4FD1">
        <w:rPr>
          <w:rFonts w:ascii="Times New Roman" w:hAnsi="Times New Roman" w:cs="Times New Roman"/>
          <w:b/>
          <w:sz w:val="28"/>
          <w:szCs w:val="28"/>
        </w:rPr>
        <w:t>Ở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 GIÁO D</w:t>
      </w:r>
      <w:r w:rsidRPr="008D4FD1">
        <w:rPr>
          <w:rFonts w:ascii="Times New Roman" w:hAnsi="Times New Roman" w:cs="Times New Roman"/>
          <w:b/>
          <w:sz w:val="28"/>
          <w:szCs w:val="28"/>
        </w:rPr>
        <w:t>Ụ</w:t>
      </w:r>
      <w:r w:rsidRPr="008D4FD1">
        <w:rPr>
          <w:rFonts w:ascii="Times New Roman" w:hAnsi="Times New Roman" w:cs="Times New Roman"/>
          <w:b/>
          <w:sz w:val="28"/>
          <w:szCs w:val="28"/>
        </w:rPr>
        <w:t>C VÀ ĐÀO T</w:t>
      </w:r>
      <w:r w:rsidRPr="008D4FD1">
        <w:rPr>
          <w:rFonts w:ascii="Times New Roman" w:hAnsi="Times New Roman" w:cs="Times New Roman"/>
          <w:b/>
          <w:sz w:val="28"/>
          <w:szCs w:val="28"/>
        </w:rPr>
        <w:t>Ạ</w:t>
      </w:r>
      <w:r w:rsidRPr="008D4FD1">
        <w:rPr>
          <w:rFonts w:ascii="Times New Roman" w:hAnsi="Times New Roman" w:cs="Times New Roman"/>
          <w:b/>
          <w:sz w:val="28"/>
          <w:szCs w:val="28"/>
        </w:rPr>
        <w:t>O H</w:t>
      </w:r>
      <w:r w:rsidRPr="008D4FD1">
        <w:rPr>
          <w:rFonts w:ascii="Times New Roman" w:hAnsi="Times New Roman" w:cs="Times New Roman"/>
          <w:b/>
          <w:sz w:val="28"/>
          <w:szCs w:val="28"/>
        </w:rPr>
        <w:t>Ả</w:t>
      </w:r>
      <w:r w:rsidRPr="008D4FD1">
        <w:rPr>
          <w:rFonts w:ascii="Times New Roman" w:hAnsi="Times New Roman" w:cs="Times New Roman"/>
          <w:b/>
          <w:sz w:val="28"/>
          <w:szCs w:val="28"/>
        </w:rPr>
        <w:t>I PHÒNG</w:t>
      </w:r>
    </w:p>
    <w:p w:rsidR="009B5F47" w:rsidRPr="008D4FD1" w:rsidRDefault="000D7834" w:rsidP="008D4F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b/>
          <w:sz w:val="28"/>
          <w:szCs w:val="28"/>
        </w:rPr>
        <w:t>TRƯ</w:t>
      </w:r>
      <w:r w:rsidRPr="008D4FD1">
        <w:rPr>
          <w:rFonts w:ascii="Times New Roman" w:hAnsi="Times New Roman" w:cs="Times New Roman"/>
          <w:b/>
          <w:sz w:val="28"/>
          <w:szCs w:val="28"/>
        </w:rPr>
        <w:t>Ờ</w:t>
      </w:r>
      <w:r w:rsidRPr="008D4FD1">
        <w:rPr>
          <w:rFonts w:ascii="Times New Roman" w:hAnsi="Times New Roman" w:cs="Times New Roman"/>
          <w:b/>
          <w:sz w:val="28"/>
          <w:szCs w:val="28"/>
        </w:rPr>
        <w:t>NG THCS AN SƠN</w:t>
      </w:r>
    </w:p>
    <w:p w:rsidR="009B5F47" w:rsidRPr="008D4FD1" w:rsidRDefault="009B5F47" w:rsidP="008D4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5F47" w:rsidRPr="008D4FD1" w:rsidRDefault="000D7834" w:rsidP="008D4F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b/>
          <w:sz w:val="28"/>
          <w:szCs w:val="28"/>
        </w:rPr>
        <w:t>M</w:t>
      </w:r>
      <w:r w:rsidRPr="008D4FD1">
        <w:rPr>
          <w:rFonts w:ascii="Times New Roman" w:hAnsi="Times New Roman" w:cs="Times New Roman"/>
          <w:b/>
          <w:sz w:val="28"/>
          <w:szCs w:val="28"/>
        </w:rPr>
        <w:t>Ộ</w:t>
      </w:r>
      <w:r w:rsidRPr="008D4FD1">
        <w:rPr>
          <w:rFonts w:ascii="Times New Roman" w:hAnsi="Times New Roman" w:cs="Times New Roman"/>
          <w:b/>
          <w:sz w:val="28"/>
          <w:szCs w:val="28"/>
        </w:rPr>
        <w:t>T S</w:t>
      </w:r>
      <w:r w:rsidRPr="008D4FD1">
        <w:rPr>
          <w:rFonts w:ascii="Times New Roman" w:hAnsi="Times New Roman" w:cs="Times New Roman"/>
          <w:b/>
          <w:sz w:val="28"/>
          <w:szCs w:val="28"/>
        </w:rPr>
        <w:t>Ố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 GI</w:t>
      </w:r>
      <w:r w:rsidRPr="008D4FD1">
        <w:rPr>
          <w:rFonts w:ascii="Times New Roman" w:hAnsi="Times New Roman" w:cs="Times New Roman"/>
          <w:b/>
          <w:sz w:val="28"/>
          <w:szCs w:val="28"/>
        </w:rPr>
        <w:t>Ả</w:t>
      </w:r>
      <w:r w:rsidRPr="008D4FD1">
        <w:rPr>
          <w:rFonts w:ascii="Times New Roman" w:hAnsi="Times New Roman" w:cs="Times New Roman"/>
          <w:b/>
          <w:sz w:val="28"/>
          <w:szCs w:val="28"/>
        </w:rPr>
        <w:t>I PHÁP</w:t>
      </w:r>
    </w:p>
    <w:p w:rsidR="009B5F47" w:rsidRPr="008D4FD1" w:rsidRDefault="000D7834" w:rsidP="008D4FD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b/>
          <w:sz w:val="28"/>
          <w:szCs w:val="28"/>
        </w:rPr>
        <w:t>GIÚP H</w:t>
      </w:r>
      <w:r w:rsidRPr="008D4FD1">
        <w:rPr>
          <w:rFonts w:ascii="Times New Roman" w:hAnsi="Times New Roman" w:cs="Times New Roman"/>
          <w:b/>
          <w:sz w:val="28"/>
          <w:szCs w:val="28"/>
        </w:rPr>
        <w:t>Ọ</w:t>
      </w:r>
      <w:r w:rsidRPr="008D4FD1">
        <w:rPr>
          <w:rFonts w:ascii="Times New Roman" w:hAnsi="Times New Roman" w:cs="Times New Roman"/>
          <w:b/>
          <w:sz w:val="28"/>
          <w:szCs w:val="28"/>
        </w:rPr>
        <w:t>C SINH L</w:t>
      </w:r>
      <w:r w:rsidRPr="008D4FD1">
        <w:rPr>
          <w:rFonts w:ascii="Times New Roman" w:hAnsi="Times New Roman" w:cs="Times New Roman"/>
          <w:b/>
          <w:sz w:val="28"/>
          <w:szCs w:val="28"/>
        </w:rPr>
        <w:t>Ớ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P 6 </w:t>
      </w:r>
      <w:r>
        <w:rPr>
          <w:rFonts w:ascii="Times New Roman" w:hAnsi="Times New Roman" w:cs="Times New Roman"/>
          <w:b/>
          <w:sz w:val="28"/>
          <w:szCs w:val="28"/>
        </w:rPr>
        <w:t xml:space="preserve">TIẾP CẬN VÀ </w:t>
      </w:r>
      <w:r w:rsidRPr="008D4FD1">
        <w:rPr>
          <w:rFonts w:ascii="Times New Roman" w:hAnsi="Times New Roman" w:cs="Times New Roman"/>
          <w:b/>
          <w:sz w:val="28"/>
          <w:szCs w:val="28"/>
        </w:rPr>
        <w:t>LÀM T</w:t>
      </w:r>
      <w:r w:rsidRPr="008D4FD1">
        <w:rPr>
          <w:rFonts w:ascii="Times New Roman" w:hAnsi="Times New Roman" w:cs="Times New Roman"/>
          <w:b/>
          <w:sz w:val="28"/>
          <w:szCs w:val="28"/>
        </w:rPr>
        <w:t>Ố</w:t>
      </w:r>
      <w:r w:rsidRPr="008D4FD1">
        <w:rPr>
          <w:rFonts w:ascii="Times New Roman" w:hAnsi="Times New Roman" w:cs="Times New Roman"/>
          <w:b/>
          <w:sz w:val="28"/>
          <w:szCs w:val="28"/>
        </w:rPr>
        <w:t>T CÁC BÀI TOÁN TH</w:t>
      </w:r>
      <w:r w:rsidRPr="008D4FD1">
        <w:rPr>
          <w:rFonts w:ascii="Times New Roman" w:hAnsi="Times New Roman" w:cs="Times New Roman"/>
          <w:b/>
          <w:sz w:val="28"/>
          <w:szCs w:val="28"/>
        </w:rPr>
        <w:t>Ự</w:t>
      </w:r>
      <w:r w:rsidRPr="008D4FD1">
        <w:rPr>
          <w:rFonts w:ascii="Times New Roman" w:hAnsi="Times New Roman" w:cs="Times New Roman"/>
          <w:b/>
          <w:sz w:val="28"/>
          <w:szCs w:val="28"/>
        </w:rPr>
        <w:t>C T</w:t>
      </w:r>
      <w:r w:rsidRPr="008D4FD1">
        <w:rPr>
          <w:rFonts w:ascii="Times New Roman" w:hAnsi="Times New Roman" w:cs="Times New Roman"/>
          <w:b/>
          <w:sz w:val="28"/>
          <w:szCs w:val="28"/>
        </w:rPr>
        <w:t>Ế</w:t>
      </w:r>
    </w:p>
    <w:p w:rsidR="009B5F47" w:rsidRPr="008D4FD1" w:rsidRDefault="009B5F47" w:rsidP="008D4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5F47" w:rsidRPr="008D4FD1" w:rsidRDefault="000D7834" w:rsidP="008D4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b/>
          <w:sz w:val="28"/>
          <w:szCs w:val="28"/>
        </w:rPr>
        <w:t>1. Tên gi</w:t>
      </w:r>
      <w:r w:rsidRPr="008D4FD1">
        <w:rPr>
          <w:rFonts w:ascii="Times New Roman" w:hAnsi="Times New Roman" w:cs="Times New Roman"/>
          <w:b/>
          <w:sz w:val="28"/>
          <w:szCs w:val="28"/>
        </w:rPr>
        <w:t>ả</w:t>
      </w:r>
      <w:r w:rsidRPr="008D4FD1">
        <w:rPr>
          <w:rFonts w:ascii="Times New Roman" w:hAnsi="Times New Roman" w:cs="Times New Roman"/>
          <w:b/>
          <w:sz w:val="28"/>
          <w:szCs w:val="28"/>
        </w:rPr>
        <w:t>i pháp</w:t>
      </w:r>
    </w:p>
    <w:p w:rsidR="009B5F47" w:rsidRPr="008D4FD1" w:rsidRDefault="000D7834" w:rsidP="008D4FD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D4FD1">
        <w:rPr>
          <w:rFonts w:ascii="Times New Roman" w:hAnsi="Times New Roman" w:cs="Times New Roman"/>
          <w:b/>
          <w:i/>
          <w:sz w:val="28"/>
          <w:szCs w:val="28"/>
        </w:rPr>
        <w:t>“Gi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ả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i pháp giúp h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ọ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c sinh l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ớ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 xml:space="preserve">p 6 </w:t>
      </w:r>
      <w:r w:rsidR="00EF2147">
        <w:rPr>
          <w:rFonts w:ascii="Times New Roman" w:hAnsi="Times New Roman" w:cs="Times New Roman"/>
          <w:b/>
          <w:i/>
          <w:sz w:val="28"/>
          <w:szCs w:val="28"/>
        </w:rPr>
        <w:t>tiếp cận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và</w:t>
      </w:r>
      <w:r w:rsidR="00EF21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làm t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ố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t các bài toán th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ự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c t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ế</w:t>
      </w:r>
      <w:r w:rsidRPr="008D4FD1">
        <w:rPr>
          <w:rFonts w:ascii="Times New Roman" w:hAnsi="Times New Roman" w:cs="Times New Roman"/>
          <w:b/>
          <w:i/>
          <w:sz w:val="28"/>
          <w:szCs w:val="28"/>
        </w:rPr>
        <w:t>”</w:t>
      </w:r>
      <w:bookmarkStart w:id="0" w:name="_GoBack"/>
      <w:bookmarkEnd w:id="0"/>
    </w:p>
    <w:p w:rsidR="009B5F47" w:rsidRPr="008D4FD1" w:rsidRDefault="000D7834" w:rsidP="008D4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b/>
          <w:sz w:val="28"/>
          <w:szCs w:val="28"/>
        </w:rPr>
        <w:t>2. Lý do ch</w:t>
      </w:r>
      <w:r w:rsidRPr="008D4FD1">
        <w:rPr>
          <w:rFonts w:ascii="Times New Roman" w:hAnsi="Times New Roman" w:cs="Times New Roman"/>
          <w:b/>
          <w:sz w:val="28"/>
          <w:szCs w:val="28"/>
        </w:rPr>
        <w:t>ọ</w:t>
      </w:r>
      <w:r w:rsidRPr="008D4FD1">
        <w:rPr>
          <w:rFonts w:ascii="Times New Roman" w:hAnsi="Times New Roman" w:cs="Times New Roman"/>
          <w:b/>
          <w:sz w:val="28"/>
          <w:szCs w:val="28"/>
        </w:rPr>
        <w:t>n gi</w:t>
      </w:r>
      <w:r w:rsidRPr="008D4FD1">
        <w:rPr>
          <w:rFonts w:ascii="Times New Roman" w:hAnsi="Times New Roman" w:cs="Times New Roman"/>
          <w:b/>
          <w:sz w:val="28"/>
          <w:szCs w:val="28"/>
        </w:rPr>
        <w:t>ả</w:t>
      </w:r>
      <w:r w:rsidRPr="008D4FD1">
        <w:rPr>
          <w:rFonts w:ascii="Times New Roman" w:hAnsi="Times New Roman" w:cs="Times New Roman"/>
          <w:b/>
          <w:sz w:val="28"/>
          <w:szCs w:val="28"/>
        </w:rPr>
        <w:t>i pháp</w:t>
      </w:r>
    </w:p>
    <w:p w:rsidR="009B5F47" w:rsidRDefault="000D7834" w:rsidP="008D4FD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sz w:val="28"/>
          <w:szCs w:val="28"/>
        </w:rPr>
        <w:t>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tr</w:t>
      </w:r>
      <w:r w:rsidRPr="008D4FD1">
        <w:rPr>
          <w:rFonts w:ascii="Times New Roman" w:hAnsi="Times New Roman" w:cs="Times New Roman"/>
          <w:sz w:val="28"/>
          <w:szCs w:val="28"/>
        </w:rPr>
        <w:t>ạ</w:t>
      </w:r>
      <w:r w:rsidRPr="008D4FD1">
        <w:rPr>
          <w:rFonts w:ascii="Times New Roman" w:hAnsi="Times New Roman" w:cs="Times New Roman"/>
          <w:sz w:val="28"/>
          <w:szCs w:val="28"/>
        </w:rPr>
        <w:t xml:space="preserve">ng: Trong chương trình </w:t>
      </w:r>
      <w:r w:rsidRPr="008D4FD1">
        <w:rPr>
          <w:rFonts w:ascii="Times New Roman" w:hAnsi="Times New Roman" w:cs="Times New Roman"/>
          <w:sz w:val="28"/>
          <w:szCs w:val="28"/>
        </w:rPr>
        <w:t>Toán 6, n</w:t>
      </w:r>
      <w:r w:rsidRPr="008D4FD1">
        <w:rPr>
          <w:rFonts w:ascii="Times New Roman" w:hAnsi="Times New Roman" w:cs="Times New Roman"/>
          <w:sz w:val="28"/>
          <w:szCs w:val="28"/>
        </w:rPr>
        <w:t>ộ</w:t>
      </w:r>
      <w:r w:rsidRPr="008D4FD1">
        <w:rPr>
          <w:rFonts w:ascii="Times New Roman" w:hAnsi="Times New Roman" w:cs="Times New Roman"/>
          <w:sz w:val="28"/>
          <w:szCs w:val="28"/>
        </w:rPr>
        <w:t>i dung “bài toán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” là ph</w:t>
      </w:r>
      <w:r w:rsidRPr="008D4FD1">
        <w:rPr>
          <w:rFonts w:ascii="Times New Roman" w:hAnsi="Times New Roman" w:cs="Times New Roman"/>
          <w:sz w:val="28"/>
          <w:szCs w:val="28"/>
        </w:rPr>
        <w:t>ầ</w:t>
      </w:r>
      <w:r w:rsidRPr="008D4FD1">
        <w:rPr>
          <w:rFonts w:ascii="Times New Roman" w:hAnsi="Times New Roman" w:cs="Times New Roman"/>
          <w:sz w:val="28"/>
          <w:szCs w:val="28"/>
        </w:rPr>
        <w:t xml:space="preserve">n </w:t>
      </w:r>
      <w:r w:rsidRPr="008D4FD1">
        <w:rPr>
          <w:rFonts w:ascii="Times New Roman" w:hAnsi="Times New Roman" w:cs="Times New Roman"/>
          <w:sz w:val="28"/>
          <w:szCs w:val="28"/>
        </w:rPr>
        <w:t>quan tr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ng giúp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sinh v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n d</w:t>
      </w:r>
      <w:r w:rsidRPr="008D4FD1">
        <w:rPr>
          <w:rFonts w:ascii="Times New Roman" w:hAnsi="Times New Roman" w:cs="Times New Roman"/>
          <w:sz w:val="28"/>
          <w:szCs w:val="28"/>
        </w:rPr>
        <w:t>ụ</w:t>
      </w:r>
      <w:r w:rsidRPr="008D4FD1">
        <w:rPr>
          <w:rFonts w:ascii="Times New Roman" w:hAnsi="Times New Roman" w:cs="Times New Roman"/>
          <w:sz w:val="28"/>
          <w:szCs w:val="28"/>
        </w:rPr>
        <w:t>ng ki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n th</w:t>
      </w:r>
      <w:r w:rsidRPr="008D4FD1">
        <w:rPr>
          <w:rFonts w:ascii="Times New Roman" w:hAnsi="Times New Roman" w:cs="Times New Roman"/>
          <w:sz w:val="28"/>
          <w:szCs w:val="28"/>
        </w:rPr>
        <w:t>ứ</w:t>
      </w:r>
      <w:r w:rsidRPr="008D4FD1">
        <w:rPr>
          <w:rFonts w:ascii="Times New Roman" w:hAnsi="Times New Roman" w:cs="Times New Roman"/>
          <w:sz w:val="28"/>
          <w:szCs w:val="28"/>
        </w:rPr>
        <w:t>c vào đ</w:t>
      </w:r>
      <w:r w:rsidRPr="008D4FD1">
        <w:rPr>
          <w:rFonts w:ascii="Times New Roman" w:hAnsi="Times New Roman" w:cs="Times New Roman"/>
          <w:sz w:val="28"/>
          <w:szCs w:val="28"/>
        </w:rPr>
        <w:t>ờ</w:t>
      </w:r>
      <w:r w:rsidRPr="008D4FD1">
        <w:rPr>
          <w:rFonts w:ascii="Times New Roman" w:hAnsi="Times New Roman" w:cs="Times New Roman"/>
          <w:sz w:val="28"/>
          <w:szCs w:val="28"/>
        </w:rPr>
        <w:t>i s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>ng. Tuy nhiên, nhi</w:t>
      </w:r>
      <w:r w:rsidRPr="008D4FD1">
        <w:rPr>
          <w:rFonts w:ascii="Times New Roman" w:hAnsi="Times New Roman" w:cs="Times New Roman"/>
          <w:sz w:val="28"/>
          <w:szCs w:val="28"/>
        </w:rPr>
        <w:t>ề</w:t>
      </w:r>
      <w:r w:rsidRPr="008D4FD1">
        <w:rPr>
          <w:rFonts w:ascii="Times New Roman" w:hAnsi="Times New Roman" w:cs="Times New Roman"/>
          <w:sz w:val="28"/>
          <w:szCs w:val="28"/>
        </w:rPr>
        <w:t>u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sinh chưa bi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cách phân tích đ</w:t>
      </w:r>
      <w:r w:rsidRPr="008D4FD1">
        <w:rPr>
          <w:rFonts w:ascii="Times New Roman" w:hAnsi="Times New Roman" w:cs="Times New Roman"/>
          <w:sz w:val="28"/>
          <w:szCs w:val="28"/>
        </w:rPr>
        <w:t>ề</w:t>
      </w:r>
      <w:r w:rsidRPr="008D4FD1">
        <w:rPr>
          <w:rFonts w:ascii="Times New Roman" w:hAnsi="Times New Roman" w:cs="Times New Roman"/>
          <w:sz w:val="28"/>
          <w:szCs w:val="28"/>
        </w:rPr>
        <w:t>, chưa hi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u m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>i quan h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 xml:space="preserve"> gi</w:t>
      </w:r>
      <w:r w:rsidRPr="008D4FD1">
        <w:rPr>
          <w:rFonts w:ascii="Times New Roman" w:hAnsi="Times New Roman" w:cs="Times New Roman"/>
          <w:sz w:val="28"/>
          <w:szCs w:val="28"/>
        </w:rPr>
        <w:t>ữ</w:t>
      </w:r>
      <w:r w:rsidRPr="008D4FD1">
        <w:rPr>
          <w:rFonts w:ascii="Times New Roman" w:hAnsi="Times New Roman" w:cs="Times New Roman"/>
          <w:sz w:val="28"/>
          <w:szCs w:val="28"/>
        </w:rPr>
        <w:t>a Toán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và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, d</w:t>
      </w:r>
      <w:r w:rsidRPr="008D4FD1">
        <w:rPr>
          <w:rFonts w:ascii="Times New Roman" w:hAnsi="Times New Roman" w:cs="Times New Roman"/>
          <w:sz w:val="28"/>
          <w:szCs w:val="28"/>
        </w:rPr>
        <w:t>ẫ</w:t>
      </w:r>
      <w:r w:rsidRPr="008D4FD1">
        <w:rPr>
          <w:rFonts w:ascii="Times New Roman" w:hAnsi="Times New Roman" w:cs="Times New Roman"/>
          <w:sz w:val="28"/>
          <w:szCs w:val="28"/>
        </w:rPr>
        <w:t>n đ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n làm sai ho</w:t>
      </w:r>
      <w:r w:rsidRPr="008D4FD1">
        <w:rPr>
          <w:rFonts w:ascii="Times New Roman" w:hAnsi="Times New Roman" w:cs="Times New Roman"/>
          <w:sz w:val="28"/>
          <w:szCs w:val="28"/>
        </w:rPr>
        <w:t>ặ</w:t>
      </w:r>
      <w:r w:rsidRPr="008D4FD1">
        <w:rPr>
          <w:rFonts w:ascii="Times New Roman" w:hAnsi="Times New Roman" w:cs="Times New Roman"/>
          <w:sz w:val="28"/>
          <w:szCs w:val="28"/>
        </w:rPr>
        <w:t>c không bi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b</w:t>
      </w:r>
      <w:r w:rsidRPr="008D4FD1">
        <w:rPr>
          <w:rFonts w:ascii="Times New Roman" w:hAnsi="Times New Roman" w:cs="Times New Roman"/>
          <w:sz w:val="28"/>
          <w:szCs w:val="28"/>
        </w:rPr>
        <w:t>ắ</w:t>
      </w:r>
      <w:r w:rsidRPr="008D4FD1">
        <w:rPr>
          <w:rFonts w:ascii="Times New Roman" w:hAnsi="Times New Roman" w:cs="Times New Roman"/>
          <w:sz w:val="28"/>
          <w:szCs w:val="28"/>
        </w:rPr>
        <w:t>t đ</w:t>
      </w:r>
      <w:r w:rsidRPr="008D4FD1">
        <w:rPr>
          <w:rFonts w:ascii="Times New Roman" w:hAnsi="Times New Roman" w:cs="Times New Roman"/>
          <w:sz w:val="28"/>
          <w:szCs w:val="28"/>
        </w:rPr>
        <w:t>ầ</w:t>
      </w:r>
      <w:r w:rsidRPr="008D4FD1">
        <w:rPr>
          <w:rFonts w:ascii="Times New Roman" w:hAnsi="Times New Roman" w:cs="Times New Roman"/>
          <w:sz w:val="28"/>
          <w:szCs w:val="28"/>
        </w:rPr>
        <w:t>u t</w:t>
      </w:r>
      <w:r w:rsidRPr="008D4FD1">
        <w:rPr>
          <w:rFonts w:ascii="Times New Roman" w:hAnsi="Times New Roman" w:cs="Times New Roman"/>
          <w:sz w:val="28"/>
          <w:szCs w:val="28"/>
        </w:rPr>
        <w:t>ừ</w:t>
      </w:r>
      <w:r w:rsidRPr="008D4FD1">
        <w:rPr>
          <w:rFonts w:ascii="Times New Roman" w:hAnsi="Times New Roman" w:cs="Times New Roman"/>
          <w:sz w:val="28"/>
          <w:szCs w:val="28"/>
        </w:rPr>
        <w:t xml:space="preserve"> đâu. Kh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o sát cho th</w:t>
      </w:r>
      <w:r w:rsidRPr="008D4FD1">
        <w:rPr>
          <w:rFonts w:ascii="Times New Roman" w:hAnsi="Times New Roman" w:cs="Times New Roman"/>
          <w:sz w:val="28"/>
          <w:szCs w:val="28"/>
        </w:rPr>
        <w:t>ấ</w:t>
      </w:r>
      <w:r w:rsidRPr="008D4FD1">
        <w:rPr>
          <w:rFonts w:ascii="Times New Roman" w:hAnsi="Times New Roman" w:cs="Times New Roman"/>
          <w:sz w:val="28"/>
          <w:szCs w:val="28"/>
        </w:rPr>
        <w:t>y nhi</w:t>
      </w:r>
      <w:r w:rsidRPr="008D4FD1">
        <w:rPr>
          <w:rFonts w:ascii="Times New Roman" w:hAnsi="Times New Roman" w:cs="Times New Roman"/>
          <w:sz w:val="28"/>
          <w:szCs w:val="28"/>
        </w:rPr>
        <w:t>ề</w:t>
      </w:r>
      <w:r w:rsidRPr="008D4FD1">
        <w:rPr>
          <w:rFonts w:ascii="Times New Roman" w:hAnsi="Times New Roman" w:cs="Times New Roman"/>
          <w:sz w:val="28"/>
          <w:szCs w:val="28"/>
        </w:rPr>
        <w:t>u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sinh gi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i t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>t bài t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p SGK nhưng lúng túng khi g</w:t>
      </w:r>
      <w:r w:rsidRPr="008D4FD1">
        <w:rPr>
          <w:rFonts w:ascii="Times New Roman" w:hAnsi="Times New Roman" w:cs="Times New Roman"/>
          <w:sz w:val="28"/>
          <w:szCs w:val="28"/>
        </w:rPr>
        <w:t>ặ</w:t>
      </w:r>
      <w:r w:rsidRPr="008D4FD1">
        <w:rPr>
          <w:rFonts w:ascii="Times New Roman" w:hAnsi="Times New Roman" w:cs="Times New Roman"/>
          <w:sz w:val="28"/>
          <w:szCs w:val="28"/>
        </w:rPr>
        <w:t>p bài có l</w:t>
      </w:r>
      <w:r w:rsidRPr="008D4FD1">
        <w:rPr>
          <w:rFonts w:ascii="Times New Roman" w:hAnsi="Times New Roman" w:cs="Times New Roman"/>
          <w:sz w:val="28"/>
          <w:szCs w:val="28"/>
        </w:rPr>
        <w:t>ờ</w:t>
      </w:r>
      <w:r w:rsidRPr="008D4FD1">
        <w:rPr>
          <w:rFonts w:ascii="Times New Roman" w:hAnsi="Times New Roman" w:cs="Times New Roman"/>
          <w:sz w:val="28"/>
          <w:szCs w:val="28"/>
        </w:rPr>
        <w:t>i văn ho</w:t>
      </w:r>
      <w:r w:rsidRPr="008D4FD1">
        <w:rPr>
          <w:rFonts w:ascii="Times New Roman" w:hAnsi="Times New Roman" w:cs="Times New Roman"/>
          <w:sz w:val="28"/>
          <w:szCs w:val="28"/>
        </w:rPr>
        <w:t>ặ</w:t>
      </w:r>
      <w:r w:rsidRPr="008D4FD1">
        <w:rPr>
          <w:rFonts w:ascii="Times New Roman" w:hAnsi="Times New Roman" w:cs="Times New Roman"/>
          <w:sz w:val="28"/>
          <w:szCs w:val="28"/>
        </w:rPr>
        <w:t>c tình hu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>ng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="008D4FD1">
        <w:rPr>
          <w:rFonts w:ascii="Times New Roman" w:hAnsi="Times New Roman" w:cs="Times New Roman"/>
          <w:sz w:val="28"/>
          <w:szCs w:val="28"/>
        </w:rPr>
        <w:t>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  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Nguyên nhân: Giáo viên chưa chú tr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ng rèn k</w:t>
      </w:r>
      <w:r w:rsidRPr="008D4FD1">
        <w:rPr>
          <w:rFonts w:ascii="Times New Roman" w:hAnsi="Times New Roman" w:cs="Times New Roman"/>
          <w:sz w:val="28"/>
          <w:szCs w:val="28"/>
        </w:rPr>
        <w:t>ỹ</w:t>
      </w:r>
      <w:r w:rsidRPr="008D4FD1">
        <w:rPr>
          <w:rFonts w:ascii="Times New Roman" w:hAnsi="Times New Roman" w:cs="Times New Roman"/>
          <w:sz w:val="28"/>
          <w:szCs w:val="28"/>
        </w:rPr>
        <w:t xml:space="preserve"> năng đ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hi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u và phân tích bài toán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;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sinh thi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u v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>n s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>ng, ít tr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i nghi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>m; bài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m</w:t>
      </w:r>
      <w:r w:rsidRPr="008D4FD1">
        <w:rPr>
          <w:rFonts w:ascii="Times New Roman" w:hAnsi="Times New Roman" w:cs="Times New Roman"/>
          <w:sz w:val="28"/>
          <w:szCs w:val="28"/>
        </w:rPr>
        <w:t>inh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a còn khô khan; chưa khai thác công ngh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 xml:space="preserve"> và tr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i nghi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="008D4FD1">
        <w:rPr>
          <w:rFonts w:ascii="Times New Roman" w:hAnsi="Times New Roman" w:cs="Times New Roman"/>
          <w:sz w:val="28"/>
          <w:szCs w:val="28"/>
        </w:rPr>
        <w:t>m.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M</w:t>
      </w:r>
      <w:r w:rsidRPr="008D4FD1">
        <w:rPr>
          <w:rFonts w:ascii="Times New Roman" w:hAnsi="Times New Roman" w:cs="Times New Roman"/>
          <w:sz w:val="28"/>
          <w:szCs w:val="28"/>
        </w:rPr>
        <w:t>ụ</w:t>
      </w:r>
      <w:r w:rsidRPr="008D4FD1">
        <w:rPr>
          <w:rFonts w:ascii="Times New Roman" w:hAnsi="Times New Roman" w:cs="Times New Roman"/>
          <w:sz w:val="28"/>
          <w:szCs w:val="28"/>
        </w:rPr>
        <w:t>c tiêu: Giúp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sinh hi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u b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n ch</w:t>
      </w:r>
      <w:r w:rsidRPr="008D4FD1">
        <w:rPr>
          <w:rFonts w:ascii="Times New Roman" w:hAnsi="Times New Roman" w:cs="Times New Roman"/>
          <w:sz w:val="28"/>
          <w:szCs w:val="28"/>
        </w:rPr>
        <w:t>ấ</w:t>
      </w:r>
      <w:r w:rsidRPr="008D4FD1">
        <w:rPr>
          <w:rFonts w:ascii="Times New Roman" w:hAnsi="Times New Roman" w:cs="Times New Roman"/>
          <w:sz w:val="28"/>
          <w:szCs w:val="28"/>
        </w:rPr>
        <w:t>t bài toán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, bi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cách phân tích – mô hình hóa – gi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i và trình bày; phát tri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n năng l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v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n d</w:t>
      </w:r>
      <w:r w:rsidRPr="008D4FD1">
        <w:rPr>
          <w:rFonts w:ascii="Times New Roman" w:hAnsi="Times New Roman" w:cs="Times New Roman"/>
          <w:sz w:val="28"/>
          <w:szCs w:val="28"/>
        </w:rPr>
        <w:t>ụ</w:t>
      </w:r>
      <w:r w:rsidRPr="008D4FD1">
        <w:rPr>
          <w:rFonts w:ascii="Times New Roman" w:hAnsi="Times New Roman" w:cs="Times New Roman"/>
          <w:sz w:val="28"/>
          <w:szCs w:val="28"/>
        </w:rPr>
        <w:t>ng ki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n th</w:t>
      </w:r>
      <w:r w:rsidRPr="008D4FD1">
        <w:rPr>
          <w:rFonts w:ascii="Times New Roman" w:hAnsi="Times New Roman" w:cs="Times New Roman"/>
          <w:sz w:val="28"/>
          <w:szCs w:val="28"/>
        </w:rPr>
        <w:t>ứ</w:t>
      </w:r>
      <w:r w:rsidRPr="008D4FD1">
        <w:rPr>
          <w:rFonts w:ascii="Times New Roman" w:hAnsi="Times New Roman" w:cs="Times New Roman"/>
          <w:sz w:val="28"/>
          <w:szCs w:val="28"/>
        </w:rPr>
        <w:t>c vào đ</w:t>
      </w:r>
      <w:r w:rsidRPr="008D4FD1">
        <w:rPr>
          <w:rFonts w:ascii="Times New Roman" w:hAnsi="Times New Roman" w:cs="Times New Roman"/>
          <w:sz w:val="28"/>
          <w:szCs w:val="28"/>
        </w:rPr>
        <w:t>ờ</w:t>
      </w:r>
      <w:r w:rsidRPr="008D4FD1">
        <w:rPr>
          <w:rFonts w:ascii="Times New Roman" w:hAnsi="Times New Roman" w:cs="Times New Roman"/>
          <w:sz w:val="28"/>
          <w:szCs w:val="28"/>
        </w:rPr>
        <w:t>i s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>ng; rèn k</w:t>
      </w:r>
      <w:r w:rsidRPr="008D4FD1">
        <w:rPr>
          <w:rFonts w:ascii="Times New Roman" w:hAnsi="Times New Roman" w:cs="Times New Roman"/>
          <w:sz w:val="28"/>
          <w:szCs w:val="28"/>
        </w:rPr>
        <w:t>ỹ</w:t>
      </w:r>
      <w:r w:rsidRPr="008D4FD1">
        <w:rPr>
          <w:rFonts w:ascii="Times New Roman" w:hAnsi="Times New Roman" w:cs="Times New Roman"/>
          <w:sz w:val="28"/>
          <w:szCs w:val="28"/>
        </w:rPr>
        <w:t xml:space="preserve"> năng đ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hi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u, l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p lu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n logic; hình thành h</w:t>
      </w:r>
      <w:r w:rsidRPr="008D4FD1">
        <w:rPr>
          <w:rFonts w:ascii="Times New Roman" w:hAnsi="Times New Roman" w:cs="Times New Roman"/>
          <w:sz w:val="28"/>
          <w:szCs w:val="28"/>
        </w:rPr>
        <w:t>ứ</w:t>
      </w:r>
      <w:r w:rsidRPr="008D4FD1">
        <w:rPr>
          <w:rFonts w:ascii="Times New Roman" w:hAnsi="Times New Roman" w:cs="Times New Roman"/>
          <w:sz w:val="28"/>
          <w:szCs w:val="28"/>
        </w:rPr>
        <w:t>ng thú, yêu thích môn Toán.</w:t>
      </w:r>
    </w:p>
    <w:p w:rsidR="008D4FD1" w:rsidRPr="008D4FD1" w:rsidRDefault="008D4FD1" w:rsidP="008D4FD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9B5F47" w:rsidRPr="008D4FD1" w:rsidRDefault="000D7834" w:rsidP="008D4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b/>
          <w:sz w:val="28"/>
          <w:szCs w:val="28"/>
        </w:rPr>
        <w:t>3. Cơ s</w:t>
      </w:r>
      <w:r w:rsidRPr="008D4FD1">
        <w:rPr>
          <w:rFonts w:ascii="Times New Roman" w:hAnsi="Times New Roman" w:cs="Times New Roman"/>
          <w:b/>
          <w:sz w:val="28"/>
          <w:szCs w:val="28"/>
        </w:rPr>
        <w:t>ở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 lý lu</w:t>
      </w:r>
      <w:r w:rsidRPr="008D4FD1">
        <w:rPr>
          <w:rFonts w:ascii="Times New Roman" w:hAnsi="Times New Roman" w:cs="Times New Roman"/>
          <w:b/>
          <w:sz w:val="28"/>
          <w:szCs w:val="28"/>
        </w:rPr>
        <w:t>ậ</w:t>
      </w:r>
      <w:r w:rsidRPr="008D4FD1">
        <w:rPr>
          <w:rFonts w:ascii="Times New Roman" w:hAnsi="Times New Roman" w:cs="Times New Roman"/>
          <w:b/>
          <w:sz w:val="28"/>
          <w:szCs w:val="28"/>
        </w:rPr>
        <w:t>n và th</w:t>
      </w:r>
      <w:r w:rsidRPr="008D4FD1">
        <w:rPr>
          <w:rFonts w:ascii="Times New Roman" w:hAnsi="Times New Roman" w:cs="Times New Roman"/>
          <w:b/>
          <w:sz w:val="28"/>
          <w:szCs w:val="28"/>
        </w:rPr>
        <w:t>ự</w:t>
      </w:r>
      <w:r w:rsidRPr="008D4FD1">
        <w:rPr>
          <w:rFonts w:ascii="Times New Roman" w:hAnsi="Times New Roman" w:cs="Times New Roman"/>
          <w:b/>
          <w:sz w:val="28"/>
          <w:szCs w:val="28"/>
        </w:rPr>
        <w:t>c ti</w:t>
      </w:r>
      <w:r w:rsidRPr="008D4FD1">
        <w:rPr>
          <w:rFonts w:ascii="Times New Roman" w:hAnsi="Times New Roman" w:cs="Times New Roman"/>
          <w:b/>
          <w:sz w:val="28"/>
          <w:szCs w:val="28"/>
        </w:rPr>
        <w:t>ễ</w:t>
      </w:r>
      <w:r w:rsidRPr="008D4FD1">
        <w:rPr>
          <w:rFonts w:ascii="Times New Roman" w:hAnsi="Times New Roman" w:cs="Times New Roman"/>
          <w:b/>
          <w:sz w:val="28"/>
          <w:szCs w:val="28"/>
        </w:rPr>
        <w:t>n</w:t>
      </w:r>
    </w:p>
    <w:p w:rsidR="009B5F47" w:rsidRPr="008D4FD1" w:rsidRDefault="000D7834" w:rsidP="008D4FD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sz w:val="28"/>
          <w:szCs w:val="28"/>
        </w:rPr>
        <w:t>Cơ s</w:t>
      </w:r>
      <w:r w:rsidRPr="008D4FD1">
        <w:rPr>
          <w:rFonts w:ascii="Times New Roman" w:hAnsi="Times New Roman" w:cs="Times New Roman"/>
          <w:sz w:val="28"/>
          <w:szCs w:val="28"/>
        </w:rPr>
        <w:t>ở</w:t>
      </w:r>
      <w:r w:rsidRPr="008D4FD1">
        <w:rPr>
          <w:rFonts w:ascii="Times New Roman" w:hAnsi="Times New Roman" w:cs="Times New Roman"/>
          <w:sz w:val="28"/>
          <w:szCs w:val="28"/>
        </w:rPr>
        <w:t xml:space="preserve"> lý lu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n: Theo Chương trình GDPT 2018, môn Toán phát tri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n năng l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v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n d</w:t>
      </w:r>
      <w:r w:rsidRPr="008D4FD1">
        <w:rPr>
          <w:rFonts w:ascii="Times New Roman" w:hAnsi="Times New Roman" w:cs="Times New Roman"/>
          <w:sz w:val="28"/>
          <w:szCs w:val="28"/>
        </w:rPr>
        <w:t>ụ</w:t>
      </w:r>
      <w:r w:rsidRPr="008D4FD1">
        <w:rPr>
          <w:rFonts w:ascii="Times New Roman" w:hAnsi="Times New Roman" w:cs="Times New Roman"/>
          <w:sz w:val="28"/>
          <w:szCs w:val="28"/>
        </w:rPr>
        <w:t>ng ki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n th</w:t>
      </w:r>
      <w:r w:rsidRPr="008D4FD1">
        <w:rPr>
          <w:rFonts w:ascii="Times New Roman" w:hAnsi="Times New Roman" w:cs="Times New Roman"/>
          <w:sz w:val="28"/>
          <w:szCs w:val="28"/>
        </w:rPr>
        <w:t>ứ</w:t>
      </w:r>
      <w:r w:rsidRPr="008D4FD1">
        <w:rPr>
          <w:rFonts w:ascii="Times New Roman" w:hAnsi="Times New Roman" w:cs="Times New Roman"/>
          <w:sz w:val="28"/>
          <w:szCs w:val="28"/>
        </w:rPr>
        <w:t>c vào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ti</w:t>
      </w:r>
      <w:r w:rsidRPr="008D4FD1">
        <w:rPr>
          <w:rFonts w:ascii="Times New Roman" w:hAnsi="Times New Roman" w:cs="Times New Roman"/>
          <w:sz w:val="28"/>
          <w:szCs w:val="28"/>
        </w:rPr>
        <w:t>ễ</w:t>
      </w:r>
      <w:r w:rsidRPr="008D4FD1">
        <w:rPr>
          <w:rFonts w:ascii="Times New Roman" w:hAnsi="Times New Roman" w:cs="Times New Roman"/>
          <w:sz w:val="28"/>
          <w:szCs w:val="28"/>
        </w:rPr>
        <w:t>n. Lý thuy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p ki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n t</w:t>
      </w:r>
      <w:r w:rsidRPr="008D4FD1">
        <w:rPr>
          <w:rFonts w:ascii="Times New Roman" w:hAnsi="Times New Roman" w:cs="Times New Roman"/>
          <w:sz w:val="28"/>
          <w:szCs w:val="28"/>
        </w:rPr>
        <w:t>ạ</w:t>
      </w:r>
      <w:r w:rsidRPr="008D4FD1">
        <w:rPr>
          <w:rFonts w:ascii="Times New Roman" w:hAnsi="Times New Roman" w:cs="Times New Roman"/>
          <w:sz w:val="28"/>
          <w:szCs w:val="28"/>
        </w:rPr>
        <w:t>o và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qua tr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i nghi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>m đ</w:t>
      </w:r>
      <w:r w:rsidRPr="008D4FD1">
        <w:rPr>
          <w:rFonts w:ascii="Times New Roman" w:hAnsi="Times New Roman" w:cs="Times New Roman"/>
          <w:sz w:val="28"/>
          <w:szCs w:val="28"/>
        </w:rPr>
        <w:t>ề</w:t>
      </w:r>
      <w:r w:rsidRPr="008D4FD1">
        <w:rPr>
          <w:rFonts w:ascii="Times New Roman" w:hAnsi="Times New Roman" w:cs="Times New Roman"/>
          <w:sz w:val="28"/>
          <w:szCs w:val="28"/>
        </w:rPr>
        <w:t>u kh</w:t>
      </w:r>
      <w:r w:rsidRPr="008D4FD1">
        <w:rPr>
          <w:rFonts w:ascii="Times New Roman" w:hAnsi="Times New Roman" w:cs="Times New Roman"/>
          <w:sz w:val="28"/>
          <w:szCs w:val="28"/>
        </w:rPr>
        <w:t>ẳ</w:t>
      </w:r>
      <w:r w:rsidRPr="008D4FD1">
        <w:rPr>
          <w:rFonts w:ascii="Times New Roman" w:hAnsi="Times New Roman" w:cs="Times New Roman"/>
          <w:sz w:val="28"/>
          <w:szCs w:val="28"/>
        </w:rPr>
        <w:t>ng đ</w:t>
      </w:r>
      <w:r w:rsidRPr="008D4FD1">
        <w:rPr>
          <w:rFonts w:ascii="Times New Roman" w:hAnsi="Times New Roman" w:cs="Times New Roman"/>
          <w:sz w:val="28"/>
          <w:szCs w:val="28"/>
        </w:rPr>
        <w:t>ị</w:t>
      </w:r>
      <w:r w:rsidRPr="008D4FD1">
        <w:rPr>
          <w:rFonts w:ascii="Times New Roman" w:hAnsi="Times New Roman" w:cs="Times New Roman"/>
          <w:sz w:val="28"/>
          <w:szCs w:val="28"/>
        </w:rPr>
        <w:t>nh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</w:t>
      </w:r>
      <w:r w:rsidRPr="008D4FD1">
        <w:rPr>
          <w:rFonts w:ascii="Times New Roman" w:hAnsi="Times New Roman" w:cs="Times New Roman"/>
          <w:sz w:val="28"/>
          <w:szCs w:val="28"/>
        </w:rPr>
        <w:t xml:space="preserve"> sinh hi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u sâu khi đư</w:t>
      </w:r>
      <w:r w:rsidRPr="008D4FD1">
        <w:rPr>
          <w:rFonts w:ascii="Times New Roman" w:hAnsi="Times New Roman" w:cs="Times New Roman"/>
          <w:sz w:val="28"/>
          <w:szCs w:val="28"/>
        </w:rPr>
        <w:t>ợ</w:t>
      </w:r>
      <w:r w:rsidRPr="008D4FD1">
        <w:rPr>
          <w:rFonts w:ascii="Times New Roman" w:hAnsi="Times New Roman" w:cs="Times New Roman"/>
          <w:sz w:val="28"/>
          <w:szCs w:val="28"/>
        </w:rPr>
        <w:t>c tham gia khám phá và tìm l</w:t>
      </w:r>
      <w:r w:rsidRPr="008D4FD1">
        <w:rPr>
          <w:rFonts w:ascii="Times New Roman" w:hAnsi="Times New Roman" w:cs="Times New Roman"/>
          <w:sz w:val="28"/>
          <w:szCs w:val="28"/>
        </w:rPr>
        <w:t>ờ</w:t>
      </w:r>
      <w:r w:rsidRPr="008D4FD1">
        <w:rPr>
          <w:rFonts w:ascii="Times New Roman" w:hAnsi="Times New Roman" w:cs="Times New Roman"/>
          <w:sz w:val="28"/>
          <w:szCs w:val="28"/>
        </w:rPr>
        <w:t>i gi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i trong b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>i c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nh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Cơ s</w:t>
      </w:r>
      <w:r w:rsidRPr="008D4FD1">
        <w:rPr>
          <w:rFonts w:ascii="Times New Roman" w:hAnsi="Times New Roman" w:cs="Times New Roman"/>
          <w:sz w:val="28"/>
          <w:szCs w:val="28"/>
        </w:rPr>
        <w:t>ở</w:t>
      </w:r>
      <w:r w:rsidRPr="008D4FD1">
        <w:rPr>
          <w:rFonts w:ascii="Times New Roman" w:hAnsi="Times New Roman" w:cs="Times New Roman"/>
          <w:sz w:val="28"/>
          <w:szCs w:val="28"/>
        </w:rPr>
        <w:t xml:space="preserve">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ti</w:t>
      </w:r>
      <w:r w:rsidRPr="008D4FD1">
        <w:rPr>
          <w:rFonts w:ascii="Times New Roman" w:hAnsi="Times New Roman" w:cs="Times New Roman"/>
          <w:sz w:val="28"/>
          <w:szCs w:val="28"/>
        </w:rPr>
        <w:t>ễ</w:t>
      </w:r>
      <w:r w:rsidRPr="008D4FD1">
        <w:rPr>
          <w:rFonts w:ascii="Times New Roman" w:hAnsi="Times New Roman" w:cs="Times New Roman"/>
          <w:sz w:val="28"/>
          <w:szCs w:val="28"/>
        </w:rPr>
        <w:t>n: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sinh l</w:t>
      </w:r>
      <w:r w:rsidRPr="008D4FD1">
        <w:rPr>
          <w:rFonts w:ascii="Times New Roman" w:hAnsi="Times New Roman" w:cs="Times New Roman"/>
          <w:sz w:val="28"/>
          <w:szCs w:val="28"/>
        </w:rPr>
        <w:t>ớ</w:t>
      </w:r>
      <w:r w:rsidRPr="008D4FD1">
        <w:rPr>
          <w:rFonts w:ascii="Times New Roman" w:hAnsi="Times New Roman" w:cs="Times New Roman"/>
          <w:sz w:val="28"/>
          <w:szCs w:val="28"/>
        </w:rPr>
        <w:t>p 6 còn quen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thu</w:t>
      </w:r>
      <w:r w:rsidRPr="008D4FD1">
        <w:rPr>
          <w:rFonts w:ascii="Times New Roman" w:hAnsi="Times New Roman" w:cs="Times New Roman"/>
          <w:sz w:val="28"/>
          <w:szCs w:val="28"/>
        </w:rPr>
        <w:t>ộ</w:t>
      </w:r>
      <w:r w:rsidRPr="008D4FD1">
        <w:rPr>
          <w:rFonts w:ascii="Times New Roman" w:hAnsi="Times New Roman" w:cs="Times New Roman"/>
          <w:sz w:val="28"/>
          <w:szCs w:val="28"/>
        </w:rPr>
        <w:t>c lòng, ít làm bài v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n d</w:t>
      </w:r>
      <w:r w:rsidRPr="008D4FD1">
        <w:rPr>
          <w:rFonts w:ascii="Times New Roman" w:hAnsi="Times New Roman" w:cs="Times New Roman"/>
          <w:sz w:val="28"/>
          <w:szCs w:val="28"/>
        </w:rPr>
        <w:t>ụ</w:t>
      </w:r>
      <w:r w:rsidRPr="008D4FD1">
        <w:rPr>
          <w:rFonts w:ascii="Times New Roman" w:hAnsi="Times New Roman" w:cs="Times New Roman"/>
          <w:sz w:val="28"/>
          <w:szCs w:val="28"/>
        </w:rPr>
        <w:t>ng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. Nhi</w:t>
      </w:r>
      <w:r w:rsidRPr="008D4FD1">
        <w:rPr>
          <w:rFonts w:ascii="Times New Roman" w:hAnsi="Times New Roman" w:cs="Times New Roman"/>
          <w:sz w:val="28"/>
          <w:szCs w:val="28"/>
        </w:rPr>
        <w:t>ề</w:t>
      </w:r>
      <w:r w:rsidRPr="008D4FD1">
        <w:rPr>
          <w:rFonts w:ascii="Times New Roman" w:hAnsi="Times New Roman" w:cs="Times New Roman"/>
          <w:sz w:val="28"/>
          <w:szCs w:val="28"/>
        </w:rPr>
        <w:t>u bài toán trong SGK có tình hu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>ng đ</w:t>
      </w:r>
      <w:r w:rsidRPr="008D4FD1">
        <w:rPr>
          <w:rFonts w:ascii="Times New Roman" w:hAnsi="Times New Roman" w:cs="Times New Roman"/>
          <w:sz w:val="28"/>
          <w:szCs w:val="28"/>
        </w:rPr>
        <w:t>ờ</w:t>
      </w:r>
      <w:r w:rsidRPr="008D4FD1">
        <w:rPr>
          <w:rFonts w:ascii="Times New Roman" w:hAnsi="Times New Roman" w:cs="Times New Roman"/>
          <w:sz w:val="28"/>
          <w:szCs w:val="28"/>
        </w:rPr>
        <w:t>i s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>ng nhưng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sinh chưa bi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chuy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n sang mô</w:t>
      </w:r>
      <w:r w:rsidRPr="008D4FD1">
        <w:rPr>
          <w:rFonts w:ascii="Times New Roman" w:hAnsi="Times New Roman" w:cs="Times New Roman"/>
          <w:sz w:val="28"/>
          <w:szCs w:val="28"/>
        </w:rPr>
        <w:t xml:space="preserve"> hình Toán. Nhà trư</w:t>
      </w:r>
      <w:r w:rsidRPr="008D4FD1">
        <w:rPr>
          <w:rFonts w:ascii="Times New Roman" w:hAnsi="Times New Roman" w:cs="Times New Roman"/>
          <w:sz w:val="28"/>
          <w:szCs w:val="28"/>
        </w:rPr>
        <w:t>ờ</w:t>
      </w:r>
      <w:r w:rsidRPr="008D4FD1">
        <w:rPr>
          <w:rFonts w:ascii="Times New Roman" w:hAnsi="Times New Roman" w:cs="Times New Roman"/>
          <w:sz w:val="28"/>
          <w:szCs w:val="28"/>
        </w:rPr>
        <w:t>ng có thi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b</w:t>
      </w:r>
      <w:r w:rsidRPr="008D4FD1">
        <w:rPr>
          <w:rFonts w:ascii="Times New Roman" w:hAnsi="Times New Roman" w:cs="Times New Roman"/>
          <w:sz w:val="28"/>
          <w:szCs w:val="28"/>
        </w:rPr>
        <w:t>ị</w:t>
      </w:r>
      <w:r w:rsidRPr="008D4FD1">
        <w:rPr>
          <w:rFonts w:ascii="Times New Roman" w:hAnsi="Times New Roman" w:cs="Times New Roman"/>
          <w:sz w:val="28"/>
          <w:szCs w:val="28"/>
        </w:rPr>
        <w:t xml:space="preserve"> hi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>n đ</w:t>
      </w:r>
      <w:r w:rsidRPr="008D4FD1">
        <w:rPr>
          <w:rFonts w:ascii="Times New Roman" w:hAnsi="Times New Roman" w:cs="Times New Roman"/>
          <w:sz w:val="28"/>
          <w:szCs w:val="28"/>
        </w:rPr>
        <w:t>ạ</w:t>
      </w:r>
      <w:r w:rsidRPr="008D4FD1">
        <w:rPr>
          <w:rFonts w:ascii="Times New Roman" w:hAnsi="Times New Roman" w:cs="Times New Roman"/>
          <w:sz w:val="28"/>
          <w:szCs w:val="28"/>
        </w:rPr>
        <w:t>i, giáo viên có năng l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CNTT,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sinh yêu thích ho</w:t>
      </w:r>
      <w:r w:rsidRPr="008D4FD1">
        <w:rPr>
          <w:rFonts w:ascii="Times New Roman" w:hAnsi="Times New Roman" w:cs="Times New Roman"/>
          <w:sz w:val="28"/>
          <w:szCs w:val="28"/>
        </w:rPr>
        <w:t>ạ</w:t>
      </w:r>
      <w:r w:rsidRPr="008D4FD1">
        <w:rPr>
          <w:rFonts w:ascii="Times New Roman" w:hAnsi="Times New Roman" w:cs="Times New Roman"/>
          <w:sz w:val="28"/>
          <w:szCs w:val="28"/>
        </w:rPr>
        <w:t>t đ</w:t>
      </w:r>
      <w:r w:rsidRPr="008D4FD1">
        <w:rPr>
          <w:rFonts w:ascii="Times New Roman" w:hAnsi="Times New Roman" w:cs="Times New Roman"/>
          <w:sz w:val="28"/>
          <w:szCs w:val="28"/>
        </w:rPr>
        <w:t>ộ</w:t>
      </w:r>
      <w:r w:rsidRPr="008D4FD1">
        <w:rPr>
          <w:rFonts w:ascii="Times New Roman" w:hAnsi="Times New Roman" w:cs="Times New Roman"/>
          <w:sz w:val="28"/>
          <w:szCs w:val="28"/>
        </w:rPr>
        <w:t>ng sinh đ</w:t>
      </w:r>
      <w:r w:rsidRPr="008D4FD1">
        <w:rPr>
          <w:rFonts w:ascii="Times New Roman" w:hAnsi="Times New Roman" w:cs="Times New Roman"/>
          <w:sz w:val="28"/>
          <w:szCs w:val="28"/>
        </w:rPr>
        <w:t>ộ</w:t>
      </w:r>
      <w:r w:rsidRPr="008D4FD1">
        <w:rPr>
          <w:rFonts w:ascii="Times New Roman" w:hAnsi="Times New Roman" w:cs="Times New Roman"/>
          <w:sz w:val="28"/>
          <w:szCs w:val="28"/>
        </w:rPr>
        <w:t>ng – là đi</w:t>
      </w:r>
      <w:r w:rsidRPr="008D4FD1">
        <w:rPr>
          <w:rFonts w:ascii="Times New Roman" w:hAnsi="Times New Roman" w:cs="Times New Roman"/>
          <w:sz w:val="28"/>
          <w:szCs w:val="28"/>
        </w:rPr>
        <w:t>ề</w:t>
      </w:r>
      <w:r w:rsidRPr="008D4FD1">
        <w:rPr>
          <w:rFonts w:ascii="Times New Roman" w:hAnsi="Times New Roman" w:cs="Times New Roman"/>
          <w:sz w:val="28"/>
          <w:szCs w:val="28"/>
        </w:rPr>
        <w:t>u ki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>n thu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n l</w:t>
      </w:r>
      <w:r w:rsidRPr="008D4FD1">
        <w:rPr>
          <w:rFonts w:ascii="Times New Roman" w:hAnsi="Times New Roman" w:cs="Times New Roman"/>
          <w:sz w:val="28"/>
          <w:szCs w:val="28"/>
        </w:rPr>
        <w:t>ợ</w:t>
      </w:r>
      <w:r w:rsidRPr="008D4FD1">
        <w:rPr>
          <w:rFonts w:ascii="Times New Roman" w:hAnsi="Times New Roman" w:cs="Times New Roman"/>
          <w:sz w:val="28"/>
          <w:szCs w:val="28"/>
        </w:rPr>
        <w:t>i đ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 xml:space="preserve"> tri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n khai gi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i pháp này.</w:t>
      </w:r>
    </w:p>
    <w:p w:rsidR="009B5F47" w:rsidRPr="008D4FD1" w:rsidRDefault="000D7834" w:rsidP="008D4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b/>
          <w:sz w:val="28"/>
          <w:szCs w:val="28"/>
        </w:rPr>
        <w:t>4. N</w:t>
      </w:r>
      <w:r w:rsidRPr="008D4FD1">
        <w:rPr>
          <w:rFonts w:ascii="Times New Roman" w:hAnsi="Times New Roman" w:cs="Times New Roman"/>
          <w:b/>
          <w:sz w:val="28"/>
          <w:szCs w:val="28"/>
        </w:rPr>
        <w:t>ộ</w:t>
      </w:r>
      <w:r w:rsidRPr="008D4FD1">
        <w:rPr>
          <w:rFonts w:ascii="Times New Roman" w:hAnsi="Times New Roman" w:cs="Times New Roman"/>
          <w:b/>
          <w:sz w:val="28"/>
          <w:szCs w:val="28"/>
        </w:rPr>
        <w:t>i dung và cách th</w:t>
      </w:r>
      <w:r w:rsidRPr="008D4FD1">
        <w:rPr>
          <w:rFonts w:ascii="Times New Roman" w:hAnsi="Times New Roman" w:cs="Times New Roman"/>
          <w:b/>
          <w:sz w:val="28"/>
          <w:szCs w:val="28"/>
        </w:rPr>
        <w:t>ự</w:t>
      </w:r>
      <w:r w:rsidRPr="008D4FD1">
        <w:rPr>
          <w:rFonts w:ascii="Times New Roman" w:hAnsi="Times New Roman" w:cs="Times New Roman"/>
          <w:b/>
          <w:sz w:val="28"/>
          <w:szCs w:val="28"/>
        </w:rPr>
        <w:t>c hi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n gi</w:t>
      </w:r>
      <w:r w:rsidRPr="008D4FD1">
        <w:rPr>
          <w:rFonts w:ascii="Times New Roman" w:hAnsi="Times New Roman" w:cs="Times New Roman"/>
          <w:b/>
          <w:sz w:val="28"/>
          <w:szCs w:val="28"/>
        </w:rPr>
        <w:t>ả</w:t>
      </w:r>
      <w:r w:rsidRPr="008D4FD1">
        <w:rPr>
          <w:rFonts w:ascii="Times New Roman" w:hAnsi="Times New Roman" w:cs="Times New Roman"/>
          <w:b/>
          <w:sz w:val="28"/>
          <w:szCs w:val="28"/>
        </w:rPr>
        <w:t>i pháp</w:t>
      </w:r>
    </w:p>
    <w:p w:rsidR="009B5F47" w:rsidRPr="008D4FD1" w:rsidRDefault="000D7834" w:rsidP="008D4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b/>
          <w:sz w:val="28"/>
          <w:szCs w:val="28"/>
        </w:rPr>
        <w:t>Bi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n pháp 1: Giúp h</w:t>
      </w:r>
      <w:r w:rsidRPr="008D4FD1">
        <w:rPr>
          <w:rFonts w:ascii="Times New Roman" w:hAnsi="Times New Roman" w:cs="Times New Roman"/>
          <w:b/>
          <w:sz w:val="28"/>
          <w:szCs w:val="28"/>
        </w:rPr>
        <w:t>ọ</w:t>
      </w:r>
      <w:r w:rsidRPr="008D4FD1">
        <w:rPr>
          <w:rFonts w:ascii="Times New Roman" w:hAnsi="Times New Roman" w:cs="Times New Roman"/>
          <w:b/>
          <w:sz w:val="28"/>
          <w:szCs w:val="28"/>
        </w:rPr>
        <w:t>c sinh hi</w:t>
      </w:r>
      <w:r w:rsidRPr="008D4FD1">
        <w:rPr>
          <w:rFonts w:ascii="Times New Roman" w:hAnsi="Times New Roman" w:cs="Times New Roman"/>
          <w:b/>
          <w:sz w:val="28"/>
          <w:szCs w:val="28"/>
        </w:rPr>
        <w:t>ể</w:t>
      </w:r>
      <w:r w:rsidRPr="008D4FD1">
        <w:rPr>
          <w:rFonts w:ascii="Times New Roman" w:hAnsi="Times New Roman" w:cs="Times New Roman"/>
          <w:b/>
          <w:sz w:val="28"/>
          <w:szCs w:val="28"/>
        </w:rPr>
        <w:t>u khái ni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m và đ</w:t>
      </w:r>
      <w:r w:rsidRPr="008D4FD1">
        <w:rPr>
          <w:rFonts w:ascii="Times New Roman" w:hAnsi="Times New Roman" w:cs="Times New Roman"/>
          <w:b/>
          <w:sz w:val="28"/>
          <w:szCs w:val="28"/>
        </w:rPr>
        <w:t>ặ</w:t>
      </w:r>
      <w:r w:rsidRPr="008D4FD1">
        <w:rPr>
          <w:rFonts w:ascii="Times New Roman" w:hAnsi="Times New Roman" w:cs="Times New Roman"/>
          <w:b/>
          <w:sz w:val="28"/>
          <w:szCs w:val="28"/>
        </w:rPr>
        <w:t>c đ</w:t>
      </w:r>
      <w:r w:rsidRPr="008D4FD1">
        <w:rPr>
          <w:rFonts w:ascii="Times New Roman" w:hAnsi="Times New Roman" w:cs="Times New Roman"/>
          <w:b/>
          <w:sz w:val="28"/>
          <w:szCs w:val="28"/>
        </w:rPr>
        <w:t>i</w:t>
      </w:r>
      <w:r w:rsidRPr="008D4FD1">
        <w:rPr>
          <w:rFonts w:ascii="Times New Roman" w:hAnsi="Times New Roman" w:cs="Times New Roman"/>
          <w:b/>
          <w:sz w:val="28"/>
          <w:szCs w:val="28"/>
        </w:rPr>
        <w:t>ể</w:t>
      </w:r>
      <w:r w:rsidRPr="008D4FD1">
        <w:rPr>
          <w:rFonts w:ascii="Times New Roman" w:hAnsi="Times New Roman" w:cs="Times New Roman"/>
          <w:b/>
          <w:sz w:val="28"/>
          <w:szCs w:val="28"/>
        </w:rPr>
        <w:t>m bài toán th</w:t>
      </w:r>
      <w:r w:rsidRPr="008D4FD1">
        <w:rPr>
          <w:rFonts w:ascii="Times New Roman" w:hAnsi="Times New Roman" w:cs="Times New Roman"/>
          <w:b/>
          <w:sz w:val="28"/>
          <w:szCs w:val="28"/>
        </w:rPr>
        <w:t>ự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c </w:t>
      </w:r>
      <w:r w:rsidRPr="008D4FD1">
        <w:rPr>
          <w:rFonts w:ascii="Times New Roman" w:hAnsi="Times New Roman" w:cs="Times New Roman"/>
          <w:b/>
          <w:sz w:val="28"/>
          <w:szCs w:val="28"/>
        </w:rPr>
        <w:t>t</w:t>
      </w:r>
      <w:r w:rsidRPr="008D4FD1">
        <w:rPr>
          <w:rFonts w:ascii="Times New Roman" w:hAnsi="Times New Roman" w:cs="Times New Roman"/>
          <w:b/>
          <w:sz w:val="28"/>
          <w:szCs w:val="28"/>
        </w:rPr>
        <w:t>ế</w:t>
      </w:r>
      <w:r w:rsidRPr="008D4FD1">
        <w:rPr>
          <w:rFonts w:ascii="Times New Roman" w:hAnsi="Times New Roman" w:cs="Times New Roman"/>
          <w:b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- Phân bi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>t bài toán thu</w:t>
      </w:r>
      <w:r w:rsidRPr="008D4FD1">
        <w:rPr>
          <w:rFonts w:ascii="Times New Roman" w:hAnsi="Times New Roman" w:cs="Times New Roman"/>
          <w:sz w:val="28"/>
          <w:szCs w:val="28"/>
        </w:rPr>
        <w:t>ầ</w:t>
      </w:r>
      <w:r w:rsidRPr="008D4FD1">
        <w:rPr>
          <w:rFonts w:ascii="Times New Roman" w:hAnsi="Times New Roman" w:cs="Times New Roman"/>
          <w:sz w:val="28"/>
          <w:szCs w:val="28"/>
        </w:rPr>
        <w:t>n túy và bài toán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. Ví d</w:t>
      </w:r>
      <w:r w:rsidRPr="008D4FD1">
        <w:rPr>
          <w:rFonts w:ascii="Times New Roman" w:hAnsi="Times New Roman" w:cs="Times New Roman"/>
          <w:sz w:val="28"/>
          <w:szCs w:val="28"/>
        </w:rPr>
        <w:t>ụ</w:t>
      </w:r>
      <w:r w:rsidRPr="008D4FD1">
        <w:rPr>
          <w:rFonts w:ascii="Times New Roman" w:hAnsi="Times New Roman" w:cs="Times New Roman"/>
          <w:sz w:val="28"/>
          <w:szCs w:val="28"/>
        </w:rPr>
        <w:t>: tính di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>n tích hình ch</w:t>
      </w:r>
      <w:r w:rsidRPr="008D4FD1">
        <w:rPr>
          <w:rFonts w:ascii="Times New Roman" w:hAnsi="Times New Roman" w:cs="Times New Roman"/>
          <w:sz w:val="28"/>
          <w:szCs w:val="28"/>
        </w:rPr>
        <w:t>ữ</w:t>
      </w:r>
      <w:r w:rsidRPr="008D4FD1">
        <w:rPr>
          <w:rFonts w:ascii="Times New Roman" w:hAnsi="Times New Roman" w:cs="Times New Roman"/>
          <w:sz w:val="28"/>
          <w:szCs w:val="28"/>
        </w:rPr>
        <w:t xml:space="preserve"> nh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t là bài toán thu</w:t>
      </w:r>
      <w:r w:rsidRPr="008D4FD1">
        <w:rPr>
          <w:rFonts w:ascii="Times New Roman" w:hAnsi="Times New Roman" w:cs="Times New Roman"/>
          <w:sz w:val="28"/>
          <w:szCs w:val="28"/>
        </w:rPr>
        <w:t>ầ</w:t>
      </w:r>
      <w:r w:rsidRPr="008D4FD1">
        <w:rPr>
          <w:rFonts w:ascii="Times New Roman" w:hAnsi="Times New Roman" w:cs="Times New Roman"/>
          <w:sz w:val="28"/>
          <w:szCs w:val="28"/>
        </w:rPr>
        <w:t>n túy; tính lư</w:t>
      </w:r>
      <w:r w:rsidRPr="008D4FD1">
        <w:rPr>
          <w:rFonts w:ascii="Times New Roman" w:hAnsi="Times New Roman" w:cs="Times New Roman"/>
          <w:sz w:val="28"/>
          <w:szCs w:val="28"/>
        </w:rPr>
        <w:t>ợ</w:t>
      </w:r>
      <w:r w:rsidRPr="008D4FD1">
        <w:rPr>
          <w:rFonts w:ascii="Times New Roman" w:hAnsi="Times New Roman" w:cs="Times New Roman"/>
          <w:sz w:val="28"/>
          <w:szCs w:val="28"/>
        </w:rPr>
        <w:t>ng dây thép rào quanh m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nh đ</w:t>
      </w:r>
      <w:r w:rsidRPr="008D4FD1">
        <w:rPr>
          <w:rFonts w:ascii="Times New Roman" w:hAnsi="Times New Roman" w:cs="Times New Roman"/>
          <w:sz w:val="28"/>
          <w:szCs w:val="28"/>
        </w:rPr>
        <w:t>ấ</w:t>
      </w:r>
      <w:r w:rsidRPr="008D4FD1">
        <w:rPr>
          <w:rFonts w:ascii="Times New Roman" w:hAnsi="Times New Roman" w:cs="Times New Roman"/>
          <w:sz w:val="28"/>
          <w:szCs w:val="28"/>
        </w:rPr>
        <w:t>t hình ch</w:t>
      </w:r>
      <w:r w:rsidRPr="008D4FD1">
        <w:rPr>
          <w:rFonts w:ascii="Times New Roman" w:hAnsi="Times New Roman" w:cs="Times New Roman"/>
          <w:sz w:val="28"/>
          <w:szCs w:val="28"/>
        </w:rPr>
        <w:t>ữ</w:t>
      </w:r>
      <w:r w:rsidRPr="008D4FD1">
        <w:rPr>
          <w:rFonts w:ascii="Times New Roman" w:hAnsi="Times New Roman" w:cs="Times New Roman"/>
          <w:sz w:val="28"/>
          <w:szCs w:val="28"/>
        </w:rPr>
        <w:t xml:space="preserve"> nh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t là bài toán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="008D4FD1">
        <w:rPr>
          <w:rFonts w:ascii="Times New Roman" w:hAnsi="Times New Roman" w:cs="Times New Roman"/>
          <w:sz w:val="28"/>
          <w:szCs w:val="28"/>
        </w:rPr>
        <w:t>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Pr="008D4FD1">
        <w:rPr>
          <w:rFonts w:ascii="Times New Roman" w:hAnsi="Times New Roman" w:cs="Times New Roman"/>
          <w:b/>
          <w:sz w:val="28"/>
          <w:szCs w:val="28"/>
        </w:rPr>
        <w:t>Bi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n pháp 2: Hư</w:t>
      </w:r>
      <w:r w:rsidRPr="008D4FD1">
        <w:rPr>
          <w:rFonts w:ascii="Times New Roman" w:hAnsi="Times New Roman" w:cs="Times New Roman"/>
          <w:b/>
          <w:sz w:val="28"/>
          <w:szCs w:val="28"/>
        </w:rPr>
        <w:t>ớ</w:t>
      </w:r>
      <w:r w:rsidRPr="008D4FD1">
        <w:rPr>
          <w:rFonts w:ascii="Times New Roman" w:hAnsi="Times New Roman" w:cs="Times New Roman"/>
          <w:b/>
          <w:sz w:val="28"/>
          <w:szCs w:val="28"/>
        </w:rPr>
        <w:t>ng d</w:t>
      </w:r>
      <w:r w:rsidRPr="008D4FD1">
        <w:rPr>
          <w:rFonts w:ascii="Times New Roman" w:hAnsi="Times New Roman" w:cs="Times New Roman"/>
          <w:b/>
          <w:sz w:val="28"/>
          <w:szCs w:val="28"/>
        </w:rPr>
        <w:t>ẫ</w:t>
      </w:r>
      <w:r w:rsidRPr="008D4FD1">
        <w:rPr>
          <w:rFonts w:ascii="Times New Roman" w:hAnsi="Times New Roman" w:cs="Times New Roman"/>
          <w:b/>
          <w:sz w:val="28"/>
          <w:szCs w:val="28"/>
        </w:rPr>
        <w:t>n quy trình gi</w:t>
      </w:r>
      <w:r w:rsidRPr="008D4FD1">
        <w:rPr>
          <w:rFonts w:ascii="Times New Roman" w:hAnsi="Times New Roman" w:cs="Times New Roman"/>
          <w:b/>
          <w:sz w:val="28"/>
          <w:szCs w:val="28"/>
        </w:rPr>
        <w:t>ả</w:t>
      </w:r>
      <w:r w:rsidRPr="008D4FD1">
        <w:rPr>
          <w:rFonts w:ascii="Times New Roman" w:hAnsi="Times New Roman" w:cs="Times New Roman"/>
          <w:b/>
          <w:sz w:val="28"/>
          <w:szCs w:val="28"/>
        </w:rPr>
        <w:t>i bài toán th</w:t>
      </w:r>
      <w:r w:rsidRPr="008D4FD1">
        <w:rPr>
          <w:rFonts w:ascii="Times New Roman" w:hAnsi="Times New Roman" w:cs="Times New Roman"/>
          <w:b/>
          <w:sz w:val="28"/>
          <w:szCs w:val="28"/>
        </w:rPr>
        <w:t>ự</w:t>
      </w:r>
      <w:r w:rsidRPr="008D4FD1">
        <w:rPr>
          <w:rFonts w:ascii="Times New Roman" w:hAnsi="Times New Roman" w:cs="Times New Roman"/>
          <w:b/>
          <w:sz w:val="28"/>
          <w:szCs w:val="28"/>
        </w:rPr>
        <w:t>c t</w:t>
      </w:r>
      <w:r w:rsidRPr="008D4FD1">
        <w:rPr>
          <w:rFonts w:ascii="Times New Roman" w:hAnsi="Times New Roman" w:cs="Times New Roman"/>
          <w:b/>
          <w:sz w:val="28"/>
          <w:szCs w:val="28"/>
        </w:rPr>
        <w:t>ế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D4FD1">
        <w:rPr>
          <w:rFonts w:ascii="Times New Roman" w:hAnsi="Times New Roman" w:cs="Times New Roman"/>
          <w:b/>
          <w:sz w:val="28"/>
          <w:szCs w:val="28"/>
        </w:rPr>
        <w:t>theo</w:t>
      </w:r>
      <w:proofErr w:type="gramEnd"/>
      <w:r w:rsidRPr="008D4FD1">
        <w:rPr>
          <w:rFonts w:ascii="Times New Roman" w:hAnsi="Times New Roman" w:cs="Times New Roman"/>
          <w:b/>
          <w:sz w:val="28"/>
          <w:szCs w:val="28"/>
        </w:rPr>
        <w:t xml:space="preserve"> 4 bư</w:t>
      </w:r>
      <w:r w:rsidRPr="008D4FD1">
        <w:rPr>
          <w:rFonts w:ascii="Times New Roman" w:hAnsi="Times New Roman" w:cs="Times New Roman"/>
          <w:b/>
          <w:sz w:val="28"/>
          <w:szCs w:val="28"/>
        </w:rPr>
        <w:t>ớ</w:t>
      </w:r>
      <w:r w:rsidRPr="008D4FD1">
        <w:rPr>
          <w:rFonts w:ascii="Times New Roman" w:hAnsi="Times New Roman" w:cs="Times New Roman"/>
          <w:b/>
          <w:sz w:val="28"/>
          <w:szCs w:val="28"/>
        </w:rPr>
        <w:t>c</w:t>
      </w:r>
      <w:r w:rsidRPr="008D4FD1">
        <w:rPr>
          <w:rFonts w:ascii="Times New Roman" w:hAnsi="Times New Roman" w:cs="Times New Roman"/>
          <w:b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1. Hi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u đ</w:t>
      </w:r>
      <w:r w:rsidRPr="008D4FD1">
        <w:rPr>
          <w:rFonts w:ascii="Times New Roman" w:hAnsi="Times New Roman" w:cs="Times New Roman"/>
          <w:sz w:val="28"/>
          <w:szCs w:val="28"/>
        </w:rPr>
        <w:t>ề</w:t>
      </w:r>
      <w:r w:rsidRPr="008D4FD1">
        <w:rPr>
          <w:rFonts w:ascii="Times New Roman" w:hAnsi="Times New Roman" w:cs="Times New Roman"/>
          <w:sz w:val="28"/>
          <w:szCs w:val="28"/>
        </w:rPr>
        <w:t xml:space="preserve"> – xác đ</w:t>
      </w:r>
      <w:r w:rsidRPr="008D4FD1">
        <w:rPr>
          <w:rFonts w:ascii="Times New Roman" w:hAnsi="Times New Roman" w:cs="Times New Roman"/>
          <w:sz w:val="28"/>
          <w:szCs w:val="28"/>
        </w:rPr>
        <w:t>ị</w:t>
      </w:r>
      <w:r w:rsidRPr="008D4FD1">
        <w:rPr>
          <w:rFonts w:ascii="Times New Roman" w:hAnsi="Times New Roman" w:cs="Times New Roman"/>
          <w:sz w:val="28"/>
          <w:szCs w:val="28"/>
        </w:rPr>
        <w:t>nh d</w:t>
      </w:r>
      <w:r w:rsidRPr="008D4FD1">
        <w:rPr>
          <w:rFonts w:ascii="Times New Roman" w:hAnsi="Times New Roman" w:cs="Times New Roman"/>
          <w:sz w:val="28"/>
          <w:szCs w:val="28"/>
        </w:rPr>
        <w:t>ữ</w:t>
      </w:r>
      <w:r w:rsidRPr="008D4FD1">
        <w:rPr>
          <w:rFonts w:ascii="Times New Roman" w:hAnsi="Times New Roman" w:cs="Times New Roman"/>
          <w:sz w:val="28"/>
          <w:szCs w:val="28"/>
        </w:rPr>
        <w:t xml:space="preserve"> ki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>n và yêu c</w:t>
      </w:r>
      <w:r w:rsidRPr="008D4FD1">
        <w:rPr>
          <w:rFonts w:ascii="Times New Roman" w:hAnsi="Times New Roman" w:cs="Times New Roman"/>
          <w:sz w:val="28"/>
          <w:szCs w:val="28"/>
        </w:rPr>
        <w:t>ầ</w:t>
      </w:r>
      <w:r w:rsidRPr="008D4FD1">
        <w:rPr>
          <w:rFonts w:ascii="Times New Roman" w:hAnsi="Times New Roman" w:cs="Times New Roman"/>
          <w:sz w:val="28"/>
          <w:szCs w:val="28"/>
        </w:rPr>
        <w:t>u.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2. Mô hình hóa – chuy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n ng</w:t>
      </w:r>
      <w:r w:rsidRPr="008D4FD1">
        <w:rPr>
          <w:rFonts w:ascii="Times New Roman" w:hAnsi="Times New Roman" w:cs="Times New Roman"/>
          <w:sz w:val="28"/>
          <w:szCs w:val="28"/>
        </w:rPr>
        <w:t>ữ</w:t>
      </w:r>
      <w:r w:rsidRPr="008D4FD1">
        <w:rPr>
          <w:rFonts w:ascii="Times New Roman" w:hAnsi="Times New Roman" w:cs="Times New Roman"/>
          <w:sz w:val="28"/>
          <w:szCs w:val="28"/>
        </w:rPr>
        <w:t xml:space="preserve"> c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nh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 xml:space="preserve"> sang Toán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3. Gi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i quy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– tính toán, l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p lu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n.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4. Di</w:t>
      </w:r>
      <w:r w:rsidRPr="008D4FD1">
        <w:rPr>
          <w:rFonts w:ascii="Times New Roman" w:hAnsi="Times New Roman" w:cs="Times New Roman"/>
          <w:sz w:val="28"/>
          <w:szCs w:val="28"/>
        </w:rPr>
        <w:t>ễ</w:t>
      </w:r>
      <w:r w:rsidRPr="008D4FD1">
        <w:rPr>
          <w:rFonts w:ascii="Times New Roman" w:hAnsi="Times New Roman" w:cs="Times New Roman"/>
          <w:sz w:val="28"/>
          <w:szCs w:val="28"/>
        </w:rPr>
        <w:t>n gi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i – k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lu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n k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qu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 xml:space="preserve"> b</w:t>
      </w:r>
      <w:r w:rsidRPr="008D4FD1">
        <w:rPr>
          <w:rFonts w:ascii="Times New Roman" w:hAnsi="Times New Roman" w:cs="Times New Roman"/>
          <w:sz w:val="28"/>
          <w:szCs w:val="28"/>
        </w:rPr>
        <w:t>ằ</w:t>
      </w:r>
      <w:r w:rsidRPr="008D4FD1">
        <w:rPr>
          <w:rFonts w:ascii="Times New Roman" w:hAnsi="Times New Roman" w:cs="Times New Roman"/>
          <w:sz w:val="28"/>
          <w:szCs w:val="28"/>
        </w:rPr>
        <w:t>ng l</w:t>
      </w:r>
      <w:r w:rsidRPr="008D4FD1">
        <w:rPr>
          <w:rFonts w:ascii="Times New Roman" w:hAnsi="Times New Roman" w:cs="Times New Roman"/>
          <w:sz w:val="28"/>
          <w:szCs w:val="28"/>
        </w:rPr>
        <w:t>ờ</w:t>
      </w:r>
      <w:r w:rsidRPr="008D4FD1">
        <w:rPr>
          <w:rFonts w:ascii="Times New Roman" w:hAnsi="Times New Roman" w:cs="Times New Roman"/>
          <w:sz w:val="28"/>
          <w:szCs w:val="28"/>
        </w:rPr>
        <w:t>i và đơn v</w:t>
      </w:r>
      <w:r w:rsidRPr="008D4FD1">
        <w:rPr>
          <w:rFonts w:ascii="Times New Roman" w:hAnsi="Times New Roman" w:cs="Times New Roman"/>
          <w:sz w:val="28"/>
          <w:szCs w:val="28"/>
        </w:rPr>
        <w:t>ị</w:t>
      </w:r>
      <w:r w:rsidR="008D4FD1">
        <w:rPr>
          <w:rFonts w:ascii="Times New Roman" w:hAnsi="Times New Roman" w:cs="Times New Roman"/>
          <w:sz w:val="28"/>
          <w:szCs w:val="28"/>
        </w:rPr>
        <w:t>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Pr="008D4FD1">
        <w:rPr>
          <w:rFonts w:ascii="Times New Roman" w:hAnsi="Times New Roman" w:cs="Times New Roman"/>
          <w:b/>
          <w:sz w:val="28"/>
          <w:szCs w:val="28"/>
        </w:rPr>
        <w:t>Bi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n pháp 3: Tăng cư</w:t>
      </w:r>
      <w:r w:rsidRPr="008D4FD1">
        <w:rPr>
          <w:rFonts w:ascii="Times New Roman" w:hAnsi="Times New Roman" w:cs="Times New Roman"/>
          <w:b/>
          <w:sz w:val="28"/>
          <w:szCs w:val="28"/>
        </w:rPr>
        <w:t>ờ</w:t>
      </w:r>
      <w:r w:rsidRPr="008D4FD1">
        <w:rPr>
          <w:rFonts w:ascii="Times New Roman" w:hAnsi="Times New Roman" w:cs="Times New Roman"/>
          <w:b/>
          <w:sz w:val="28"/>
          <w:szCs w:val="28"/>
        </w:rPr>
        <w:t>ng ho</w:t>
      </w:r>
      <w:r w:rsidRPr="008D4FD1">
        <w:rPr>
          <w:rFonts w:ascii="Times New Roman" w:hAnsi="Times New Roman" w:cs="Times New Roman"/>
          <w:b/>
          <w:sz w:val="28"/>
          <w:szCs w:val="28"/>
        </w:rPr>
        <w:t>ạ</w:t>
      </w:r>
      <w:r w:rsidRPr="008D4FD1">
        <w:rPr>
          <w:rFonts w:ascii="Times New Roman" w:hAnsi="Times New Roman" w:cs="Times New Roman"/>
          <w:b/>
          <w:sz w:val="28"/>
          <w:szCs w:val="28"/>
        </w:rPr>
        <w:t>t đ</w:t>
      </w:r>
      <w:r w:rsidRPr="008D4FD1">
        <w:rPr>
          <w:rFonts w:ascii="Times New Roman" w:hAnsi="Times New Roman" w:cs="Times New Roman"/>
          <w:b/>
          <w:sz w:val="28"/>
          <w:szCs w:val="28"/>
        </w:rPr>
        <w:t>ộ</w:t>
      </w:r>
      <w:r w:rsidRPr="008D4FD1">
        <w:rPr>
          <w:rFonts w:ascii="Times New Roman" w:hAnsi="Times New Roman" w:cs="Times New Roman"/>
          <w:b/>
          <w:sz w:val="28"/>
          <w:szCs w:val="28"/>
        </w:rPr>
        <w:t>ng tr</w:t>
      </w:r>
      <w:r w:rsidRPr="008D4FD1">
        <w:rPr>
          <w:rFonts w:ascii="Times New Roman" w:hAnsi="Times New Roman" w:cs="Times New Roman"/>
          <w:b/>
          <w:sz w:val="28"/>
          <w:szCs w:val="28"/>
        </w:rPr>
        <w:t>ự</w:t>
      </w:r>
      <w:r w:rsidRPr="008D4FD1">
        <w:rPr>
          <w:rFonts w:ascii="Times New Roman" w:hAnsi="Times New Roman" w:cs="Times New Roman"/>
          <w:b/>
          <w:sz w:val="28"/>
          <w:szCs w:val="28"/>
        </w:rPr>
        <w:t>c quan, g</w:t>
      </w:r>
      <w:r w:rsidRPr="008D4FD1">
        <w:rPr>
          <w:rFonts w:ascii="Times New Roman" w:hAnsi="Times New Roman" w:cs="Times New Roman"/>
          <w:b/>
          <w:sz w:val="28"/>
          <w:szCs w:val="28"/>
        </w:rPr>
        <w:t>ắ</w:t>
      </w:r>
      <w:r w:rsidRPr="008D4FD1">
        <w:rPr>
          <w:rFonts w:ascii="Times New Roman" w:hAnsi="Times New Roman" w:cs="Times New Roman"/>
          <w:b/>
          <w:sz w:val="28"/>
          <w:szCs w:val="28"/>
        </w:rPr>
        <w:t>n v</w:t>
      </w:r>
      <w:r w:rsidRPr="008D4FD1">
        <w:rPr>
          <w:rFonts w:ascii="Times New Roman" w:hAnsi="Times New Roman" w:cs="Times New Roman"/>
          <w:b/>
          <w:sz w:val="28"/>
          <w:szCs w:val="28"/>
        </w:rPr>
        <w:t>ớ</w:t>
      </w:r>
      <w:r w:rsidRPr="008D4FD1">
        <w:rPr>
          <w:rFonts w:ascii="Times New Roman" w:hAnsi="Times New Roman" w:cs="Times New Roman"/>
          <w:b/>
          <w:sz w:val="28"/>
          <w:szCs w:val="28"/>
        </w:rPr>
        <w:t>i th</w:t>
      </w:r>
      <w:r w:rsidRPr="008D4FD1">
        <w:rPr>
          <w:rFonts w:ascii="Times New Roman" w:hAnsi="Times New Roman" w:cs="Times New Roman"/>
          <w:b/>
          <w:sz w:val="28"/>
          <w:szCs w:val="28"/>
        </w:rPr>
        <w:t>ự</w:t>
      </w:r>
      <w:r w:rsidRPr="008D4FD1">
        <w:rPr>
          <w:rFonts w:ascii="Times New Roman" w:hAnsi="Times New Roman" w:cs="Times New Roman"/>
          <w:b/>
          <w:sz w:val="28"/>
          <w:szCs w:val="28"/>
        </w:rPr>
        <w:t>c t</w:t>
      </w:r>
      <w:r w:rsidRPr="008D4FD1">
        <w:rPr>
          <w:rFonts w:ascii="Times New Roman" w:hAnsi="Times New Roman" w:cs="Times New Roman"/>
          <w:b/>
          <w:sz w:val="28"/>
          <w:szCs w:val="28"/>
        </w:rPr>
        <w:t>ế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 xung quanh</w:t>
      </w:r>
      <w:r w:rsidRPr="008D4FD1">
        <w:rPr>
          <w:rFonts w:ascii="Times New Roman" w:hAnsi="Times New Roman" w:cs="Times New Roman"/>
          <w:b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- S</w:t>
      </w:r>
      <w:r w:rsidRPr="008D4FD1">
        <w:rPr>
          <w:rFonts w:ascii="Times New Roman" w:hAnsi="Times New Roman" w:cs="Times New Roman"/>
          <w:sz w:val="28"/>
          <w:szCs w:val="28"/>
        </w:rPr>
        <w:t>ử</w:t>
      </w:r>
      <w:r w:rsidRPr="008D4FD1">
        <w:rPr>
          <w:rFonts w:ascii="Times New Roman" w:hAnsi="Times New Roman" w:cs="Times New Roman"/>
          <w:sz w:val="28"/>
          <w:szCs w:val="28"/>
        </w:rPr>
        <w:t xml:space="preserve"> d</w:t>
      </w:r>
      <w:r w:rsidRPr="008D4FD1">
        <w:rPr>
          <w:rFonts w:ascii="Times New Roman" w:hAnsi="Times New Roman" w:cs="Times New Roman"/>
          <w:sz w:val="28"/>
          <w:szCs w:val="28"/>
        </w:rPr>
        <w:t>ụ</w:t>
      </w:r>
      <w:r w:rsidRPr="008D4FD1">
        <w:rPr>
          <w:rFonts w:ascii="Times New Roman" w:hAnsi="Times New Roman" w:cs="Times New Roman"/>
          <w:sz w:val="28"/>
          <w:szCs w:val="28"/>
        </w:rPr>
        <w:t xml:space="preserve">ng hình 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nh, video, mô hình th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t khi d</w:t>
      </w:r>
      <w:r w:rsidRPr="008D4FD1">
        <w:rPr>
          <w:rFonts w:ascii="Times New Roman" w:hAnsi="Times New Roman" w:cs="Times New Roman"/>
          <w:sz w:val="28"/>
          <w:szCs w:val="28"/>
        </w:rPr>
        <w:t>ạ</w:t>
      </w:r>
      <w:r w:rsidRPr="008D4FD1">
        <w:rPr>
          <w:rFonts w:ascii="Times New Roman" w:hAnsi="Times New Roman" w:cs="Times New Roman"/>
          <w:sz w:val="28"/>
          <w:szCs w:val="28"/>
        </w:rPr>
        <w:t>y bài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- T</w:t>
      </w:r>
      <w:r w:rsidRPr="008D4FD1">
        <w:rPr>
          <w:rFonts w:ascii="Times New Roman" w:hAnsi="Times New Roman" w:cs="Times New Roman"/>
          <w:sz w:val="28"/>
          <w:szCs w:val="28"/>
        </w:rPr>
        <w:t>ổ</w:t>
      </w:r>
      <w:r w:rsidRPr="008D4FD1">
        <w:rPr>
          <w:rFonts w:ascii="Times New Roman" w:hAnsi="Times New Roman" w:cs="Times New Roman"/>
          <w:sz w:val="28"/>
          <w:szCs w:val="28"/>
        </w:rPr>
        <w:t xml:space="preserve"> ch</w:t>
      </w:r>
      <w:r w:rsidRPr="008D4FD1">
        <w:rPr>
          <w:rFonts w:ascii="Times New Roman" w:hAnsi="Times New Roman" w:cs="Times New Roman"/>
          <w:sz w:val="28"/>
          <w:szCs w:val="28"/>
        </w:rPr>
        <w:t>ứ</w:t>
      </w:r>
      <w:r w:rsidRPr="008D4FD1">
        <w:rPr>
          <w:rFonts w:ascii="Times New Roman" w:hAnsi="Times New Roman" w:cs="Times New Roman"/>
          <w:sz w:val="28"/>
          <w:szCs w:val="28"/>
        </w:rPr>
        <w:t>c ho</w:t>
      </w:r>
      <w:r w:rsidRPr="008D4FD1">
        <w:rPr>
          <w:rFonts w:ascii="Times New Roman" w:hAnsi="Times New Roman" w:cs="Times New Roman"/>
          <w:sz w:val="28"/>
          <w:szCs w:val="28"/>
        </w:rPr>
        <w:t>ạ</w:t>
      </w:r>
      <w:r w:rsidRPr="008D4FD1">
        <w:rPr>
          <w:rFonts w:ascii="Times New Roman" w:hAnsi="Times New Roman" w:cs="Times New Roman"/>
          <w:sz w:val="28"/>
          <w:szCs w:val="28"/>
        </w:rPr>
        <w:t>t đ</w:t>
      </w:r>
      <w:r w:rsidRPr="008D4FD1">
        <w:rPr>
          <w:rFonts w:ascii="Times New Roman" w:hAnsi="Times New Roman" w:cs="Times New Roman"/>
          <w:sz w:val="28"/>
          <w:szCs w:val="28"/>
        </w:rPr>
        <w:t>ộ</w:t>
      </w:r>
      <w:r w:rsidRPr="008D4FD1">
        <w:rPr>
          <w:rFonts w:ascii="Times New Roman" w:hAnsi="Times New Roman" w:cs="Times New Roman"/>
          <w:sz w:val="28"/>
          <w:szCs w:val="28"/>
        </w:rPr>
        <w:t>ng đo, quan sát, ghi chép ngoài l</w:t>
      </w:r>
      <w:r w:rsidRPr="008D4FD1">
        <w:rPr>
          <w:rFonts w:ascii="Times New Roman" w:hAnsi="Times New Roman" w:cs="Times New Roman"/>
          <w:sz w:val="28"/>
          <w:szCs w:val="28"/>
        </w:rPr>
        <w:t>ớ</w:t>
      </w:r>
      <w:r w:rsidRPr="008D4FD1">
        <w:rPr>
          <w:rFonts w:ascii="Times New Roman" w:hAnsi="Times New Roman" w:cs="Times New Roman"/>
          <w:sz w:val="28"/>
          <w:szCs w:val="28"/>
        </w:rPr>
        <w:t>p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="008D4FD1">
        <w:rPr>
          <w:rFonts w:ascii="Times New Roman" w:hAnsi="Times New Roman" w:cs="Times New Roman"/>
          <w:sz w:val="28"/>
          <w:szCs w:val="28"/>
        </w:rPr>
        <w:t>c.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Pr="008D4FD1">
        <w:rPr>
          <w:rFonts w:ascii="Times New Roman" w:hAnsi="Times New Roman" w:cs="Times New Roman"/>
          <w:b/>
          <w:sz w:val="28"/>
          <w:szCs w:val="28"/>
        </w:rPr>
        <w:t>Bi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n pháp 4: Hư</w:t>
      </w:r>
      <w:r w:rsidRPr="008D4FD1">
        <w:rPr>
          <w:rFonts w:ascii="Times New Roman" w:hAnsi="Times New Roman" w:cs="Times New Roman"/>
          <w:b/>
          <w:sz w:val="28"/>
          <w:szCs w:val="28"/>
        </w:rPr>
        <w:t>ớ</w:t>
      </w:r>
      <w:r w:rsidRPr="008D4FD1">
        <w:rPr>
          <w:rFonts w:ascii="Times New Roman" w:hAnsi="Times New Roman" w:cs="Times New Roman"/>
          <w:b/>
          <w:sz w:val="28"/>
          <w:szCs w:val="28"/>
        </w:rPr>
        <w:t>ng d</w:t>
      </w:r>
      <w:r w:rsidRPr="008D4FD1">
        <w:rPr>
          <w:rFonts w:ascii="Times New Roman" w:hAnsi="Times New Roman" w:cs="Times New Roman"/>
          <w:b/>
          <w:sz w:val="28"/>
          <w:szCs w:val="28"/>
        </w:rPr>
        <w:t>ẫ</w:t>
      </w:r>
      <w:r w:rsidRPr="008D4FD1">
        <w:rPr>
          <w:rFonts w:ascii="Times New Roman" w:hAnsi="Times New Roman" w:cs="Times New Roman"/>
          <w:b/>
          <w:sz w:val="28"/>
          <w:szCs w:val="28"/>
        </w:rPr>
        <w:t>n h</w:t>
      </w:r>
      <w:r w:rsidRPr="008D4FD1">
        <w:rPr>
          <w:rFonts w:ascii="Times New Roman" w:hAnsi="Times New Roman" w:cs="Times New Roman"/>
          <w:b/>
          <w:sz w:val="28"/>
          <w:szCs w:val="28"/>
        </w:rPr>
        <w:t>ọ</w:t>
      </w:r>
      <w:r w:rsidRPr="008D4FD1">
        <w:rPr>
          <w:rFonts w:ascii="Times New Roman" w:hAnsi="Times New Roman" w:cs="Times New Roman"/>
          <w:b/>
          <w:sz w:val="28"/>
          <w:szCs w:val="28"/>
        </w:rPr>
        <w:t>c sinh phân tích và bi</w:t>
      </w:r>
      <w:r w:rsidRPr="008D4FD1">
        <w:rPr>
          <w:rFonts w:ascii="Times New Roman" w:hAnsi="Times New Roman" w:cs="Times New Roman"/>
          <w:b/>
          <w:sz w:val="28"/>
          <w:szCs w:val="28"/>
        </w:rPr>
        <w:t>ể</w:t>
      </w:r>
      <w:r w:rsidRPr="008D4FD1">
        <w:rPr>
          <w:rFonts w:ascii="Times New Roman" w:hAnsi="Times New Roman" w:cs="Times New Roman"/>
          <w:b/>
          <w:sz w:val="28"/>
          <w:szCs w:val="28"/>
        </w:rPr>
        <w:t>u di</w:t>
      </w:r>
      <w:r w:rsidRPr="008D4FD1">
        <w:rPr>
          <w:rFonts w:ascii="Times New Roman" w:hAnsi="Times New Roman" w:cs="Times New Roman"/>
          <w:b/>
          <w:sz w:val="28"/>
          <w:szCs w:val="28"/>
        </w:rPr>
        <w:t>ễ</w:t>
      </w:r>
      <w:r w:rsidRPr="008D4FD1">
        <w:rPr>
          <w:rFonts w:ascii="Times New Roman" w:hAnsi="Times New Roman" w:cs="Times New Roman"/>
          <w:b/>
          <w:sz w:val="28"/>
          <w:szCs w:val="28"/>
        </w:rPr>
        <w:t>n thông tin</w:t>
      </w:r>
      <w:r w:rsidRPr="008D4FD1">
        <w:rPr>
          <w:rFonts w:ascii="Times New Roman" w:hAnsi="Times New Roman" w:cs="Times New Roman"/>
          <w:b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- Rèn k</w:t>
      </w:r>
      <w:r w:rsidRPr="008D4FD1">
        <w:rPr>
          <w:rFonts w:ascii="Times New Roman" w:hAnsi="Times New Roman" w:cs="Times New Roman"/>
          <w:sz w:val="28"/>
          <w:szCs w:val="28"/>
        </w:rPr>
        <w:t>ỹ</w:t>
      </w:r>
      <w:r w:rsidRPr="008D4FD1">
        <w:rPr>
          <w:rFonts w:ascii="Times New Roman" w:hAnsi="Times New Roman" w:cs="Times New Roman"/>
          <w:sz w:val="28"/>
          <w:szCs w:val="28"/>
        </w:rPr>
        <w:t xml:space="preserve"> năng đ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hi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u đ</w:t>
      </w:r>
      <w:r w:rsidRPr="008D4FD1">
        <w:rPr>
          <w:rFonts w:ascii="Times New Roman" w:hAnsi="Times New Roman" w:cs="Times New Roman"/>
          <w:sz w:val="28"/>
          <w:szCs w:val="28"/>
        </w:rPr>
        <w:t>ề</w:t>
      </w:r>
      <w:r w:rsidRPr="008D4FD1">
        <w:rPr>
          <w:rFonts w:ascii="Times New Roman" w:hAnsi="Times New Roman" w:cs="Times New Roman"/>
          <w:sz w:val="28"/>
          <w:szCs w:val="28"/>
        </w:rPr>
        <w:t>, tóm t</w:t>
      </w:r>
      <w:r w:rsidRPr="008D4FD1">
        <w:rPr>
          <w:rFonts w:ascii="Times New Roman" w:hAnsi="Times New Roman" w:cs="Times New Roman"/>
          <w:sz w:val="28"/>
          <w:szCs w:val="28"/>
        </w:rPr>
        <w:t>ắ</w:t>
      </w:r>
      <w:r w:rsidRPr="008D4FD1">
        <w:rPr>
          <w:rFonts w:ascii="Times New Roman" w:hAnsi="Times New Roman" w:cs="Times New Roman"/>
          <w:sz w:val="28"/>
          <w:szCs w:val="28"/>
        </w:rPr>
        <w:t>t b</w:t>
      </w:r>
      <w:r w:rsidRPr="008D4FD1">
        <w:rPr>
          <w:rFonts w:ascii="Times New Roman" w:hAnsi="Times New Roman" w:cs="Times New Roman"/>
          <w:sz w:val="28"/>
          <w:szCs w:val="28"/>
        </w:rPr>
        <w:t>ằ</w:t>
      </w:r>
      <w:r w:rsidRPr="008D4FD1">
        <w:rPr>
          <w:rFonts w:ascii="Times New Roman" w:hAnsi="Times New Roman" w:cs="Times New Roman"/>
          <w:sz w:val="28"/>
          <w:szCs w:val="28"/>
        </w:rPr>
        <w:t>ng sơ đ</w:t>
      </w:r>
      <w:r w:rsidRPr="008D4FD1">
        <w:rPr>
          <w:rFonts w:ascii="Times New Roman" w:hAnsi="Times New Roman" w:cs="Times New Roman"/>
          <w:sz w:val="28"/>
          <w:szCs w:val="28"/>
        </w:rPr>
        <w:t>ồ</w:t>
      </w:r>
      <w:r w:rsidRPr="008D4FD1">
        <w:rPr>
          <w:rFonts w:ascii="Times New Roman" w:hAnsi="Times New Roman" w:cs="Times New Roman"/>
          <w:sz w:val="28"/>
          <w:szCs w:val="28"/>
        </w:rPr>
        <w:t>, b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ng bi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u, hình v</w:t>
      </w:r>
      <w:r w:rsidRPr="008D4FD1">
        <w:rPr>
          <w:rFonts w:ascii="Times New Roman" w:hAnsi="Times New Roman" w:cs="Times New Roman"/>
          <w:sz w:val="28"/>
          <w:szCs w:val="28"/>
        </w:rPr>
        <w:t>ẽ</w:t>
      </w:r>
      <w:r w:rsidR="008D4FD1">
        <w:rPr>
          <w:rFonts w:ascii="Times New Roman" w:hAnsi="Times New Roman" w:cs="Times New Roman"/>
          <w:sz w:val="28"/>
          <w:szCs w:val="28"/>
        </w:rPr>
        <w:t>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Pr="008D4FD1">
        <w:rPr>
          <w:rFonts w:ascii="Times New Roman" w:hAnsi="Times New Roman" w:cs="Times New Roman"/>
          <w:b/>
          <w:sz w:val="28"/>
          <w:szCs w:val="28"/>
        </w:rPr>
        <w:t>Bi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n pháp 5: L</w:t>
      </w:r>
      <w:r w:rsidRPr="008D4FD1">
        <w:rPr>
          <w:rFonts w:ascii="Times New Roman" w:hAnsi="Times New Roman" w:cs="Times New Roman"/>
          <w:b/>
          <w:sz w:val="28"/>
          <w:szCs w:val="28"/>
        </w:rPr>
        <w:t>ồ</w:t>
      </w:r>
      <w:r w:rsidRPr="008D4FD1">
        <w:rPr>
          <w:rFonts w:ascii="Times New Roman" w:hAnsi="Times New Roman" w:cs="Times New Roman"/>
          <w:b/>
          <w:sz w:val="28"/>
          <w:szCs w:val="28"/>
        </w:rPr>
        <w:t>ng ghép bài toán th</w:t>
      </w:r>
      <w:r w:rsidRPr="008D4FD1">
        <w:rPr>
          <w:rFonts w:ascii="Times New Roman" w:hAnsi="Times New Roman" w:cs="Times New Roman"/>
          <w:b/>
          <w:sz w:val="28"/>
          <w:szCs w:val="28"/>
        </w:rPr>
        <w:t>ự</w:t>
      </w:r>
      <w:r w:rsidRPr="008D4FD1">
        <w:rPr>
          <w:rFonts w:ascii="Times New Roman" w:hAnsi="Times New Roman" w:cs="Times New Roman"/>
          <w:b/>
          <w:sz w:val="28"/>
          <w:szCs w:val="28"/>
        </w:rPr>
        <w:t>c t</w:t>
      </w:r>
      <w:r w:rsidRPr="008D4FD1">
        <w:rPr>
          <w:rFonts w:ascii="Times New Roman" w:hAnsi="Times New Roman" w:cs="Times New Roman"/>
          <w:b/>
          <w:sz w:val="28"/>
          <w:szCs w:val="28"/>
        </w:rPr>
        <w:t>ế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 vào ti</w:t>
      </w:r>
      <w:r w:rsidRPr="008D4FD1">
        <w:rPr>
          <w:rFonts w:ascii="Times New Roman" w:hAnsi="Times New Roman" w:cs="Times New Roman"/>
          <w:b/>
          <w:sz w:val="28"/>
          <w:szCs w:val="28"/>
        </w:rPr>
        <w:t>ế</w:t>
      </w:r>
      <w:r w:rsidRPr="008D4FD1">
        <w:rPr>
          <w:rFonts w:ascii="Times New Roman" w:hAnsi="Times New Roman" w:cs="Times New Roman"/>
          <w:b/>
          <w:sz w:val="28"/>
          <w:szCs w:val="28"/>
        </w:rPr>
        <w:t>t h</w:t>
      </w:r>
      <w:r w:rsidRPr="008D4FD1">
        <w:rPr>
          <w:rFonts w:ascii="Times New Roman" w:hAnsi="Times New Roman" w:cs="Times New Roman"/>
          <w:b/>
          <w:sz w:val="28"/>
          <w:szCs w:val="28"/>
        </w:rPr>
        <w:t>ọ</w:t>
      </w:r>
      <w:r w:rsidRPr="008D4FD1">
        <w:rPr>
          <w:rFonts w:ascii="Times New Roman" w:hAnsi="Times New Roman" w:cs="Times New Roman"/>
          <w:b/>
          <w:sz w:val="28"/>
          <w:szCs w:val="28"/>
        </w:rPr>
        <w:t>c chính khóa</w:t>
      </w:r>
      <w:r w:rsidRPr="008D4FD1">
        <w:rPr>
          <w:rFonts w:ascii="Times New Roman" w:hAnsi="Times New Roman" w:cs="Times New Roman"/>
          <w:b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- M</w:t>
      </w:r>
      <w:r w:rsidRPr="008D4FD1">
        <w:rPr>
          <w:rFonts w:ascii="Times New Roman" w:hAnsi="Times New Roman" w:cs="Times New Roman"/>
          <w:sz w:val="28"/>
          <w:szCs w:val="28"/>
        </w:rPr>
        <w:t>ỗ</w:t>
      </w:r>
      <w:r w:rsidRPr="008D4FD1">
        <w:rPr>
          <w:rFonts w:ascii="Times New Roman" w:hAnsi="Times New Roman" w:cs="Times New Roman"/>
          <w:sz w:val="28"/>
          <w:szCs w:val="28"/>
        </w:rPr>
        <w:t>i ti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lý thuy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ch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n ít nh</w:t>
      </w:r>
      <w:r w:rsidRPr="008D4FD1">
        <w:rPr>
          <w:rFonts w:ascii="Times New Roman" w:hAnsi="Times New Roman" w:cs="Times New Roman"/>
          <w:sz w:val="28"/>
          <w:szCs w:val="28"/>
        </w:rPr>
        <w:t>ấ</w:t>
      </w:r>
      <w:r w:rsidRPr="008D4FD1">
        <w:rPr>
          <w:rFonts w:ascii="Times New Roman" w:hAnsi="Times New Roman" w:cs="Times New Roman"/>
          <w:sz w:val="28"/>
          <w:szCs w:val="28"/>
        </w:rPr>
        <w:t>t m</w:t>
      </w:r>
      <w:r w:rsidRPr="008D4FD1">
        <w:rPr>
          <w:rFonts w:ascii="Times New Roman" w:hAnsi="Times New Roman" w:cs="Times New Roman"/>
          <w:sz w:val="28"/>
          <w:szCs w:val="28"/>
        </w:rPr>
        <w:t>ộ</w:t>
      </w:r>
      <w:r w:rsidRPr="008D4FD1">
        <w:rPr>
          <w:rFonts w:ascii="Times New Roman" w:hAnsi="Times New Roman" w:cs="Times New Roman"/>
          <w:sz w:val="28"/>
          <w:szCs w:val="28"/>
        </w:rPr>
        <w:t>t bài toán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 xml:space="preserve"> minh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a. Ví d</w:t>
      </w:r>
      <w:r w:rsidRPr="008D4FD1">
        <w:rPr>
          <w:rFonts w:ascii="Times New Roman" w:hAnsi="Times New Roman" w:cs="Times New Roman"/>
          <w:sz w:val="28"/>
          <w:szCs w:val="28"/>
        </w:rPr>
        <w:t>ụ</w:t>
      </w:r>
      <w:r w:rsidRPr="008D4FD1">
        <w:rPr>
          <w:rFonts w:ascii="Times New Roman" w:hAnsi="Times New Roman" w:cs="Times New Roman"/>
          <w:sz w:val="28"/>
          <w:szCs w:val="28"/>
        </w:rPr>
        <w:t>: phân s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 xml:space="preserve"> – chia bánh; t</w:t>
      </w:r>
      <w:r w:rsidRPr="008D4FD1">
        <w:rPr>
          <w:rFonts w:ascii="Times New Roman" w:hAnsi="Times New Roman" w:cs="Times New Roman"/>
          <w:sz w:val="28"/>
          <w:szCs w:val="28"/>
        </w:rPr>
        <w:t>ỉ</w:t>
      </w:r>
      <w:r w:rsidRPr="008D4FD1">
        <w:rPr>
          <w:rFonts w:ascii="Times New Roman" w:hAnsi="Times New Roman" w:cs="Times New Roman"/>
          <w:sz w:val="28"/>
          <w:szCs w:val="28"/>
        </w:rPr>
        <w:t xml:space="preserve"> l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D4FD1">
        <w:rPr>
          <w:rFonts w:ascii="Times New Roman" w:hAnsi="Times New Roman" w:cs="Times New Roman"/>
          <w:sz w:val="28"/>
          <w:szCs w:val="28"/>
        </w:rPr>
        <w:t>pha</w:t>
      </w:r>
      <w:proofErr w:type="gramEnd"/>
      <w:r w:rsidRPr="008D4FD1">
        <w:rPr>
          <w:rFonts w:ascii="Times New Roman" w:hAnsi="Times New Roman" w:cs="Times New Roman"/>
          <w:sz w:val="28"/>
          <w:szCs w:val="28"/>
        </w:rPr>
        <w:t xml:space="preserve"> nư</w:t>
      </w:r>
      <w:r w:rsidRPr="008D4FD1">
        <w:rPr>
          <w:rFonts w:ascii="Times New Roman" w:hAnsi="Times New Roman" w:cs="Times New Roman"/>
          <w:sz w:val="28"/>
          <w:szCs w:val="28"/>
        </w:rPr>
        <w:t>ớ</w:t>
      </w:r>
      <w:r w:rsidRPr="008D4FD1">
        <w:rPr>
          <w:rFonts w:ascii="Times New Roman" w:hAnsi="Times New Roman" w:cs="Times New Roman"/>
          <w:sz w:val="28"/>
          <w:szCs w:val="28"/>
        </w:rPr>
        <w:t>c chanh; chu vi, di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>n tích – tính lư</w:t>
      </w:r>
      <w:r w:rsidRPr="008D4FD1">
        <w:rPr>
          <w:rFonts w:ascii="Times New Roman" w:hAnsi="Times New Roman" w:cs="Times New Roman"/>
          <w:sz w:val="28"/>
          <w:szCs w:val="28"/>
        </w:rPr>
        <w:t>ợ</w:t>
      </w:r>
      <w:r w:rsidRPr="008D4FD1">
        <w:rPr>
          <w:rFonts w:ascii="Times New Roman" w:hAnsi="Times New Roman" w:cs="Times New Roman"/>
          <w:sz w:val="28"/>
          <w:szCs w:val="28"/>
        </w:rPr>
        <w:t>ng sơn c</w:t>
      </w:r>
      <w:r w:rsidRPr="008D4FD1">
        <w:rPr>
          <w:rFonts w:ascii="Times New Roman" w:hAnsi="Times New Roman" w:cs="Times New Roman"/>
          <w:sz w:val="28"/>
          <w:szCs w:val="28"/>
        </w:rPr>
        <w:t>ầ</w:t>
      </w:r>
      <w:r w:rsidRPr="008D4FD1">
        <w:rPr>
          <w:rFonts w:ascii="Times New Roman" w:hAnsi="Times New Roman" w:cs="Times New Roman"/>
          <w:sz w:val="28"/>
          <w:szCs w:val="28"/>
        </w:rPr>
        <w:t>n quét tư</w:t>
      </w:r>
      <w:r w:rsidRPr="008D4FD1">
        <w:rPr>
          <w:rFonts w:ascii="Times New Roman" w:hAnsi="Times New Roman" w:cs="Times New Roman"/>
          <w:sz w:val="28"/>
          <w:szCs w:val="28"/>
        </w:rPr>
        <w:t>ờ</w:t>
      </w:r>
      <w:r w:rsidR="008D4FD1">
        <w:rPr>
          <w:rFonts w:ascii="Times New Roman" w:hAnsi="Times New Roman" w:cs="Times New Roman"/>
          <w:sz w:val="28"/>
          <w:szCs w:val="28"/>
        </w:rPr>
        <w:t>ng.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Pr="008D4FD1">
        <w:rPr>
          <w:rFonts w:ascii="Times New Roman" w:hAnsi="Times New Roman" w:cs="Times New Roman"/>
          <w:b/>
          <w:sz w:val="28"/>
          <w:szCs w:val="28"/>
        </w:rPr>
        <w:t>Bi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n pháp 6: T</w:t>
      </w:r>
      <w:r w:rsidRPr="008D4FD1">
        <w:rPr>
          <w:rFonts w:ascii="Times New Roman" w:hAnsi="Times New Roman" w:cs="Times New Roman"/>
          <w:b/>
          <w:sz w:val="28"/>
          <w:szCs w:val="28"/>
        </w:rPr>
        <w:t>ổ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 ch</w:t>
      </w:r>
      <w:r w:rsidRPr="008D4FD1">
        <w:rPr>
          <w:rFonts w:ascii="Times New Roman" w:hAnsi="Times New Roman" w:cs="Times New Roman"/>
          <w:b/>
          <w:sz w:val="28"/>
          <w:szCs w:val="28"/>
        </w:rPr>
        <w:t>ứ</w:t>
      </w:r>
      <w:r w:rsidRPr="008D4FD1">
        <w:rPr>
          <w:rFonts w:ascii="Times New Roman" w:hAnsi="Times New Roman" w:cs="Times New Roman"/>
          <w:b/>
          <w:sz w:val="28"/>
          <w:szCs w:val="28"/>
        </w:rPr>
        <w:t>c “Góc Toán th</w:t>
      </w:r>
      <w:r w:rsidRPr="008D4FD1">
        <w:rPr>
          <w:rFonts w:ascii="Times New Roman" w:hAnsi="Times New Roman" w:cs="Times New Roman"/>
          <w:b/>
          <w:sz w:val="28"/>
          <w:szCs w:val="28"/>
        </w:rPr>
        <w:t>ự</w:t>
      </w:r>
      <w:r w:rsidRPr="008D4FD1">
        <w:rPr>
          <w:rFonts w:ascii="Times New Roman" w:hAnsi="Times New Roman" w:cs="Times New Roman"/>
          <w:b/>
          <w:sz w:val="28"/>
          <w:szCs w:val="28"/>
        </w:rPr>
        <w:t>c t</w:t>
      </w:r>
      <w:r w:rsidRPr="008D4FD1">
        <w:rPr>
          <w:rFonts w:ascii="Times New Roman" w:hAnsi="Times New Roman" w:cs="Times New Roman"/>
          <w:b/>
          <w:sz w:val="28"/>
          <w:szCs w:val="28"/>
        </w:rPr>
        <w:t>ế</w:t>
      </w:r>
      <w:r w:rsidRPr="008D4FD1">
        <w:rPr>
          <w:rFonts w:ascii="Times New Roman" w:hAnsi="Times New Roman" w:cs="Times New Roman"/>
          <w:b/>
          <w:sz w:val="28"/>
          <w:szCs w:val="28"/>
        </w:rPr>
        <w:t>” trong l</w:t>
      </w:r>
      <w:r w:rsidRPr="008D4FD1">
        <w:rPr>
          <w:rFonts w:ascii="Times New Roman" w:hAnsi="Times New Roman" w:cs="Times New Roman"/>
          <w:b/>
          <w:sz w:val="28"/>
          <w:szCs w:val="28"/>
        </w:rPr>
        <w:t>ớ</w:t>
      </w:r>
      <w:r w:rsidRPr="008D4FD1">
        <w:rPr>
          <w:rFonts w:ascii="Times New Roman" w:hAnsi="Times New Roman" w:cs="Times New Roman"/>
          <w:b/>
          <w:sz w:val="28"/>
          <w:szCs w:val="28"/>
        </w:rPr>
        <w:t>p h</w:t>
      </w:r>
      <w:r w:rsidRPr="008D4FD1">
        <w:rPr>
          <w:rFonts w:ascii="Times New Roman" w:hAnsi="Times New Roman" w:cs="Times New Roman"/>
          <w:b/>
          <w:sz w:val="28"/>
          <w:szCs w:val="28"/>
        </w:rPr>
        <w:t>ọ</w:t>
      </w:r>
      <w:r w:rsidRPr="008D4FD1">
        <w:rPr>
          <w:rFonts w:ascii="Times New Roman" w:hAnsi="Times New Roman" w:cs="Times New Roman"/>
          <w:b/>
          <w:sz w:val="28"/>
          <w:szCs w:val="28"/>
        </w:rPr>
        <w:t>c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 xml:space="preserve">- Trưng bày hình 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nh, bài vi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t, câu h</w:t>
      </w:r>
      <w:r w:rsidRPr="008D4FD1">
        <w:rPr>
          <w:rFonts w:ascii="Times New Roman" w:hAnsi="Times New Roman" w:cs="Times New Roman"/>
          <w:sz w:val="28"/>
          <w:szCs w:val="28"/>
        </w:rPr>
        <w:t>ỏ</w:t>
      </w:r>
      <w:r w:rsidRPr="008D4FD1">
        <w:rPr>
          <w:rFonts w:ascii="Times New Roman" w:hAnsi="Times New Roman" w:cs="Times New Roman"/>
          <w:sz w:val="28"/>
          <w:szCs w:val="28"/>
        </w:rPr>
        <w:t>i Toán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đ</w:t>
      </w:r>
      <w:r w:rsidRPr="008D4FD1">
        <w:rPr>
          <w:rFonts w:ascii="Times New Roman" w:hAnsi="Times New Roman" w:cs="Times New Roman"/>
          <w:sz w:val="28"/>
          <w:szCs w:val="28"/>
        </w:rPr>
        <w:t>ờ</w:t>
      </w:r>
      <w:r w:rsidRPr="008D4FD1">
        <w:rPr>
          <w:rFonts w:ascii="Times New Roman" w:hAnsi="Times New Roman" w:cs="Times New Roman"/>
          <w:sz w:val="28"/>
          <w:szCs w:val="28"/>
        </w:rPr>
        <w:t>i s</w:t>
      </w:r>
      <w:r w:rsidRPr="008D4FD1">
        <w:rPr>
          <w:rFonts w:ascii="Times New Roman" w:hAnsi="Times New Roman" w:cs="Times New Roman"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t>ng.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- M</w:t>
      </w:r>
      <w:r w:rsidRPr="008D4FD1">
        <w:rPr>
          <w:rFonts w:ascii="Times New Roman" w:hAnsi="Times New Roman" w:cs="Times New Roman"/>
          <w:sz w:val="28"/>
          <w:szCs w:val="28"/>
        </w:rPr>
        <w:t>ỗ</w:t>
      </w:r>
      <w:r w:rsidRPr="008D4FD1">
        <w:rPr>
          <w:rFonts w:ascii="Times New Roman" w:hAnsi="Times New Roman" w:cs="Times New Roman"/>
          <w:sz w:val="28"/>
          <w:szCs w:val="28"/>
        </w:rPr>
        <w:t>i tu</w:t>
      </w:r>
      <w:r w:rsidRPr="008D4FD1">
        <w:rPr>
          <w:rFonts w:ascii="Times New Roman" w:hAnsi="Times New Roman" w:cs="Times New Roman"/>
          <w:sz w:val="28"/>
          <w:szCs w:val="28"/>
        </w:rPr>
        <w:t>ầ</w:t>
      </w:r>
      <w:r w:rsidRPr="008D4FD1">
        <w:rPr>
          <w:rFonts w:ascii="Times New Roman" w:hAnsi="Times New Roman" w:cs="Times New Roman"/>
          <w:sz w:val="28"/>
          <w:szCs w:val="28"/>
        </w:rPr>
        <w:t>n nhóm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sinh sưu t</w:t>
      </w:r>
      <w:r w:rsidRPr="008D4FD1">
        <w:rPr>
          <w:rFonts w:ascii="Times New Roman" w:hAnsi="Times New Roman" w:cs="Times New Roman"/>
          <w:sz w:val="28"/>
          <w:szCs w:val="28"/>
        </w:rPr>
        <w:t>ầ</w:t>
      </w:r>
      <w:r w:rsidRPr="008D4FD1">
        <w:rPr>
          <w:rFonts w:ascii="Times New Roman" w:hAnsi="Times New Roman" w:cs="Times New Roman"/>
          <w:sz w:val="28"/>
          <w:szCs w:val="28"/>
        </w:rPr>
        <w:t>m ho</w:t>
      </w:r>
      <w:r w:rsidRPr="008D4FD1">
        <w:rPr>
          <w:rFonts w:ascii="Times New Roman" w:hAnsi="Times New Roman" w:cs="Times New Roman"/>
          <w:sz w:val="28"/>
          <w:szCs w:val="28"/>
        </w:rPr>
        <w:t>ặ</w:t>
      </w:r>
      <w:r w:rsidRPr="008D4FD1">
        <w:rPr>
          <w:rFonts w:ascii="Times New Roman" w:hAnsi="Times New Roman" w:cs="Times New Roman"/>
          <w:sz w:val="28"/>
          <w:szCs w:val="28"/>
        </w:rPr>
        <w:t>c sáng t</w:t>
      </w:r>
      <w:r w:rsidRPr="008D4FD1">
        <w:rPr>
          <w:rFonts w:ascii="Times New Roman" w:hAnsi="Times New Roman" w:cs="Times New Roman"/>
          <w:sz w:val="28"/>
          <w:szCs w:val="28"/>
        </w:rPr>
        <w:t>ạ</w:t>
      </w:r>
      <w:r w:rsidRPr="008D4FD1">
        <w:rPr>
          <w:rFonts w:ascii="Times New Roman" w:hAnsi="Times New Roman" w:cs="Times New Roman"/>
          <w:sz w:val="28"/>
          <w:szCs w:val="28"/>
        </w:rPr>
        <w:t>o m</w:t>
      </w:r>
      <w:r w:rsidRPr="008D4FD1">
        <w:rPr>
          <w:rFonts w:ascii="Times New Roman" w:hAnsi="Times New Roman" w:cs="Times New Roman"/>
          <w:sz w:val="28"/>
          <w:szCs w:val="28"/>
        </w:rPr>
        <w:t>ộ</w:t>
      </w:r>
      <w:r w:rsidRPr="008D4FD1">
        <w:rPr>
          <w:rFonts w:ascii="Times New Roman" w:hAnsi="Times New Roman" w:cs="Times New Roman"/>
          <w:sz w:val="28"/>
          <w:szCs w:val="28"/>
        </w:rPr>
        <w:t>t bài toán m</w:t>
      </w:r>
      <w:r w:rsidRPr="008D4FD1">
        <w:rPr>
          <w:rFonts w:ascii="Times New Roman" w:hAnsi="Times New Roman" w:cs="Times New Roman"/>
          <w:sz w:val="28"/>
          <w:szCs w:val="28"/>
        </w:rPr>
        <w:t>ớ</w:t>
      </w:r>
      <w:r w:rsidR="008D4FD1">
        <w:rPr>
          <w:rFonts w:ascii="Times New Roman" w:hAnsi="Times New Roman" w:cs="Times New Roman"/>
          <w:sz w:val="28"/>
          <w:szCs w:val="28"/>
        </w:rPr>
        <w:t>i.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Pr="008D4FD1">
        <w:rPr>
          <w:rFonts w:ascii="Times New Roman" w:hAnsi="Times New Roman" w:cs="Times New Roman"/>
          <w:b/>
          <w:sz w:val="28"/>
          <w:szCs w:val="28"/>
        </w:rPr>
        <w:t>Bi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n pháp 7: </w:t>
      </w:r>
      <w:r w:rsidRPr="008D4FD1">
        <w:rPr>
          <w:rFonts w:ascii="Times New Roman" w:hAnsi="Times New Roman" w:cs="Times New Roman"/>
          <w:b/>
          <w:sz w:val="28"/>
          <w:szCs w:val="28"/>
        </w:rPr>
        <w:t>Ứ</w:t>
      </w:r>
      <w:r w:rsidRPr="008D4FD1">
        <w:rPr>
          <w:rFonts w:ascii="Times New Roman" w:hAnsi="Times New Roman" w:cs="Times New Roman"/>
          <w:b/>
          <w:sz w:val="28"/>
          <w:szCs w:val="28"/>
        </w:rPr>
        <w:t>ng d</w:t>
      </w:r>
      <w:r w:rsidRPr="008D4FD1">
        <w:rPr>
          <w:rFonts w:ascii="Times New Roman" w:hAnsi="Times New Roman" w:cs="Times New Roman"/>
          <w:b/>
          <w:sz w:val="28"/>
          <w:szCs w:val="28"/>
        </w:rPr>
        <w:t>ụ</w:t>
      </w:r>
      <w:r w:rsidRPr="008D4FD1">
        <w:rPr>
          <w:rFonts w:ascii="Times New Roman" w:hAnsi="Times New Roman" w:cs="Times New Roman"/>
          <w:b/>
          <w:sz w:val="28"/>
          <w:szCs w:val="28"/>
        </w:rPr>
        <w:t>ng CNTT và h</w:t>
      </w:r>
      <w:r w:rsidRPr="008D4FD1">
        <w:rPr>
          <w:rFonts w:ascii="Times New Roman" w:hAnsi="Times New Roman" w:cs="Times New Roman"/>
          <w:b/>
          <w:sz w:val="28"/>
          <w:szCs w:val="28"/>
        </w:rPr>
        <w:t>ọ</w:t>
      </w:r>
      <w:r w:rsidRPr="008D4FD1">
        <w:rPr>
          <w:rFonts w:ascii="Times New Roman" w:hAnsi="Times New Roman" w:cs="Times New Roman"/>
          <w:b/>
          <w:sz w:val="28"/>
          <w:szCs w:val="28"/>
        </w:rPr>
        <w:t>c li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u s</w:t>
      </w:r>
      <w:r w:rsidRPr="008D4FD1">
        <w:rPr>
          <w:rFonts w:ascii="Times New Roman" w:hAnsi="Times New Roman" w:cs="Times New Roman"/>
          <w:b/>
          <w:sz w:val="28"/>
          <w:szCs w:val="28"/>
        </w:rPr>
        <w:t>ố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- S</w:t>
      </w:r>
      <w:r w:rsidRPr="008D4FD1">
        <w:rPr>
          <w:rFonts w:ascii="Times New Roman" w:hAnsi="Times New Roman" w:cs="Times New Roman"/>
          <w:sz w:val="28"/>
          <w:szCs w:val="28"/>
        </w:rPr>
        <w:t>ử</w:t>
      </w:r>
      <w:r w:rsidRPr="008D4FD1">
        <w:rPr>
          <w:rFonts w:ascii="Times New Roman" w:hAnsi="Times New Roman" w:cs="Times New Roman"/>
          <w:sz w:val="28"/>
          <w:szCs w:val="28"/>
        </w:rPr>
        <w:t xml:space="preserve"> d</w:t>
      </w:r>
      <w:r w:rsidRPr="008D4FD1">
        <w:rPr>
          <w:rFonts w:ascii="Times New Roman" w:hAnsi="Times New Roman" w:cs="Times New Roman"/>
          <w:sz w:val="28"/>
          <w:szCs w:val="28"/>
        </w:rPr>
        <w:t>ụ</w:t>
      </w:r>
      <w:r w:rsidRPr="008D4FD1">
        <w:rPr>
          <w:rFonts w:ascii="Times New Roman" w:hAnsi="Times New Roman" w:cs="Times New Roman"/>
          <w:sz w:val="28"/>
          <w:szCs w:val="28"/>
        </w:rPr>
        <w:t>ng GeoGebra, Canva, PowerPoi</w:t>
      </w:r>
      <w:r w:rsidRPr="008D4FD1">
        <w:rPr>
          <w:rFonts w:ascii="Times New Roman" w:hAnsi="Times New Roman" w:cs="Times New Roman"/>
          <w:sz w:val="28"/>
          <w:szCs w:val="28"/>
        </w:rPr>
        <w:t>nt đ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 xml:space="preserve"> mô ph</w:t>
      </w:r>
      <w:r w:rsidRPr="008D4FD1">
        <w:rPr>
          <w:rFonts w:ascii="Times New Roman" w:hAnsi="Times New Roman" w:cs="Times New Roman"/>
          <w:sz w:val="28"/>
          <w:szCs w:val="28"/>
        </w:rPr>
        <w:t>ỏ</w:t>
      </w:r>
      <w:r w:rsidRPr="008D4FD1">
        <w:rPr>
          <w:rFonts w:ascii="Times New Roman" w:hAnsi="Times New Roman" w:cs="Times New Roman"/>
          <w:sz w:val="28"/>
          <w:szCs w:val="28"/>
        </w:rPr>
        <w:t>ng; Quizizz, Liveworksheet cho bài t</w:t>
      </w:r>
      <w:r w:rsidRPr="008D4FD1">
        <w:rPr>
          <w:rFonts w:ascii="Times New Roman" w:hAnsi="Times New Roman" w:cs="Times New Roman"/>
          <w:sz w:val="28"/>
          <w:szCs w:val="28"/>
        </w:rPr>
        <w:t>ậ</w:t>
      </w:r>
      <w:r w:rsidRPr="008D4FD1">
        <w:rPr>
          <w:rFonts w:ascii="Times New Roman" w:hAnsi="Times New Roman" w:cs="Times New Roman"/>
          <w:sz w:val="28"/>
          <w:szCs w:val="28"/>
        </w:rPr>
        <w:t>p tương tác; video ng</w:t>
      </w:r>
      <w:r w:rsidRPr="008D4FD1">
        <w:rPr>
          <w:rFonts w:ascii="Times New Roman" w:hAnsi="Times New Roman" w:cs="Times New Roman"/>
          <w:sz w:val="28"/>
          <w:szCs w:val="28"/>
        </w:rPr>
        <w:t>ắ</w:t>
      </w:r>
      <w:r w:rsidRPr="008D4FD1">
        <w:rPr>
          <w:rFonts w:ascii="Times New Roman" w:hAnsi="Times New Roman" w:cs="Times New Roman"/>
          <w:sz w:val="28"/>
          <w:szCs w:val="28"/>
        </w:rPr>
        <w:t>n v</w:t>
      </w:r>
      <w:r w:rsidRPr="008D4FD1">
        <w:rPr>
          <w:rFonts w:ascii="Times New Roman" w:hAnsi="Times New Roman" w:cs="Times New Roman"/>
          <w:sz w:val="28"/>
          <w:szCs w:val="28"/>
        </w:rPr>
        <w:t>ề</w:t>
      </w:r>
      <w:r w:rsidRPr="008D4FD1">
        <w:rPr>
          <w:rFonts w:ascii="Times New Roman" w:hAnsi="Times New Roman" w:cs="Times New Roman"/>
          <w:sz w:val="28"/>
          <w:szCs w:val="28"/>
        </w:rPr>
        <w:t xml:space="preserve"> </w:t>
      </w:r>
      <w:r w:rsidRPr="008D4FD1">
        <w:rPr>
          <w:rFonts w:ascii="Times New Roman" w:hAnsi="Times New Roman" w:cs="Times New Roman"/>
          <w:sz w:val="28"/>
          <w:szCs w:val="28"/>
        </w:rPr>
        <w:t>ứ</w:t>
      </w:r>
      <w:r w:rsidRPr="008D4FD1">
        <w:rPr>
          <w:rFonts w:ascii="Times New Roman" w:hAnsi="Times New Roman" w:cs="Times New Roman"/>
          <w:sz w:val="28"/>
          <w:szCs w:val="28"/>
        </w:rPr>
        <w:t>ng d</w:t>
      </w:r>
      <w:r w:rsidRPr="008D4FD1">
        <w:rPr>
          <w:rFonts w:ascii="Times New Roman" w:hAnsi="Times New Roman" w:cs="Times New Roman"/>
          <w:sz w:val="28"/>
          <w:szCs w:val="28"/>
        </w:rPr>
        <w:t>ụ</w:t>
      </w:r>
      <w:r w:rsidR="008D4FD1">
        <w:rPr>
          <w:rFonts w:ascii="Times New Roman" w:hAnsi="Times New Roman" w:cs="Times New Roman"/>
          <w:sz w:val="28"/>
          <w:szCs w:val="28"/>
        </w:rPr>
        <w:t>ng Toán.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Pr="008D4FD1">
        <w:rPr>
          <w:rFonts w:ascii="Times New Roman" w:hAnsi="Times New Roman" w:cs="Times New Roman"/>
          <w:b/>
          <w:sz w:val="28"/>
          <w:szCs w:val="28"/>
        </w:rPr>
        <w:t>Bi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n pháp 8: Khuy</w:t>
      </w:r>
      <w:r w:rsidRPr="008D4FD1">
        <w:rPr>
          <w:rFonts w:ascii="Times New Roman" w:hAnsi="Times New Roman" w:cs="Times New Roman"/>
          <w:b/>
          <w:sz w:val="28"/>
          <w:szCs w:val="28"/>
        </w:rPr>
        <w:t>ế</w:t>
      </w:r>
      <w:r w:rsidRPr="008D4FD1">
        <w:rPr>
          <w:rFonts w:ascii="Times New Roman" w:hAnsi="Times New Roman" w:cs="Times New Roman"/>
          <w:b/>
          <w:sz w:val="28"/>
          <w:szCs w:val="28"/>
        </w:rPr>
        <w:t>n khích làm d</w:t>
      </w:r>
      <w:r w:rsidRPr="008D4FD1">
        <w:rPr>
          <w:rFonts w:ascii="Times New Roman" w:hAnsi="Times New Roman" w:cs="Times New Roman"/>
          <w:b/>
          <w:sz w:val="28"/>
          <w:szCs w:val="28"/>
        </w:rPr>
        <w:t>ự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D4FD1">
        <w:rPr>
          <w:rFonts w:ascii="Times New Roman" w:hAnsi="Times New Roman" w:cs="Times New Roman"/>
          <w:b/>
          <w:sz w:val="28"/>
          <w:szCs w:val="28"/>
        </w:rPr>
        <w:t>án</w:t>
      </w:r>
      <w:proofErr w:type="gramEnd"/>
      <w:r w:rsidRPr="008D4FD1">
        <w:rPr>
          <w:rFonts w:ascii="Times New Roman" w:hAnsi="Times New Roman" w:cs="Times New Roman"/>
          <w:b/>
          <w:sz w:val="28"/>
          <w:szCs w:val="28"/>
        </w:rPr>
        <w:t xml:space="preserve"> nh</w:t>
      </w:r>
      <w:r w:rsidRPr="008D4FD1">
        <w:rPr>
          <w:rFonts w:ascii="Times New Roman" w:hAnsi="Times New Roman" w:cs="Times New Roman"/>
          <w:b/>
          <w:sz w:val="28"/>
          <w:szCs w:val="28"/>
        </w:rPr>
        <w:t>ỏ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 (mini project)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- T</w:t>
      </w:r>
      <w:r w:rsidRPr="008D4FD1">
        <w:rPr>
          <w:rFonts w:ascii="Times New Roman" w:hAnsi="Times New Roman" w:cs="Times New Roman"/>
          <w:sz w:val="28"/>
          <w:szCs w:val="28"/>
        </w:rPr>
        <w:t>ổ</w:t>
      </w:r>
      <w:r w:rsidRPr="008D4FD1">
        <w:rPr>
          <w:rFonts w:ascii="Times New Roman" w:hAnsi="Times New Roman" w:cs="Times New Roman"/>
          <w:sz w:val="28"/>
          <w:szCs w:val="28"/>
        </w:rPr>
        <w:t xml:space="preserve"> ch</w:t>
      </w:r>
      <w:r w:rsidRPr="008D4FD1">
        <w:rPr>
          <w:rFonts w:ascii="Times New Roman" w:hAnsi="Times New Roman" w:cs="Times New Roman"/>
          <w:sz w:val="28"/>
          <w:szCs w:val="28"/>
        </w:rPr>
        <w:t>ứ</w:t>
      </w:r>
      <w:r w:rsidRPr="008D4FD1">
        <w:rPr>
          <w:rFonts w:ascii="Times New Roman" w:hAnsi="Times New Roman" w:cs="Times New Roman"/>
          <w:sz w:val="28"/>
          <w:szCs w:val="28"/>
        </w:rPr>
        <w:t>c 1–2 d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 xml:space="preserve"> án m</w:t>
      </w:r>
      <w:r w:rsidRPr="008D4FD1">
        <w:rPr>
          <w:rFonts w:ascii="Times New Roman" w:hAnsi="Times New Roman" w:cs="Times New Roman"/>
          <w:sz w:val="28"/>
          <w:szCs w:val="28"/>
        </w:rPr>
        <w:t>ỗ</w:t>
      </w:r>
      <w:r w:rsidRPr="008D4FD1">
        <w:rPr>
          <w:rFonts w:ascii="Times New Roman" w:hAnsi="Times New Roman" w:cs="Times New Roman"/>
          <w:sz w:val="28"/>
          <w:szCs w:val="28"/>
        </w:rPr>
        <w:t>i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k</w:t>
      </w:r>
      <w:r w:rsidRPr="008D4FD1">
        <w:rPr>
          <w:rFonts w:ascii="Times New Roman" w:hAnsi="Times New Roman" w:cs="Times New Roman"/>
          <w:sz w:val="28"/>
          <w:szCs w:val="28"/>
        </w:rPr>
        <w:t>ỳ</w:t>
      </w:r>
      <w:r w:rsidRPr="008D4FD1">
        <w:rPr>
          <w:rFonts w:ascii="Times New Roman" w:hAnsi="Times New Roman" w:cs="Times New Roman"/>
          <w:sz w:val="28"/>
          <w:szCs w:val="28"/>
        </w:rPr>
        <w:t>: tính chi tiêu b</w:t>
      </w:r>
      <w:r w:rsidRPr="008D4FD1">
        <w:rPr>
          <w:rFonts w:ascii="Times New Roman" w:hAnsi="Times New Roman" w:cs="Times New Roman"/>
          <w:sz w:val="28"/>
          <w:szCs w:val="28"/>
        </w:rPr>
        <w:t>ữ</w:t>
      </w:r>
      <w:r w:rsidRPr="008D4FD1">
        <w:rPr>
          <w:rFonts w:ascii="Times New Roman" w:hAnsi="Times New Roman" w:cs="Times New Roman"/>
          <w:sz w:val="28"/>
          <w:szCs w:val="28"/>
        </w:rPr>
        <w:t>a ăn, thi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k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 xml:space="preserve"> mô hình t</w:t>
      </w:r>
      <w:r w:rsidRPr="008D4FD1">
        <w:rPr>
          <w:rFonts w:ascii="Times New Roman" w:hAnsi="Times New Roman" w:cs="Times New Roman"/>
          <w:sz w:val="28"/>
          <w:szCs w:val="28"/>
        </w:rPr>
        <w:t>ỉ</w:t>
      </w:r>
      <w:r w:rsidRPr="008D4FD1">
        <w:rPr>
          <w:rFonts w:ascii="Times New Roman" w:hAnsi="Times New Roman" w:cs="Times New Roman"/>
          <w:sz w:val="28"/>
          <w:szCs w:val="28"/>
        </w:rPr>
        <w:t xml:space="preserve"> l</w:t>
      </w:r>
      <w:r w:rsidRPr="008D4FD1">
        <w:rPr>
          <w:rFonts w:ascii="Times New Roman" w:hAnsi="Times New Roman" w:cs="Times New Roman"/>
          <w:sz w:val="28"/>
          <w:szCs w:val="28"/>
        </w:rPr>
        <w:t>ệ</w:t>
      </w:r>
      <w:r w:rsidRPr="008D4FD1">
        <w:rPr>
          <w:rFonts w:ascii="Times New Roman" w:hAnsi="Times New Roman" w:cs="Times New Roman"/>
          <w:sz w:val="28"/>
          <w:szCs w:val="28"/>
        </w:rPr>
        <w:t>...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sinh làm nhóm, đo đ</w:t>
      </w:r>
      <w:r w:rsidRPr="008D4FD1">
        <w:rPr>
          <w:rFonts w:ascii="Times New Roman" w:hAnsi="Times New Roman" w:cs="Times New Roman"/>
          <w:sz w:val="28"/>
          <w:szCs w:val="28"/>
        </w:rPr>
        <w:t>ạ</w:t>
      </w:r>
      <w:r w:rsidRPr="008D4FD1">
        <w:rPr>
          <w:rFonts w:ascii="Times New Roman" w:hAnsi="Times New Roman" w:cs="Times New Roman"/>
          <w:sz w:val="28"/>
          <w:szCs w:val="28"/>
        </w:rPr>
        <w:t>c, tí</w:t>
      </w:r>
      <w:r w:rsidR="008D4FD1">
        <w:rPr>
          <w:rFonts w:ascii="Times New Roman" w:hAnsi="Times New Roman" w:cs="Times New Roman"/>
          <w:sz w:val="28"/>
          <w:szCs w:val="28"/>
        </w:rPr>
        <w:t>nh toán, trình bày báo cáo.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Pr="008D4FD1">
        <w:rPr>
          <w:rFonts w:ascii="Times New Roman" w:hAnsi="Times New Roman" w:cs="Times New Roman"/>
          <w:b/>
          <w:sz w:val="28"/>
          <w:szCs w:val="28"/>
        </w:rPr>
        <w:t>Bi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n pháp 9: Rèn k</w:t>
      </w:r>
      <w:r w:rsidRPr="008D4FD1">
        <w:rPr>
          <w:rFonts w:ascii="Times New Roman" w:hAnsi="Times New Roman" w:cs="Times New Roman"/>
          <w:b/>
          <w:sz w:val="28"/>
          <w:szCs w:val="28"/>
        </w:rPr>
        <w:t>ỹ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 năng trình bày và ki</w:t>
      </w:r>
      <w:r w:rsidRPr="008D4FD1">
        <w:rPr>
          <w:rFonts w:ascii="Times New Roman" w:hAnsi="Times New Roman" w:cs="Times New Roman"/>
          <w:b/>
          <w:sz w:val="28"/>
          <w:szCs w:val="28"/>
        </w:rPr>
        <w:t>ể</w:t>
      </w:r>
      <w:r w:rsidRPr="008D4FD1">
        <w:rPr>
          <w:rFonts w:ascii="Times New Roman" w:hAnsi="Times New Roman" w:cs="Times New Roman"/>
          <w:b/>
          <w:sz w:val="28"/>
          <w:szCs w:val="28"/>
        </w:rPr>
        <w:t>m tra k</w:t>
      </w:r>
      <w:r w:rsidRPr="008D4FD1">
        <w:rPr>
          <w:rFonts w:ascii="Times New Roman" w:hAnsi="Times New Roman" w:cs="Times New Roman"/>
          <w:b/>
          <w:sz w:val="28"/>
          <w:szCs w:val="28"/>
        </w:rPr>
        <w:t>ế</w:t>
      </w:r>
      <w:r w:rsidRPr="008D4FD1">
        <w:rPr>
          <w:rFonts w:ascii="Times New Roman" w:hAnsi="Times New Roman" w:cs="Times New Roman"/>
          <w:b/>
          <w:sz w:val="28"/>
          <w:szCs w:val="28"/>
        </w:rPr>
        <w:t>t qu</w:t>
      </w:r>
      <w:r w:rsidRPr="008D4FD1">
        <w:rPr>
          <w:rFonts w:ascii="Times New Roman" w:hAnsi="Times New Roman" w:cs="Times New Roman"/>
          <w:b/>
          <w:sz w:val="28"/>
          <w:szCs w:val="28"/>
        </w:rPr>
        <w:t>ả</w:t>
      </w:r>
      <w:r w:rsidRPr="008D4FD1">
        <w:rPr>
          <w:rFonts w:ascii="Times New Roman" w:hAnsi="Times New Roman" w:cs="Times New Roman"/>
          <w:b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- Hư</w:t>
      </w:r>
      <w:r w:rsidRPr="008D4FD1">
        <w:rPr>
          <w:rFonts w:ascii="Times New Roman" w:hAnsi="Times New Roman" w:cs="Times New Roman"/>
          <w:sz w:val="28"/>
          <w:szCs w:val="28"/>
        </w:rPr>
        <w:t>ớ</w:t>
      </w:r>
      <w:r w:rsidRPr="008D4FD1">
        <w:rPr>
          <w:rFonts w:ascii="Times New Roman" w:hAnsi="Times New Roman" w:cs="Times New Roman"/>
          <w:sz w:val="28"/>
          <w:szCs w:val="28"/>
        </w:rPr>
        <w:t>ng d</w:t>
      </w:r>
      <w:r w:rsidRPr="008D4FD1">
        <w:rPr>
          <w:rFonts w:ascii="Times New Roman" w:hAnsi="Times New Roman" w:cs="Times New Roman"/>
          <w:sz w:val="28"/>
          <w:szCs w:val="28"/>
        </w:rPr>
        <w:t>ẫ</w:t>
      </w:r>
      <w:r w:rsidRPr="008D4FD1">
        <w:rPr>
          <w:rFonts w:ascii="Times New Roman" w:hAnsi="Times New Roman" w:cs="Times New Roman"/>
          <w:sz w:val="28"/>
          <w:szCs w:val="28"/>
        </w:rPr>
        <w:t>n trình bày rõ ràng, có đơn v</w:t>
      </w:r>
      <w:r w:rsidRPr="008D4FD1">
        <w:rPr>
          <w:rFonts w:ascii="Times New Roman" w:hAnsi="Times New Roman" w:cs="Times New Roman"/>
          <w:sz w:val="28"/>
          <w:szCs w:val="28"/>
        </w:rPr>
        <w:t>ị</w:t>
      </w:r>
      <w:r w:rsidRPr="008D4FD1">
        <w:rPr>
          <w:rFonts w:ascii="Times New Roman" w:hAnsi="Times New Roman" w:cs="Times New Roman"/>
          <w:sz w:val="28"/>
          <w:szCs w:val="28"/>
        </w:rPr>
        <w:t>, ki</w:t>
      </w:r>
      <w:r w:rsidRPr="008D4FD1">
        <w:rPr>
          <w:rFonts w:ascii="Times New Roman" w:hAnsi="Times New Roman" w:cs="Times New Roman"/>
          <w:sz w:val="28"/>
          <w:szCs w:val="28"/>
        </w:rPr>
        <w:t>ể</w:t>
      </w:r>
      <w:r w:rsidRPr="008D4FD1">
        <w:rPr>
          <w:rFonts w:ascii="Times New Roman" w:hAnsi="Times New Roman" w:cs="Times New Roman"/>
          <w:sz w:val="28"/>
          <w:szCs w:val="28"/>
        </w:rPr>
        <w:t>m tra tính h</w:t>
      </w:r>
      <w:r w:rsidRPr="008D4FD1">
        <w:rPr>
          <w:rFonts w:ascii="Times New Roman" w:hAnsi="Times New Roman" w:cs="Times New Roman"/>
          <w:sz w:val="28"/>
          <w:szCs w:val="28"/>
        </w:rPr>
        <w:t>ợ</w:t>
      </w:r>
      <w:r w:rsidRPr="008D4FD1">
        <w:rPr>
          <w:rFonts w:ascii="Times New Roman" w:hAnsi="Times New Roman" w:cs="Times New Roman"/>
          <w:sz w:val="28"/>
          <w:szCs w:val="28"/>
        </w:rPr>
        <w:t>p lý c</w:t>
      </w:r>
      <w:r w:rsidRPr="008D4FD1">
        <w:rPr>
          <w:rFonts w:ascii="Times New Roman" w:hAnsi="Times New Roman" w:cs="Times New Roman"/>
          <w:sz w:val="28"/>
          <w:szCs w:val="28"/>
        </w:rPr>
        <w:t>ủ</w:t>
      </w:r>
      <w:r w:rsidRPr="008D4FD1">
        <w:rPr>
          <w:rFonts w:ascii="Times New Roman" w:hAnsi="Times New Roman" w:cs="Times New Roman"/>
          <w:sz w:val="28"/>
          <w:szCs w:val="28"/>
        </w:rPr>
        <w:t>a k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qu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="008D4FD1">
        <w:rPr>
          <w:rFonts w:ascii="Times New Roman" w:hAnsi="Times New Roman" w:cs="Times New Roman"/>
          <w:sz w:val="28"/>
          <w:szCs w:val="28"/>
        </w:rPr>
        <w:t>.</w:t>
      </w:r>
      <w:r w:rsidRPr="008D4FD1">
        <w:rPr>
          <w:rFonts w:ascii="Times New Roman" w:hAnsi="Times New Roman" w:cs="Times New Roman"/>
          <w:sz w:val="28"/>
          <w:szCs w:val="28"/>
        </w:rPr>
        <w:br/>
      </w:r>
      <w:r w:rsidRPr="008D4FD1">
        <w:rPr>
          <w:rFonts w:ascii="Times New Roman" w:hAnsi="Times New Roman" w:cs="Times New Roman"/>
          <w:b/>
          <w:sz w:val="28"/>
          <w:szCs w:val="28"/>
        </w:rPr>
        <w:t>Bi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n pháp 10: Đa d</w:t>
      </w:r>
      <w:r w:rsidRPr="008D4FD1">
        <w:rPr>
          <w:rFonts w:ascii="Times New Roman" w:hAnsi="Times New Roman" w:cs="Times New Roman"/>
          <w:b/>
          <w:sz w:val="28"/>
          <w:szCs w:val="28"/>
        </w:rPr>
        <w:t>ạ</w:t>
      </w:r>
      <w:r w:rsidRPr="008D4FD1">
        <w:rPr>
          <w:rFonts w:ascii="Times New Roman" w:hAnsi="Times New Roman" w:cs="Times New Roman"/>
          <w:b/>
          <w:sz w:val="28"/>
          <w:szCs w:val="28"/>
        </w:rPr>
        <w:t>ng hóa hình th</w:t>
      </w:r>
      <w:r w:rsidRPr="008D4FD1">
        <w:rPr>
          <w:rFonts w:ascii="Times New Roman" w:hAnsi="Times New Roman" w:cs="Times New Roman"/>
          <w:b/>
          <w:sz w:val="28"/>
          <w:szCs w:val="28"/>
        </w:rPr>
        <w:t>ứ</w:t>
      </w:r>
      <w:r w:rsidRPr="008D4FD1">
        <w:rPr>
          <w:rFonts w:ascii="Times New Roman" w:hAnsi="Times New Roman" w:cs="Times New Roman"/>
          <w:b/>
          <w:sz w:val="28"/>
          <w:szCs w:val="28"/>
        </w:rPr>
        <w:t>c đánh giá và ph</w:t>
      </w:r>
      <w:r w:rsidRPr="008D4FD1">
        <w:rPr>
          <w:rFonts w:ascii="Times New Roman" w:hAnsi="Times New Roman" w:cs="Times New Roman"/>
          <w:b/>
          <w:sz w:val="28"/>
          <w:szCs w:val="28"/>
        </w:rPr>
        <w:t>ả</w:t>
      </w:r>
      <w:r w:rsidRPr="008D4FD1">
        <w:rPr>
          <w:rFonts w:ascii="Times New Roman" w:hAnsi="Times New Roman" w:cs="Times New Roman"/>
          <w:b/>
          <w:sz w:val="28"/>
          <w:szCs w:val="28"/>
        </w:rPr>
        <w:t>n h</w:t>
      </w:r>
      <w:r w:rsidRPr="008D4FD1">
        <w:rPr>
          <w:rFonts w:ascii="Times New Roman" w:hAnsi="Times New Roman" w:cs="Times New Roman"/>
          <w:b/>
          <w:sz w:val="28"/>
          <w:szCs w:val="28"/>
        </w:rPr>
        <w:t>ồ</w:t>
      </w:r>
      <w:r w:rsidRPr="008D4FD1">
        <w:rPr>
          <w:rFonts w:ascii="Times New Roman" w:hAnsi="Times New Roman" w:cs="Times New Roman"/>
          <w:b/>
          <w:sz w:val="28"/>
          <w:szCs w:val="28"/>
        </w:rPr>
        <w:t>i</w:t>
      </w:r>
      <w:r w:rsidRPr="008D4FD1">
        <w:rPr>
          <w:rFonts w:ascii="Times New Roman" w:hAnsi="Times New Roman" w:cs="Times New Roman"/>
          <w:b/>
          <w:sz w:val="28"/>
          <w:szCs w:val="28"/>
        </w:rPr>
        <w:br/>
      </w:r>
      <w:r w:rsidR="008D4FD1">
        <w:rPr>
          <w:rFonts w:ascii="Times New Roman" w:hAnsi="Times New Roman" w:cs="Times New Roman"/>
          <w:sz w:val="28"/>
          <w:szCs w:val="28"/>
        </w:rPr>
        <w:t xml:space="preserve"> </w:t>
      </w:r>
      <w:r w:rsidR="008D4FD1">
        <w:rPr>
          <w:rFonts w:ascii="Times New Roman" w:hAnsi="Times New Roman" w:cs="Times New Roman"/>
          <w:sz w:val="28"/>
          <w:szCs w:val="28"/>
        </w:rPr>
        <w:tab/>
      </w:r>
      <w:r w:rsidRPr="008D4FD1">
        <w:rPr>
          <w:rFonts w:ascii="Times New Roman" w:hAnsi="Times New Roman" w:cs="Times New Roman"/>
          <w:sz w:val="28"/>
          <w:szCs w:val="28"/>
        </w:rPr>
        <w:t>- Đánh giá qua thái đ</w:t>
      </w:r>
      <w:r w:rsidRPr="008D4FD1">
        <w:rPr>
          <w:rFonts w:ascii="Times New Roman" w:hAnsi="Times New Roman" w:cs="Times New Roman"/>
          <w:sz w:val="28"/>
          <w:szCs w:val="28"/>
        </w:rPr>
        <w:t>ộ</w:t>
      </w:r>
      <w:r w:rsidRPr="008D4FD1">
        <w:rPr>
          <w:rFonts w:ascii="Times New Roman" w:hAnsi="Times New Roman" w:cs="Times New Roman"/>
          <w:sz w:val="28"/>
          <w:szCs w:val="28"/>
        </w:rPr>
        <w:t>, s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 xml:space="preserve"> tham gia, k</w:t>
      </w:r>
      <w:r w:rsidRPr="008D4FD1">
        <w:rPr>
          <w:rFonts w:ascii="Times New Roman" w:hAnsi="Times New Roman" w:cs="Times New Roman"/>
          <w:sz w:val="28"/>
          <w:szCs w:val="28"/>
        </w:rPr>
        <w:t>h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 xml:space="preserve"> năng gi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i thích k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t qu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. T</w:t>
      </w:r>
      <w:r w:rsidRPr="008D4FD1">
        <w:rPr>
          <w:rFonts w:ascii="Times New Roman" w:hAnsi="Times New Roman" w:cs="Times New Roman"/>
          <w:sz w:val="28"/>
          <w:szCs w:val="28"/>
        </w:rPr>
        <w:t>ổ</w:t>
      </w:r>
      <w:r w:rsidRPr="008D4FD1">
        <w:rPr>
          <w:rFonts w:ascii="Times New Roman" w:hAnsi="Times New Roman" w:cs="Times New Roman"/>
          <w:sz w:val="28"/>
          <w:szCs w:val="28"/>
        </w:rPr>
        <w:t xml:space="preserve"> ch</w:t>
      </w:r>
      <w:r w:rsidRPr="008D4FD1">
        <w:rPr>
          <w:rFonts w:ascii="Times New Roman" w:hAnsi="Times New Roman" w:cs="Times New Roman"/>
          <w:sz w:val="28"/>
          <w:szCs w:val="28"/>
        </w:rPr>
        <w:t>ứ</w:t>
      </w:r>
      <w:r w:rsidRPr="008D4FD1">
        <w:rPr>
          <w:rFonts w:ascii="Times New Roman" w:hAnsi="Times New Roman" w:cs="Times New Roman"/>
          <w:sz w:val="28"/>
          <w:szCs w:val="28"/>
        </w:rPr>
        <w:t>c cu</w:t>
      </w:r>
      <w:r w:rsidRPr="008D4FD1">
        <w:rPr>
          <w:rFonts w:ascii="Times New Roman" w:hAnsi="Times New Roman" w:cs="Times New Roman"/>
          <w:sz w:val="28"/>
          <w:szCs w:val="28"/>
        </w:rPr>
        <w:t>ộ</w:t>
      </w:r>
      <w:r w:rsidRPr="008D4FD1">
        <w:rPr>
          <w:rFonts w:ascii="Times New Roman" w:hAnsi="Times New Roman" w:cs="Times New Roman"/>
          <w:sz w:val="28"/>
          <w:szCs w:val="28"/>
        </w:rPr>
        <w:t>c thi Gi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i toán th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>c t</w:t>
      </w:r>
      <w:r w:rsidRPr="008D4FD1">
        <w:rPr>
          <w:rFonts w:ascii="Times New Roman" w:hAnsi="Times New Roman" w:cs="Times New Roman"/>
          <w:sz w:val="28"/>
          <w:szCs w:val="28"/>
        </w:rPr>
        <w:t>ế</w:t>
      </w:r>
      <w:r w:rsidRPr="008D4FD1">
        <w:rPr>
          <w:rFonts w:ascii="Times New Roman" w:hAnsi="Times New Roman" w:cs="Times New Roman"/>
          <w:sz w:val="28"/>
          <w:szCs w:val="28"/>
        </w:rPr>
        <w:t>, cho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 sinh t</w:t>
      </w:r>
      <w:r w:rsidRPr="008D4FD1">
        <w:rPr>
          <w:rFonts w:ascii="Times New Roman" w:hAnsi="Times New Roman" w:cs="Times New Roman"/>
          <w:sz w:val="28"/>
          <w:szCs w:val="28"/>
        </w:rPr>
        <w:t>ự</w:t>
      </w:r>
      <w:r w:rsidRPr="008D4FD1">
        <w:rPr>
          <w:rFonts w:ascii="Times New Roman" w:hAnsi="Times New Roman" w:cs="Times New Roman"/>
          <w:sz w:val="28"/>
          <w:szCs w:val="28"/>
        </w:rPr>
        <w:t xml:space="preserve"> ph</w:t>
      </w:r>
      <w:r w:rsidRPr="008D4FD1">
        <w:rPr>
          <w:rFonts w:ascii="Times New Roman" w:hAnsi="Times New Roman" w:cs="Times New Roman"/>
          <w:sz w:val="28"/>
          <w:szCs w:val="28"/>
        </w:rPr>
        <w:t>ả</w:t>
      </w:r>
      <w:r w:rsidRPr="008D4FD1">
        <w:rPr>
          <w:rFonts w:ascii="Times New Roman" w:hAnsi="Times New Roman" w:cs="Times New Roman"/>
          <w:sz w:val="28"/>
          <w:szCs w:val="28"/>
        </w:rPr>
        <w:t>n h</w:t>
      </w:r>
      <w:r w:rsidRPr="008D4FD1">
        <w:rPr>
          <w:rFonts w:ascii="Times New Roman" w:hAnsi="Times New Roman" w:cs="Times New Roman"/>
          <w:sz w:val="28"/>
          <w:szCs w:val="28"/>
        </w:rPr>
        <w:t>ồ</w:t>
      </w:r>
      <w:r w:rsidRPr="008D4FD1">
        <w:rPr>
          <w:rFonts w:ascii="Times New Roman" w:hAnsi="Times New Roman" w:cs="Times New Roman"/>
          <w:sz w:val="28"/>
          <w:szCs w:val="28"/>
        </w:rPr>
        <w:t>i sau m</w:t>
      </w:r>
      <w:r w:rsidRPr="008D4FD1">
        <w:rPr>
          <w:rFonts w:ascii="Times New Roman" w:hAnsi="Times New Roman" w:cs="Times New Roman"/>
          <w:sz w:val="28"/>
          <w:szCs w:val="28"/>
        </w:rPr>
        <w:t>ỗ</w:t>
      </w:r>
      <w:r w:rsidRPr="008D4FD1">
        <w:rPr>
          <w:rFonts w:ascii="Times New Roman" w:hAnsi="Times New Roman" w:cs="Times New Roman"/>
          <w:sz w:val="28"/>
          <w:szCs w:val="28"/>
        </w:rPr>
        <w:t>i bài h</w:t>
      </w:r>
      <w:r w:rsidRPr="008D4FD1">
        <w:rPr>
          <w:rFonts w:ascii="Times New Roman" w:hAnsi="Times New Roman" w:cs="Times New Roman"/>
          <w:sz w:val="28"/>
          <w:szCs w:val="28"/>
        </w:rPr>
        <w:t>ọ</w:t>
      </w:r>
      <w:r w:rsidRPr="008D4FD1">
        <w:rPr>
          <w:rFonts w:ascii="Times New Roman" w:hAnsi="Times New Roman" w:cs="Times New Roman"/>
          <w:sz w:val="28"/>
          <w:szCs w:val="28"/>
        </w:rPr>
        <w:t>c.</w:t>
      </w:r>
    </w:p>
    <w:p w:rsidR="009B5F47" w:rsidRPr="008D4FD1" w:rsidRDefault="000D7834" w:rsidP="008D4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b/>
          <w:sz w:val="28"/>
          <w:szCs w:val="28"/>
        </w:rPr>
        <w:t>5. Hi</w:t>
      </w:r>
      <w:r w:rsidRPr="008D4FD1">
        <w:rPr>
          <w:rFonts w:ascii="Times New Roman" w:hAnsi="Times New Roman" w:cs="Times New Roman"/>
          <w:b/>
          <w:sz w:val="28"/>
          <w:szCs w:val="28"/>
        </w:rPr>
        <w:t>ệ</w:t>
      </w:r>
      <w:r w:rsidRPr="008D4FD1">
        <w:rPr>
          <w:rFonts w:ascii="Times New Roman" w:hAnsi="Times New Roman" w:cs="Times New Roman"/>
          <w:b/>
          <w:sz w:val="28"/>
          <w:szCs w:val="28"/>
        </w:rPr>
        <w:t>u qu</w:t>
      </w:r>
      <w:r w:rsidRPr="008D4FD1">
        <w:rPr>
          <w:rFonts w:ascii="Times New Roman" w:hAnsi="Times New Roman" w:cs="Times New Roman"/>
          <w:b/>
          <w:sz w:val="28"/>
          <w:szCs w:val="28"/>
        </w:rPr>
        <w:t>ả</w:t>
      </w:r>
      <w:r w:rsidRPr="008D4FD1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Pr="008D4FD1">
        <w:rPr>
          <w:rFonts w:ascii="Times New Roman" w:hAnsi="Times New Roman" w:cs="Times New Roman"/>
          <w:b/>
          <w:sz w:val="28"/>
          <w:szCs w:val="28"/>
        </w:rPr>
        <w:t>ủ</w:t>
      </w:r>
      <w:r w:rsidRPr="008D4FD1">
        <w:rPr>
          <w:rFonts w:ascii="Times New Roman" w:hAnsi="Times New Roman" w:cs="Times New Roman"/>
          <w:b/>
          <w:sz w:val="28"/>
          <w:szCs w:val="28"/>
        </w:rPr>
        <w:t>a gi</w:t>
      </w:r>
      <w:r w:rsidRPr="008D4FD1">
        <w:rPr>
          <w:rFonts w:ascii="Times New Roman" w:hAnsi="Times New Roman" w:cs="Times New Roman"/>
          <w:b/>
          <w:sz w:val="28"/>
          <w:szCs w:val="28"/>
        </w:rPr>
        <w:t>ả</w:t>
      </w:r>
      <w:r w:rsidRPr="008D4FD1">
        <w:rPr>
          <w:rFonts w:ascii="Times New Roman" w:hAnsi="Times New Roman" w:cs="Times New Roman"/>
          <w:b/>
          <w:sz w:val="28"/>
          <w:szCs w:val="28"/>
        </w:rPr>
        <w:t>i pháp</w:t>
      </w:r>
    </w:p>
    <w:p w:rsidR="009B5F47" w:rsidRPr="008D4FD1" w:rsidRDefault="008D4FD1" w:rsidP="008D4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D7834" w:rsidRPr="008D4FD1">
        <w:rPr>
          <w:rFonts w:ascii="Times New Roman" w:hAnsi="Times New Roman" w:cs="Times New Roman"/>
          <w:sz w:val="28"/>
          <w:szCs w:val="28"/>
        </w:rPr>
        <w:t>Đ</w:t>
      </w:r>
      <w:r w:rsidR="000D7834" w:rsidRPr="008D4FD1">
        <w:rPr>
          <w:rFonts w:ascii="Times New Roman" w:hAnsi="Times New Roman" w:cs="Times New Roman"/>
          <w:sz w:val="28"/>
          <w:szCs w:val="28"/>
        </w:rPr>
        <w:t>ố</w:t>
      </w:r>
      <w:r w:rsidR="000D7834" w:rsidRPr="008D4FD1">
        <w:rPr>
          <w:rFonts w:ascii="Times New Roman" w:hAnsi="Times New Roman" w:cs="Times New Roman"/>
          <w:sz w:val="28"/>
          <w:szCs w:val="28"/>
        </w:rPr>
        <w:t>i v</w:t>
      </w:r>
      <w:r w:rsidR="000D7834" w:rsidRPr="008D4FD1">
        <w:rPr>
          <w:rFonts w:ascii="Times New Roman" w:hAnsi="Times New Roman" w:cs="Times New Roman"/>
          <w:sz w:val="28"/>
          <w:szCs w:val="28"/>
        </w:rPr>
        <w:t>ớ</w:t>
      </w:r>
      <w:r w:rsidR="000D7834" w:rsidRPr="008D4FD1">
        <w:rPr>
          <w:rFonts w:ascii="Times New Roman" w:hAnsi="Times New Roman" w:cs="Times New Roman"/>
          <w:sz w:val="28"/>
          <w:szCs w:val="28"/>
        </w:rPr>
        <w:t>i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sinh: Hi</w:t>
      </w:r>
      <w:r w:rsidR="000D7834" w:rsidRPr="008D4FD1">
        <w:rPr>
          <w:rFonts w:ascii="Times New Roman" w:hAnsi="Times New Roman" w:cs="Times New Roman"/>
          <w:sz w:val="28"/>
          <w:szCs w:val="28"/>
        </w:rPr>
        <w:t>ể</w:t>
      </w:r>
      <w:r w:rsidR="000D7834" w:rsidRPr="008D4FD1">
        <w:rPr>
          <w:rFonts w:ascii="Times New Roman" w:hAnsi="Times New Roman" w:cs="Times New Roman"/>
          <w:sz w:val="28"/>
          <w:szCs w:val="28"/>
        </w:rPr>
        <w:t>u rõ b</w:t>
      </w:r>
      <w:r w:rsidR="000D7834" w:rsidRPr="008D4FD1">
        <w:rPr>
          <w:rFonts w:ascii="Times New Roman" w:hAnsi="Times New Roman" w:cs="Times New Roman"/>
          <w:sz w:val="28"/>
          <w:szCs w:val="28"/>
        </w:rPr>
        <w:t>ả</w:t>
      </w:r>
      <w:r w:rsidR="000D7834" w:rsidRPr="008D4FD1">
        <w:rPr>
          <w:rFonts w:ascii="Times New Roman" w:hAnsi="Times New Roman" w:cs="Times New Roman"/>
          <w:sz w:val="28"/>
          <w:szCs w:val="28"/>
        </w:rPr>
        <w:t>n ch</w:t>
      </w:r>
      <w:r w:rsidR="000D7834" w:rsidRPr="008D4FD1">
        <w:rPr>
          <w:rFonts w:ascii="Times New Roman" w:hAnsi="Times New Roman" w:cs="Times New Roman"/>
          <w:sz w:val="28"/>
          <w:szCs w:val="28"/>
        </w:rPr>
        <w:t>ấ</w:t>
      </w:r>
      <w:r w:rsidR="000D7834" w:rsidRPr="008D4FD1">
        <w:rPr>
          <w:rFonts w:ascii="Times New Roman" w:hAnsi="Times New Roman" w:cs="Times New Roman"/>
          <w:sz w:val="28"/>
          <w:szCs w:val="28"/>
        </w:rPr>
        <w:t>t bài toán th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>c t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, bi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t phân tích, mô hình hóa và gi</w:t>
      </w:r>
      <w:r w:rsidR="000D7834" w:rsidRPr="008D4FD1">
        <w:rPr>
          <w:rFonts w:ascii="Times New Roman" w:hAnsi="Times New Roman" w:cs="Times New Roman"/>
          <w:sz w:val="28"/>
          <w:szCs w:val="28"/>
        </w:rPr>
        <w:t>ả</w:t>
      </w:r>
      <w:r w:rsidR="000D7834" w:rsidRPr="008D4FD1">
        <w:rPr>
          <w:rFonts w:ascii="Times New Roman" w:hAnsi="Times New Roman" w:cs="Times New Roman"/>
          <w:sz w:val="28"/>
          <w:szCs w:val="28"/>
        </w:rPr>
        <w:t>i quy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t; rèn tư duy logic, k</w:t>
      </w:r>
      <w:r w:rsidR="000D7834" w:rsidRPr="008D4FD1">
        <w:rPr>
          <w:rFonts w:ascii="Times New Roman" w:hAnsi="Times New Roman" w:cs="Times New Roman"/>
          <w:sz w:val="28"/>
          <w:szCs w:val="28"/>
        </w:rPr>
        <w:t>ỹ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năng tr</w:t>
      </w:r>
      <w:r w:rsidR="000D7834" w:rsidRPr="008D4FD1">
        <w:rPr>
          <w:rFonts w:ascii="Times New Roman" w:hAnsi="Times New Roman" w:cs="Times New Roman"/>
          <w:sz w:val="28"/>
          <w:szCs w:val="28"/>
        </w:rPr>
        <w:t>ình bày; thái đ</w:t>
      </w:r>
      <w:r w:rsidR="000D7834" w:rsidRPr="008D4FD1">
        <w:rPr>
          <w:rFonts w:ascii="Times New Roman" w:hAnsi="Times New Roman" w:cs="Times New Roman"/>
          <w:sz w:val="28"/>
          <w:szCs w:val="28"/>
        </w:rPr>
        <w:t>ộ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t</w:t>
      </w:r>
      <w:r w:rsidR="000D7834" w:rsidRPr="008D4FD1">
        <w:rPr>
          <w:rFonts w:ascii="Times New Roman" w:hAnsi="Times New Roman" w:cs="Times New Roman"/>
          <w:sz w:val="28"/>
          <w:szCs w:val="28"/>
        </w:rPr>
        <w:t>ậ</w:t>
      </w:r>
      <w:r w:rsidR="000D7834" w:rsidRPr="008D4FD1">
        <w:rPr>
          <w:rFonts w:ascii="Times New Roman" w:hAnsi="Times New Roman" w:cs="Times New Roman"/>
          <w:sz w:val="28"/>
          <w:szCs w:val="28"/>
        </w:rPr>
        <w:t>p tích c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>c hơn. K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t qu</w:t>
      </w:r>
      <w:r w:rsidR="000D7834" w:rsidRPr="008D4FD1">
        <w:rPr>
          <w:rFonts w:ascii="Times New Roman" w:hAnsi="Times New Roman" w:cs="Times New Roman"/>
          <w:sz w:val="28"/>
          <w:szCs w:val="28"/>
        </w:rPr>
        <w:t>ả</w:t>
      </w:r>
      <w:r w:rsidR="000D7834" w:rsidRPr="008D4FD1">
        <w:rPr>
          <w:rFonts w:ascii="Times New Roman" w:hAnsi="Times New Roman" w:cs="Times New Roman"/>
          <w:sz w:val="28"/>
          <w:szCs w:val="28"/>
        </w:rPr>
        <w:t>: 88%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sinh làm t</w:t>
      </w:r>
      <w:r w:rsidR="000D7834" w:rsidRPr="008D4FD1">
        <w:rPr>
          <w:rFonts w:ascii="Times New Roman" w:hAnsi="Times New Roman" w:cs="Times New Roman"/>
          <w:sz w:val="28"/>
          <w:szCs w:val="28"/>
        </w:rPr>
        <w:t>ố</w:t>
      </w:r>
      <w:r w:rsidR="000D7834" w:rsidRPr="008D4FD1">
        <w:rPr>
          <w:rFonts w:ascii="Times New Roman" w:hAnsi="Times New Roman" w:cs="Times New Roman"/>
          <w:sz w:val="28"/>
          <w:szCs w:val="28"/>
        </w:rPr>
        <w:t>t bài toán th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>c t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, tăng 30% so v</w:t>
      </w:r>
      <w:r w:rsidR="000D7834" w:rsidRPr="008D4FD1">
        <w:rPr>
          <w:rFonts w:ascii="Times New Roman" w:hAnsi="Times New Roman" w:cs="Times New Roman"/>
          <w:sz w:val="28"/>
          <w:szCs w:val="28"/>
        </w:rPr>
        <w:t>ớ</w:t>
      </w:r>
      <w:r w:rsidR="000D7834" w:rsidRPr="008D4FD1">
        <w:rPr>
          <w:rFonts w:ascii="Times New Roman" w:hAnsi="Times New Roman" w:cs="Times New Roman"/>
          <w:sz w:val="28"/>
          <w:szCs w:val="28"/>
        </w:rPr>
        <w:t>i đ</w:t>
      </w:r>
      <w:r w:rsidR="000D7834" w:rsidRPr="008D4FD1">
        <w:rPr>
          <w:rFonts w:ascii="Times New Roman" w:hAnsi="Times New Roman" w:cs="Times New Roman"/>
          <w:sz w:val="28"/>
          <w:szCs w:val="28"/>
        </w:rPr>
        <w:t>ầ</w:t>
      </w:r>
      <w:r w:rsidR="000D7834" w:rsidRPr="008D4FD1">
        <w:rPr>
          <w:rFonts w:ascii="Times New Roman" w:hAnsi="Times New Roman" w:cs="Times New Roman"/>
          <w:sz w:val="28"/>
          <w:szCs w:val="28"/>
        </w:rPr>
        <w:t>u năm.</w:t>
      </w:r>
      <w:r w:rsidR="000D7834" w:rsidRPr="008D4FD1">
        <w:rPr>
          <w:rFonts w:ascii="Times New Roman" w:hAnsi="Times New Roman" w:cs="Times New Roman"/>
          <w:sz w:val="28"/>
          <w:szCs w:val="28"/>
        </w:rPr>
        <w:br/>
      </w:r>
      <w:r w:rsidR="000D7834" w:rsidRPr="008D4F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D7834" w:rsidRPr="008D4FD1">
        <w:rPr>
          <w:rFonts w:ascii="Times New Roman" w:hAnsi="Times New Roman" w:cs="Times New Roman"/>
          <w:sz w:val="28"/>
          <w:szCs w:val="28"/>
        </w:rPr>
        <w:t>Đ</w:t>
      </w:r>
      <w:r w:rsidR="000D7834" w:rsidRPr="008D4FD1">
        <w:rPr>
          <w:rFonts w:ascii="Times New Roman" w:hAnsi="Times New Roman" w:cs="Times New Roman"/>
          <w:sz w:val="28"/>
          <w:szCs w:val="28"/>
        </w:rPr>
        <w:t>ố</w:t>
      </w:r>
      <w:r w:rsidR="000D7834" w:rsidRPr="008D4FD1">
        <w:rPr>
          <w:rFonts w:ascii="Times New Roman" w:hAnsi="Times New Roman" w:cs="Times New Roman"/>
          <w:sz w:val="28"/>
          <w:szCs w:val="28"/>
        </w:rPr>
        <w:t>i v</w:t>
      </w:r>
      <w:r w:rsidR="000D7834" w:rsidRPr="008D4FD1">
        <w:rPr>
          <w:rFonts w:ascii="Times New Roman" w:hAnsi="Times New Roman" w:cs="Times New Roman"/>
          <w:sz w:val="28"/>
          <w:szCs w:val="28"/>
        </w:rPr>
        <w:t>ớ</w:t>
      </w:r>
      <w:r w:rsidR="000D7834" w:rsidRPr="008D4FD1">
        <w:rPr>
          <w:rFonts w:ascii="Times New Roman" w:hAnsi="Times New Roman" w:cs="Times New Roman"/>
          <w:sz w:val="28"/>
          <w:szCs w:val="28"/>
        </w:rPr>
        <w:t>i giáo viên: Đ</w:t>
      </w:r>
      <w:r w:rsidR="000D7834" w:rsidRPr="008D4FD1">
        <w:rPr>
          <w:rFonts w:ascii="Times New Roman" w:hAnsi="Times New Roman" w:cs="Times New Roman"/>
          <w:sz w:val="28"/>
          <w:szCs w:val="28"/>
        </w:rPr>
        <w:t>ổ</w:t>
      </w:r>
      <w:r w:rsidR="000D7834" w:rsidRPr="008D4FD1">
        <w:rPr>
          <w:rFonts w:ascii="Times New Roman" w:hAnsi="Times New Roman" w:cs="Times New Roman"/>
          <w:sz w:val="28"/>
          <w:szCs w:val="28"/>
        </w:rPr>
        <w:t>i m</w:t>
      </w:r>
      <w:r w:rsidR="000D7834" w:rsidRPr="008D4FD1">
        <w:rPr>
          <w:rFonts w:ascii="Times New Roman" w:hAnsi="Times New Roman" w:cs="Times New Roman"/>
          <w:sz w:val="28"/>
          <w:szCs w:val="28"/>
        </w:rPr>
        <w:t>ớ</w:t>
      </w:r>
      <w:r w:rsidR="000D7834" w:rsidRPr="008D4FD1">
        <w:rPr>
          <w:rFonts w:ascii="Times New Roman" w:hAnsi="Times New Roman" w:cs="Times New Roman"/>
          <w:sz w:val="28"/>
          <w:szCs w:val="28"/>
        </w:rPr>
        <w:t>i phương pháp, phát huy tính ch</w:t>
      </w:r>
      <w:r w:rsidR="000D7834" w:rsidRPr="008D4FD1">
        <w:rPr>
          <w:rFonts w:ascii="Times New Roman" w:hAnsi="Times New Roman" w:cs="Times New Roman"/>
          <w:sz w:val="28"/>
          <w:szCs w:val="28"/>
        </w:rPr>
        <w:t>ủ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đ</w:t>
      </w:r>
      <w:r w:rsidR="000D7834" w:rsidRPr="008D4FD1">
        <w:rPr>
          <w:rFonts w:ascii="Times New Roman" w:hAnsi="Times New Roman" w:cs="Times New Roman"/>
          <w:sz w:val="28"/>
          <w:szCs w:val="28"/>
        </w:rPr>
        <w:t>ộ</w:t>
      </w:r>
      <w:r w:rsidR="000D7834" w:rsidRPr="008D4FD1">
        <w:rPr>
          <w:rFonts w:ascii="Times New Roman" w:hAnsi="Times New Roman" w:cs="Times New Roman"/>
          <w:sz w:val="28"/>
          <w:szCs w:val="28"/>
        </w:rPr>
        <w:t>ng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sinh, nâng cao năng l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>c thi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t k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ho</w:t>
      </w:r>
      <w:r w:rsidR="000D7834" w:rsidRPr="008D4FD1">
        <w:rPr>
          <w:rFonts w:ascii="Times New Roman" w:hAnsi="Times New Roman" w:cs="Times New Roman"/>
          <w:sz w:val="28"/>
          <w:szCs w:val="28"/>
        </w:rPr>
        <w:t>ạ</w:t>
      </w:r>
      <w:r w:rsidR="000D7834" w:rsidRPr="008D4FD1">
        <w:rPr>
          <w:rFonts w:ascii="Times New Roman" w:hAnsi="Times New Roman" w:cs="Times New Roman"/>
          <w:sz w:val="28"/>
          <w:szCs w:val="28"/>
        </w:rPr>
        <w:t>t đ</w:t>
      </w:r>
      <w:r w:rsidR="000D7834" w:rsidRPr="008D4FD1">
        <w:rPr>
          <w:rFonts w:ascii="Times New Roman" w:hAnsi="Times New Roman" w:cs="Times New Roman"/>
          <w:sz w:val="28"/>
          <w:szCs w:val="28"/>
        </w:rPr>
        <w:t>ộ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ng và </w:t>
      </w:r>
      <w:r w:rsidR="000D7834" w:rsidRPr="008D4FD1">
        <w:rPr>
          <w:rFonts w:ascii="Times New Roman" w:hAnsi="Times New Roman" w:cs="Times New Roman"/>
          <w:sz w:val="28"/>
          <w:szCs w:val="28"/>
        </w:rPr>
        <w:t>ứ</w:t>
      </w:r>
      <w:r w:rsidR="000D7834" w:rsidRPr="008D4FD1">
        <w:rPr>
          <w:rFonts w:ascii="Times New Roman" w:hAnsi="Times New Roman" w:cs="Times New Roman"/>
          <w:sz w:val="28"/>
          <w:szCs w:val="28"/>
        </w:rPr>
        <w:t>ng d</w:t>
      </w:r>
      <w:r w:rsidR="000D7834" w:rsidRPr="008D4FD1"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CNTT.</w:t>
      </w:r>
      <w:r w:rsidR="000D7834" w:rsidRPr="008D4FD1">
        <w:rPr>
          <w:rFonts w:ascii="Times New Roman" w:hAnsi="Times New Roman" w:cs="Times New Roman"/>
          <w:sz w:val="28"/>
          <w:szCs w:val="28"/>
        </w:rPr>
        <w:br/>
      </w:r>
      <w:r w:rsidR="000D7834" w:rsidRPr="008D4FD1">
        <w:rPr>
          <w:rFonts w:ascii="Times New Roman" w:hAnsi="Times New Roman" w:cs="Times New Roman"/>
          <w:sz w:val="28"/>
          <w:szCs w:val="28"/>
        </w:rPr>
        <w:lastRenderedPageBreak/>
        <w:t>Đ</w:t>
      </w:r>
      <w:r w:rsidR="000D7834" w:rsidRPr="008D4FD1">
        <w:rPr>
          <w:rFonts w:ascii="Times New Roman" w:hAnsi="Times New Roman" w:cs="Times New Roman"/>
          <w:sz w:val="28"/>
          <w:szCs w:val="28"/>
        </w:rPr>
        <w:t>ố</w:t>
      </w:r>
      <w:r w:rsidR="000D7834" w:rsidRPr="008D4FD1">
        <w:rPr>
          <w:rFonts w:ascii="Times New Roman" w:hAnsi="Times New Roman" w:cs="Times New Roman"/>
          <w:sz w:val="28"/>
          <w:szCs w:val="28"/>
        </w:rPr>
        <w:t>i v</w:t>
      </w:r>
      <w:r w:rsidR="000D7834" w:rsidRPr="008D4FD1">
        <w:rPr>
          <w:rFonts w:ascii="Times New Roman" w:hAnsi="Times New Roman" w:cs="Times New Roman"/>
          <w:sz w:val="28"/>
          <w:szCs w:val="28"/>
        </w:rPr>
        <w:t>ớ</w:t>
      </w:r>
      <w:r w:rsidR="000D7834" w:rsidRPr="008D4FD1">
        <w:rPr>
          <w:rFonts w:ascii="Times New Roman" w:hAnsi="Times New Roman" w:cs="Times New Roman"/>
          <w:sz w:val="28"/>
          <w:szCs w:val="28"/>
        </w:rPr>
        <w:t>i nhà tr</w:t>
      </w:r>
      <w:r w:rsidR="000D7834" w:rsidRPr="008D4FD1">
        <w:rPr>
          <w:rFonts w:ascii="Times New Roman" w:hAnsi="Times New Roman" w:cs="Times New Roman"/>
          <w:sz w:val="28"/>
          <w:szCs w:val="28"/>
        </w:rPr>
        <w:t>ư</w:t>
      </w:r>
      <w:r w:rsidR="000D7834" w:rsidRPr="008D4FD1">
        <w:rPr>
          <w:rFonts w:ascii="Times New Roman" w:hAnsi="Times New Roman" w:cs="Times New Roman"/>
          <w:sz w:val="28"/>
          <w:szCs w:val="28"/>
        </w:rPr>
        <w:t>ờ</w:t>
      </w:r>
      <w:r w:rsidR="000D7834" w:rsidRPr="008D4FD1">
        <w:rPr>
          <w:rFonts w:ascii="Times New Roman" w:hAnsi="Times New Roman" w:cs="Times New Roman"/>
          <w:sz w:val="28"/>
          <w:szCs w:val="28"/>
        </w:rPr>
        <w:t>ng: Ch</w:t>
      </w:r>
      <w:r w:rsidR="000D7834" w:rsidRPr="008D4FD1">
        <w:rPr>
          <w:rFonts w:ascii="Times New Roman" w:hAnsi="Times New Roman" w:cs="Times New Roman"/>
          <w:sz w:val="28"/>
          <w:szCs w:val="28"/>
        </w:rPr>
        <w:t>ấ</w:t>
      </w:r>
      <w:r w:rsidR="000D7834" w:rsidRPr="008D4FD1">
        <w:rPr>
          <w:rFonts w:ascii="Times New Roman" w:hAnsi="Times New Roman" w:cs="Times New Roman"/>
          <w:sz w:val="28"/>
          <w:szCs w:val="28"/>
        </w:rPr>
        <w:t>t lư</w:t>
      </w:r>
      <w:r w:rsidR="000D7834" w:rsidRPr="008D4FD1">
        <w:rPr>
          <w:rFonts w:ascii="Times New Roman" w:hAnsi="Times New Roman" w:cs="Times New Roman"/>
          <w:sz w:val="28"/>
          <w:szCs w:val="28"/>
        </w:rPr>
        <w:t>ợ</w:t>
      </w:r>
      <w:r w:rsidR="000D7834" w:rsidRPr="008D4FD1">
        <w:rPr>
          <w:rFonts w:ascii="Times New Roman" w:hAnsi="Times New Roman" w:cs="Times New Roman"/>
          <w:sz w:val="28"/>
          <w:szCs w:val="28"/>
        </w:rPr>
        <w:t>ng d</w:t>
      </w:r>
      <w:r w:rsidR="000D7834" w:rsidRPr="008D4FD1">
        <w:rPr>
          <w:rFonts w:ascii="Times New Roman" w:hAnsi="Times New Roman" w:cs="Times New Roman"/>
          <w:sz w:val="28"/>
          <w:szCs w:val="28"/>
        </w:rPr>
        <w:t>ạ</w:t>
      </w:r>
      <w:r w:rsidR="000D7834" w:rsidRPr="008D4FD1">
        <w:rPr>
          <w:rFonts w:ascii="Times New Roman" w:hAnsi="Times New Roman" w:cs="Times New Roman"/>
          <w:sz w:val="28"/>
          <w:szCs w:val="28"/>
        </w:rPr>
        <w:t>y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Toán tăng rõ r</w:t>
      </w:r>
      <w:r w:rsidR="000D7834" w:rsidRPr="008D4FD1">
        <w:rPr>
          <w:rFonts w:ascii="Times New Roman" w:hAnsi="Times New Roman" w:cs="Times New Roman"/>
          <w:sz w:val="28"/>
          <w:szCs w:val="28"/>
        </w:rPr>
        <w:t>ệ</w:t>
      </w:r>
      <w:r w:rsidR="000D7834" w:rsidRPr="008D4FD1">
        <w:rPr>
          <w:rFonts w:ascii="Times New Roman" w:hAnsi="Times New Roman" w:cs="Times New Roman"/>
          <w:sz w:val="28"/>
          <w:szCs w:val="28"/>
        </w:rPr>
        <w:t>t,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sinh t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tin hơn, mô hình </w:t>
      </w:r>
      <w:proofErr w:type="gramStart"/>
      <w:r w:rsidR="000D7834" w:rsidRPr="008D4FD1">
        <w:rPr>
          <w:rFonts w:ascii="Times New Roman" w:hAnsi="Times New Roman" w:cs="Times New Roman"/>
          <w:sz w:val="28"/>
          <w:szCs w:val="28"/>
        </w:rPr>
        <w:t>lan</w:t>
      </w:r>
      <w:proofErr w:type="gramEnd"/>
      <w:r w:rsidR="000D7834" w:rsidRPr="008D4FD1">
        <w:rPr>
          <w:rFonts w:ascii="Times New Roman" w:hAnsi="Times New Roman" w:cs="Times New Roman"/>
          <w:sz w:val="28"/>
          <w:szCs w:val="28"/>
        </w:rPr>
        <w:t xml:space="preserve"> t</w:t>
      </w:r>
      <w:r w:rsidR="000D7834" w:rsidRPr="008D4FD1">
        <w:rPr>
          <w:rFonts w:ascii="Times New Roman" w:hAnsi="Times New Roman" w:cs="Times New Roman"/>
          <w:sz w:val="28"/>
          <w:szCs w:val="28"/>
        </w:rPr>
        <w:t>ỏ</w:t>
      </w:r>
      <w:r w:rsidR="000D7834" w:rsidRPr="008D4FD1">
        <w:rPr>
          <w:rFonts w:ascii="Times New Roman" w:hAnsi="Times New Roman" w:cs="Times New Roman"/>
          <w:sz w:val="28"/>
          <w:szCs w:val="28"/>
        </w:rPr>
        <w:t>a toàn trư</w:t>
      </w:r>
      <w:r w:rsidR="000D7834" w:rsidRPr="008D4FD1"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ng.</w:t>
      </w:r>
      <w:r w:rsidR="000D7834" w:rsidRPr="008D4F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B24">
        <w:rPr>
          <w:rFonts w:ascii="Times New Roman" w:hAnsi="Times New Roman" w:cs="Times New Roman"/>
          <w:sz w:val="28"/>
          <w:szCs w:val="28"/>
        </w:rPr>
        <w:tab/>
      </w:r>
      <w:r w:rsidR="000D7834" w:rsidRPr="008D4FD1">
        <w:rPr>
          <w:rFonts w:ascii="Times New Roman" w:hAnsi="Times New Roman" w:cs="Times New Roman"/>
          <w:sz w:val="28"/>
          <w:szCs w:val="28"/>
        </w:rPr>
        <w:t>Minh ch</w:t>
      </w:r>
      <w:r w:rsidR="000D7834" w:rsidRPr="008D4FD1">
        <w:rPr>
          <w:rFonts w:ascii="Times New Roman" w:hAnsi="Times New Roman" w:cs="Times New Roman"/>
          <w:sz w:val="28"/>
          <w:szCs w:val="28"/>
        </w:rPr>
        <w:t>ứ</w:t>
      </w:r>
      <w:r w:rsidR="000D7834" w:rsidRPr="008D4FD1">
        <w:rPr>
          <w:rFonts w:ascii="Times New Roman" w:hAnsi="Times New Roman" w:cs="Times New Roman"/>
          <w:sz w:val="28"/>
          <w:szCs w:val="28"/>
        </w:rPr>
        <w:t>ng: Đi</w:t>
      </w:r>
      <w:r w:rsidR="000D7834" w:rsidRPr="008D4FD1">
        <w:rPr>
          <w:rFonts w:ascii="Times New Roman" w:hAnsi="Times New Roman" w:cs="Times New Roman"/>
          <w:sz w:val="28"/>
          <w:szCs w:val="28"/>
        </w:rPr>
        <w:t>ể</w:t>
      </w:r>
      <w:r w:rsidR="000D7834" w:rsidRPr="008D4FD1">
        <w:rPr>
          <w:rFonts w:ascii="Times New Roman" w:hAnsi="Times New Roman" w:cs="Times New Roman"/>
          <w:sz w:val="28"/>
          <w:szCs w:val="28"/>
        </w:rPr>
        <w:t>m trung bình bài toán th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>c t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B6B24">
        <w:rPr>
          <w:rFonts w:ascii="Times New Roman" w:hAnsi="Times New Roman" w:cs="Times New Roman"/>
          <w:sz w:val="28"/>
          <w:szCs w:val="28"/>
        </w:rPr>
        <w:t xml:space="preserve"> tăng 1</w:t>
      </w:r>
      <w:proofErr w:type="gramStart"/>
      <w:r w:rsidR="000B6B24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="000D7834" w:rsidRPr="008D4FD1">
        <w:rPr>
          <w:rFonts w:ascii="Times New Roman" w:hAnsi="Times New Roman" w:cs="Times New Roman"/>
          <w:sz w:val="28"/>
          <w:szCs w:val="28"/>
        </w:rPr>
        <w:t xml:space="preserve"> đi</w:t>
      </w:r>
      <w:r w:rsidR="000D7834" w:rsidRPr="008D4FD1">
        <w:rPr>
          <w:rFonts w:ascii="Times New Roman" w:hAnsi="Times New Roman" w:cs="Times New Roman"/>
          <w:sz w:val="28"/>
          <w:szCs w:val="28"/>
        </w:rPr>
        <w:t>ể</w:t>
      </w:r>
      <w:r w:rsidR="000B6B24">
        <w:rPr>
          <w:rFonts w:ascii="Times New Roman" w:hAnsi="Times New Roman" w:cs="Times New Roman"/>
          <w:sz w:val="28"/>
          <w:szCs w:val="28"/>
        </w:rPr>
        <w:t>m; 80</w:t>
      </w:r>
      <w:r w:rsidR="000D7834" w:rsidRPr="008D4FD1">
        <w:rPr>
          <w:rFonts w:ascii="Times New Roman" w:hAnsi="Times New Roman" w:cs="Times New Roman"/>
          <w:sz w:val="28"/>
          <w:szCs w:val="28"/>
        </w:rPr>
        <w:t>%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sinh đ</w:t>
      </w:r>
      <w:r w:rsidR="000D7834" w:rsidRPr="008D4FD1">
        <w:rPr>
          <w:rFonts w:ascii="Times New Roman" w:hAnsi="Times New Roman" w:cs="Times New Roman"/>
          <w:sz w:val="28"/>
          <w:szCs w:val="28"/>
        </w:rPr>
        <w:t>ạ</w:t>
      </w:r>
      <w:r w:rsidR="000D7834" w:rsidRPr="008D4FD1">
        <w:rPr>
          <w:rFonts w:ascii="Times New Roman" w:hAnsi="Times New Roman" w:cs="Times New Roman"/>
          <w:sz w:val="28"/>
          <w:szCs w:val="28"/>
        </w:rPr>
        <w:t>t yêu c</w:t>
      </w:r>
      <w:r w:rsidR="000D7834" w:rsidRPr="008D4FD1">
        <w:rPr>
          <w:rFonts w:ascii="Times New Roman" w:hAnsi="Times New Roman" w:cs="Times New Roman"/>
          <w:sz w:val="28"/>
          <w:szCs w:val="28"/>
        </w:rPr>
        <w:t>ầ</w:t>
      </w:r>
      <w:r w:rsidR="000D7834" w:rsidRPr="008D4FD1">
        <w:rPr>
          <w:rFonts w:ascii="Times New Roman" w:hAnsi="Times New Roman" w:cs="Times New Roman"/>
          <w:sz w:val="28"/>
          <w:szCs w:val="28"/>
        </w:rPr>
        <w:t>u năng l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>c v</w:t>
      </w:r>
      <w:r w:rsidR="000D7834" w:rsidRPr="008D4FD1">
        <w:rPr>
          <w:rFonts w:ascii="Times New Roman" w:hAnsi="Times New Roman" w:cs="Times New Roman"/>
          <w:sz w:val="28"/>
          <w:szCs w:val="28"/>
        </w:rPr>
        <w:t>ậ</w:t>
      </w:r>
      <w:r w:rsidR="000D7834" w:rsidRPr="008D4FD1">
        <w:rPr>
          <w:rFonts w:ascii="Times New Roman" w:hAnsi="Times New Roman" w:cs="Times New Roman"/>
          <w:sz w:val="28"/>
          <w:szCs w:val="28"/>
        </w:rPr>
        <w:t>n d</w:t>
      </w:r>
      <w:r w:rsidR="000D7834" w:rsidRPr="008D4FD1">
        <w:rPr>
          <w:rFonts w:ascii="Times New Roman" w:hAnsi="Times New Roman" w:cs="Times New Roman"/>
          <w:sz w:val="28"/>
          <w:szCs w:val="28"/>
        </w:rPr>
        <w:t>ụ</w:t>
      </w:r>
      <w:r w:rsidR="000D7834" w:rsidRPr="008D4FD1">
        <w:rPr>
          <w:rFonts w:ascii="Times New Roman" w:hAnsi="Times New Roman" w:cs="Times New Roman"/>
          <w:sz w:val="28"/>
          <w:szCs w:val="28"/>
        </w:rPr>
        <w:t>ng; 100% ph</w:t>
      </w:r>
      <w:r w:rsidR="000D7834" w:rsidRPr="008D4FD1">
        <w:rPr>
          <w:rFonts w:ascii="Times New Roman" w:hAnsi="Times New Roman" w:cs="Times New Roman"/>
          <w:sz w:val="28"/>
          <w:szCs w:val="28"/>
        </w:rPr>
        <w:t>ụ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huynh ph</w:t>
      </w:r>
      <w:r w:rsidR="000D7834" w:rsidRPr="008D4FD1">
        <w:rPr>
          <w:rFonts w:ascii="Times New Roman" w:hAnsi="Times New Roman" w:cs="Times New Roman"/>
          <w:sz w:val="28"/>
          <w:szCs w:val="28"/>
        </w:rPr>
        <w:t>ả</w:t>
      </w:r>
      <w:r w:rsidR="000D7834" w:rsidRPr="008D4FD1">
        <w:rPr>
          <w:rFonts w:ascii="Times New Roman" w:hAnsi="Times New Roman" w:cs="Times New Roman"/>
          <w:sz w:val="28"/>
          <w:szCs w:val="28"/>
        </w:rPr>
        <w:t>n h</w:t>
      </w:r>
      <w:r w:rsidR="000D7834" w:rsidRPr="008D4FD1">
        <w:rPr>
          <w:rFonts w:ascii="Times New Roman" w:hAnsi="Times New Roman" w:cs="Times New Roman"/>
          <w:sz w:val="28"/>
          <w:szCs w:val="28"/>
        </w:rPr>
        <w:t>ồ</w:t>
      </w:r>
      <w:r w:rsidR="000D7834" w:rsidRPr="008D4FD1">
        <w:rPr>
          <w:rFonts w:ascii="Times New Roman" w:hAnsi="Times New Roman" w:cs="Times New Roman"/>
          <w:sz w:val="28"/>
          <w:szCs w:val="28"/>
        </w:rPr>
        <w:t>i tích c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>c.</w:t>
      </w:r>
    </w:p>
    <w:p w:rsidR="009B5F47" w:rsidRPr="008D4FD1" w:rsidRDefault="000D7834" w:rsidP="008D4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4FD1">
        <w:rPr>
          <w:rFonts w:ascii="Times New Roman" w:hAnsi="Times New Roman" w:cs="Times New Roman"/>
          <w:b/>
          <w:sz w:val="28"/>
          <w:szCs w:val="28"/>
        </w:rPr>
        <w:t>6. K</w:t>
      </w:r>
      <w:r w:rsidRPr="008D4FD1">
        <w:rPr>
          <w:rFonts w:ascii="Times New Roman" w:hAnsi="Times New Roman" w:cs="Times New Roman"/>
          <w:b/>
          <w:sz w:val="28"/>
          <w:szCs w:val="28"/>
        </w:rPr>
        <w:t>ế</w:t>
      </w:r>
      <w:r w:rsidRPr="008D4FD1">
        <w:rPr>
          <w:rFonts w:ascii="Times New Roman" w:hAnsi="Times New Roman" w:cs="Times New Roman"/>
          <w:b/>
          <w:sz w:val="28"/>
          <w:szCs w:val="28"/>
        </w:rPr>
        <w:t>t lu</w:t>
      </w:r>
      <w:r w:rsidRPr="008D4FD1">
        <w:rPr>
          <w:rFonts w:ascii="Times New Roman" w:hAnsi="Times New Roman" w:cs="Times New Roman"/>
          <w:b/>
          <w:sz w:val="28"/>
          <w:szCs w:val="28"/>
        </w:rPr>
        <w:t>ậ</w:t>
      </w:r>
      <w:r w:rsidRPr="008D4FD1">
        <w:rPr>
          <w:rFonts w:ascii="Times New Roman" w:hAnsi="Times New Roman" w:cs="Times New Roman"/>
          <w:b/>
          <w:sz w:val="28"/>
          <w:szCs w:val="28"/>
        </w:rPr>
        <w:t>n và ki</w:t>
      </w:r>
      <w:r w:rsidRPr="008D4FD1">
        <w:rPr>
          <w:rFonts w:ascii="Times New Roman" w:hAnsi="Times New Roman" w:cs="Times New Roman"/>
          <w:b/>
          <w:sz w:val="28"/>
          <w:szCs w:val="28"/>
        </w:rPr>
        <w:t>ế</w:t>
      </w:r>
      <w:r w:rsidRPr="008D4FD1">
        <w:rPr>
          <w:rFonts w:ascii="Times New Roman" w:hAnsi="Times New Roman" w:cs="Times New Roman"/>
          <w:b/>
          <w:sz w:val="28"/>
          <w:szCs w:val="28"/>
        </w:rPr>
        <w:t>n ngh</w:t>
      </w:r>
      <w:r w:rsidRPr="008D4FD1">
        <w:rPr>
          <w:rFonts w:ascii="Times New Roman" w:hAnsi="Times New Roman" w:cs="Times New Roman"/>
          <w:b/>
          <w:sz w:val="28"/>
          <w:szCs w:val="28"/>
        </w:rPr>
        <w:t>ị</w:t>
      </w:r>
    </w:p>
    <w:p w:rsidR="009B5F47" w:rsidRDefault="000B6B24" w:rsidP="008D4FD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D7834" w:rsidRPr="008D4FD1">
        <w:rPr>
          <w:rFonts w:ascii="Times New Roman" w:hAnsi="Times New Roman" w:cs="Times New Roman"/>
          <w:sz w:val="28"/>
          <w:szCs w:val="28"/>
        </w:rPr>
        <w:t>K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t lu</w:t>
      </w:r>
      <w:r w:rsidR="000D7834" w:rsidRPr="008D4FD1">
        <w:rPr>
          <w:rFonts w:ascii="Times New Roman" w:hAnsi="Times New Roman" w:cs="Times New Roman"/>
          <w:sz w:val="28"/>
          <w:szCs w:val="28"/>
        </w:rPr>
        <w:t>ậ</w:t>
      </w:r>
      <w:r w:rsidR="000D7834" w:rsidRPr="008D4FD1">
        <w:rPr>
          <w:rFonts w:ascii="Times New Roman" w:hAnsi="Times New Roman" w:cs="Times New Roman"/>
          <w:sz w:val="28"/>
          <w:szCs w:val="28"/>
        </w:rPr>
        <w:t>n: Gi</w:t>
      </w:r>
      <w:r w:rsidR="000D7834" w:rsidRPr="008D4FD1">
        <w:rPr>
          <w:rFonts w:ascii="Times New Roman" w:hAnsi="Times New Roman" w:cs="Times New Roman"/>
          <w:sz w:val="28"/>
          <w:szCs w:val="28"/>
        </w:rPr>
        <w:t>ả</w:t>
      </w:r>
      <w:r w:rsidR="000D7834" w:rsidRPr="008D4FD1">
        <w:rPr>
          <w:rFonts w:ascii="Times New Roman" w:hAnsi="Times New Roman" w:cs="Times New Roman"/>
          <w:sz w:val="28"/>
          <w:szCs w:val="28"/>
        </w:rPr>
        <w:t>i pháp giúp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sinh l</w:t>
      </w:r>
      <w:r w:rsidR="000D7834" w:rsidRPr="008D4FD1">
        <w:rPr>
          <w:rFonts w:ascii="Times New Roman" w:hAnsi="Times New Roman" w:cs="Times New Roman"/>
          <w:sz w:val="28"/>
          <w:szCs w:val="28"/>
        </w:rPr>
        <w:t>ớ</w:t>
      </w:r>
      <w:r w:rsidR="000D7834" w:rsidRPr="008D4FD1">
        <w:rPr>
          <w:rFonts w:ascii="Times New Roman" w:hAnsi="Times New Roman" w:cs="Times New Roman"/>
          <w:sz w:val="28"/>
          <w:szCs w:val="28"/>
        </w:rPr>
        <w:t>p 6 làm t</w:t>
      </w:r>
      <w:r w:rsidR="000D7834" w:rsidRPr="008D4FD1">
        <w:rPr>
          <w:rFonts w:ascii="Times New Roman" w:hAnsi="Times New Roman" w:cs="Times New Roman"/>
          <w:sz w:val="28"/>
          <w:szCs w:val="28"/>
        </w:rPr>
        <w:t>ố</w:t>
      </w:r>
      <w:r w:rsidR="000D7834" w:rsidRPr="008D4FD1">
        <w:rPr>
          <w:rFonts w:ascii="Times New Roman" w:hAnsi="Times New Roman" w:cs="Times New Roman"/>
          <w:sz w:val="28"/>
          <w:szCs w:val="28"/>
        </w:rPr>
        <w:t>t bài toán th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>c t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, phát tri</w:t>
      </w:r>
      <w:r w:rsidR="000D7834" w:rsidRPr="008D4FD1">
        <w:rPr>
          <w:rFonts w:ascii="Times New Roman" w:hAnsi="Times New Roman" w:cs="Times New Roman"/>
          <w:sz w:val="28"/>
          <w:szCs w:val="28"/>
        </w:rPr>
        <w:t>ể</w:t>
      </w:r>
      <w:r w:rsidR="000D7834" w:rsidRPr="008D4FD1">
        <w:rPr>
          <w:rFonts w:ascii="Times New Roman" w:hAnsi="Times New Roman" w:cs="Times New Roman"/>
          <w:sz w:val="28"/>
          <w:szCs w:val="28"/>
        </w:rPr>
        <w:t>n năng l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>c v</w:t>
      </w:r>
      <w:r w:rsidR="000D7834" w:rsidRPr="008D4FD1">
        <w:rPr>
          <w:rFonts w:ascii="Times New Roman" w:hAnsi="Times New Roman" w:cs="Times New Roman"/>
          <w:sz w:val="28"/>
          <w:szCs w:val="28"/>
        </w:rPr>
        <w:t>ậ</w:t>
      </w:r>
      <w:r w:rsidR="000D7834" w:rsidRPr="008D4FD1">
        <w:rPr>
          <w:rFonts w:ascii="Times New Roman" w:hAnsi="Times New Roman" w:cs="Times New Roman"/>
          <w:sz w:val="28"/>
          <w:szCs w:val="28"/>
        </w:rPr>
        <w:t>n d</w:t>
      </w:r>
      <w:r w:rsidR="000D7834" w:rsidRPr="008D4FD1">
        <w:rPr>
          <w:rFonts w:ascii="Times New Roman" w:hAnsi="Times New Roman" w:cs="Times New Roman"/>
          <w:sz w:val="28"/>
          <w:szCs w:val="28"/>
        </w:rPr>
        <w:t>ụ</w:t>
      </w:r>
      <w:r w:rsidR="000D7834" w:rsidRPr="008D4FD1">
        <w:rPr>
          <w:rFonts w:ascii="Times New Roman" w:hAnsi="Times New Roman" w:cs="Times New Roman"/>
          <w:sz w:val="28"/>
          <w:szCs w:val="28"/>
        </w:rPr>
        <w:t>ng, tư duy, sáng t</w:t>
      </w:r>
      <w:r w:rsidR="000D7834" w:rsidRPr="008D4FD1">
        <w:rPr>
          <w:rFonts w:ascii="Times New Roman" w:hAnsi="Times New Roman" w:cs="Times New Roman"/>
          <w:sz w:val="28"/>
          <w:szCs w:val="28"/>
        </w:rPr>
        <w:t>ạ</w:t>
      </w:r>
      <w:r w:rsidR="000D7834" w:rsidRPr="008D4FD1">
        <w:rPr>
          <w:rFonts w:ascii="Times New Roman" w:hAnsi="Times New Roman" w:cs="Times New Roman"/>
          <w:sz w:val="28"/>
          <w:szCs w:val="28"/>
        </w:rPr>
        <w:t>o và h</w:t>
      </w:r>
      <w:r w:rsidR="000D7834" w:rsidRPr="008D4FD1">
        <w:rPr>
          <w:rFonts w:ascii="Times New Roman" w:hAnsi="Times New Roman" w:cs="Times New Roman"/>
          <w:sz w:val="28"/>
          <w:szCs w:val="28"/>
        </w:rPr>
        <w:t>ợ</w:t>
      </w:r>
      <w:r w:rsidR="000D7834" w:rsidRPr="008D4FD1">
        <w:rPr>
          <w:rFonts w:ascii="Times New Roman" w:hAnsi="Times New Roman" w:cs="Times New Roman"/>
          <w:sz w:val="28"/>
          <w:szCs w:val="28"/>
        </w:rPr>
        <w:t>p tác. Gi</w:t>
      </w:r>
      <w:r w:rsidR="000D7834" w:rsidRPr="008D4FD1">
        <w:rPr>
          <w:rFonts w:ascii="Times New Roman" w:hAnsi="Times New Roman" w:cs="Times New Roman"/>
          <w:sz w:val="28"/>
          <w:szCs w:val="28"/>
        </w:rPr>
        <w:t>ờ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Toán tr</w:t>
      </w:r>
      <w:r w:rsidR="000D7834" w:rsidRPr="008D4FD1">
        <w:rPr>
          <w:rFonts w:ascii="Times New Roman" w:hAnsi="Times New Roman" w:cs="Times New Roman"/>
          <w:sz w:val="28"/>
          <w:szCs w:val="28"/>
        </w:rPr>
        <w:t>ở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nên sinh đ</w:t>
      </w:r>
      <w:r w:rsidR="000D7834" w:rsidRPr="008D4FD1">
        <w:rPr>
          <w:rFonts w:ascii="Times New Roman" w:hAnsi="Times New Roman" w:cs="Times New Roman"/>
          <w:sz w:val="28"/>
          <w:szCs w:val="28"/>
        </w:rPr>
        <w:t>ộ</w:t>
      </w:r>
      <w:r w:rsidR="000D7834" w:rsidRPr="008D4FD1">
        <w:rPr>
          <w:rFonts w:ascii="Times New Roman" w:hAnsi="Times New Roman" w:cs="Times New Roman"/>
          <w:sz w:val="28"/>
          <w:szCs w:val="28"/>
        </w:rPr>
        <w:t>ng,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sinh th</w:t>
      </w:r>
      <w:r w:rsidR="000D7834" w:rsidRPr="008D4FD1">
        <w:rPr>
          <w:rFonts w:ascii="Times New Roman" w:hAnsi="Times New Roman" w:cs="Times New Roman"/>
          <w:sz w:val="28"/>
          <w:szCs w:val="28"/>
        </w:rPr>
        <w:t>ấ</w:t>
      </w:r>
      <w:r w:rsidR="000D7834" w:rsidRPr="008D4FD1">
        <w:rPr>
          <w:rFonts w:ascii="Times New Roman" w:hAnsi="Times New Roman" w:cs="Times New Roman"/>
          <w:sz w:val="28"/>
          <w:szCs w:val="28"/>
        </w:rPr>
        <w:t>y Toán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g</w:t>
      </w:r>
      <w:r w:rsidR="000D7834" w:rsidRPr="008D4FD1">
        <w:rPr>
          <w:rFonts w:ascii="Times New Roman" w:hAnsi="Times New Roman" w:cs="Times New Roman"/>
          <w:sz w:val="28"/>
          <w:szCs w:val="28"/>
        </w:rPr>
        <w:t>ầ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n </w:t>
      </w:r>
      <w:proofErr w:type="gramStart"/>
      <w:r w:rsidR="000D7834" w:rsidRPr="008D4FD1">
        <w:rPr>
          <w:rFonts w:ascii="Times New Roman" w:hAnsi="Times New Roman" w:cs="Times New Roman"/>
          <w:sz w:val="28"/>
          <w:szCs w:val="28"/>
        </w:rPr>
        <w:t>gũi</w:t>
      </w:r>
      <w:proofErr w:type="gramEnd"/>
      <w:r w:rsidR="000D7834" w:rsidRPr="008D4FD1">
        <w:rPr>
          <w:rFonts w:ascii="Times New Roman" w:hAnsi="Times New Roman" w:cs="Times New Roman"/>
          <w:sz w:val="28"/>
          <w:szCs w:val="28"/>
        </w:rPr>
        <w:t>, h</w:t>
      </w:r>
      <w:r w:rsidR="000D7834" w:rsidRPr="008D4FD1">
        <w:rPr>
          <w:rFonts w:ascii="Times New Roman" w:hAnsi="Times New Roman" w:cs="Times New Roman"/>
          <w:sz w:val="28"/>
          <w:szCs w:val="28"/>
        </w:rPr>
        <w:t>ữ</w:t>
      </w:r>
      <w:r w:rsidR="008D4FD1">
        <w:rPr>
          <w:rFonts w:ascii="Times New Roman" w:hAnsi="Times New Roman" w:cs="Times New Roman"/>
          <w:sz w:val="28"/>
          <w:szCs w:val="28"/>
        </w:rPr>
        <w:t>u ích.</w:t>
      </w:r>
      <w:r w:rsidR="000D7834" w:rsidRPr="008D4FD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D7834" w:rsidRPr="008D4FD1">
        <w:rPr>
          <w:rFonts w:ascii="Times New Roman" w:hAnsi="Times New Roman" w:cs="Times New Roman"/>
          <w:sz w:val="28"/>
          <w:szCs w:val="28"/>
        </w:rPr>
        <w:t>Ki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n ngh</w:t>
      </w:r>
      <w:r w:rsidR="000D7834" w:rsidRPr="008D4FD1">
        <w:rPr>
          <w:rFonts w:ascii="Times New Roman" w:hAnsi="Times New Roman" w:cs="Times New Roman"/>
          <w:sz w:val="28"/>
          <w:szCs w:val="28"/>
        </w:rPr>
        <w:t>ị</w:t>
      </w:r>
      <w:r w:rsidR="000D7834" w:rsidRPr="008D4FD1">
        <w:rPr>
          <w:rFonts w:ascii="Times New Roman" w:hAnsi="Times New Roman" w:cs="Times New Roman"/>
          <w:sz w:val="28"/>
          <w:szCs w:val="28"/>
        </w:rPr>
        <w:t>: Nhà trư</w:t>
      </w:r>
      <w:r w:rsidR="000D7834" w:rsidRPr="008D4FD1">
        <w:rPr>
          <w:rFonts w:ascii="Times New Roman" w:hAnsi="Times New Roman" w:cs="Times New Roman"/>
          <w:sz w:val="28"/>
          <w:szCs w:val="28"/>
        </w:rPr>
        <w:t>ờ</w:t>
      </w:r>
      <w:r w:rsidR="000D7834" w:rsidRPr="008D4FD1">
        <w:rPr>
          <w:rFonts w:ascii="Times New Roman" w:hAnsi="Times New Roman" w:cs="Times New Roman"/>
          <w:sz w:val="28"/>
          <w:szCs w:val="28"/>
        </w:rPr>
        <w:t>ng tăng cư</w:t>
      </w:r>
      <w:r w:rsidR="000D7834" w:rsidRPr="008D4FD1">
        <w:rPr>
          <w:rFonts w:ascii="Times New Roman" w:hAnsi="Times New Roman" w:cs="Times New Roman"/>
          <w:sz w:val="28"/>
          <w:szCs w:val="28"/>
        </w:rPr>
        <w:t>ờ</w:t>
      </w:r>
      <w:r w:rsidR="000D7834" w:rsidRPr="008D4FD1">
        <w:rPr>
          <w:rFonts w:ascii="Times New Roman" w:hAnsi="Times New Roman" w:cs="Times New Roman"/>
          <w:sz w:val="28"/>
          <w:szCs w:val="28"/>
        </w:rPr>
        <w:t>ng thi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t b</w:t>
      </w:r>
      <w:r w:rsidR="000D7834" w:rsidRPr="008D4FD1">
        <w:rPr>
          <w:rFonts w:ascii="Times New Roman" w:hAnsi="Times New Roman" w:cs="Times New Roman"/>
          <w:sz w:val="28"/>
          <w:szCs w:val="28"/>
        </w:rPr>
        <w:t>ị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d</w:t>
      </w:r>
      <w:r w:rsidR="000D7834" w:rsidRPr="008D4FD1">
        <w:rPr>
          <w:rFonts w:ascii="Times New Roman" w:hAnsi="Times New Roman" w:cs="Times New Roman"/>
          <w:sz w:val="28"/>
          <w:szCs w:val="28"/>
        </w:rPr>
        <w:t>ạ</w:t>
      </w:r>
      <w:r w:rsidR="000D7834" w:rsidRPr="008D4FD1">
        <w:rPr>
          <w:rFonts w:ascii="Times New Roman" w:hAnsi="Times New Roman" w:cs="Times New Roman"/>
          <w:sz w:val="28"/>
          <w:szCs w:val="28"/>
        </w:rPr>
        <w:t>y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c, t</w:t>
      </w:r>
      <w:r w:rsidR="000D7834" w:rsidRPr="008D4FD1">
        <w:rPr>
          <w:rFonts w:ascii="Times New Roman" w:hAnsi="Times New Roman" w:cs="Times New Roman"/>
          <w:sz w:val="28"/>
          <w:szCs w:val="28"/>
        </w:rPr>
        <w:t>ổ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ch</w:t>
      </w:r>
      <w:r w:rsidR="000D7834" w:rsidRPr="008D4FD1">
        <w:rPr>
          <w:rFonts w:ascii="Times New Roman" w:hAnsi="Times New Roman" w:cs="Times New Roman"/>
          <w:sz w:val="28"/>
          <w:szCs w:val="28"/>
        </w:rPr>
        <w:t>uyên môn t</w:t>
      </w:r>
      <w:r w:rsidR="000D7834" w:rsidRPr="008D4FD1">
        <w:rPr>
          <w:rFonts w:ascii="Times New Roman" w:hAnsi="Times New Roman" w:cs="Times New Roman"/>
          <w:sz w:val="28"/>
          <w:szCs w:val="28"/>
        </w:rPr>
        <w:t>ổ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ch</w:t>
      </w:r>
      <w:r w:rsidR="000D7834" w:rsidRPr="008D4FD1">
        <w:rPr>
          <w:rFonts w:ascii="Times New Roman" w:hAnsi="Times New Roman" w:cs="Times New Roman"/>
          <w:sz w:val="28"/>
          <w:szCs w:val="28"/>
        </w:rPr>
        <w:t>ứ</w:t>
      </w:r>
      <w:r w:rsidR="000D7834" w:rsidRPr="008D4FD1">
        <w:rPr>
          <w:rFonts w:ascii="Times New Roman" w:hAnsi="Times New Roman" w:cs="Times New Roman"/>
          <w:sz w:val="28"/>
          <w:szCs w:val="28"/>
        </w:rPr>
        <w:t>c chuyên đ</w:t>
      </w:r>
      <w:r w:rsidR="000D7834" w:rsidRPr="008D4FD1">
        <w:rPr>
          <w:rFonts w:ascii="Times New Roman" w:hAnsi="Times New Roman" w:cs="Times New Roman"/>
          <w:sz w:val="28"/>
          <w:szCs w:val="28"/>
        </w:rPr>
        <w:t>ề</w:t>
      </w:r>
      <w:r w:rsidR="000D7834" w:rsidRPr="008D4FD1">
        <w:rPr>
          <w:rFonts w:ascii="Times New Roman" w:hAnsi="Times New Roman" w:cs="Times New Roman"/>
          <w:sz w:val="28"/>
          <w:szCs w:val="28"/>
        </w:rPr>
        <w:t xml:space="preserve"> Toán th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>c t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; ngành giáo d</w:t>
      </w:r>
      <w:r w:rsidR="000D7834" w:rsidRPr="008D4FD1">
        <w:rPr>
          <w:rFonts w:ascii="Times New Roman" w:hAnsi="Times New Roman" w:cs="Times New Roman"/>
          <w:sz w:val="28"/>
          <w:szCs w:val="28"/>
        </w:rPr>
        <w:t>ụ</w:t>
      </w:r>
      <w:r w:rsidR="000D7834" w:rsidRPr="008D4FD1">
        <w:rPr>
          <w:rFonts w:ascii="Times New Roman" w:hAnsi="Times New Roman" w:cs="Times New Roman"/>
          <w:sz w:val="28"/>
          <w:szCs w:val="28"/>
        </w:rPr>
        <w:t>c xây d</w:t>
      </w:r>
      <w:r w:rsidR="000D7834" w:rsidRPr="008D4FD1">
        <w:rPr>
          <w:rFonts w:ascii="Times New Roman" w:hAnsi="Times New Roman" w:cs="Times New Roman"/>
          <w:sz w:val="28"/>
          <w:szCs w:val="28"/>
        </w:rPr>
        <w:t>ự</w:t>
      </w:r>
      <w:r w:rsidR="000D7834" w:rsidRPr="008D4FD1">
        <w:rPr>
          <w:rFonts w:ascii="Times New Roman" w:hAnsi="Times New Roman" w:cs="Times New Roman"/>
          <w:sz w:val="28"/>
          <w:szCs w:val="28"/>
        </w:rPr>
        <w:t>ng kho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li</w:t>
      </w:r>
      <w:r w:rsidR="000D7834" w:rsidRPr="008D4FD1">
        <w:rPr>
          <w:rFonts w:ascii="Times New Roman" w:hAnsi="Times New Roman" w:cs="Times New Roman"/>
          <w:sz w:val="28"/>
          <w:szCs w:val="28"/>
        </w:rPr>
        <w:t>ệ</w:t>
      </w:r>
      <w:r w:rsidR="000D7834" w:rsidRPr="008D4FD1">
        <w:rPr>
          <w:rFonts w:ascii="Times New Roman" w:hAnsi="Times New Roman" w:cs="Times New Roman"/>
          <w:sz w:val="28"/>
          <w:szCs w:val="28"/>
        </w:rPr>
        <w:t>u, t</w:t>
      </w:r>
      <w:r w:rsidR="000D7834" w:rsidRPr="008D4FD1">
        <w:rPr>
          <w:rFonts w:ascii="Times New Roman" w:hAnsi="Times New Roman" w:cs="Times New Roman"/>
          <w:sz w:val="28"/>
          <w:szCs w:val="28"/>
        </w:rPr>
        <w:t>ậ</w:t>
      </w:r>
      <w:r w:rsidR="000D7834" w:rsidRPr="008D4FD1">
        <w:rPr>
          <w:rFonts w:ascii="Times New Roman" w:hAnsi="Times New Roman" w:cs="Times New Roman"/>
          <w:sz w:val="28"/>
          <w:szCs w:val="28"/>
        </w:rPr>
        <w:t>p hu</w:t>
      </w:r>
      <w:r w:rsidR="000D7834" w:rsidRPr="008D4FD1">
        <w:rPr>
          <w:rFonts w:ascii="Times New Roman" w:hAnsi="Times New Roman" w:cs="Times New Roman"/>
          <w:sz w:val="28"/>
          <w:szCs w:val="28"/>
        </w:rPr>
        <w:t>ấ</w:t>
      </w:r>
      <w:r w:rsidR="000D7834" w:rsidRPr="008D4FD1">
        <w:rPr>
          <w:rFonts w:ascii="Times New Roman" w:hAnsi="Times New Roman" w:cs="Times New Roman"/>
          <w:sz w:val="28"/>
          <w:szCs w:val="28"/>
        </w:rPr>
        <w:t>n giáo viên; khuy</w:t>
      </w:r>
      <w:r w:rsidR="000D7834" w:rsidRPr="008D4FD1">
        <w:rPr>
          <w:rFonts w:ascii="Times New Roman" w:hAnsi="Times New Roman" w:cs="Times New Roman"/>
          <w:sz w:val="28"/>
          <w:szCs w:val="28"/>
        </w:rPr>
        <w:t>ế</w:t>
      </w:r>
      <w:r w:rsidR="000D7834" w:rsidRPr="008D4FD1">
        <w:rPr>
          <w:rFonts w:ascii="Times New Roman" w:hAnsi="Times New Roman" w:cs="Times New Roman"/>
          <w:sz w:val="28"/>
          <w:szCs w:val="28"/>
        </w:rPr>
        <w:t>n khích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sinh tham gia các cu</w:t>
      </w:r>
      <w:r w:rsidR="000D7834" w:rsidRPr="008D4FD1">
        <w:rPr>
          <w:rFonts w:ascii="Times New Roman" w:hAnsi="Times New Roman" w:cs="Times New Roman"/>
          <w:sz w:val="28"/>
          <w:szCs w:val="28"/>
        </w:rPr>
        <w:t>ộ</w:t>
      </w:r>
      <w:r w:rsidR="000D7834" w:rsidRPr="008D4FD1">
        <w:rPr>
          <w:rFonts w:ascii="Times New Roman" w:hAnsi="Times New Roman" w:cs="Times New Roman"/>
          <w:sz w:val="28"/>
          <w:szCs w:val="28"/>
        </w:rPr>
        <w:t>c thi Toán h</w:t>
      </w:r>
      <w:r w:rsidR="000D7834" w:rsidRPr="008D4FD1">
        <w:rPr>
          <w:rFonts w:ascii="Times New Roman" w:hAnsi="Times New Roman" w:cs="Times New Roman"/>
          <w:sz w:val="28"/>
          <w:szCs w:val="28"/>
        </w:rPr>
        <w:t>ọ</w:t>
      </w:r>
      <w:r w:rsidR="000D7834" w:rsidRPr="008D4FD1">
        <w:rPr>
          <w:rFonts w:ascii="Times New Roman" w:hAnsi="Times New Roman" w:cs="Times New Roman"/>
          <w:sz w:val="28"/>
          <w:szCs w:val="28"/>
        </w:rPr>
        <w:t>c v</w:t>
      </w:r>
      <w:r w:rsidR="000D7834" w:rsidRPr="008D4FD1">
        <w:rPr>
          <w:rFonts w:ascii="Times New Roman" w:hAnsi="Times New Roman" w:cs="Times New Roman"/>
          <w:sz w:val="28"/>
          <w:szCs w:val="28"/>
        </w:rPr>
        <w:t>ớ</w:t>
      </w:r>
      <w:r w:rsidR="000D7834" w:rsidRPr="008D4FD1">
        <w:rPr>
          <w:rFonts w:ascii="Times New Roman" w:hAnsi="Times New Roman" w:cs="Times New Roman"/>
          <w:sz w:val="28"/>
          <w:szCs w:val="28"/>
        </w:rPr>
        <w:t>i đ</w:t>
      </w:r>
      <w:r w:rsidR="000D7834" w:rsidRPr="008D4FD1">
        <w:rPr>
          <w:rFonts w:ascii="Times New Roman" w:hAnsi="Times New Roman" w:cs="Times New Roman"/>
          <w:sz w:val="28"/>
          <w:szCs w:val="28"/>
        </w:rPr>
        <w:t>ờ</w:t>
      </w:r>
      <w:r w:rsidR="000D7834" w:rsidRPr="008D4FD1">
        <w:rPr>
          <w:rFonts w:ascii="Times New Roman" w:hAnsi="Times New Roman" w:cs="Times New Roman"/>
          <w:sz w:val="28"/>
          <w:szCs w:val="28"/>
        </w:rPr>
        <w:t>i s</w:t>
      </w:r>
      <w:r w:rsidR="000D7834" w:rsidRPr="008D4FD1">
        <w:rPr>
          <w:rFonts w:ascii="Times New Roman" w:hAnsi="Times New Roman" w:cs="Times New Roman"/>
          <w:sz w:val="28"/>
          <w:szCs w:val="28"/>
        </w:rPr>
        <w:t>ố</w:t>
      </w:r>
      <w:r w:rsidR="000D7834" w:rsidRPr="008D4FD1">
        <w:rPr>
          <w:rFonts w:ascii="Times New Roman" w:hAnsi="Times New Roman" w:cs="Times New Roman"/>
          <w:sz w:val="28"/>
          <w:szCs w:val="28"/>
        </w:rPr>
        <w:t>ng.</w:t>
      </w:r>
    </w:p>
    <w:p w:rsidR="008D4FD1" w:rsidRPr="000B6B24" w:rsidRDefault="000B6B24" w:rsidP="000B6B24">
      <w:pPr>
        <w:spacing w:line="36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  <w:r w:rsidRPr="000B6B24">
        <w:rPr>
          <w:rFonts w:ascii="Times New Roman" w:hAnsi="Times New Roman" w:cs="Times New Roman"/>
          <w:b/>
          <w:sz w:val="28"/>
          <w:szCs w:val="28"/>
        </w:rPr>
        <w:t>Người viết giải pháp</w:t>
      </w:r>
    </w:p>
    <w:p w:rsidR="000B6B24" w:rsidRPr="000B6B24" w:rsidRDefault="000B6B24" w:rsidP="000B6B24">
      <w:pPr>
        <w:spacing w:line="36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  <w:r w:rsidRPr="000B6B24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0B6B24" w:rsidRPr="000B6B24" w:rsidRDefault="000B6B24" w:rsidP="000B6B24">
      <w:pPr>
        <w:spacing w:line="36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</w:p>
    <w:p w:rsidR="000B6B24" w:rsidRPr="000B6B24" w:rsidRDefault="000B6B24" w:rsidP="000B6B24">
      <w:pPr>
        <w:spacing w:line="360" w:lineRule="auto"/>
        <w:ind w:left="5760"/>
        <w:rPr>
          <w:rFonts w:ascii="Times New Roman" w:hAnsi="Times New Roman" w:cs="Times New Roman"/>
          <w:b/>
          <w:sz w:val="28"/>
          <w:szCs w:val="28"/>
        </w:rPr>
      </w:pPr>
      <w:r w:rsidRPr="000B6B24">
        <w:rPr>
          <w:rFonts w:ascii="Times New Roman" w:hAnsi="Times New Roman" w:cs="Times New Roman"/>
          <w:b/>
          <w:sz w:val="28"/>
          <w:szCs w:val="28"/>
        </w:rPr>
        <w:t xml:space="preserve">       Vũ Văn Lợi</w:t>
      </w:r>
    </w:p>
    <w:sectPr w:rsidR="000B6B24" w:rsidRPr="000B6B24" w:rsidSect="008D4FD1">
      <w:pgSz w:w="12240" w:h="15840"/>
      <w:pgMar w:top="1440" w:right="118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B6B24"/>
    <w:rsid w:val="000D7834"/>
    <w:rsid w:val="0015074B"/>
    <w:rsid w:val="0029639D"/>
    <w:rsid w:val="00326F90"/>
    <w:rsid w:val="008D4FD1"/>
    <w:rsid w:val="009B5F47"/>
    <w:rsid w:val="00AA1D8D"/>
    <w:rsid w:val="00B47730"/>
    <w:rsid w:val="00CB0664"/>
    <w:rsid w:val="00EF21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  <w15:docId w15:val="{0BA8B8CD-F625-42E2-AAD8-EB943C92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7B2AE1-1781-47F2-9EE7-379E36F8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MY PC</cp:lastModifiedBy>
  <cp:revision>4</cp:revision>
  <dcterms:created xsi:type="dcterms:W3CDTF">2013-12-23T23:15:00Z</dcterms:created>
  <dcterms:modified xsi:type="dcterms:W3CDTF">2025-11-03T20:02:00Z</dcterms:modified>
  <cp:category/>
</cp:coreProperties>
</file>