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3B95">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6901DB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Style w:val="92"/>
          <w:rFonts w:hint="default" w:ascii="Times New Roman" w:hAnsi="Times New Roman" w:cs="Times New Roman"/>
          <w:b/>
          <w:bCs/>
          <w:sz w:val="28"/>
          <w:szCs w:val="28"/>
        </w:rPr>
        <w:t xml:space="preserve">Bài văn: </w:t>
      </w:r>
      <w:r>
        <w:rPr>
          <w:rStyle w:val="92"/>
          <w:rFonts w:hint="default" w:ascii="Times New Roman" w:hAnsi="Times New Roman" w:cs="Times New Roman"/>
          <w:b/>
          <w:bCs/>
          <w:sz w:val="28"/>
          <w:szCs w:val="28"/>
          <w:lang w:val="en-US"/>
        </w:rPr>
        <w:t>1</w:t>
      </w:r>
    </w:p>
    <w:p w14:paraId="2C83A3A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Trên bàn học của tôi có một </w:t>
      </w:r>
      <w:r>
        <w:rPr>
          <w:rStyle w:val="92"/>
          <w:rFonts w:hint="default" w:ascii="Times New Roman" w:hAnsi="Times New Roman" w:cs="Times New Roman"/>
          <w:sz w:val="28"/>
          <w:szCs w:val="28"/>
        </w:rPr>
        <w:t>chiếc đồng hồ báo thức hình tròn</w:t>
      </w:r>
      <w:r>
        <w:rPr>
          <w:rFonts w:hint="default" w:ascii="Times New Roman" w:hAnsi="Times New Roman" w:cs="Times New Roman"/>
          <w:sz w:val="28"/>
          <w:szCs w:val="28"/>
        </w:rPr>
        <w:t xml:space="preserve">, thân màu xanh lam, hai chiếc kim nhỏ nhắn như đang nhảy múa mỗi ngày. Tôi rất thích nó, vì nó không chỉ biết báo giờ mà còn… </w:t>
      </w:r>
      <w:r>
        <w:rPr>
          <w:rStyle w:val="92"/>
          <w:rFonts w:hint="default" w:ascii="Times New Roman" w:hAnsi="Times New Roman" w:cs="Times New Roman"/>
          <w:sz w:val="28"/>
          <w:szCs w:val="28"/>
        </w:rPr>
        <w:t>biết hát</w:t>
      </w:r>
      <w:r>
        <w:rPr>
          <w:rFonts w:hint="default" w:ascii="Times New Roman" w:hAnsi="Times New Roman" w:cs="Times New Roman"/>
          <w:sz w:val="28"/>
          <w:szCs w:val="28"/>
        </w:rPr>
        <w:t xml:space="preserve"> nữa!</w:t>
      </w:r>
    </w:p>
    <w:p w14:paraId="22FDA31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Mỗi sáng, khi mặt trời còn chưa kịp ló rạng, chiếc đồng hồ lại </w:t>
      </w:r>
      <w:r>
        <w:rPr>
          <w:rStyle w:val="92"/>
          <w:rFonts w:hint="default" w:ascii="Times New Roman" w:hAnsi="Times New Roman" w:cs="Times New Roman"/>
          <w:sz w:val="28"/>
          <w:szCs w:val="28"/>
        </w:rPr>
        <w:t>hát vang một bài ca vui nhộn</w:t>
      </w:r>
      <w:r>
        <w:rPr>
          <w:rFonts w:hint="default" w:ascii="Times New Roman" w:hAnsi="Times New Roman" w:cs="Times New Roman"/>
          <w:sz w:val="28"/>
          <w:szCs w:val="28"/>
        </w:rPr>
        <w:t>:</w:t>
      </w:r>
    </w:p>
    <w:p w14:paraId="246552A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right="72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“Tích tắc, tích tắc, dậy thôi bạn ơi,</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Ngày mới đến rồi, hãy mỉm cười lên nhé!”</w:t>
      </w:r>
    </w:p>
    <w:p w14:paraId="54DF8D65">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Nhờ bài hát ấy, tôi không còn ngủ nướng như trước nữa. Mỗi lần nghe tiếng đồng hồ cất lên, tôi bật dậy ngay, cảm giác như </w:t>
      </w:r>
      <w:r>
        <w:rPr>
          <w:rStyle w:val="92"/>
          <w:rFonts w:hint="default" w:ascii="Times New Roman" w:hAnsi="Times New Roman" w:cs="Times New Roman"/>
          <w:sz w:val="28"/>
          <w:szCs w:val="28"/>
        </w:rPr>
        <w:t>có một người bạn nhỏ đang khích lệ mình bắt đầu ngày mới</w:t>
      </w:r>
      <w:r>
        <w:rPr>
          <w:rFonts w:hint="default" w:ascii="Times New Roman" w:hAnsi="Times New Roman" w:cs="Times New Roman"/>
          <w:sz w:val="28"/>
          <w:szCs w:val="28"/>
        </w:rPr>
        <w:t>.</w:t>
      </w:r>
    </w:p>
    <w:p w14:paraId="4A11214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Một hôm, tôi lười học, mải chơi trò điện tử đến khuya. Sáng hôm sau, tôi quên không bật báo thức. Vậy mà khi trời còn mờ sáng, tôi vẫn nghe thấy tiếng hát khe khẽ:</w:t>
      </w:r>
    </w:p>
    <w:p w14:paraId="739E318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right="72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“Ngủ muộn quá rồi, bạn nhỏ ơi,</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Đừng để thời gian trôi đi mất nhé!”</w:t>
      </w:r>
    </w:p>
    <w:p w14:paraId="16C02D8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Tôi ngạc nhiên lắm. Hóa ra, chiếc đồng hồ </w:t>
      </w:r>
      <w:r>
        <w:rPr>
          <w:rStyle w:val="92"/>
          <w:rFonts w:hint="default" w:ascii="Times New Roman" w:hAnsi="Times New Roman" w:cs="Times New Roman"/>
          <w:sz w:val="28"/>
          <w:szCs w:val="28"/>
        </w:rPr>
        <w:t>vẫn tự hát để nhắc nhở tôi</w:t>
      </w:r>
      <w:r>
        <w:rPr>
          <w:rFonts w:hint="default" w:ascii="Times New Roman" w:hAnsi="Times New Roman" w:cs="Times New Roman"/>
          <w:sz w:val="28"/>
          <w:szCs w:val="28"/>
        </w:rPr>
        <w:t>, dù tôi không hề hẹn giờ. Tôi bật cười và khẽ nói:</w:t>
      </w:r>
      <w:r>
        <w:rPr>
          <w:rFonts w:hint="default" w:ascii="Times New Roman" w:hAnsi="Times New Roman" w:cs="Times New Roman"/>
          <w:sz w:val="28"/>
          <w:szCs w:val="28"/>
        </w:rPr>
        <w:br w:type="textWrapping"/>
      </w:r>
      <w:r>
        <w:rPr>
          <w:rFonts w:hint="default" w:ascii="Times New Roman" w:hAnsi="Times New Roman" w:cs="Times New Roman"/>
          <w:sz w:val="28"/>
          <w:szCs w:val="28"/>
        </w:rPr>
        <w:t>– Cảm ơn cậu nhé, đồng hồ ơi! Tớ hứa sẽ không lười biếng nữa.</w:t>
      </w:r>
    </w:p>
    <w:p w14:paraId="6F8C4F2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Từ hôm ấy, tôi coi chiếc đồng hồ như </w:t>
      </w:r>
      <w:r>
        <w:rPr>
          <w:rStyle w:val="92"/>
          <w:rFonts w:hint="default" w:ascii="Times New Roman" w:hAnsi="Times New Roman" w:cs="Times New Roman"/>
          <w:sz w:val="28"/>
          <w:szCs w:val="28"/>
        </w:rPr>
        <w:t>một người bạn biết hát</w:t>
      </w:r>
      <w:r>
        <w:rPr>
          <w:rFonts w:hint="default" w:ascii="Times New Roman" w:hAnsi="Times New Roman" w:cs="Times New Roman"/>
          <w:sz w:val="28"/>
          <w:szCs w:val="28"/>
        </w:rPr>
        <w:t>, luôn nhắc tôi trân trọng từng phút giây và sống thật chăm chỉ.</w:t>
      </w:r>
    </w:p>
    <w:p w14:paraId="74846A8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43D60B3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32D8E527">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675D66D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Style w:val="92"/>
          <w:rFonts w:hint="default" w:ascii="Times New Roman" w:hAnsi="Times New Roman" w:cs="Times New Roman"/>
          <w:b/>
          <w:bCs/>
          <w:sz w:val="28"/>
          <w:szCs w:val="28"/>
        </w:rPr>
        <w:t xml:space="preserve">Bài văn: </w:t>
      </w:r>
      <w:r>
        <w:rPr>
          <w:rStyle w:val="92"/>
          <w:rFonts w:hint="default" w:ascii="Times New Roman" w:hAnsi="Times New Roman" w:cs="Times New Roman"/>
          <w:b/>
          <w:bCs/>
          <w:sz w:val="28"/>
          <w:szCs w:val="28"/>
          <w:lang w:val="en-US"/>
        </w:rPr>
        <w:t>2</w:t>
      </w:r>
    </w:p>
    <w:p w14:paraId="06A6D68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Trên cao, giữa những đám mây bồng bềnh, có </w:t>
      </w:r>
      <w:r>
        <w:rPr>
          <w:rStyle w:val="92"/>
          <w:rFonts w:hint="default" w:ascii="Times New Roman" w:hAnsi="Times New Roman" w:cs="Times New Roman"/>
          <w:sz w:val="28"/>
          <w:szCs w:val="28"/>
        </w:rPr>
        <w:t>một hạt mưa bé xíu</w:t>
      </w:r>
      <w:r>
        <w:rPr>
          <w:rFonts w:hint="default" w:ascii="Times New Roman" w:hAnsi="Times New Roman" w:cs="Times New Roman"/>
          <w:sz w:val="28"/>
          <w:szCs w:val="28"/>
        </w:rPr>
        <w:t xml:space="preserve"> đang lim dim ngủ. Trong giấc mơ, hạt mưa thấy mình được </w:t>
      </w:r>
      <w:r>
        <w:rPr>
          <w:rStyle w:val="92"/>
          <w:rFonts w:hint="default" w:ascii="Times New Roman" w:hAnsi="Times New Roman" w:cs="Times New Roman"/>
          <w:sz w:val="28"/>
          <w:szCs w:val="28"/>
        </w:rPr>
        <w:t>bay xuống Trái Đất</w:t>
      </w:r>
      <w:r>
        <w:rPr>
          <w:rFonts w:hint="default" w:ascii="Times New Roman" w:hAnsi="Times New Roman" w:cs="Times New Roman"/>
          <w:sz w:val="28"/>
          <w:szCs w:val="28"/>
        </w:rPr>
        <w:t>, đi muôn nơi và mang theo niềm vui cho tất cả.</w:t>
      </w:r>
    </w:p>
    <w:p w14:paraId="1CADE67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Hạt mưa khẽ nói:</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Mình muốn được chạm vào hoa, để hoa nở rộ rực rỡ hơn!</w:t>
      </w:r>
      <w:r>
        <w:rPr>
          <w:rFonts w:hint="default" w:ascii="Times New Roman" w:hAnsi="Times New Roman" w:cs="Times New Roman"/>
          <w:sz w:val="28"/>
          <w:szCs w:val="28"/>
        </w:rPr>
        <w:br w:type="textWrapping"/>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Những hạt mưa khác cười vang:</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Còn chúng tớ sẽ rơi xuống ruộng, giúp lúa thêm xanh!</w:t>
      </w:r>
    </w:p>
    <w:p w14:paraId="3C25CB9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Rồi cơn gió nhẹ thổi qua, mang theo cả đàn mưa nhỏ xuống mặt đất. Hạt mưa bé bỏng rơi xuống một </w:t>
      </w:r>
      <w:r>
        <w:rPr>
          <w:rStyle w:val="92"/>
          <w:rFonts w:hint="default" w:ascii="Times New Roman" w:hAnsi="Times New Roman" w:cs="Times New Roman"/>
          <w:sz w:val="28"/>
          <w:szCs w:val="28"/>
        </w:rPr>
        <w:t>chiếc lá non</w:t>
      </w:r>
      <w:r>
        <w:rPr>
          <w:rFonts w:hint="default" w:ascii="Times New Roman" w:hAnsi="Times New Roman" w:cs="Times New Roman"/>
          <w:sz w:val="28"/>
          <w:szCs w:val="28"/>
        </w:rPr>
        <w:t>, rồi lăn tròn xuống mặt đất. Nơi ấy, bé thấy những bông hoa hé nở, những chú chim ríu rít dưới mưa, và cả lũ trẻ con đang reo vui cầm ô chạy quanh sân.</w:t>
      </w:r>
    </w:p>
    <w:p w14:paraId="0D98301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4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Hạt mưa vui sướng nghĩ:</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À, hóa ra </w:t>
      </w:r>
      <w:r>
        <w:rPr>
          <w:rStyle w:val="92"/>
          <w:rFonts w:hint="default" w:ascii="Times New Roman" w:hAnsi="Times New Roman" w:cs="Times New Roman"/>
          <w:sz w:val="28"/>
          <w:szCs w:val="28"/>
        </w:rPr>
        <w:t>giấc mơ của mình đã thành sự thật</w:t>
      </w:r>
      <w:r>
        <w:rPr>
          <w:rFonts w:hint="default" w:ascii="Times New Roman" w:hAnsi="Times New Roman" w:cs="Times New Roman"/>
          <w:sz w:val="28"/>
          <w:szCs w:val="28"/>
        </w:rPr>
        <w:t xml:space="preserve">. Mình không chỉ là một giọt nước bé nhỏ, mà là </w:t>
      </w:r>
      <w:r>
        <w:rPr>
          <w:rStyle w:val="92"/>
          <w:rFonts w:hint="default" w:ascii="Times New Roman" w:hAnsi="Times New Roman" w:cs="Times New Roman"/>
          <w:sz w:val="28"/>
          <w:szCs w:val="28"/>
        </w:rPr>
        <w:t>một phần của niềm vui và sự sống trên Trái Đất</w:t>
      </w:r>
      <w:r>
        <w:rPr>
          <w:rFonts w:hint="default" w:ascii="Times New Roman" w:hAnsi="Times New Roman" w:cs="Times New Roman"/>
          <w:sz w:val="28"/>
          <w:szCs w:val="28"/>
        </w:rPr>
        <w:t>.</w:t>
      </w:r>
    </w:p>
    <w:p w14:paraId="2AB398E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r>
        <w:rPr>
          <w:rFonts w:hint="default" w:ascii="Times New Roman" w:hAnsi="Times New Roman" w:cs="Times New Roman"/>
          <w:sz w:val="28"/>
          <w:szCs w:val="28"/>
        </w:rPr>
        <w:t>Khi nắng lên, hạt mưa bay hơi trở lại trời cao. Trước khi tan biến, nó mỉm cười thì thầm:</w:t>
      </w:r>
      <w:r>
        <w:rPr>
          <w:rFonts w:hint="default" w:ascii="Times New Roman" w:hAnsi="Times New Roman" w:cs="Times New Roman"/>
          <w:sz w:val="28"/>
          <w:szCs w:val="28"/>
        </w:rPr>
        <w:br w:type="textWrapping"/>
      </w:r>
      <w:r>
        <w:rPr>
          <w:rFonts w:hint="default" w:ascii="Times New Roman" w:hAnsi="Times New Roman" w:cs="Times New Roman"/>
          <w:sz w:val="28"/>
          <w:szCs w:val="28"/>
        </w:rPr>
        <w:t>Mình sẽ quay lại nữa nhé, Trái Đất thân yêu!</w:t>
      </w:r>
    </w:p>
    <w:p w14:paraId="371B0FB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2C1145B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4E49F66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24B42F3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637247B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720C0CC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2B84B54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4F15CBF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04D7981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280" w:leftChars="100" w:firstLine="280" w:firstLineChars="100"/>
        <w:textAlignment w:val="auto"/>
        <w:rPr>
          <w:rFonts w:hint="default" w:ascii="Times New Roman" w:hAnsi="Times New Roman" w:cs="Times New Roman"/>
          <w:sz w:val="28"/>
          <w:szCs w:val="28"/>
        </w:rPr>
      </w:pPr>
    </w:p>
    <w:p w14:paraId="49B062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92"/>
          <w:rFonts w:hint="default" w:ascii="Times New Roman" w:hAnsi="Times New Roman" w:cs="Times New Roman"/>
          <w:b/>
          <w:bCs/>
          <w:sz w:val="28"/>
          <w:szCs w:val="28"/>
        </w:rPr>
      </w:pPr>
    </w:p>
    <w:p w14:paraId="39E7E4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Style w:val="92"/>
          <w:rFonts w:hint="default" w:ascii="Times New Roman" w:hAnsi="Times New Roman" w:cs="Times New Roman"/>
          <w:b/>
          <w:bCs/>
          <w:sz w:val="28"/>
          <w:szCs w:val="28"/>
        </w:rPr>
        <w:t xml:space="preserve">Bài văn: </w:t>
      </w:r>
      <w:r>
        <w:rPr>
          <w:rStyle w:val="92"/>
          <w:rFonts w:hint="default" w:ascii="Times New Roman" w:hAnsi="Times New Roman" w:cs="Times New Roman"/>
          <w:b/>
          <w:bCs/>
          <w:sz w:val="28"/>
          <w:szCs w:val="28"/>
          <w:lang w:val="en-US"/>
        </w:rPr>
        <w:t>3</w:t>
      </w:r>
    </w:p>
    <w:p w14:paraId="4FDCF19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Sáng nay, khi tôi đang ngồi học bài thì nghe thấy một giọng nói nhỏ xíu vang lên từ trong hộp bút:</w:t>
      </w:r>
    </w:p>
    <w:p w14:paraId="2657863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Này, bạn ơi, cho mình bay thử nhé!</w:t>
      </w:r>
    </w:p>
    <w:p w14:paraId="7FA17077">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Tôi giật mình nhìn quanh. Hóa ra, </w:t>
      </w:r>
      <w:r>
        <w:rPr>
          <w:rStyle w:val="92"/>
          <w:rFonts w:hint="default" w:ascii="Times New Roman" w:hAnsi="Times New Roman" w:cs="Times New Roman"/>
          <w:sz w:val="28"/>
          <w:szCs w:val="28"/>
        </w:rPr>
        <w:t>đó là chiếc bút chì thân vàng</w:t>
      </w:r>
      <w:r>
        <w:rPr>
          <w:rFonts w:hint="default" w:ascii="Times New Roman" w:hAnsi="Times New Roman" w:cs="Times New Roman"/>
          <w:sz w:val="28"/>
          <w:szCs w:val="28"/>
        </w:rPr>
        <w:t xml:space="preserve"> mà mẹ mới mua cho tôi hôm qua. Tôi tròn mắt hỏi:</w:t>
      </w:r>
    </w:p>
    <w:p w14:paraId="43CCBCA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Cậu… biết nói à?</w:t>
      </w:r>
    </w:p>
    <w:p w14:paraId="2FFC8CF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Chiếc bút khẽ nháy đầu:</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Không chỉ biết nói, mình còn </w:t>
      </w:r>
      <w:r>
        <w:rPr>
          <w:rStyle w:val="92"/>
          <w:rFonts w:hint="default" w:ascii="Times New Roman" w:hAnsi="Times New Roman" w:cs="Times New Roman"/>
          <w:sz w:val="28"/>
          <w:szCs w:val="28"/>
        </w:rPr>
        <w:t>biết bay</w:t>
      </w:r>
      <w:r>
        <w:rPr>
          <w:rFonts w:hint="default" w:ascii="Times New Roman" w:hAnsi="Times New Roman" w:cs="Times New Roman"/>
          <w:sz w:val="28"/>
          <w:szCs w:val="28"/>
        </w:rPr>
        <w:t xml:space="preserve"> nữa! Nhưng chỉ bay khi bạn thật chăm học thôi!</w:t>
      </w:r>
    </w:p>
    <w:p w14:paraId="10B4585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Tôi cười, nghĩ chắc mình tưởng tượng. Nhưng khi tôi mở vở, bắt đầu viết bài văn tả cảnh, chiếc bút bỗng </w:t>
      </w:r>
      <w:r>
        <w:rPr>
          <w:rStyle w:val="92"/>
          <w:rFonts w:hint="default" w:ascii="Times New Roman" w:hAnsi="Times New Roman" w:cs="Times New Roman"/>
          <w:sz w:val="28"/>
          <w:szCs w:val="28"/>
        </w:rPr>
        <w:t>bay lượn trên trang giấy</w:t>
      </w:r>
      <w:r>
        <w:rPr>
          <w:rFonts w:hint="default" w:ascii="Times New Roman" w:hAnsi="Times New Roman" w:cs="Times New Roman"/>
          <w:sz w:val="28"/>
          <w:szCs w:val="28"/>
        </w:rPr>
        <w:t>, nét chữ mềm mại, hàng thẳng tắp.</w:t>
      </w:r>
    </w:p>
    <w:p w14:paraId="2B86DCE5">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Thấy chưa? Khi bạn say mê học tập, mình sẽ giúp bạn viết đẹp hơn, nhanh hơn! – Chiếc bút nói giọng vui tươi.</w:t>
      </w:r>
    </w:p>
    <w:p w14:paraId="6C89EBC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Nhưng khi tôi lười biếng, dựa đầu xuống bàn, chiếc bút lập tức rơi “bộp” xuống đất, nằm im thin thít. Tôi nhặt lên, thấy đầu bút gãy nhẹ, như giận dỗi. Tôi vội xin lỗi và hứa sẽ chăm học hơn.</w:t>
      </w:r>
    </w:p>
    <w:p w14:paraId="6CD9516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Từ hôm đó, tôi luôn giữ gìn chiếc bút thật cẩn thận. Mỗi khi viết bài, tôi lại cảm thấy như có </w:t>
      </w:r>
      <w:r>
        <w:rPr>
          <w:rStyle w:val="92"/>
          <w:rFonts w:hint="default" w:ascii="Times New Roman" w:hAnsi="Times New Roman" w:cs="Times New Roman"/>
          <w:sz w:val="28"/>
          <w:szCs w:val="28"/>
        </w:rPr>
        <w:t>một người bạn nhỏ đang cùng mình bay lượn trên những dòng chữ</w:t>
      </w:r>
      <w:r>
        <w:rPr>
          <w:rFonts w:hint="default" w:ascii="Times New Roman" w:hAnsi="Times New Roman" w:cs="Times New Roman"/>
          <w:sz w:val="28"/>
          <w:szCs w:val="28"/>
        </w:rPr>
        <w:t>.</w:t>
      </w:r>
    </w:p>
    <w:p w14:paraId="649F3DB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63F43A3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7054E5D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Style w:val="92"/>
          <w:rFonts w:hint="default" w:ascii="Times New Roman" w:hAnsi="Times New Roman" w:cs="Times New Roman"/>
          <w:b/>
          <w:bCs/>
          <w:sz w:val="28"/>
          <w:szCs w:val="28"/>
        </w:rPr>
        <w:t xml:space="preserve">Bài văn: </w:t>
      </w:r>
      <w:r>
        <w:rPr>
          <w:rStyle w:val="92"/>
          <w:rFonts w:hint="default" w:ascii="Times New Roman" w:hAnsi="Times New Roman" w:cs="Times New Roman"/>
          <w:b/>
          <w:bCs/>
          <w:sz w:val="28"/>
          <w:szCs w:val="28"/>
          <w:lang w:val="en-US"/>
        </w:rPr>
        <w:t>4</w:t>
      </w:r>
    </w:p>
    <w:p w14:paraId="3D3E08C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Một buổi sáng mùa thu, tôi đang quét sân thì bỗng thấy một </w:t>
      </w:r>
      <w:r>
        <w:rPr>
          <w:rStyle w:val="92"/>
          <w:rFonts w:hint="default" w:ascii="Times New Roman" w:hAnsi="Times New Roman" w:cs="Times New Roman"/>
          <w:sz w:val="28"/>
          <w:szCs w:val="28"/>
        </w:rPr>
        <w:t>chiếc lá vàng</w:t>
      </w:r>
      <w:r>
        <w:rPr>
          <w:rFonts w:hint="default" w:ascii="Times New Roman" w:hAnsi="Times New Roman" w:cs="Times New Roman"/>
          <w:sz w:val="28"/>
          <w:szCs w:val="28"/>
        </w:rPr>
        <w:t xml:space="preserve"> khẽ rơi xuống chân mình. Lạ thay, khi tôi cúi xuống nhặt lên, chiếc lá ấy </w:t>
      </w:r>
      <w:r>
        <w:rPr>
          <w:rStyle w:val="92"/>
          <w:rFonts w:hint="default" w:ascii="Times New Roman" w:hAnsi="Times New Roman" w:cs="Times New Roman"/>
          <w:sz w:val="28"/>
          <w:szCs w:val="28"/>
        </w:rPr>
        <w:t>khẽ rung rung và cất tiếng nói</w:t>
      </w:r>
      <w:r>
        <w:rPr>
          <w:rFonts w:hint="default" w:ascii="Times New Roman" w:hAnsi="Times New Roman" w:cs="Times New Roman"/>
          <w:sz w:val="28"/>
          <w:szCs w:val="28"/>
        </w:rPr>
        <w:t>.</w:t>
      </w:r>
    </w:p>
    <w:p w14:paraId="31CB4A3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Cậu ơi, đừng vứt tớ đi nhé! – Chiếc lá nói, giọng nhỏ nhẹ.</w:t>
      </w:r>
    </w:p>
    <w:p w14:paraId="0F2CD61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Tôi ngạc nhiên quá, tròn xoe mắt nhìn quanh, tưởng mình nghe nhầm. Nhưng không, chiếc lá vẫn đang run run trong tay tôi.</w:t>
      </w:r>
    </w:p>
    <w:p w14:paraId="6AD2DD1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Tớ là chiếc lá của cây phượng góc sân trường cậu đó. Suốt mùa hè, tớ đã che mát cho bao bạn nhỏ. Giờ thu đến, tớ phải rời cành để nhường chỗ cho những chồi non mùa xuân.</w:t>
      </w:r>
    </w:p>
    <w:p w14:paraId="0486E88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Nghe chiếc lá kể, tôi thấy lòng mình bỗng ấm lạ. Tôi không còn nghĩ lá vàng là rác nữa, mà là </w:t>
      </w:r>
      <w:r>
        <w:rPr>
          <w:rStyle w:val="92"/>
          <w:rFonts w:hint="default" w:ascii="Times New Roman" w:hAnsi="Times New Roman" w:cs="Times New Roman"/>
          <w:sz w:val="28"/>
          <w:szCs w:val="28"/>
        </w:rPr>
        <w:t>một phần của sự sống đang chuyển mình</w:t>
      </w:r>
      <w:r>
        <w:rPr>
          <w:rFonts w:hint="default" w:ascii="Times New Roman" w:hAnsi="Times New Roman" w:cs="Times New Roman"/>
          <w:sz w:val="28"/>
          <w:szCs w:val="28"/>
        </w:rPr>
        <w:t>.</w:t>
      </w:r>
    </w:p>
    <w:p w14:paraId="4E9CF497">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Tôi khẽ nói:</w:t>
      </w:r>
      <w:r>
        <w:rPr>
          <w:rFonts w:hint="default" w:ascii="Times New Roman" w:hAnsi="Times New Roman" w:cs="Times New Roman"/>
          <w:sz w:val="28"/>
          <w:szCs w:val="28"/>
        </w:rPr>
        <w:br w:type="textWrapping"/>
      </w:r>
      <w:r>
        <w:rPr>
          <w:rFonts w:hint="default" w:ascii="Times New Roman" w:hAnsi="Times New Roman" w:cs="Times New Roman"/>
          <w:sz w:val="28"/>
          <w:szCs w:val="28"/>
        </w:rPr>
        <w:t>Tớ sẽ giữ cậu lại, ép vào trang sổ để nhớ mãi mùa thu này.</w:t>
      </w:r>
    </w:p>
    <w:p w14:paraId="77CE5D9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Chiếc lá như mỉm cười, ánh nắng rọi qua làm nó lấp lánh hơn. Rồi bỗng nhiên, chiếc lá im lặng, nằm yên trong tay tôi – như đang ngủ.</w:t>
      </w:r>
    </w:p>
    <w:p w14:paraId="3C3A257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r>
        <w:rPr>
          <w:rFonts w:hint="default" w:ascii="Times New Roman" w:hAnsi="Times New Roman" w:cs="Times New Roman"/>
          <w:sz w:val="28"/>
          <w:szCs w:val="28"/>
        </w:rPr>
        <w:t xml:space="preserve">Từ ngày đó, mỗi khi nhìn cây phượng ngoài sân trường, tôi lại nhớ đến </w:t>
      </w:r>
      <w:r>
        <w:rPr>
          <w:rStyle w:val="92"/>
          <w:rFonts w:hint="default" w:ascii="Times New Roman" w:hAnsi="Times New Roman" w:cs="Times New Roman"/>
          <w:sz w:val="28"/>
          <w:szCs w:val="28"/>
        </w:rPr>
        <w:t>chiếc lá biết nói</w:t>
      </w:r>
      <w:r>
        <w:rPr>
          <w:rFonts w:hint="default" w:ascii="Times New Roman" w:hAnsi="Times New Roman" w:cs="Times New Roman"/>
          <w:sz w:val="28"/>
          <w:szCs w:val="28"/>
        </w:rPr>
        <w:t xml:space="preserve"> và hiểu rằng: </w:t>
      </w:r>
      <w:r>
        <w:rPr>
          <w:rStyle w:val="31"/>
          <w:rFonts w:hint="default" w:ascii="Times New Roman" w:hAnsi="Times New Roman" w:cs="Times New Roman"/>
          <w:sz w:val="28"/>
          <w:szCs w:val="28"/>
        </w:rPr>
        <w:t>mỗi sự vật quanh ta đều có một câu chuyện, chỉ cần ta biết lắng nghe bằng cả trái tim.</w:t>
      </w:r>
    </w:p>
    <w:p w14:paraId="2A3A11B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11BC18C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453DD77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32F6D3A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0D2C4A5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5202326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3CA2F997">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rPr>
      </w:pPr>
    </w:p>
    <w:p w14:paraId="5C4D3A1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31"/>
          <w:rFonts w:hint="default" w:ascii="Times New Roman" w:hAnsi="Times New Roman" w:cs="Times New Roman"/>
          <w:sz w:val="28"/>
          <w:szCs w:val="28"/>
        </w:rPr>
      </w:pPr>
    </w:p>
    <w:p w14:paraId="0FD7FFA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Style w:val="31"/>
          <w:rFonts w:hint="default" w:ascii="Times New Roman" w:hAnsi="Times New Roman" w:cs="Times New Roman"/>
          <w:sz w:val="28"/>
          <w:szCs w:val="28"/>
          <w:lang w:val="vi-VN"/>
        </w:rPr>
      </w:pPr>
    </w:p>
    <w:p w14:paraId="682878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92"/>
          <w:rFonts w:hint="default" w:ascii="Times New Roman" w:hAnsi="Times New Roman" w:cs="Times New Roman"/>
          <w:b/>
          <w:bCs/>
          <w:sz w:val="28"/>
          <w:szCs w:val="28"/>
          <w:lang w:val="vi-VN"/>
        </w:rPr>
      </w:pPr>
      <w:r>
        <w:rPr>
          <w:rStyle w:val="92"/>
          <w:rFonts w:hint="default" w:ascii="Times New Roman" w:hAnsi="Times New Roman" w:cs="Times New Roman"/>
          <w:b/>
          <w:bCs/>
          <w:sz w:val="28"/>
          <w:szCs w:val="28"/>
        </w:rPr>
        <w:t>Bài văn: Dòng sông tuổi thơ em</w:t>
      </w:r>
      <w:r>
        <w:rPr>
          <w:rStyle w:val="92"/>
          <w:rFonts w:hint="default" w:ascii="Times New Roman" w:hAnsi="Times New Roman" w:cs="Times New Roman"/>
          <w:b/>
          <w:bCs/>
          <w:sz w:val="28"/>
          <w:szCs w:val="28"/>
          <w:lang w:val="vi-VN"/>
        </w:rPr>
        <w:t xml:space="preserve"> (1)</w:t>
      </w:r>
    </w:p>
    <w:p w14:paraId="5643180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Mỗi người đều có một góc quê hương để nhớ, để thương. Với em, đó là </w:t>
      </w:r>
      <w:r>
        <w:rPr>
          <w:rStyle w:val="92"/>
          <w:rFonts w:hint="default" w:ascii="Times New Roman" w:hAnsi="Times New Roman" w:eastAsia="SimSun" w:cs="Times New Roman"/>
          <w:sz w:val="28"/>
          <w:szCs w:val="28"/>
        </w:rPr>
        <w:t>dòng sông xanh biếc</w:t>
      </w:r>
      <w:r>
        <w:rPr>
          <w:rFonts w:hint="default" w:ascii="Times New Roman" w:hAnsi="Times New Roman" w:eastAsia="SimSun" w:cs="Times New Roman"/>
          <w:sz w:val="28"/>
          <w:szCs w:val="28"/>
        </w:rPr>
        <w:t xml:space="preserve"> uốn quanh cánh đồng làng – nơi chứa đựng </w:t>
      </w:r>
      <w:r>
        <w:rPr>
          <w:rStyle w:val="92"/>
          <w:rFonts w:hint="default" w:ascii="Times New Roman" w:hAnsi="Times New Roman" w:eastAsia="SimSun" w:cs="Times New Roman"/>
          <w:sz w:val="28"/>
          <w:szCs w:val="28"/>
        </w:rPr>
        <w:t>bao kỷ niệm ngọt ngào của tuổi thơ</w:t>
      </w:r>
      <w:r>
        <w:rPr>
          <w:rFonts w:hint="default" w:ascii="Times New Roman" w:hAnsi="Times New Roman" w:eastAsia="SimSun" w:cs="Times New Roman"/>
          <w:sz w:val="28"/>
          <w:szCs w:val="28"/>
        </w:rPr>
        <w:t>.</w:t>
      </w:r>
    </w:p>
    <w:p w14:paraId="2932A28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Quê em có một </w:t>
      </w:r>
      <w:r>
        <w:rPr>
          <w:rStyle w:val="92"/>
          <w:rFonts w:hint="default" w:ascii="Times New Roman" w:hAnsi="Times New Roman" w:cs="Times New Roman"/>
          <w:sz w:val="28"/>
          <w:szCs w:val="28"/>
        </w:rPr>
        <w:t>dòng sông uốn lượn như dải lụa mềm</w:t>
      </w:r>
      <w:r>
        <w:rPr>
          <w:rFonts w:hint="default" w:ascii="Times New Roman" w:hAnsi="Times New Roman" w:cs="Times New Roman"/>
          <w:sz w:val="28"/>
          <w:szCs w:val="28"/>
        </w:rPr>
        <w:t xml:space="preserve">, chảy quanh làng tự bao đời. Mỗi buổi sáng, khi mặt trời còn e ấp sau rặng tre, </w:t>
      </w:r>
      <w:r>
        <w:rPr>
          <w:rStyle w:val="92"/>
          <w:rFonts w:hint="default" w:ascii="Times New Roman" w:hAnsi="Times New Roman" w:cs="Times New Roman"/>
          <w:sz w:val="28"/>
          <w:szCs w:val="28"/>
        </w:rPr>
        <w:t>sương mờ phủ trắng mặt sông</w:t>
      </w:r>
      <w:r>
        <w:rPr>
          <w:rFonts w:hint="default" w:ascii="Times New Roman" w:hAnsi="Times New Roman" w:cs="Times New Roman"/>
          <w:sz w:val="28"/>
          <w:szCs w:val="28"/>
        </w:rPr>
        <w:t>, chỉ nghe tiếng sóng khẽ vỗ bờ lộp bộp như lời thì thầm của mẹ ru con.</w:t>
      </w:r>
    </w:p>
    <w:p w14:paraId="0DA9CA6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Khi nắng lên, dòng sông </w:t>
      </w:r>
      <w:r>
        <w:rPr>
          <w:rStyle w:val="92"/>
          <w:rFonts w:hint="default" w:ascii="Times New Roman" w:hAnsi="Times New Roman" w:cs="Times New Roman"/>
          <w:sz w:val="28"/>
          <w:szCs w:val="28"/>
        </w:rPr>
        <w:t>trở nên rực rỡ và trong vắt như tấm gương khổng lồ</w:t>
      </w:r>
      <w:r>
        <w:rPr>
          <w:rFonts w:hint="default" w:ascii="Times New Roman" w:hAnsi="Times New Roman" w:cs="Times New Roman"/>
          <w:sz w:val="28"/>
          <w:szCs w:val="28"/>
        </w:rPr>
        <w:t>. Những cụm mây trắng bồng bềnh trôi qua, soi bóng xuống mặt nước long lanh. Đàn cá nhỏ tung tăng bơi lội, để lại những vòng sóng tròn lăn tăn như những bông hoa nước. Xa xa, vài chiếc thuyền nan lững lờ trôi, mái chèo khua nhẹ tạo nên âm thanh nhịp nhàng, êm tai.</w:t>
      </w:r>
    </w:p>
    <w:p w14:paraId="2D623FE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Buổi chiều, ánh hoàng hôn đỏ rực nhuộm cả mặt sông thành một </w:t>
      </w:r>
      <w:r>
        <w:rPr>
          <w:rStyle w:val="92"/>
          <w:rFonts w:hint="default" w:ascii="Times New Roman" w:hAnsi="Times New Roman" w:cs="Times New Roman"/>
          <w:sz w:val="28"/>
          <w:szCs w:val="28"/>
        </w:rPr>
        <w:t>dải lụa hồng óng ánh</w:t>
      </w:r>
      <w:r>
        <w:rPr>
          <w:rFonts w:hint="default" w:ascii="Times New Roman" w:hAnsi="Times New Roman" w:cs="Times New Roman"/>
          <w:sz w:val="28"/>
          <w:szCs w:val="28"/>
        </w:rPr>
        <w:t>. Tiếng cười của lũ trẻ chúng em vang khắp bến sông, xen lẫn tiếng gọi trâu, tiếng sáo diều ngân nga trên cánh đồng xa. Gió chiều thổi nhẹ, mang theo hương lúa mới và mùi đất quê ngai ngái khiến lòng em thấy bình yên lạ thường.</w:t>
      </w:r>
    </w:p>
    <w:p w14:paraId="7CB4790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Em yêu dòng sông quê em như yêu chính </w:t>
      </w:r>
      <w:r>
        <w:rPr>
          <w:rStyle w:val="92"/>
          <w:rFonts w:hint="default" w:ascii="Times New Roman" w:hAnsi="Times New Roman" w:cs="Times New Roman"/>
          <w:sz w:val="28"/>
          <w:szCs w:val="28"/>
        </w:rPr>
        <w:t>tuổi thơ trong trẻo và êm đềm</w:t>
      </w:r>
      <w:r>
        <w:rPr>
          <w:rFonts w:hint="default" w:ascii="Times New Roman" w:hAnsi="Times New Roman" w:cs="Times New Roman"/>
          <w:sz w:val="28"/>
          <w:szCs w:val="28"/>
        </w:rPr>
        <w:t xml:space="preserve"> của mình. Mai này dù đi xa, em vẫn sẽ nhớ mãi tiếng sóng vỗ rì rào và ánh nắng lấp lánh trên mặt nước mỗi sớm mai.</w:t>
      </w:r>
    </w:p>
    <w:p w14:paraId="4D5EAAE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2658DD2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0ACF0F5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1C09755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19D0AA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92"/>
          <w:rFonts w:hint="default" w:ascii="Times New Roman" w:hAnsi="Times New Roman" w:cs="Times New Roman"/>
          <w:b/>
          <w:bCs/>
          <w:sz w:val="28"/>
          <w:szCs w:val="28"/>
          <w:lang w:val="vi-VN"/>
        </w:rPr>
      </w:pPr>
      <w:r>
        <w:rPr>
          <w:rStyle w:val="92"/>
          <w:rFonts w:hint="default" w:ascii="Times New Roman" w:hAnsi="Times New Roman" w:cs="Times New Roman"/>
          <w:b/>
          <w:bCs/>
          <w:sz w:val="28"/>
          <w:szCs w:val="28"/>
        </w:rPr>
        <w:t>Bài văn: Dòng sông tuổi thơ</w:t>
      </w:r>
      <w:r>
        <w:rPr>
          <w:rStyle w:val="92"/>
          <w:rFonts w:hint="default" w:ascii="Times New Roman" w:hAnsi="Times New Roman" w:cs="Times New Roman"/>
          <w:b/>
          <w:bCs/>
          <w:sz w:val="28"/>
          <w:szCs w:val="28"/>
          <w:lang w:val="vi-VN"/>
        </w:rPr>
        <w:t xml:space="preserve"> (2)</w:t>
      </w:r>
    </w:p>
    <w:p w14:paraId="191E551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Quê em có một </w:t>
      </w:r>
      <w:r>
        <w:rPr>
          <w:rStyle w:val="92"/>
          <w:rFonts w:hint="default" w:ascii="Times New Roman" w:hAnsi="Times New Roman" w:eastAsia="SimSun" w:cs="Times New Roman"/>
          <w:sz w:val="28"/>
          <w:szCs w:val="28"/>
        </w:rPr>
        <w:t>dòng sông hiền hòa</w:t>
      </w:r>
      <w:r>
        <w:rPr>
          <w:rFonts w:hint="default" w:ascii="Times New Roman" w:hAnsi="Times New Roman" w:eastAsia="SimSun" w:cs="Times New Roman"/>
          <w:sz w:val="28"/>
          <w:szCs w:val="28"/>
        </w:rPr>
        <w:t xml:space="preserve"> chảy quanh làng. Dòng sông ấy đã gắn bó với em từ thuở nhỏ và trở thành </w:t>
      </w:r>
      <w:r>
        <w:rPr>
          <w:rStyle w:val="92"/>
          <w:rFonts w:hint="default" w:ascii="Times New Roman" w:hAnsi="Times New Roman" w:eastAsia="SimSun" w:cs="Times New Roman"/>
          <w:sz w:val="28"/>
          <w:szCs w:val="28"/>
        </w:rPr>
        <w:t>hình ảnh quen thuộc, thân thương nhất</w:t>
      </w:r>
      <w:r>
        <w:rPr>
          <w:rFonts w:hint="default" w:ascii="Times New Roman" w:hAnsi="Times New Roman" w:eastAsia="SimSun" w:cs="Times New Roman"/>
          <w:sz w:val="28"/>
          <w:szCs w:val="28"/>
        </w:rPr>
        <w:t xml:space="preserve"> trong lòng em.</w:t>
      </w:r>
    </w:p>
    <w:p w14:paraId="3705764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Quê em có một </w:t>
      </w:r>
      <w:r>
        <w:rPr>
          <w:rStyle w:val="92"/>
          <w:rFonts w:hint="default" w:ascii="Times New Roman" w:hAnsi="Times New Roman" w:cs="Times New Roman"/>
          <w:sz w:val="28"/>
          <w:szCs w:val="28"/>
        </w:rPr>
        <w:t>dòng sông uốn lượn quanh co</w:t>
      </w:r>
      <w:r>
        <w:rPr>
          <w:rFonts w:hint="default" w:ascii="Times New Roman" w:hAnsi="Times New Roman" w:cs="Times New Roman"/>
          <w:sz w:val="28"/>
          <w:szCs w:val="28"/>
        </w:rPr>
        <w:t xml:space="preserve"> như dải lụa mềm quấn quanh làng. Mỗi sáng, khi mặt trời vừa ló lên sau rặng tre, </w:t>
      </w:r>
      <w:r>
        <w:rPr>
          <w:rStyle w:val="92"/>
          <w:rFonts w:hint="default" w:ascii="Times New Roman" w:hAnsi="Times New Roman" w:cs="Times New Roman"/>
          <w:sz w:val="28"/>
          <w:szCs w:val="28"/>
        </w:rPr>
        <w:t>mặt sông ánh lên sắc hồng rực rỡ</w:t>
      </w:r>
      <w:r>
        <w:rPr>
          <w:rFonts w:hint="default" w:ascii="Times New Roman" w:hAnsi="Times New Roman" w:cs="Times New Roman"/>
          <w:sz w:val="28"/>
          <w:szCs w:val="28"/>
        </w:rPr>
        <w:t xml:space="preserve">, những gợn sóng lăn tăn như đang mỉm cười với bình minh. Tiếng mái chèo khua nhịp nhàng vang vọng, hòa cùng tiếng chim hót líu lo trên cành, tạo nên </w:t>
      </w:r>
      <w:r>
        <w:rPr>
          <w:rStyle w:val="92"/>
          <w:rFonts w:hint="default" w:ascii="Times New Roman" w:hAnsi="Times New Roman" w:cs="Times New Roman"/>
          <w:sz w:val="28"/>
          <w:szCs w:val="28"/>
        </w:rPr>
        <w:t>bản nhạc sớm mai trong trẻo</w:t>
      </w:r>
      <w:r>
        <w:rPr>
          <w:rFonts w:hint="default" w:ascii="Times New Roman" w:hAnsi="Times New Roman" w:cs="Times New Roman"/>
          <w:sz w:val="28"/>
          <w:szCs w:val="28"/>
        </w:rPr>
        <w:t xml:space="preserve"> đến lạ.</w:t>
      </w:r>
    </w:p>
    <w:p w14:paraId="2AA4CB4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Buổi trưa, mặt sông trong veo như tấm gương khổng lồ, phản chiếu bầu trời xanh thẳm và những đám mây trắng đang lững thững trôi. </w:t>
      </w:r>
      <w:r>
        <w:rPr>
          <w:rStyle w:val="92"/>
          <w:rFonts w:hint="default" w:ascii="Times New Roman" w:hAnsi="Times New Roman" w:cs="Times New Roman"/>
          <w:sz w:val="28"/>
          <w:szCs w:val="28"/>
        </w:rPr>
        <w:t>Gió thổi nhè nhẹ</w:t>
      </w:r>
      <w:r>
        <w:rPr>
          <w:rFonts w:hint="default" w:ascii="Times New Roman" w:hAnsi="Times New Roman" w:cs="Times New Roman"/>
          <w:sz w:val="28"/>
          <w:szCs w:val="28"/>
        </w:rPr>
        <w:t xml:space="preserve">, mặt nước gợn sóng li ti, long lanh như dát bạc. Bọn trẻ chúng em thường nhảy ùm xuống tắm, tiếng cười vang vọng khắp cả khúc sông, khiến khung cảnh trở nên </w:t>
      </w:r>
      <w:r>
        <w:rPr>
          <w:rStyle w:val="92"/>
          <w:rFonts w:hint="default" w:ascii="Times New Roman" w:hAnsi="Times New Roman" w:cs="Times New Roman"/>
          <w:sz w:val="28"/>
          <w:szCs w:val="28"/>
        </w:rPr>
        <w:t>rộn rã, tươi vui</w:t>
      </w:r>
      <w:r>
        <w:rPr>
          <w:rFonts w:hint="default" w:ascii="Times New Roman" w:hAnsi="Times New Roman" w:cs="Times New Roman"/>
          <w:sz w:val="28"/>
          <w:szCs w:val="28"/>
        </w:rPr>
        <w:t xml:space="preserve"> vô cùng.</w:t>
      </w:r>
    </w:p>
    <w:p w14:paraId="1B980BE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Chiều về, nắng nhạt dần, dòng sông bỗng </w:t>
      </w:r>
      <w:r>
        <w:rPr>
          <w:rStyle w:val="92"/>
          <w:rFonts w:hint="default" w:ascii="Times New Roman" w:hAnsi="Times New Roman" w:cs="Times New Roman"/>
          <w:sz w:val="28"/>
          <w:szCs w:val="28"/>
        </w:rPr>
        <w:t>nhuộm vàng óng ánh</w:t>
      </w:r>
      <w:r>
        <w:rPr>
          <w:rFonts w:hint="default" w:ascii="Times New Roman" w:hAnsi="Times New Roman" w:cs="Times New Roman"/>
          <w:sz w:val="28"/>
          <w:szCs w:val="28"/>
        </w:rPr>
        <w:t>. Từng đàn chim bay về tổ, bóng chúng in xuống mặt nước lung linh. Xa xa, chiếc thuyền nan của bác Tư đang chậm rãi trôi, để lại sau lưng những vệt sóng nhỏ loang loáng ánh chiều tà. Khói bếp làng bay lên bảng lảng, hòa cùng mùi rơm rạ và hương lúa mới thơm ngát.</w:t>
      </w:r>
    </w:p>
    <w:p w14:paraId="47AA576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Em yêu dòng sông quê em như </w:t>
      </w:r>
      <w:r>
        <w:rPr>
          <w:rStyle w:val="92"/>
          <w:rFonts w:hint="default" w:ascii="Times New Roman" w:hAnsi="Times New Roman" w:cs="Times New Roman"/>
          <w:sz w:val="28"/>
          <w:szCs w:val="28"/>
        </w:rPr>
        <w:t>người bạn thân thiết của tuổi thơ</w:t>
      </w:r>
      <w:r>
        <w:rPr>
          <w:rFonts w:hint="default" w:ascii="Times New Roman" w:hAnsi="Times New Roman" w:cs="Times New Roman"/>
          <w:sz w:val="28"/>
          <w:szCs w:val="28"/>
        </w:rPr>
        <w:t xml:space="preserve">. Dòng sông đã chứng kiến những trò chơi, những tiếng cười, và cả những ước mơ trong sáng của lũ trẻ chúng em. Mai này dù đi xa, hình ảnh </w:t>
      </w:r>
      <w:r>
        <w:rPr>
          <w:rStyle w:val="92"/>
          <w:rFonts w:hint="default" w:ascii="Times New Roman" w:hAnsi="Times New Roman" w:cs="Times New Roman"/>
          <w:sz w:val="28"/>
          <w:szCs w:val="28"/>
        </w:rPr>
        <w:t>dòng sông hiền hòa, chan chứa phù sa và kỷ niệm</w:t>
      </w:r>
      <w:r>
        <w:rPr>
          <w:rFonts w:hint="default" w:ascii="Times New Roman" w:hAnsi="Times New Roman" w:cs="Times New Roman"/>
          <w:sz w:val="28"/>
          <w:szCs w:val="28"/>
        </w:rPr>
        <w:t xml:space="preserve"> ấy sẽ mãi khắc sâu trong trái tim em.</w:t>
      </w:r>
    </w:p>
    <w:p w14:paraId="021BB19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3F7963B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1E83AC1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7F115EE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7618C3D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071DB2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92"/>
          <w:rFonts w:hint="default" w:ascii="Times New Roman" w:hAnsi="Times New Roman" w:cs="Times New Roman"/>
          <w:b/>
          <w:bCs/>
          <w:sz w:val="28"/>
          <w:szCs w:val="28"/>
          <w:lang w:val="vi-VN"/>
        </w:rPr>
      </w:pPr>
      <w:r>
        <w:rPr>
          <w:rStyle w:val="92"/>
          <w:rFonts w:hint="default" w:ascii="Times New Roman" w:hAnsi="Times New Roman" w:cs="Times New Roman"/>
          <w:b/>
          <w:bCs/>
          <w:sz w:val="28"/>
          <w:szCs w:val="28"/>
        </w:rPr>
        <w:t>Dòng sông buổi sớm quê em</w:t>
      </w:r>
      <w:r>
        <w:rPr>
          <w:rStyle w:val="92"/>
          <w:rFonts w:hint="default" w:ascii="Times New Roman" w:hAnsi="Times New Roman" w:cs="Times New Roman"/>
          <w:b/>
          <w:bCs/>
          <w:sz w:val="28"/>
          <w:szCs w:val="28"/>
          <w:lang w:val="vi-VN"/>
        </w:rPr>
        <w:t xml:space="preserve"> (3)</w:t>
      </w:r>
    </w:p>
    <w:p w14:paraId="470ADF6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Mỗi buổi sớm mai, khi mặt trời vừa nhô lên sau rặng tre, </w:t>
      </w:r>
      <w:r>
        <w:rPr>
          <w:rStyle w:val="92"/>
          <w:rFonts w:hint="default" w:ascii="Times New Roman" w:hAnsi="Times New Roman" w:eastAsia="SimSun" w:cs="Times New Roman"/>
          <w:sz w:val="28"/>
          <w:szCs w:val="28"/>
        </w:rPr>
        <w:t>ánh nắng vàng rắc xuống mặt sông lấp lánh</w:t>
      </w:r>
      <w:r>
        <w:rPr>
          <w:rFonts w:hint="default" w:ascii="Times New Roman" w:hAnsi="Times New Roman" w:eastAsia="SimSun" w:cs="Times New Roman"/>
          <w:sz w:val="28"/>
          <w:szCs w:val="28"/>
        </w:rPr>
        <w:t xml:space="preserve"> như dát bạc. Nhìn cảnh ấy, em lại thấy yêu biết bao </w:t>
      </w:r>
      <w:r>
        <w:rPr>
          <w:rStyle w:val="92"/>
          <w:rFonts w:hint="default" w:ascii="Times New Roman" w:hAnsi="Times New Roman" w:eastAsia="SimSun" w:cs="Times New Roman"/>
          <w:sz w:val="28"/>
          <w:szCs w:val="28"/>
        </w:rPr>
        <w:t>dòng sông quê hương</w:t>
      </w:r>
      <w:r>
        <w:rPr>
          <w:rFonts w:hint="default" w:ascii="Times New Roman" w:hAnsi="Times New Roman" w:eastAsia="SimSun" w:cs="Times New Roman"/>
          <w:sz w:val="28"/>
          <w:szCs w:val="28"/>
        </w:rPr>
        <w:t>.</w:t>
      </w:r>
    </w:p>
    <w:p w14:paraId="33FEAEA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Khi bình minh vừa thức giấc, </w:t>
      </w:r>
      <w:r>
        <w:rPr>
          <w:rStyle w:val="92"/>
          <w:rFonts w:hint="default" w:ascii="Times New Roman" w:hAnsi="Times New Roman" w:cs="Times New Roman"/>
          <w:sz w:val="28"/>
          <w:szCs w:val="28"/>
        </w:rPr>
        <w:t>dòng sông quê em bừng lên sức sống mới</w:t>
      </w:r>
      <w:r>
        <w:rPr>
          <w:rFonts w:hint="default" w:ascii="Times New Roman" w:hAnsi="Times New Roman" w:cs="Times New Roman"/>
          <w:sz w:val="28"/>
          <w:szCs w:val="28"/>
        </w:rPr>
        <w:t xml:space="preserve">. Làn sương mỏng manh bay là là trên mặt nước, </w:t>
      </w:r>
      <w:r>
        <w:rPr>
          <w:rStyle w:val="92"/>
          <w:rFonts w:hint="default" w:ascii="Times New Roman" w:hAnsi="Times New Roman" w:cs="Times New Roman"/>
          <w:sz w:val="28"/>
          <w:szCs w:val="28"/>
        </w:rPr>
        <w:t>ánh nắng đầu tiên</w:t>
      </w:r>
      <w:r>
        <w:rPr>
          <w:rFonts w:hint="default" w:ascii="Times New Roman" w:hAnsi="Times New Roman" w:cs="Times New Roman"/>
          <w:sz w:val="28"/>
          <w:szCs w:val="28"/>
        </w:rPr>
        <w:t xml:space="preserve"> nhẹ nhàng trải xuống, khiến </w:t>
      </w:r>
      <w:r>
        <w:rPr>
          <w:rStyle w:val="92"/>
          <w:rFonts w:hint="default" w:ascii="Times New Roman" w:hAnsi="Times New Roman" w:cs="Times New Roman"/>
          <w:sz w:val="28"/>
          <w:szCs w:val="28"/>
        </w:rPr>
        <w:t>mặt sông óng ánh như dát vàng</w:t>
      </w:r>
      <w:r>
        <w:rPr>
          <w:rFonts w:hint="default" w:ascii="Times New Roman" w:hAnsi="Times New Roman" w:cs="Times New Roman"/>
          <w:sz w:val="28"/>
          <w:szCs w:val="28"/>
        </w:rPr>
        <w:t xml:space="preserve">. Dòng nước lững lờ trôi, </w:t>
      </w:r>
      <w:r>
        <w:rPr>
          <w:rStyle w:val="92"/>
          <w:rFonts w:hint="default" w:ascii="Times New Roman" w:hAnsi="Times New Roman" w:cs="Times New Roman"/>
          <w:sz w:val="28"/>
          <w:szCs w:val="28"/>
        </w:rPr>
        <w:t>những gợn sóng nhỏ xô vào nhau khẽ vỗ bờ</w:t>
      </w:r>
      <w:r>
        <w:rPr>
          <w:rFonts w:hint="default" w:ascii="Times New Roman" w:hAnsi="Times New Roman" w:cs="Times New Roman"/>
          <w:sz w:val="28"/>
          <w:szCs w:val="28"/>
        </w:rPr>
        <w:t>, tạo nên bản nhạc róc rách du dương, nghe thật êm tai.</w:t>
      </w:r>
    </w:p>
    <w:p w14:paraId="47AD899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Hai bên bờ, </w:t>
      </w:r>
      <w:r>
        <w:rPr>
          <w:rStyle w:val="92"/>
          <w:rFonts w:hint="default" w:ascii="Times New Roman" w:hAnsi="Times New Roman" w:cs="Times New Roman"/>
          <w:sz w:val="28"/>
          <w:szCs w:val="28"/>
        </w:rPr>
        <w:t>hàng tre xanh rì rào trong gió</w:t>
      </w:r>
      <w:r>
        <w:rPr>
          <w:rFonts w:hint="default" w:ascii="Times New Roman" w:hAnsi="Times New Roman" w:cs="Times New Roman"/>
          <w:sz w:val="28"/>
          <w:szCs w:val="28"/>
        </w:rPr>
        <w:t xml:space="preserve">, như đang thì thầm trò chuyện với dòng sông. Xa xa, </w:t>
      </w:r>
      <w:r>
        <w:rPr>
          <w:rStyle w:val="92"/>
          <w:rFonts w:hint="default" w:ascii="Times New Roman" w:hAnsi="Times New Roman" w:cs="Times New Roman"/>
          <w:sz w:val="28"/>
          <w:szCs w:val="28"/>
        </w:rPr>
        <w:t>một con thuyền nhỏ lướt đi nhẹ nhàng</w:t>
      </w:r>
      <w:r>
        <w:rPr>
          <w:rFonts w:hint="default" w:ascii="Times New Roman" w:hAnsi="Times New Roman" w:cs="Times New Roman"/>
          <w:sz w:val="28"/>
          <w:szCs w:val="28"/>
        </w:rPr>
        <w:t xml:space="preserve">, để lại sau lưng những vệt sóng loang loáng ánh hồng. Tiếng mái chèo khua nhịp đều đặn “tõm… tõm…” hòa cùng tiếng chim chào ngày mới “chíp… chíp…” khiến không gian trở nên </w:t>
      </w:r>
      <w:r>
        <w:rPr>
          <w:rStyle w:val="92"/>
          <w:rFonts w:hint="default" w:ascii="Times New Roman" w:hAnsi="Times New Roman" w:cs="Times New Roman"/>
          <w:sz w:val="28"/>
          <w:szCs w:val="28"/>
        </w:rPr>
        <w:t>vừa tĩnh lặng, vừa rộn ràng</w:t>
      </w:r>
      <w:r>
        <w:rPr>
          <w:rFonts w:hint="default" w:ascii="Times New Roman" w:hAnsi="Times New Roman" w:cs="Times New Roman"/>
          <w:sz w:val="28"/>
          <w:szCs w:val="28"/>
        </w:rPr>
        <w:t>.</w:t>
      </w:r>
    </w:p>
    <w:p w14:paraId="55B5665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Giữa dòng, </w:t>
      </w:r>
      <w:r>
        <w:rPr>
          <w:rStyle w:val="92"/>
          <w:rFonts w:hint="default" w:ascii="Times New Roman" w:hAnsi="Times New Roman" w:cs="Times New Roman"/>
          <w:sz w:val="28"/>
          <w:szCs w:val="28"/>
        </w:rPr>
        <w:t>một đàn cá bạc nhấp nhô đuổi nhau</w:t>
      </w:r>
      <w:r>
        <w:rPr>
          <w:rFonts w:hint="default" w:ascii="Times New Roman" w:hAnsi="Times New Roman" w:cs="Times New Roman"/>
          <w:sz w:val="28"/>
          <w:szCs w:val="28"/>
        </w:rPr>
        <w:t>, thỉnh thoảng lại quẫy đuôi, tạo nên những vòng tròn nước lan tỏa như chiếc gương khẽ rung. Bầu trời trên cao trong xanh, điểm vài cụm mây trắng bồng bềnh trôi, phản chiếu xuống mặt sông lung linh như tranh vẽ.</w:t>
      </w:r>
    </w:p>
    <w:p w14:paraId="1B2F89C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Dòng sông quê em thật </w:t>
      </w:r>
      <w:r>
        <w:rPr>
          <w:rStyle w:val="92"/>
          <w:rFonts w:hint="default" w:ascii="Times New Roman" w:hAnsi="Times New Roman" w:cs="Times New Roman"/>
          <w:sz w:val="28"/>
          <w:szCs w:val="28"/>
        </w:rPr>
        <w:t>hiền hòa và quyến rũ</w:t>
      </w:r>
      <w:r>
        <w:rPr>
          <w:rFonts w:hint="default" w:ascii="Times New Roman" w:hAnsi="Times New Roman" w:cs="Times New Roman"/>
          <w:sz w:val="28"/>
          <w:szCs w:val="28"/>
        </w:rPr>
        <w:t xml:space="preserve">. Em yêu biết bao cái </w:t>
      </w:r>
      <w:r>
        <w:rPr>
          <w:rStyle w:val="92"/>
          <w:rFonts w:hint="default" w:ascii="Times New Roman" w:hAnsi="Times New Roman" w:cs="Times New Roman"/>
          <w:sz w:val="28"/>
          <w:szCs w:val="28"/>
        </w:rPr>
        <w:t>ánh nước lấp lánh</w:t>
      </w:r>
      <w:r>
        <w:rPr>
          <w:rFonts w:hint="default" w:ascii="Times New Roman" w:hAnsi="Times New Roman" w:cs="Times New Roman"/>
          <w:sz w:val="28"/>
          <w:szCs w:val="28"/>
        </w:rPr>
        <w:t xml:space="preserve">, </w:t>
      </w:r>
      <w:r>
        <w:rPr>
          <w:rStyle w:val="92"/>
          <w:rFonts w:hint="default" w:ascii="Times New Roman" w:hAnsi="Times New Roman" w:cs="Times New Roman"/>
          <w:sz w:val="28"/>
          <w:szCs w:val="28"/>
        </w:rPr>
        <w:t>tiếng gió reo khẽ khàng</w:t>
      </w:r>
      <w:r>
        <w:rPr>
          <w:rFonts w:hint="default" w:ascii="Times New Roman" w:hAnsi="Times New Roman" w:cs="Times New Roman"/>
          <w:sz w:val="28"/>
          <w:szCs w:val="28"/>
        </w:rPr>
        <w:t xml:space="preserve">, </w:t>
      </w:r>
      <w:r>
        <w:rPr>
          <w:rStyle w:val="92"/>
          <w:rFonts w:hint="default" w:ascii="Times New Roman" w:hAnsi="Times New Roman" w:cs="Times New Roman"/>
          <w:sz w:val="28"/>
          <w:szCs w:val="28"/>
        </w:rPr>
        <w:t>sóng nước dập dờn</w:t>
      </w:r>
      <w:r>
        <w:rPr>
          <w:rFonts w:hint="default" w:ascii="Times New Roman" w:hAnsi="Times New Roman" w:cs="Times New Roman"/>
          <w:sz w:val="28"/>
          <w:szCs w:val="28"/>
        </w:rPr>
        <w:t xml:space="preserve"> và </w:t>
      </w:r>
      <w:r>
        <w:rPr>
          <w:rStyle w:val="92"/>
          <w:rFonts w:hint="default" w:ascii="Times New Roman" w:hAnsi="Times New Roman" w:cs="Times New Roman"/>
          <w:sz w:val="28"/>
          <w:szCs w:val="28"/>
        </w:rPr>
        <w:t>màu trời biếc xanh soi xuống</w:t>
      </w:r>
      <w:r>
        <w:rPr>
          <w:rFonts w:hint="default" w:ascii="Times New Roman" w:hAnsi="Times New Roman" w:cs="Times New Roman"/>
          <w:sz w:val="28"/>
          <w:szCs w:val="28"/>
        </w:rPr>
        <w:t xml:space="preserve">. Dòng sông ấy không chỉ tưới mát ruộng đồng, mà còn </w:t>
      </w:r>
      <w:r>
        <w:rPr>
          <w:rStyle w:val="92"/>
          <w:rFonts w:hint="default" w:ascii="Times New Roman" w:hAnsi="Times New Roman" w:cs="Times New Roman"/>
          <w:sz w:val="28"/>
          <w:szCs w:val="28"/>
        </w:rPr>
        <w:t>tưới mát tâm hồn em</w:t>
      </w:r>
      <w:r>
        <w:rPr>
          <w:rFonts w:hint="default" w:ascii="Times New Roman" w:hAnsi="Times New Roman" w:cs="Times New Roman"/>
          <w:sz w:val="28"/>
          <w:szCs w:val="28"/>
        </w:rPr>
        <w:t>, khiến em luôn nhớ về quê hương với niềm tự hào và yêu thương sâu sắc.</w:t>
      </w:r>
    </w:p>
    <w:p w14:paraId="5BCB59B5">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Em yêu biết bao </w:t>
      </w:r>
      <w:r>
        <w:rPr>
          <w:rStyle w:val="92"/>
          <w:rFonts w:hint="default" w:ascii="Times New Roman" w:hAnsi="Times New Roman" w:eastAsia="SimSun" w:cs="Times New Roman"/>
          <w:sz w:val="28"/>
          <w:szCs w:val="28"/>
        </w:rPr>
        <w:t>dòng sông quê em</w:t>
      </w:r>
      <w:r>
        <w:rPr>
          <w:rFonts w:hint="default" w:ascii="Times New Roman" w:hAnsi="Times New Roman" w:eastAsia="SimSun" w:cs="Times New Roman"/>
          <w:sz w:val="28"/>
          <w:szCs w:val="28"/>
        </w:rPr>
        <w:t xml:space="preserve"> – nơi gắn bó với bao kỷ niệm tuổi thơ trong sáng. Dòng sông ấy sẽ mãi là hình ảnh thân thương, in sâu trong trái tim em.</w:t>
      </w:r>
    </w:p>
    <w:p w14:paraId="081CB2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92"/>
          <w:rFonts w:hint="default" w:ascii="Times New Roman" w:hAnsi="Times New Roman" w:cs="Times New Roman"/>
          <w:b/>
          <w:bCs/>
          <w:sz w:val="28"/>
          <w:szCs w:val="28"/>
        </w:rPr>
      </w:pPr>
    </w:p>
    <w:p w14:paraId="149C30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lang w:val="vi-VN"/>
        </w:rPr>
      </w:pPr>
      <w:r>
        <w:rPr>
          <w:rStyle w:val="92"/>
          <w:rFonts w:hint="default" w:ascii="Times New Roman" w:hAnsi="Times New Roman" w:cs="Times New Roman"/>
          <w:b/>
          <w:bCs/>
          <w:sz w:val="28"/>
          <w:szCs w:val="28"/>
        </w:rPr>
        <w:t>Bài văn: Dòng sông quê em</w:t>
      </w:r>
      <w:r>
        <w:rPr>
          <w:rStyle w:val="92"/>
          <w:rFonts w:hint="default" w:ascii="Times New Roman" w:hAnsi="Times New Roman" w:cs="Times New Roman"/>
          <w:b/>
          <w:bCs/>
          <w:sz w:val="28"/>
          <w:szCs w:val="28"/>
          <w:lang w:val="vi-VN"/>
        </w:rPr>
        <w:t xml:space="preserve"> (4)</w:t>
      </w:r>
    </w:p>
    <w:p w14:paraId="4A7177A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Quê em nằm ven một </w:t>
      </w:r>
      <w:r>
        <w:rPr>
          <w:rStyle w:val="92"/>
          <w:rFonts w:hint="default" w:ascii="Times New Roman" w:hAnsi="Times New Roman" w:cs="Times New Roman"/>
          <w:sz w:val="28"/>
          <w:szCs w:val="28"/>
        </w:rPr>
        <w:t>con sông nhỏ hiền hòa</w:t>
      </w:r>
      <w:r>
        <w:rPr>
          <w:rFonts w:hint="default" w:ascii="Times New Roman" w:hAnsi="Times New Roman" w:cs="Times New Roman"/>
          <w:sz w:val="28"/>
          <w:szCs w:val="28"/>
        </w:rPr>
        <w:t xml:space="preserve">, quanh năm nước chảy êm đềm như dải lụa xanh ôm lấy làng. Mỗi buổi sáng, khi mặt trời vừa lên, </w:t>
      </w:r>
      <w:r>
        <w:rPr>
          <w:rStyle w:val="92"/>
          <w:rFonts w:hint="default" w:ascii="Times New Roman" w:hAnsi="Times New Roman" w:cs="Times New Roman"/>
          <w:sz w:val="28"/>
          <w:szCs w:val="28"/>
        </w:rPr>
        <w:t>mặt sông lấp lánh ánh vàng</w:t>
      </w:r>
      <w:r>
        <w:rPr>
          <w:rFonts w:hint="default" w:ascii="Times New Roman" w:hAnsi="Times New Roman" w:cs="Times New Roman"/>
          <w:sz w:val="28"/>
          <w:szCs w:val="28"/>
        </w:rPr>
        <w:t>, lung linh như dát bạc. Tiếng chim hót ríu rít trên những hàng tre bên bờ càng làm cho khung cảnh thêm tươi vui.</w:t>
      </w:r>
    </w:p>
    <w:p w14:paraId="3323688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Buổi trưa, dòng sông như khoác lên mình </w:t>
      </w:r>
      <w:r>
        <w:rPr>
          <w:rStyle w:val="92"/>
          <w:rFonts w:hint="default" w:ascii="Times New Roman" w:hAnsi="Times New Roman" w:cs="Times New Roman"/>
          <w:sz w:val="28"/>
          <w:szCs w:val="28"/>
        </w:rPr>
        <w:t>tấm áo xanh thẳm</w:t>
      </w:r>
      <w:r>
        <w:rPr>
          <w:rFonts w:hint="default" w:ascii="Times New Roman" w:hAnsi="Times New Roman" w:cs="Times New Roman"/>
          <w:sz w:val="28"/>
          <w:szCs w:val="28"/>
        </w:rPr>
        <w:t>. Mặt nước phẳng lặng đến nỗi có thể soi thấy bóng mây bồng bềnh và cánh diều đang no gió giữa trời. Những bác nông dân tắm trâu dưới sông, bọn trẻ chúng em thì ríu rít nô đùa, thả những chiếc thuyền lá trôi theo dòng nước.</w:t>
      </w:r>
    </w:p>
    <w:p w14:paraId="06F7A31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Chiều xuống, ánh hoàng hôn nhuộm đỏ cả dòng sông. Xa xa, </w:t>
      </w:r>
      <w:r>
        <w:rPr>
          <w:rStyle w:val="92"/>
          <w:rFonts w:hint="default" w:ascii="Times New Roman" w:hAnsi="Times New Roman" w:cs="Times New Roman"/>
          <w:sz w:val="28"/>
          <w:szCs w:val="28"/>
        </w:rPr>
        <w:t>những chiếc thuyền chở lúa về bến</w:t>
      </w:r>
      <w:r>
        <w:rPr>
          <w:rFonts w:hint="default" w:ascii="Times New Roman" w:hAnsi="Times New Roman" w:cs="Times New Roman"/>
          <w:sz w:val="28"/>
          <w:szCs w:val="28"/>
        </w:rPr>
        <w:t>, khói lam từ những mái bếp nhỏ vươn lên, hòa với làn gió mang hương thơm của lúa mới. Mặt sông lúc này như tấm gương khổng lồ phản chiếu cả một vùng quê yên bình, ấm áp.</w:t>
      </w:r>
    </w:p>
    <w:p w14:paraId="03AB10B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Em yêu dòng sông quê em lắm! Dòng sông không chỉ mang phù sa bồi đắp cho ruộng đồng, mà còn chở đầy </w:t>
      </w:r>
      <w:r>
        <w:rPr>
          <w:rStyle w:val="92"/>
          <w:rFonts w:hint="default" w:ascii="Times New Roman" w:hAnsi="Times New Roman" w:cs="Times New Roman"/>
          <w:sz w:val="28"/>
          <w:szCs w:val="28"/>
        </w:rPr>
        <w:t>kỷ niệm tuổi thơ</w:t>
      </w:r>
      <w:r>
        <w:rPr>
          <w:rFonts w:hint="default" w:ascii="Times New Roman" w:hAnsi="Times New Roman" w:cs="Times New Roman"/>
          <w:sz w:val="28"/>
          <w:szCs w:val="28"/>
        </w:rPr>
        <w:t xml:space="preserve"> – những buổi tắm mát, những trò chơi bên bến nước, và cả tiếng cười trong veo của lũ bạn thân.</w:t>
      </w:r>
    </w:p>
    <w:p w14:paraId="46DAA73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cs="Times New Roman"/>
          <w:sz w:val="28"/>
          <w:szCs w:val="28"/>
        </w:rPr>
      </w:pPr>
    </w:p>
    <w:p w14:paraId="0499DED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6535F96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1054FE4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37451EC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087037A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710223D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350F6A3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34FB854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16DAD6E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p>
    <w:p w14:paraId="562537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SimSun" w:cs="Times New Roman"/>
          <w:sz w:val="28"/>
          <w:szCs w:val="28"/>
        </w:rPr>
      </w:pPr>
      <w:r>
        <w:rPr>
          <w:rStyle w:val="92"/>
          <w:rFonts w:hint="default" w:ascii="Times New Roman" w:hAnsi="Times New Roman" w:cs="Times New Roman"/>
          <w:b/>
          <w:bCs/>
          <w:sz w:val="28"/>
          <w:szCs w:val="28"/>
        </w:rPr>
        <w:t>Bài văn: Dòng sông quê em</w:t>
      </w:r>
      <w:r>
        <w:rPr>
          <w:rStyle w:val="92"/>
          <w:rFonts w:hint="default" w:ascii="Times New Roman" w:hAnsi="Times New Roman" w:cs="Times New Roman"/>
          <w:b/>
          <w:bCs/>
          <w:sz w:val="28"/>
          <w:szCs w:val="28"/>
          <w:lang w:val="vi-VN"/>
        </w:rPr>
        <w:t xml:space="preserve"> (5)</w:t>
      </w:r>
    </w:p>
    <w:p w14:paraId="031A01F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Quê hương em có một dòng sông nhỏ uốn lượn quanh làng như dải lụa mềm vắt ngang cánh đồng lúa xanh. Dòng sông ấy đã gắn bó với em từ thuở ấu thơ, ngày ngày soi bóng bầu trời và nuôi dưỡng bao kỷ niệm dịu dàng.</w:t>
      </w:r>
    </w:p>
    <w:p w14:paraId="4987194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Mỗi buổi sáng, khi mặt trời vừa nhô lên, ánh nắng đầu tiên dát vàng trên mặt nước, dòng sông như bừng tỉnh sau một đêm dài yên ả. Mặt sông phẳng lặng, trong veo, phản chiếu bầu trời xanh thẳm và những cụm mây trắng bồng bềnh. Tiếng chim hót líu lo trên cành, tiếng gió thổi vi vu qua hàng tre ven sông hòa cùng tiếng nước “rì rào” như bản nhạc của làng quê thanh bình.</w:t>
      </w:r>
    </w:p>
    <w:p w14:paraId="36893FE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Giữa trưa, khi mặt trời tỏa nắng rực rỡ, dòng sông khoác lên mình chiếc áo màu bạc lấp lánh. Những gợn sóng nhỏ đuổi nhau lăn tăn, nhảy nhót dưới ánh nắng vàng óng. Xa xa, vài con thuyền nhỏ lững lờ trôi, mái chèo khua nước “lách tách”, tạo nên những vòng tròn lan rộng. Lũ trẻ chăn trâu thích thú nhảy ùm xuống tắm, tiếng cười giòn tan vang vọng khắp đôi bờ, hòa vào tiếng gió, tiếng nước thành bản hòa tấu vui nhộn của tuổi thơ.</w:t>
      </w:r>
    </w:p>
    <w:p w14:paraId="49E9B44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Chiều xuống, dòng sông lại đổi sắc. Mặt nước ánh lên màu hồng cam rực rỡ của hoàng hôn, như tấm gương khổng lồ phản chiếu bầu trời rực sáng. Gió chiều thổi nhẹ, làm những con sóng nhỏ vỗ “bồm bộp” vào mạn thuyền. Xa xa, đàn cò trắng bay về tổ, in bóng xuống mặt sông lấp lánh. Khung cảnh vừa nên thơ, vừa yên ả khiến ai ngắm nhìn cũng thấy lòng nhẹ bẫng.</w:t>
      </w:r>
    </w:p>
    <w:p w14:paraId="129D2B5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eastAsia="SimSun" w:cs="Times New Roman"/>
          <w:sz w:val="28"/>
          <w:szCs w:val="28"/>
        </w:rPr>
        <w:t>Em yêu dòng sông quê em – người bạn thân thiết đã chứng kiến bao niềm vui tuổi thơ. Dù mai này đi xa, em vẫn sẽ nhớ mãi hình ảnh dòng sông hiền hòa, trong trẻo và tràn đầy sức sống của quê hương.</w:t>
      </w:r>
    </w:p>
    <w:p w14:paraId="6BA11D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8"/>
          <w:szCs w:val="28"/>
        </w:rPr>
      </w:pPr>
      <w:r>
        <w:rPr>
          <w:rStyle w:val="92"/>
          <w:rFonts w:hint="default" w:ascii="Times New Roman" w:hAnsi="Times New Roman" w:cs="Times New Roman"/>
          <w:b/>
          <w:bCs/>
          <w:sz w:val="28"/>
          <w:szCs w:val="28"/>
        </w:rPr>
        <w:t>Bài văn: Dòng sông quê em</w:t>
      </w:r>
      <w:r>
        <w:rPr>
          <w:rStyle w:val="92"/>
          <w:rFonts w:hint="default" w:ascii="Times New Roman" w:hAnsi="Times New Roman" w:cs="Times New Roman"/>
          <w:b/>
          <w:bCs/>
          <w:sz w:val="28"/>
          <w:szCs w:val="28"/>
          <w:lang w:val="vi-VN"/>
        </w:rPr>
        <w:t xml:space="preserve"> (6)</w:t>
      </w:r>
    </w:p>
    <w:p w14:paraId="7E3C8B8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Em yêu dòng sông quê em – người bạn thân thiết đã chứng kiến bao niềm vui tuổi thơ. Dù mai này đi xa, em vẫn sẽ nhớ mãi hình ảnh dòng sông hiền hòa, trong trẻo và tràn đầy sức sống của quê hương.</w:t>
      </w:r>
    </w:p>
    <w:p w14:paraId="3C08C76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Quê hương em có một dòng sông hiền hòa chảy quanh làng, được người dân gọi trìu mến là sông Hồng nhỏ. Mỗi mùa hè về, dòng sông lại khoác lên mình một vẻ đẹp rực rỡ, vừa dịu dàng vừa tràn đầy sức sống.</w:t>
      </w:r>
    </w:p>
    <w:p w14:paraId="050BB93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Buổi sáng, mặt sông trong xanh như tấm gương khổng lồ soi bóng bầu trời và hàng tre ven bờ. Ánh nắng vàng nhạt chiếu xuống làm mặt nước lấp lánh như dát bạc. Sóng nhỏ gợn lăn tăn, đuổi nhau ra xa, rồi khẽ vỗ “rì rào” vào bờ cát mịn. Những cánh buồm nâu thong thả lướt đi, để lại sau lưng những vệt nước trắng xóa. Tiếng mái chèo khua nước “lách tách” nghe thật quen thuộc, gợi nhớ bao buổi sớm cha đưa thuyền ra chợ.</w:t>
      </w:r>
    </w:p>
    <w:p w14:paraId="4D3247F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Buổi trưa, nắng như rót mật xuống mặt sông. Dòng nước trong vắt đến mức em có thể nhìn thấy đàn cá nhỏ tung tăng bơi lội dưới đáy. Tiếng ve kêu ran trên những tán cây ven bờ như bản nhạc mùa hè rộn rã. Thỉnh thoảng, những cơn gió mát từ mặt sông thổi lên làm em cảm thấy dễ chịu vô cùng. Lũ trẻ trong xóm tụ tập bên bến sông, tiếng cười nói, tiếng nước bắn “tõm, tõm” vang lên giòn giã khiến không khí quê hương thêm vui tươi, rộn ràng.</w:t>
      </w:r>
    </w:p>
    <w:p w14:paraId="4FB850A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Chiều đến, khi mặt trời đỏ rực lặn dần sau rặng tre, dòng sông ánh lên màu hồng cam tuyệt đẹp. Sóng nước lấp lánh như dải lụa hồng mềm mại. Tiếng chim gọi nhau về tổ, tiếng gió thổi vi vu qua ruộng lúa bên sông, tất cả tạo nên bản hòa ca yên bình, khiến ai cũng thấy lòng nhẹ nhõm và yêu quê hương hơn.</w:t>
      </w:r>
    </w:p>
    <w:p w14:paraId="7FC74BD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Dòng sông</w:t>
      </w:r>
      <w:bookmarkStart w:id="0" w:name="_GoBack"/>
      <w:bookmarkEnd w:id="0"/>
      <w:r>
        <w:rPr>
          <w:rFonts w:hint="default" w:ascii="Times New Roman" w:hAnsi="Times New Roman" w:eastAsia="SimSun" w:cs="Times New Roman"/>
          <w:sz w:val="28"/>
          <w:szCs w:val="28"/>
        </w:rPr>
        <w:t xml:space="preserve"> quê em thật đẹp và gần gũi biết bao. Em yêu dòng sông ấy – nơi lưu giữ bao tiếng cười tuổi thơ, bao kỷ niệm ngọt ngào mà em sẽ không bao giờ quên.</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6032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595E9F"/>
    <w:rsid w:val="067B1F1D"/>
    <w:rsid w:val="1C477673"/>
    <w:rsid w:val="1F9E104C"/>
    <w:rsid w:val="2BF235A7"/>
    <w:rsid w:val="354873D0"/>
    <w:rsid w:val="41CA64AF"/>
    <w:rsid w:val="433B57B2"/>
    <w:rsid w:val="4D170188"/>
    <w:rsid w:val="4FE84CFC"/>
    <w:rsid w:val="5056032A"/>
    <w:rsid w:val="51501AF7"/>
    <w:rsid w:val="586D30B2"/>
    <w:rsid w:val="62001A55"/>
    <w:rsid w:val="64217966"/>
    <w:rsid w:val="661E68F7"/>
    <w:rsid w:val="693F5C3A"/>
    <w:rsid w:val="6D875BFC"/>
    <w:rsid w:val="780B50A5"/>
    <w:rsid w:val="7A3E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2025-11-03T01:33:00Z</dcterms:created>
  <dc:creator>Tình Trần</dc:creator>
  <cp:lastModifiedBy>Tình Trần</cp:lastModifiedBy>
  <dcterms:modified xsi:type="dcterms:W3CDTF">2025-11-04T00:47:49Z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ABF6159DC2694B3BBA34D71D803C5FA5_11</vt:lpwstr>
  </property>
</Properties>
</file>