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DCAB9">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center"/>
        <w:rPr>
          <w:rStyle w:val="31"/>
          <w:rFonts w:hint="default" w:ascii="Times New Roman" w:hAnsi="Times New Roman" w:eastAsia="Arial" w:cs="Times New Roman"/>
          <w:i w:val="0"/>
          <w:iCs w:val="0"/>
          <w:caps w:val="0"/>
          <w:color w:val="000000"/>
          <w:spacing w:val="0"/>
          <w:sz w:val="24"/>
          <w:szCs w:val="24"/>
          <w:bdr w:val="none" w:color="auto" w:sz="0" w:space="0"/>
        </w:rPr>
      </w:pPr>
      <w:r>
        <w:rPr>
          <w:rStyle w:val="92"/>
          <w:rFonts w:hint="default" w:ascii="Times New Roman" w:hAnsi="Times New Roman" w:eastAsia="Arial" w:cs="Times New Roman"/>
          <w:b/>
          <w:bCs/>
          <w:i w:val="0"/>
          <w:iCs w:val="0"/>
          <w:caps w:val="0"/>
          <w:color w:val="000000"/>
          <w:spacing w:val="0"/>
          <w:sz w:val="24"/>
          <w:szCs w:val="24"/>
          <w:bdr w:val="none" w:color="auto" w:sz="0" w:space="0"/>
          <w:lang w:val="vi-VN"/>
        </w:rPr>
        <w:t xml:space="preserve">Ôn tập </w:t>
      </w:r>
      <w:r>
        <w:rPr>
          <w:rStyle w:val="92"/>
          <w:rFonts w:hint="default" w:ascii="Times New Roman" w:hAnsi="Times New Roman" w:eastAsia="Arial" w:cs="Times New Roman"/>
          <w:b/>
          <w:bCs/>
          <w:i w:val="0"/>
          <w:iCs w:val="0"/>
          <w:caps w:val="0"/>
          <w:color w:val="000000"/>
          <w:spacing w:val="0"/>
          <w:sz w:val="24"/>
          <w:szCs w:val="24"/>
          <w:bdr w:val="none" w:color="auto" w:sz="0" w:space="0"/>
        </w:rPr>
        <w:t>Học kì 1 Lịch Sử và Địa Lí lớp 5</w:t>
      </w:r>
      <w:r>
        <w:rPr>
          <w:rStyle w:val="92"/>
          <w:rFonts w:hint="default" w:ascii="Times New Roman" w:hAnsi="Times New Roman" w:eastAsia="Arial" w:cs="Times New Roman"/>
          <w:b/>
          <w:bCs/>
          <w:i w:val="0"/>
          <w:iCs w:val="0"/>
          <w:caps w:val="0"/>
          <w:color w:val="000000"/>
          <w:spacing w:val="0"/>
          <w:sz w:val="24"/>
          <w:szCs w:val="24"/>
          <w:bdr w:val="none" w:color="auto" w:sz="0" w:space="0"/>
          <w:lang w:val="vi-VN"/>
        </w:rPr>
        <w:t xml:space="preserve"> </w:t>
      </w:r>
      <w:r>
        <w:rPr>
          <w:rStyle w:val="31"/>
          <w:rFonts w:hint="default" w:ascii="Times New Roman" w:hAnsi="Times New Roman" w:eastAsia="Arial" w:cs="Times New Roman"/>
          <w:i w:val="0"/>
          <w:iCs w:val="0"/>
          <w:caps w:val="0"/>
          <w:color w:val="000000"/>
          <w:spacing w:val="0"/>
          <w:sz w:val="24"/>
          <w:szCs w:val="24"/>
          <w:bdr w:val="none" w:color="auto" w:sz="0" w:space="0"/>
        </w:rPr>
        <w:t>(Bộ sách: Cánh diều)</w:t>
      </w:r>
    </w:p>
    <w:p w14:paraId="345F74EA">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Style w:val="31"/>
          <w:rFonts w:hint="default" w:ascii="Times New Roman" w:hAnsi="Times New Roman" w:eastAsia="Arial" w:cs="Times New Roman"/>
          <w:i w:val="0"/>
          <w:iCs w:val="0"/>
          <w:caps w:val="0"/>
          <w:color w:val="000000"/>
          <w:spacing w:val="0"/>
          <w:sz w:val="24"/>
          <w:szCs w:val="24"/>
          <w:bdr w:val="none" w:color="auto" w:sz="0" w:space="0"/>
          <w:lang w:val="vi-VN"/>
        </w:rPr>
      </w:pPr>
      <w:r>
        <w:rPr>
          <w:rStyle w:val="31"/>
          <w:rFonts w:hint="default" w:ascii="Times New Roman" w:hAnsi="Times New Roman" w:eastAsia="Arial" w:cs="Times New Roman"/>
          <w:i w:val="0"/>
          <w:iCs w:val="0"/>
          <w:caps w:val="0"/>
          <w:color w:val="000000"/>
          <w:spacing w:val="0"/>
          <w:sz w:val="24"/>
          <w:szCs w:val="24"/>
          <w:bdr w:val="none" w:color="auto" w:sz="0" w:space="0"/>
          <w:lang w:val="vi-VN"/>
        </w:rPr>
        <w:t>Họ và tên:........................................</w:t>
      </w:r>
    </w:p>
    <w:p w14:paraId="004DD574">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PHẦN 1. TRẮC NGHIỆM (6,0 ĐIỂM)</w:t>
      </w:r>
    </w:p>
    <w:p w14:paraId="102437F2">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31"/>
          <w:rFonts w:hint="default" w:ascii="Times New Roman" w:hAnsi="Times New Roman" w:eastAsia="Arial" w:cs="Times New Roman"/>
          <w:i w:val="0"/>
          <w:iCs w:val="0"/>
          <w:caps w:val="0"/>
          <w:color w:val="000000"/>
          <w:spacing w:val="0"/>
          <w:sz w:val="24"/>
          <w:szCs w:val="24"/>
          <w:bdr w:val="none" w:color="auto" w:sz="0" w:space="0"/>
        </w:rPr>
        <w:t>Từ câu hỏi số 1 đến câu số 10 (0,5 điểm/ câu hỏi): học sinh lựa chọn 01 đáp án đúng duy nhất trong 4 đáp án A, B, C, D</w:t>
      </w:r>
    </w:p>
    <w:p w14:paraId="75E6E6D4">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Câu 1. </w:t>
      </w:r>
      <w:r>
        <w:rPr>
          <w:rFonts w:hint="default" w:ascii="Times New Roman" w:hAnsi="Times New Roman" w:eastAsia="Arial" w:cs="Times New Roman"/>
          <w:i w:val="0"/>
          <w:iCs w:val="0"/>
          <w:caps w:val="0"/>
          <w:color w:val="000000"/>
          <w:spacing w:val="0"/>
          <w:sz w:val="24"/>
          <w:szCs w:val="24"/>
          <w:bdr w:val="none" w:color="auto" w:sz="0" w:space="0"/>
        </w:rPr>
        <w:t>Quốc kì của nước Cộng hòa xã hội chủ nghĩa Việt Nam thể hiện</w:t>
      </w:r>
    </w:p>
    <w:p w14:paraId="22072DE3">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A. sự độc lập, tự do, thống nhất và toàn vẹn của đất nước.</w:t>
      </w:r>
    </w:p>
    <w:p w14:paraId="00B513D5">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B. khát vọng chinh phục đỉnh cao tri thức của nhân dân.</w:t>
      </w:r>
    </w:p>
    <w:p w14:paraId="2F0050F7">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C. ước mơ về một cuộc sống yên bình, nhiều may mắn.</w:t>
      </w:r>
    </w:p>
    <w:p w14:paraId="1466B6B6">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D. hi vọng về sự thịnh vượng và trường tồn của dân tộc.</w:t>
      </w:r>
    </w:p>
    <w:p w14:paraId="1533320B">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Câu 2. </w:t>
      </w:r>
      <w:r>
        <w:rPr>
          <w:rFonts w:hint="default" w:ascii="Times New Roman" w:hAnsi="Times New Roman" w:eastAsia="Arial" w:cs="Times New Roman"/>
          <w:i w:val="0"/>
          <w:iCs w:val="0"/>
          <w:caps w:val="0"/>
          <w:color w:val="000000"/>
          <w:spacing w:val="0"/>
          <w:sz w:val="24"/>
          <w:szCs w:val="24"/>
          <w:bdr w:val="none" w:color="auto" w:sz="0" w:space="0"/>
        </w:rPr>
        <w:t>Ý nào dưới đây thể hiện mặt tích cực của dân số tăng nhanh?</w:t>
      </w:r>
    </w:p>
    <w:p w14:paraId="2F090D44">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A. Tạo được nguồn lao động dồi dào và dự trữ lao động lớn.</w:t>
      </w:r>
    </w:p>
    <w:p w14:paraId="6E51CD2F">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B. Đẩy nhanh tốc độ khai thác tài nguyên thiên nhiên.</w:t>
      </w:r>
    </w:p>
    <w:p w14:paraId="34C88420">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C. Chất lượng cuộc sống của người dân khó được nâng cao.</w:t>
      </w:r>
    </w:p>
    <w:p w14:paraId="26A884D9">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D. Gia tăng ô nhiễm môi trường và cạn kiệt tài nguyên.</w:t>
      </w:r>
    </w:p>
    <w:p w14:paraId="747AE67C">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Câu 3. </w:t>
      </w:r>
      <w:r>
        <w:rPr>
          <w:rFonts w:hint="default" w:ascii="Times New Roman" w:hAnsi="Times New Roman" w:eastAsia="Arial" w:cs="Times New Roman"/>
          <w:i w:val="0"/>
          <w:iCs w:val="0"/>
          <w:caps w:val="0"/>
          <w:color w:val="000000"/>
          <w:spacing w:val="0"/>
          <w:sz w:val="24"/>
          <w:szCs w:val="24"/>
          <w:bdr w:val="none" w:color="auto" w:sz="0" w:space="0"/>
        </w:rPr>
        <w:t>Vương quốc Phù Nam ra đời vào khoảng thế kỉ I, gắn với truyền thuyết về</w:t>
      </w:r>
    </w:p>
    <w:p w14:paraId="4CB60763">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A. Hỗn Điền - Liễu Diệp.</w:t>
      </w:r>
    </w:p>
    <w:p w14:paraId="770B25EF">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B. Mỵ Châu - Trọng Thủy.</w:t>
      </w:r>
    </w:p>
    <w:p w14:paraId="543BF0BD">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C. Ngưu Lang - Chức Nữ.</w:t>
      </w:r>
    </w:p>
    <w:p w14:paraId="79FA8612">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D. Nhã Lan - Cảo Nương.</w:t>
      </w:r>
    </w:p>
    <w:p w14:paraId="170C95CD">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Câu 4.</w:t>
      </w:r>
      <w:r>
        <w:rPr>
          <w:rFonts w:hint="default" w:ascii="Times New Roman" w:hAnsi="Times New Roman" w:eastAsia="Arial" w:cs="Times New Roman"/>
          <w:i w:val="0"/>
          <w:iCs w:val="0"/>
          <w:caps w:val="0"/>
          <w:color w:val="000000"/>
          <w:spacing w:val="0"/>
          <w:sz w:val="24"/>
          <w:szCs w:val="24"/>
          <w:bdr w:val="none" w:color="auto" w:sz="0" w:space="0"/>
        </w:rPr>
        <w:t> Địa bàn của Vương quốc Chăm-pa chủ yếu thuộc khu vực nào của Việt Nam ngày nay?</w:t>
      </w:r>
    </w:p>
    <w:p w14:paraId="64DCFED7">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A. Miền Bắc.</w:t>
      </w:r>
    </w:p>
    <w:p w14:paraId="7607CF6A">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B. Miền Trung.</w:t>
      </w:r>
    </w:p>
    <w:p w14:paraId="39BD1858">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C. Tây Nguyên.</w:t>
      </w:r>
    </w:p>
    <w:p w14:paraId="6ECE451A">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D. Miền Nam.</w:t>
      </w:r>
    </w:p>
    <w:p w14:paraId="0B62F68D">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Câu 5. </w:t>
      </w:r>
      <w:r>
        <w:rPr>
          <w:rFonts w:hint="default" w:ascii="Times New Roman" w:hAnsi="Times New Roman" w:eastAsia="Arial" w:cs="Times New Roman"/>
          <w:i w:val="0"/>
          <w:iCs w:val="0"/>
          <w:caps w:val="0"/>
          <w:color w:val="000000"/>
          <w:spacing w:val="0"/>
          <w:sz w:val="24"/>
          <w:szCs w:val="24"/>
          <w:bdr w:val="none" w:color="auto" w:sz="0" w:space="0"/>
        </w:rPr>
        <w:t>Sự kiện lịch sử nào ở thế kỉ X đã chấm dứt thời kì Bắc thuộc, đưa Việt Nam bước vào thời kì độc lập, tự chủ lâu dài?</w:t>
      </w:r>
    </w:p>
    <w:p w14:paraId="051C036C">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A. Trưng Trắc xưng vương, đóng đô ở Mê Linh.</w:t>
      </w:r>
    </w:p>
    <w:p w14:paraId="47B3258F">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B. Chiến thắng Bạch Đằng do Ngô Quyền lãnh đạo.</w:t>
      </w:r>
    </w:p>
    <w:p w14:paraId="033F6DF1">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C. Triệu Thị Trinh cùng Triệu Quốc Đạt dấy binh khởi nghĩa.</w:t>
      </w:r>
    </w:p>
    <w:p w14:paraId="7AC73F85">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D. Lý Bí lên ngôi, xưng Lý Nam Đế, lập ra nước Vạn Xuân.</w:t>
      </w:r>
    </w:p>
    <w:p w14:paraId="6B4B1341">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Câu 6. </w:t>
      </w:r>
      <w:r>
        <w:rPr>
          <w:rFonts w:hint="default" w:ascii="Times New Roman" w:hAnsi="Times New Roman" w:eastAsia="Arial" w:cs="Times New Roman"/>
          <w:i w:val="0"/>
          <w:iCs w:val="0"/>
          <w:caps w:val="0"/>
          <w:color w:val="000000"/>
          <w:spacing w:val="0"/>
          <w:sz w:val="24"/>
          <w:szCs w:val="24"/>
          <w:bdr w:val="none" w:color="auto" w:sz="0" w:space="0"/>
        </w:rPr>
        <w:t>Nhân vật lịch sử nào được đề cập đến trong câu đố dân gian sau?</w:t>
      </w:r>
    </w:p>
    <w:p w14:paraId="5A610536">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center"/>
        <w:rPr>
          <w:rFonts w:hint="default" w:ascii="Times New Roman" w:hAnsi="Times New Roman" w:eastAsia="Arial" w:cs="Times New Roman"/>
          <w:i w:val="0"/>
          <w:iCs w:val="0"/>
          <w:caps w:val="0"/>
          <w:color w:val="000000"/>
          <w:spacing w:val="0"/>
          <w:sz w:val="24"/>
          <w:szCs w:val="24"/>
        </w:rPr>
      </w:pPr>
      <w:r>
        <w:rPr>
          <w:rStyle w:val="31"/>
          <w:rFonts w:hint="default" w:ascii="Times New Roman" w:hAnsi="Times New Roman" w:eastAsia="Arial" w:cs="Times New Roman"/>
          <w:i w:val="0"/>
          <w:iCs w:val="0"/>
          <w:caps w:val="0"/>
          <w:color w:val="000000"/>
          <w:spacing w:val="0"/>
          <w:sz w:val="24"/>
          <w:szCs w:val="24"/>
          <w:bdr w:val="none" w:color="auto" w:sz="0" w:space="0"/>
        </w:rPr>
        <w:t>“Từng phen khóc lóc theo cha,</w:t>
      </w:r>
    </w:p>
    <w:p w14:paraId="2EE4A5D8">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center"/>
        <w:rPr>
          <w:rFonts w:hint="default" w:ascii="Times New Roman" w:hAnsi="Times New Roman" w:eastAsia="Arial" w:cs="Times New Roman"/>
          <w:i w:val="0"/>
          <w:iCs w:val="0"/>
          <w:caps w:val="0"/>
          <w:color w:val="000000"/>
          <w:spacing w:val="0"/>
          <w:sz w:val="24"/>
          <w:szCs w:val="24"/>
        </w:rPr>
      </w:pPr>
      <w:r>
        <w:rPr>
          <w:rStyle w:val="31"/>
          <w:rFonts w:hint="default" w:ascii="Times New Roman" w:hAnsi="Times New Roman" w:eastAsia="Arial" w:cs="Times New Roman"/>
          <w:i w:val="0"/>
          <w:iCs w:val="0"/>
          <w:caps w:val="0"/>
          <w:color w:val="000000"/>
          <w:spacing w:val="0"/>
          <w:sz w:val="24"/>
          <w:szCs w:val="24"/>
          <w:bdr w:val="none" w:color="auto" w:sz="0" w:space="0"/>
        </w:rPr>
        <w:t>Rồi đem nợ nước, thù nhà ra cân,</w:t>
      </w:r>
    </w:p>
    <w:p w14:paraId="3C82C97F">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center"/>
        <w:rPr>
          <w:rFonts w:hint="default" w:ascii="Times New Roman" w:hAnsi="Times New Roman" w:eastAsia="Arial" w:cs="Times New Roman"/>
          <w:i w:val="0"/>
          <w:iCs w:val="0"/>
          <w:caps w:val="0"/>
          <w:color w:val="000000"/>
          <w:spacing w:val="0"/>
          <w:sz w:val="24"/>
          <w:szCs w:val="24"/>
        </w:rPr>
      </w:pPr>
      <w:r>
        <w:rPr>
          <w:rStyle w:val="31"/>
          <w:rFonts w:hint="default" w:ascii="Times New Roman" w:hAnsi="Times New Roman" w:eastAsia="Arial" w:cs="Times New Roman"/>
          <w:i w:val="0"/>
          <w:iCs w:val="0"/>
          <w:caps w:val="0"/>
          <w:color w:val="000000"/>
          <w:spacing w:val="0"/>
          <w:sz w:val="24"/>
          <w:szCs w:val="24"/>
          <w:bdr w:val="none" w:color="auto" w:sz="0" w:space="0"/>
        </w:rPr>
        <w:t>Lam Sơn tìm giúp minh quân,</w:t>
      </w:r>
    </w:p>
    <w:p w14:paraId="3713E693">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center"/>
        <w:rPr>
          <w:rFonts w:hint="default" w:ascii="Times New Roman" w:hAnsi="Times New Roman" w:eastAsia="Arial" w:cs="Times New Roman"/>
          <w:i w:val="0"/>
          <w:iCs w:val="0"/>
          <w:caps w:val="0"/>
          <w:color w:val="000000"/>
          <w:spacing w:val="0"/>
          <w:sz w:val="24"/>
          <w:szCs w:val="24"/>
        </w:rPr>
      </w:pPr>
      <w:r>
        <w:rPr>
          <w:rStyle w:val="31"/>
          <w:rFonts w:hint="default" w:ascii="Times New Roman" w:hAnsi="Times New Roman" w:eastAsia="Arial" w:cs="Times New Roman"/>
          <w:i w:val="0"/>
          <w:iCs w:val="0"/>
          <w:caps w:val="0"/>
          <w:color w:val="000000"/>
          <w:spacing w:val="0"/>
          <w:sz w:val="24"/>
          <w:szCs w:val="24"/>
          <w:bdr w:val="none" w:color="auto" w:sz="0" w:space="0"/>
        </w:rPr>
        <w:t>Bình Ngô Đại cáo bút thần ra tay?”</w:t>
      </w:r>
    </w:p>
    <w:p w14:paraId="357DBCFF">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A. Lê Lai.</w:t>
      </w:r>
    </w:p>
    <w:p w14:paraId="7D0393BB">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B. Nguyễn Chích.</w:t>
      </w:r>
    </w:p>
    <w:p w14:paraId="61D14A11">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C. Nguyễn Trãi.</w:t>
      </w:r>
    </w:p>
    <w:p w14:paraId="4AD1508B">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D. Lê Ngân.</w:t>
      </w:r>
    </w:p>
    <w:p w14:paraId="62B81161">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Câu 7. </w:t>
      </w:r>
      <w:r>
        <w:rPr>
          <w:rFonts w:hint="default" w:ascii="Times New Roman" w:hAnsi="Times New Roman" w:eastAsia="Arial" w:cs="Times New Roman"/>
          <w:i w:val="0"/>
          <w:iCs w:val="0"/>
          <w:caps w:val="0"/>
          <w:color w:val="000000"/>
          <w:spacing w:val="0"/>
          <w:sz w:val="24"/>
          <w:szCs w:val="24"/>
          <w:bdr w:val="none" w:color="auto" w:sz="0" w:space="0"/>
        </w:rPr>
        <w:t>Nội dung nào sau đây </w:t>
      </w:r>
      <w:r>
        <w:rPr>
          <w:rStyle w:val="92"/>
          <w:rFonts w:hint="default" w:ascii="Times New Roman" w:hAnsi="Times New Roman" w:eastAsia="Arial" w:cs="Times New Roman"/>
          <w:b/>
          <w:bCs/>
          <w:i w:val="0"/>
          <w:iCs w:val="0"/>
          <w:caps w:val="0"/>
          <w:color w:val="000000"/>
          <w:spacing w:val="0"/>
          <w:sz w:val="24"/>
          <w:szCs w:val="24"/>
          <w:bdr w:val="none" w:color="auto" w:sz="0" w:space="0"/>
        </w:rPr>
        <w:t>không </w:t>
      </w:r>
      <w:r>
        <w:rPr>
          <w:rFonts w:hint="default" w:ascii="Times New Roman" w:hAnsi="Times New Roman" w:eastAsia="Arial" w:cs="Times New Roman"/>
          <w:i w:val="0"/>
          <w:iCs w:val="0"/>
          <w:caps w:val="0"/>
          <w:color w:val="000000"/>
          <w:spacing w:val="0"/>
          <w:sz w:val="24"/>
          <w:szCs w:val="24"/>
          <w:bdr w:val="none" w:color="auto" w:sz="0" w:space="0"/>
        </w:rPr>
        <w:t>phản ánh đúng tình hình đất nước dưới thời Hậu Lê?</w:t>
      </w:r>
    </w:p>
    <w:p w14:paraId="50A95C66">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A. Sản xuất nông nghiệp được phục hồi và phát triển.</w:t>
      </w:r>
    </w:p>
    <w:p w14:paraId="50FBDF37">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B. Quốc hiệu là Đại Nam; đóng đô ở Phú Xuân (Huế).</w:t>
      </w:r>
    </w:p>
    <w:p w14:paraId="26FDF6EB">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C. Đời sống nhân dân ổn định, đất nước thịnh đạt.</w:t>
      </w:r>
    </w:p>
    <w:p w14:paraId="2B3E34B2">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D. Văn học và khoa học đạt được nhiều thành tựu.</w:t>
      </w:r>
    </w:p>
    <w:p w14:paraId="24CD4DF8">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Câu 8. </w:t>
      </w:r>
      <w:r>
        <w:rPr>
          <w:rFonts w:hint="default" w:ascii="Times New Roman" w:hAnsi="Times New Roman" w:eastAsia="Arial" w:cs="Times New Roman"/>
          <w:i w:val="0"/>
          <w:iCs w:val="0"/>
          <w:caps w:val="0"/>
          <w:color w:val="000000"/>
          <w:spacing w:val="0"/>
          <w:sz w:val="24"/>
          <w:szCs w:val="24"/>
          <w:bdr w:val="none" w:color="auto" w:sz="0" w:space="0"/>
        </w:rPr>
        <w:t>Bộ luật được ban hành dưới Triều Nguyễn là</w:t>
      </w:r>
    </w:p>
    <w:p w14:paraId="53460E45">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A. Hình thư.</w:t>
      </w:r>
    </w:p>
    <w:p w14:paraId="1F3F99F5">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B. Hình luật.</w:t>
      </w:r>
    </w:p>
    <w:p w14:paraId="67880F30">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C. Quốc triều hình luật.</w:t>
      </w:r>
    </w:p>
    <w:p w14:paraId="19879134">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D. Hoàng Việt luật lệ.</w:t>
      </w:r>
    </w:p>
    <w:p w14:paraId="4E126230">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Câu 9. </w:t>
      </w:r>
      <w:r>
        <w:rPr>
          <w:rFonts w:hint="default" w:ascii="Times New Roman" w:hAnsi="Times New Roman" w:eastAsia="Arial" w:cs="Times New Roman"/>
          <w:i w:val="0"/>
          <w:iCs w:val="0"/>
          <w:caps w:val="0"/>
          <w:color w:val="000000"/>
          <w:spacing w:val="0"/>
          <w:sz w:val="24"/>
          <w:szCs w:val="24"/>
          <w:bdr w:val="none" w:color="auto" w:sz="0" w:space="0"/>
        </w:rPr>
        <w:t>Triều đại phong kiến cuối cùng trong lịch sử dân tộc Việt Nam là</w:t>
      </w:r>
    </w:p>
    <w:p w14:paraId="4F17D75A">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A. nhà Lý.</w:t>
      </w:r>
    </w:p>
    <w:p w14:paraId="445C5AD2">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B. nhà Trần.</w:t>
      </w:r>
    </w:p>
    <w:p w14:paraId="11219613">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C. nhà Hậu Lê.</w:t>
      </w:r>
    </w:p>
    <w:p w14:paraId="7AFF84AD">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D. Nhà Nguyễn.</w:t>
      </w:r>
    </w:p>
    <w:p w14:paraId="5EAEC490">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Câu 10. </w:t>
      </w:r>
      <w:r>
        <w:rPr>
          <w:rFonts w:hint="default" w:ascii="Times New Roman" w:hAnsi="Times New Roman" w:eastAsia="Arial" w:cs="Times New Roman"/>
          <w:i w:val="0"/>
          <w:iCs w:val="0"/>
          <w:caps w:val="0"/>
          <w:color w:val="000000"/>
          <w:spacing w:val="0"/>
          <w:sz w:val="24"/>
          <w:szCs w:val="24"/>
          <w:bdr w:val="none" w:color="auto" w:sz="0" w:space="0"/>
        </w:rPr>
        <w:t>Vị quan nào dưới triều Nguyễn đã có công khai phá và lập nên huyện Tiền Hải (Thái Bình), huyện Kim Sơn (Ninh Bình) ngày nay?</w:t>
      </w:r>
    </w:p>
    <w:p w14:paraId="22C29F1C">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A. Nguyễn Tri Phương.</w:t>
      </w:r>
    </w:p>
    <w:p w14:paraId="47DDA92B">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B. Nguyễn Lộ Trạch.</w:t>
      </w:r>
    </w:p>
    <w:p w14:paraId="44AD430D">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C. Phan Đình Phùng.</w:t>
      </w:r>
    </w:p>
    <w:p w14:paraId="0BFAC348">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D. Nguyễn Công Trứ.</w:t>
      </w:r>
    </w:p>
    <w:p w14:paraId="74E97E66">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Câu 11 (1,0 điểm).</w:t>
      </w:r>
      <w:r>
        <w:rPr>
          <w:rFonts w:hint="default" w:ascii="Times New Roman" w:hAnsi="Times New Roman" w:eastAsia="Arial" w:cs="Times New Roman"/>
          <w:i w:val="0"/>
          <w:iCs w:val="0"/>
          <w:caps w:val="0"/>
          <w:color w:val="000000"/>
          <w:spacing w:val="0"/>
          <w:sz w:val="24"/>
          <w:szCs w:val="24"/>
          <w:bdr w:val="none" w:color="auto" w:sz="0" w:space="0"/>
        </w:rPr>
        <w:t> Đọc thông tin và điền đúng (Đ) hoặc sai (S) vào các ô trống phía trước mỗi ý sau đây:</w:t>
      </w:r>
    </w:p>
    <w:p w14:paraId="1BBFB6A1">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Thông tin. </w:t>
      </w:r>
      <w:r>
        <w:rPr>
          <w:rStyle w:val="31"/>
          <w:rFonts w:hint="default" w:ascii="Times New Roman" w:hAnsi="Times New Roman" w:eastAsia="Arial" w:cs="Times New Roman"/>
          <w:i w:val="0"/>
          <w:iCs w:val="0"/>
          <w:caps w:val="0"/>
          <w:color w:val="000000"/>
          <w:spacing w:val="0"/>
          <w:sz w:val="24"/>
          <w:szCs w:val="24"/>
          <w:bdr w:val="none" w:color="auto" w:sz="0" w:space="0"/>
        </w:rPr>
        <w:t>Được tin quân Nguyên</w:t>
      </w:r>
      <w:r>
        <w:rPr>
          <w:rFonts w:hint="default" w:ascii="Times New Roman" w:hAnsi="Times New Roman" w:eastAsia="Arial" w:cs="Times New Roman"/>
          <w:i w:val="0"/>
          <w:iCs w:val="0"/>
          <w:caps w:val="0"/>
          <w:color w:val="000000"/>
          <w:spacing w:val="0"/>
          <w:sz w:val="24"/>
          <w:szCs w:val="24"/>
          <w:bdr w:val="none" w:color="auto" w:sz="0" w:space="0"/>
        </w:rPr>
        <w:t> </w:t>
      </w:r>
      <w:r>
        <w:rPr>
          <w:rStyle w:val="31"/>
          <w:rFonts w:hint="default" w:ascii="Times New Roman" w:hAnsi="Times New Roman" w:eastAsia="Arial" w:cs="Times New Roman"/>
          <w:i w:val="0"/>
          <w:iCs w:val="0"/>
          <w:caps w:val="0"/>
          <w:color w:val="000000"/>
          <w:spacing w:val="0"/>
          <w:sz w:val="24"/>
          <w:szCs w:val="24"/>
          <w:bdr w:val="none" w:color="auto" w:sz="0" w:space="0"/>
        </w:rPr>
        <w:t>kéo về cửa sông Bạch Đằng</w:t>
      </w:r>
      <w:r>
        <w:rPr>
          <w:rFonts w:hint="default" w:ascii="Times New Roman" w:hAnsi="Times New Roman" w:eastAsia="Arial" w:cs="Times New Roman"/>
          <w:i w:val="0"/>
          <w:iCs w:val="0"/>
          <w:caps w:val="0"/>
          <w:color w:val="000000"/>
          <w:spacing w:val="0"/>
          <w:sz w:val="24"/>
          <w:szCs w:val="24"/>
          <w:bdr w:val="none" w:color="auto" w:sz="0" w:space="0"/>
        </w:rPr>
        <w:t> </w:t>
      </w:r>
      <w:r>
        <w:rPr>
          <w:rStyle w:val="31"/>
          <w:rFonts w:hint="default" w:ascii="Times New Roman" w:hAnsi="Times New Roman" w:eastAsia="Arial" w:cs="Times New Roman"/>
          <w:i w:val="0"/>
          <w:iCs w:val="0"/>
          <w:caps w:val="0"/>
          <w:color w:val="000000"/>
          <w:spacing w:val="0"/>
          <w:sz w:val="24"/>
          <w:szCs w:val="24"/>
          <w:bdr w:val="none" w:color="auto" w:sz="0" w:space="0"/>
        </w:rPr>
        <w:t>để đón đoàn thuyền lương,</w:t>
      </w:r>
      <w:r>
        <w:rPr>
          <w:rFonts w:hint="default" w:ascii="Times New Roman" w:hAnsi="Times New Roman" w:eastAsia="Arial" w:cs="Times New Roman"/>
          <w:i w:val="0"/>
          <w:iCs w:val="0"/>
          <w:caps w:val="0"/>
          <w:color w:val="000000"/>
          <w:spacing w:val="0"/>
          <w:sz w:val="24"/>
          <w:szCs w:val="24"/>
          <w:bdr w:val="none" w:color="auto" w:sz="0" w:space="0"/>
        </w:rPr>
        <w:t> </w:t>
      </w:r>
      <w:r>
        <w:rPr>
          <w:rStyle w:val="31"/>
          <w:rFonts w:hint="default" w:ascii="Times New Roman" w:hAnsi="Times New Roman" w:eastAsia="Arial" w:cs="Times New Roman"/>
          <w:i w:val="0"/>
          <w:iCs w:val="0"/>
          <w:caps w:val="0"/>
          <w:color w:val="000000"/>
          <w:spacing w:val="0"/>
          <w:sz w:val="24"/>
          <w:szCs w:val="24"/>
          <w:bdr w:val="none" w:color="auto" w:sz="0" w:space="0"/>
        </w:rPr>
        <w:t>Hưng Đạo Đại Vương đã</w:t>
      </w:r>
      <w:r>
        <w:rPr>
          <w:rFonts w:hint="default" w:ascii="Times New Roman" w:hAnsi="Times New Roman" w:eastAsia="Arial" w:cs="Times New Roman"/>
          <w:i w:val="0"/>
          <w:iCs w:val="0"/>
          <w:caps w:val="0"/>
          <w:color w:val="000000"/>
          <w:spacing w:val="0"/>
          <w:sz w:val="24"/>
          <w:szCs w:val="24"/>
          <w:bdr w:val="none" w:color="auto" w:sz="0" w:space="0"/>
        </w:rPr>
        <w:t> </w:t>
      </w:r>
      <w:r>
        <w:rPr>
          <w:rStyle w:val="31"/>
          <w:rFonts w:hint="default" w:ascii="Times New Roman" w:hAnsi="Times New Roman" w:eastAsia="Arial" w:cs="Times New Roman"/>
          <w:i w:val="0"/>
          <w:iCs w:val="0"/>
          <w:caps w:val="0"/>
          <w:color w:val="000000"/>
          <w:spacing w:val="0"/>
          <w:sz w:val="24"/>
          <w:szCs w:val="24"/>
          <w:bdr w:val="none" w:color="auto" w:sz="0" w:space="0"/>
        </w:rPr>
        <w:t>cho đóng cọc gỗ xuống sông</w:t>
      </w:r>
      <w:r>
        <w:rPr>
          <w:rFonts w:hint="default" w:ascii="Times New Roman" w:hAnsi="Times New Roman" w:eastAsia="Arial" w:cs="Times New Roman"/>
          <w:i w:val="0"/>
          <w:iCs w:val="0"/>
          <w:caps w:val="0"/>
          <w:color w:val="000000"/>
          <w:spacing w:val="0"/>
          <w:sz w:val="24"/>
          <w:szCs w:val="24"/>
          <w:bdr w:val="none" w:color="auto" w:sz="0" w:space="0"/>
        </w:rPr>
        <w:t> </w:t>
      </w:r>
      <w:r>
        <w:rPr>
          <w:rStyle w:val="31"/>
          <w:rFonts w:hint="default" w:ascii="Times New Roman" w:hAnsi="Times New Roman" w:eastAsia="Arial" w:cs="Times New Roman"/>
          <w:i w:val="0"/>
          <w:iCs w:val="0"/>
          <w:caps w:val="0"/>
          <w:color w:val="000000"/>
          <w:spacing w:val="0"/>
          <w:sz w:val="24"/>
          <w:szCs w:val="24"/>
          <w:bdr w:val="none" w:color="auto" w:sz="0" w:space="0"/>
        </w:rPr>
        <w:t>Bạch Đằng.</w:t>
      </w:r>
    </w:p>
    <w:p w14:paraId="6C47FA04">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31"/>
          <w:rFonts w:hint="default" w:ascii="Times New Roman" w:hAnsi="Times New Roman" w:eastAsia="Arial" w:cs="Times New Roman"/>
          <w:i w:val="0"/>
          <w:iCs w:val="0"/>
          <w:caps w:val="0"/>
          <w:color w:val="000000"/>
          <w:spacing w:val="0"/>
          <w:sz w:val="24"/>
          <w:szCs w:val="24"/>
          <w:bdr w:val="none" w:color="auto" w:sz="0" w:space="0"/>
        </w:rPr>
        <w:t>Ngày 9-4-1288, đoàn thuyền</w:t>
      </w:r>
      <w:r>
        <w:rPr>
          <w:rFonts w:hint="default" w:ascii="Times New Roman" w:hAnsi="Times New Roman" w:eastAsia="Arial" w:cs="Times New Roman"/>
          <w:i w:val="0"/>
          <w:iCs w:val="0"/>
          <w:caps w:val="0"/>
          <w:color w:val="000000"/>
          <w:spacing w:val="0"/>
          <w:sz w:val="24"/>
          <w:szCs w:val="24"/>
          <w:bdr w:val="none" w:color="auto" w:sz="0" w:space="0"/>
        </w:rPr>
        <w:t> </w:t>
      </w:r>
      <w:r>
        <w:rPr>
          <w:rStyle w:val="31"/>
          <w:rFonts w:hint="default" w:ascii="Times New Roman" w:hAnsi="Times New Roman" w:eastAsia="Arial" w:cs="Times New Roman"/>
          <w:i w:val="0"/>
          <w:iCs w:val="0"/>
          <w:caps w:val="0"/>
          <w:color w:val="000000"/>
          <w:spacing w:val="0"/>
          <w:sz w:val="24"/>
          <w:szCs w:val="24"/>
          <w:bdr w:val="none" w:color="auto" w:sz="0" w:space="0"/>
        </w:rPr>
        <w:t>của quân Nguyên đến sông</w:t>
      </w:r>
      <w:r>
        <w:rPr>
          <w:rFonts w:hint="default" w:ascii="Times New Roman" w:hAnsi="Times New Roman" w:eastAsia="Arial" w:cs="Times New Roman"/>
          <w:i w:val="0"/>
          <w:iCs w:val="0"/>
          <w:caps w:val="0"/>
          <w:color w:val="000000"/>
          <w:spacing w:val="0"/>
          <w:sz w:val="24"/>
          <w:szCs w:val="24"/>
          <w:bdr w:val="none" w:color="auto" w:sz="0" w:space="0"/>
        </w:rPr>
        <w:t> </w:t>
      </w:r>
      <w:r>
        <w:rPr>
          <w:rStyle w:val="31"/>
          <w:rFonts w:hint="default" w:ascii="Times New Roman" w:hAnsi="Times New Roman" w:eastAsia="Arial" w:cs="Times New Roman"/>
          <w:i w:val="0"/>
          <w:iCs w:val="0"/>
          <w:caps w:val="0"/>
          <w:color w:val="000000"/>
          <w:spacing w:val="0"/>
          <w:sz w:val="24"/>
          <w:szCs w:val="24"/>
          <w:bdr w:val="none" w:color="auto" w:sz="0" w:space="0"/>
        </w:rPr>
        <w:t>Bạch Đằng. Nhân lúc nước</w:t>
      </w:r>
      <w:r>
        <w:rPr>
          <w:rFonts w:hint="default" w:ascii="Times New Roman" w:hAnsi="Times New Roman" w:eastAsia="Arial" w:cs="Times New Roman"/>
          <w:i w:val="0"/>
          <w:iCs w:val="0"/>
          <w:caps w:val="0"/>
          <w:color w:val="000000"/>
          <w:spacing w:val="0"/>
          <w:sz w:val="24"/>
          <w:szCs w:val="24"/>
          <w:bdr w:val="none" w:color="auto" w:sz="0" w:space="0"/>
        </w:rPr>
        <w:t> </w:t>
      </w:r>
      <w:r>
        <w:rPr>
          <w:rStyle w:val="31"/>
          <w:rFonts w:hint="default" w:ascii="Times New Roman" w:hAnsi="Times New Roman" w:eastAsia="Arial" w:cs="Times New Roman"/>
          <w:i w:val="0"/>
          <w:iCs w:val="0"/>
          <w:caps w:val="0"/>
          <w:color w:val="000000"/>
          <w:spacing w:val="0"/>
          <w:sz w:val="24"/>
          <w:szCs w:val="24"/>
          <w:bdr w:val="none" w:color="auto" w:sz="0" w:space="0"/>
        </w:rPr>
        <w:t>triều lên, Hưng Đạo Đại Vương</w:t>
      </w:r>
      <w:r>
        <w:rPr>
          <w:rFonts w:hint="default" w:ascii="Times New Roman" w:hAnsi="Times New Roman" w:eastAsia="Arial" w:cs="Times New Roman"/>
          <w:i w:val="0"/>
          <w:iCs w:val="0"/>
          <w:caps w:val="0"/>
          <w:color w:val="000000"/>
          <w:spacing w:val="0"/>
          <w:sz w:val="24"/>
          <w:szCs w:val="24"/>
          <w:bdr w:val="none" w:color="auto" w:sz="0" w:space="0"/>
        </w:rPr>
        <w:t> </w:t>
      </w:r>
      <w:r>
        <w:rPr>
          <w:rStyle w:val="31"/>
          <w:rFonts w:hint="default" w:ascii="Times New Roman" w:hAnsi="Times New Roman" w:eastAsia="Arial" w:cs="Times New Roman"/>
          <w:i w:val="0"/>
          <w:iCs w:val="0"/>
          <w:caps w:val="0"/>
          <w:color w:val="000000"/>
          <w:spacing w:val="0"/>
          <w:sz w:val="24"/>
          <w:szCs w:val="24"/>
          <w:bdr w:val="none" w:color="auto" w:sz="0" w:space="0"/>
        </w:rPr>
        <w:t>cho quân ra khiêu chiến rồi giả</w:t>
      </w:r>
      <w:r>
        <w:rPr>
          <w:rFonts w:hint="default" w:ascii="Times New Roman" w:hAnsi="Times New Roman" w:eastAsia="Arial" w:cs="Times New Roman"/>
          <w:i w:val="0"/>
          <w:iCs w:val="0"/>
          <w:caps w:val="0"/>
          <w:color w:val="000000"/>
          <w:spacing w:val="0"/>
          <w:sz w:val="24"/>
          <w:szCs w:val="24"/>
          <w:bdr w:val="none" w:color="auto" w:sz="0" w:space="0"/>
        </w:rPr>
        <w:t> </w:t>
      </w:r>
      <w:r>
        <w:rPr>
          <w:rStyle w:val="31"/>
          <w:rFonts w:hint="default" w:ascii="Times New Roman" w:hAnsi="Times New Roman" w:eastAsia="Arial" w:cs="Times New Roman"/>
          <w:i w:val="0"/>
          <w:iCs w:val="0"/>
          <w:caps w:val="0"/>
          <w:color w:val="000000"/>
          <w:spacing w:val="0"/>
          <w:sz w:val="24"/>
          <w:szCs w:val="24"/>
          <w:bdr w:val="none" w:color="auto" w:sz="0" w:space="0"/>
        </w:rPr>
        <w:t>vờ thua chạy. Quân Nguyên</w:t>
      </w:r>
      <w:r>
        <w:rPr>
          <w:rFonts w:hint="default" w:ascii="Times New Roman" w:hAnsi="Times New Roman" w:eastAsia="Arial" w:cs="Times New Roman"/>
          <w:i w:val="0"/>
          <w:iCs w:val="0"/>
          <w:caps w:val="0"/>
          <w:color w:val="000000"/>
          <w:spacing w:val="0"/>
          <w:sz w:val="24"/>
          <w:szCs w:val="24"/>
          <w:bdr w:val="none" w:color="auto" w:sz="0" w:space="0"/>
        </w:rPr>
        <w:t> </w:t>
      </w:r>
      <w:r>
        <w:rPr>
          <w:rStyle w:val="31"/>
          <w:rFonts w:hint="default" w:ascii="Times New Roman" w:hAnsi="Times New Roman" w:eastAsia="Arial" w:cs="Times New Roman"/>
          <w:i w:val="0"/>
          <w:iCs w:val="0"/>
          <w:caps w:val="0"/>
          <w:color w:val="000000"/>
          <w:spacing w:val="0"/>
          <w:sz w:val="24"/>
          <w:szCs w:val="24"/>
          <w:bdr w:val="none" w:color="auto" w:sz="0" w:space="0"/>
        </w:rPr>
        <w:t>dẫn binh thuyền đuổi theo. Nước triều xuống, thuyền giặc sa vào bãi cọc.</w:t>
      </w:r>
      <w:r>
        <w:rPr>
          <w:rFonts w:hint="default" w:ascii="Times New Roman" w:hAnsi="Times New Roman" w:eastAsia="Arial" w:cs="Times New Roman"/>
          <w:i w:val="0"/>
          <w:iCs w:val="0"/>
          <w:caps w:val="0"/>
          <w:color w:val="000000"/>
          <w:spacing w:val="0"/>
          <w:sz w:val="24"/>
          <w:szCs w:val="24"/>
          <w:bdr w:val="none" w:color="auto" w:sz="0" w:space="0"/>
        </w:rPr>
        <w:t> </w:t>
      </w:r>
      <w:r>
        <w:rPr>
          <w:rStyle w:val="31"/>
          <w:rFonts w:hint="default" w:ascii="Times New Roman" w:hAnsi="Times New Roman" w:eastAsia="Arial" w:cs="Times New Roman"/>
          <w:i w:val="0"/>
          <w:iCs w:val="0"/>
          <w:caps w:val="0"/>
          <w:color w:val="000000"/>
          <w:spacing w:val="0"/>
          <w:sz w:val="24"/>
          <w:szCs w:val="24"/>
          <w:bdr w:val="none" w:color="auto" w:sz="0" w:space="0"/>
        </w:rPr>
        <w:t>Phục binh của quân nhà Trần đổ ra đánh cùng với quân tiếp ứng. Quân Nguyên</w:t>
      </w:r>
      <w:r>
        <w:rPr>
          <w:rFonts w:hint="default" w:ascii="Times New Roman" w:hAnsi="Times New Roman" w:eastAsia="Arial" w:cs="Times New Roman"/>
          <w:i w:val="0"/>
          <w:iCs w:val="0"/>
          <w:caps w:val="0"/>
          <w:color w:val="000000"/>
          <w:spacing w:val="0"/>
          <w:sz w:val="24"/>
          <w:szCs w:val="24"/>
          <w:bdr w:val="none" w:color="auto" w:sz="0" w:space="0"/>
        </w:rPr>
        <w:t> </w:t>
      </w:r>
      <w:r>
        <w:rPr>
          <w:rStyle w:val="31"/>
          <w:rFonts w:hint="default" w:ascii="Times New Roman" w:hAnsi="Times New Roman" w:eastAsia="Arial" w:cs="Times New Roman"/>
          <w:i w:val="0"/>
          <w:iCs w:val="0"/>
          <w:caps w:val="0"/>
          <w:color w:val="000000"/>
          <w:spacing w:val="0"/>
          <w:sz w:val="24"/>
          <w:szCs w:val="24"/>
          <w:bdr w:val="none" w:color="auto" w:sz="0" w:space="0"/>
        </w:rPr>
        <w:t>bị tiêu diệt.</w:t>
      </w:r>
    </w:p>
    <w:p w14:paraId="153BA0D0">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(Theo Ngô Sĩ Liên và các sử thần triều Hậu Lê, Đại Việt sử ký toàn thư, Tập 2, NXB Khoa học xã hội, Hà Nội, 1998, tr.61-62).</w:t>
      </w:r>
    </w:p>
    <w:p w14:paraId="50D6842B">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 Trận thủy chiến trên sông Bạch Đằng (1288) đã thể hiện tài năng quân sự kiệt xuất của Hưng Đạo Đại vương.</w:t>
      </w:r>
    </w:p>
    <w:p w14:paraId="63A35D60">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 Hưng Đạo Đại vương là người đầu tiên sáng tạo ra chiến thuật đóng cọc gỗ trên sông bạch Đằng.</w:t>
      </w:r>
    </w:p>
    <w:p w14:paraId="61CF64EB">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 Chiến thắng Bạch Đằng năm 1288 là một trong những trận thủy chiến lớn trong lịch sử đấu tranh chống ngoại xâm của nhân dân Việt Nam.</w:t>
      </w:r>
    </w:p>
    <w:p w14:paraId="1CB8F1BE">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 Trong trận Bạch Đằng (1288), quân dân nhà Trần đã có sự kế thừa và phát huy nghệ thuật đánh giặc giữ nước của cha ông.</w:t>
      </w:r>
    </w:p>
    <w:p w14:paraId="4DF2B302">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PHẦN II. TỰ LUẬN (6,0 ĐIỂM)</w:t>
      </w:r>
    </w:p>
    <w:p w14:paraId="24665118">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Câu 1 (2,0 điểm):</w:t>
      </w:r>
      <w:r>
        <w:rPr>
          <w:rFonts w:hint="default" w:ascii="Times New Roman" w:hAnsi="Times New Roman" w:eastAsia="Arial" w:cs="Times New Roman"/>
          <w:i w:val="0"/>
          <w:iCs w:val="0"/>
          <w:caps w:val="0"/>
          <w:color w:val="000000"/>
          <w:spacing w:val="0"/>
          <w:sz w:val="24"/>
          <w:szCs w:val="24"/>
          <w:bdr w:val="none" w:color="auto" w:sz="0" w:space="0"/>
        </w:rPr>
        <w:t> Lựa chọn các từ/ cụm từ cho sẵn sào chỗ trống (…..) để hoàn thành đoạn thông tin dưới đây</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148"/>
        <w:gridCol w:w="2148"/>
        <w:gridCol w:w="2148"/>
        <w:gridCol w:w="2148"/>
      </w:tblGrid>
      <w:tr w14:paraId="631109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148"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14:paraId="66F23034">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jc w:val="both"/>
              <w:rPr>
                <w:rFonts w:hint="default" w:ascii="Times New Roman" w:hAnsi="Times New Roman" w:cs="Times New Roman"/>
                <w:color w:val="000000"/>
                <w:sz w:val="24"/>
                <w:szCs w:val="24"/>
              </w:rPr>
            </w:pPr>
            <w:r>
              <w:rPr>
                <w:rStyle w:val="31"/>
                <w:rFonts w:hint="default" w:ascii="Times New Roman" w:hAnsi="Times New Roman" w:eastAsia="Arial" w:cs="Times New Roman"/>
                <w:i w:val="0"/>
                <w:iCs w:val="0"/>
                <w:caps w:val="0"/>
                <w:color w:val="000000"/>
                <w:spacing w:val="0"/>
                <w:sz w:val="24"/>
                <w:szCs w:val="24"/>
                <w:bdr w:val="none" w:color="auto" w:sz="0" w:space="0"/>
              </w:rPr>
              <w:t>Âu Lạc</w:t>
            </w:r>
          </w:p>
        </w:tc>
        <w:tc>
          <w:tcPr>
            <w:tcW w:w="2148"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14:paraId="08E87450">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jc w:val="both"/>
              <w:rPr>
                <w:rFonts w:hint="default" w:ascii="Times New Roman" w:hAnsi="Times New Roman" w:cs="Times New Roman"/>
                <w:color w:val="000000"/>
                <w:sz w:val="24"/>
                <w:szCs w:val="24"/>
              </w:rPr>
            </w:pPr>
            <w:r>
              <w:rPr>
                <w:rStyle w:val="31"/>
                <w:rFonts w:hint="default" w:ascii="Times New Roman" w:hAnsi="Times New Roman" w:eastAsia="Arial" w:cs="Times New Roman"/>
                <w:i w:val="0"/>
                <w:iCs w:val="0"/>
                <w:caps w:val="0"/>
                <w:color w:val="000000"/>
                <w:spacing w:val="0"/>
                <w:sz w:val="24"/>
                <w:szCs w:val="24"/>
                <w:bdr w:val="none" w:color="auto" w:sz="0" w:space="0"/>
              </w:rPr>
              <w:t>Bắc thuộc</w:t>
            </w:r>
          </w:p>
        </w:tc>
        <w:tc>
          <w:tcPr>
            <w:tcW w:w="2148"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14:paraId="613D7060">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jc w:val="both"/>
              <w:rPr>
                <w:rFonts w:hint="default" w:ascii="Times New Roman" w:hAnsi="Times New Roman" w:cs="Times New Roman"/>
                <w:color w:val="000000"/>
                <w:sz w:val="24"/>
                <w:szCs w:val="24"/>
              </w:rPr>
            </w:pPr>
            <w:r>
              <w:rPr>
                <w:rStyle w:val="31"/>
                <w:rFonts w:hint="default" w:ascii="Times New Roman" w:hAnsi="Times New Roman" w:eastAsia="Arial" w:cs="Times New Roman"/>
                <w:i w:val="0"/>
                <w:iCs w:val="0"/>
                <w:caps w:val="0"/>
                <w:color w:val="000000"/>
                <w:spacing w:val="0"/>
                <w:sz w:val="24"/>
                <w:szCs w:val="24"/>
                <w:bdr w:val="none" w:color="auto" w:sz="0" w:space="0"/>
              </w:rPr>
              <w:t>độc lập</w:t>
            </w:r>
          </w:p>
        </w:tc>
        <w:tc>
          <w:tcPr>
            <w:tcW w:w="2148"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14:paraId="661F10F3">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jc w:val="both"/>
              <w:rPr>
                <w:rFonts w:hint="default" w:ascii="Times New Roman" w:hAnsi="Times New Roman" w:cs="Times New Roman"/>
                <w:color w:val="000000"/>
                <w:sz w:val="24"/>
                <w:szCs w:val="24"/>
              </w:rPr>
            </w:pPr>
            <w:r>
              <w:rPr>
                <w:rStyle w:val="31"/>
                <w:rFonts w:hint="default" w:ascii="Times New Roman" w:hAnsi="Times New Roman" w:eastAsia="Arial" w:cs="Times New Roman"/>
                <w:i w:val="0"/>
                <w:iCs w:val="0"/>
                <w:caps w:val="0"/>
                <w:color w:val="000000"/>
                <w:spacing w:val="0"/>
                <w:sz w:val="24"/>
                <w:szCs w:val="24"/>
                <w:bdr w:val="none" w:color="auto" w:sz="0" w:space="0"/>
              </w:rPr>
              <w:t>Tự chủ</w:t>
            </w:r>
          </w:p>
        </w:tc>
      </w:tr>
      <w:tr w14:paraId="416813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148"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14:paraId="0F09BBD4">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jc w:val="both"/>
              <w:rPr>
                <w:rFonts w:hint="default" w:ascii="Times New Roman" w:hAnsi="Times New Roman" w:cs="Times New Roman"/>
                <w:color w:val="000000"/>
                <w:sz w:val="24"/>
                <w:szCs w:val="24"/>
              </w:rPr>
            </w:pPr>
            <w:r>
              <w:rPr>
                <w:rStyle w:val="31"/>
                <w:rFonts w:hint="default" w:ascii="Times New Roman" w:hAnsi="Times New Roman" w:eastAsia="Arial" w:cs="Times New Roman"/>
                <w:i w:val="0"/>
                <w:iCs w:val="0"/>
                <w:caps w:val="0"/>
                <w:color w:val="000000"/>
                <w:spacing w:val="0"/>
                <w:sz w:val="24"/>
                <w:szCs w:val="24"/>
                <w:bdr w:val="none" w:color="auto" w:sz="0" w:space="0"/>
              </w:rPr>
              <w:t>Ngô Quyền</w:t>
            </w:r>
          </w:p>
        </w:tc>
        <w:tc>
          <w:tcPr>
            <w:tcW w:w="2148"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14:paraId="64F9DF76">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jc w:val="both"/>
              <w:rPr>
                <w:rFonts w:hint="default" w:ascii="Times New Roman" w:hAnsi="Times New Roman" w:cs="Times New Roman"/>
                <w:color w:val="000000"/>
                <w:sz w:val="24"/>
                <w:szCs w:val="24"/>
              </w:rPr>
            </w:pPr>
            <w:r>
              <w:rPr>
                <w:rStyle w:val="31"/>
                <w:rFonts w:hint="default" w:ascii="Times New Roman" w:hAnsi="Times New Roman" w:eastAsia="Arial" w:cs="Times New Roman"/>
                <w:i w:val="0"/>
                <w:iCs w:val="0"/>
                <w:caps w:val="0"/>
                <w:color w:val="000000"/>
                <w:spacing w:val="0"/>
                <w:sz w:val="24"/>
                <w:szCs w:val="24"/>
                <w:bdr w:val="none" w:color="auto" w:sz="0" w:space="0"/>
              </w:rPr>
              <w:t>Triệu Đà</w:t>
            </w:r>
          </w:p>
        </w:tc>
        <w:tc>
          <w:tcPr>
            <w:tcW w:w="2148"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14:paraId="096B98CA">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jc w:val="both"/>
              <w:rPr>
                <w:rFonts w:hint="default" w:ascii="Times New Roman" w:hAnsi="Times New Roman" w:cs="Times New Roman"/>
                <w:color w:val="000000"/>
                <w:sz w:val="24"/>
                <w:szCs w:val="24"/>
              </w:rPr>
            </w:pPr>
            <w:r>
              <w:rPr>
                <w:rStyle w:val="31"/>
                <w:rFonts w:hint="default" w:ascii="Times New Roman" w:hAnsi="Times New Roman" w:eastAsia="Arial" w:cs="Times New Roman"/>
                <w:i w:val="0"/>
                <w:iCs w:val="0"/>
                <w:caps w:val="0"/>
                <w:color w:val="000000"/>
                <w:spacing w:val="0"/>
                <w:sz w:val="24"/>
                <w:szCs w:val="24"/>
                <w:bdr w:val="none" w:color="auto" w:sz="0" w:space="0"/>
              </w:rPr>
              <w:t>Đô hộ</w:t>
            </w:r>
          </w:p>
        </w:tc>
        <w:tc>
          <w:tcPr>
            <w:tcW w:w="2148"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14:paraId="216DE107">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jc w:val="both"/>
              <w:rPr>
                <w:rFonts w:hint="default" w:ascii="Times New Roman" w:hAnsi="Times New Roman" w:cs="Times New Roman"/>
                <w:color w:val="000000"/>
                <w:sz w:val="24"/>
                <w:szCs w:val="24"/>
              </w:rPr>
            </w:pPr>
            <w:r>
              <w:rPr>
                <w:rStyle w:val="31"/>
                <w:rFonts w:hint="default" w:ascii="Times New Roman" w:hAnsi="Times New Roman" w:eastAsia="Arial" w:cs="Times New Roman"/>
                <w:i w:val="0"/>
                <w:iCs w:val="0"/>
                <w:caps w:val="0"/>
                <w:color w:val="000000"/>
                <w:spacing w:val="0"/>
                <w:sz w:val="24"/>
                <w:szCs w:val="24"/>
                <w:bdr w:val="none" w:color="auto" w:sz="0" w:space="0"/>
              </w:rPr>
              <w:t>Hai Bà Trưng</w:t>
            </w:r>
          </w:p>
        </w:tc>
      </w:tr>
    </w:tbl>
    <w:p w14:paraId="6FF5A8B3">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Thông tin.</w:t>
      </w:r>
      <w:r>
        <w:rPr>
          <w:rFonts w:hint="default" w:ascii="Times New Roman" w:hAnsi="Times New Roman" w:eastAsia="Arial" w:cs="Times New Roman"/>
          <w:i w:val="0"/>
          <w:iCs w:val="0"/>
          <w:caps w:val="0"/>
          <w:color w:val="000000"/>
          <w:spacing w:val="0"/>
          <w:sz w:val="24"/>
          <w:szCs w:val="24"/>
          <w:bdr w:val="none" w:color="auto" w:sz="0" w:space="0"/>
        </w:rPr>
        <w:t> Sau khi ……(1)…… thôn tính nước ……(2)…… (năm 179TCN), các triều đại phong kiến phương Bắc nối tiếp nhau ……(3)…… nước ta trong hơn 1000 năm.</w:t>
      </w:r>
    </w:p>
    <w:p w14:paraId="338C01B7">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Dưới ách thống trị của phong kiến phương Bắc, nhân dân ta liên tục đứng lên đấu tranh giành ……(4)…… Trong đó, tiêu biểu là các cuộc khởi nghĩa của ……(5)…… (40 - 43), Bà Triệu (248), Lý Bí - Triệu Quang Phục (542 - 602), Mai Thúc Loan (713 - 722), Phùng Hưng (766 - 779), Khúc Thừa Dụ (905). Chiến thắng Bạch Đằng của ……(6)…… (938) đã kết thúc thời kì ……(7)……, mở ra thời kì độc lập, ……(8)…… lâu dài của dân tộc.</w:t>
      </w:r>
    </w:p>
    <w:p w14:paraId="393C7365">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Câu 2 (2,0 điểm):</w:t>
      </w:r>
    </w:p>
    <w:p w14:paraId="450F9A7C">
      <w:pPr>
        <w:pStyle w:val="85"/>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bdr w:val="none" w:color="auto" w:sz="0" w:space="0"/>
        </w:rPr>
      </w:pPr>
      <w:r>
        <w:rPr>
          <w:rFonts w:hint="default" w:ascii="Times New Roman" w:hAnsi="Times New Roman" w:eastAsia="Arial" w:cs="Times New Roman"/>
          <w:i w:val="0"/>
          <w:iCs w:val="0"/>
          <w:caps w:val="0"/>
          <w:color w:val="000000"/>
          <w:spacing w:val="0"/>
          <w:sz w:val="24"/>
          <w:szCs w:val="24"/>
          <w:bdr w:val="none" w:color="auto" w:sz="0" w:space="0"/>
        </w:rPr>
        <w:t>Trình bày một số nét chính về công cuộc xây dựng và bảo vệ đất nước của triều Lý.</w:t>
      </w:r>
    </w:p>
    <w:p w14:paraId="7A78AA50">
      <w:pPr>
        <w:pStyle w:val="8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leftChars="0" w:right="42" w:rightChars="0"/>
        <w:jc w:val="both"/>
        <w:rPr>
          <w:rFonts w:hint="default" w:ascii="Times New Roman" w:hAnsi="Times New Roman" w:eastAsia="Arial" w:cs="Times New Roman"/>
          <w:i w:val="0"/>
          <w:iCs w:val="0"/>
          <w:caps w:val="0"/>
          <w:color w:val="000000"/>
          <w:spacing w:val="0"/>
          <w:sz w:val="24"/>
          <w:szCs w:val="24"/>
          <w:bdr w:val="none" w:color="auto" w:sz="0" w:space="0"/>
          <w:lang w:val="vi-VN"/>
        </w:rPr>
      </w:pPr>
      <w:r>
        <w:rPr>
          <w:rFonts w:hint="default" w:ascii="Times New Roman" w:hAnsi="Times New Roman" w:eastAsia="Arial" w:cs="Times New Roman"/>
          <w:i w:val="0"/>
          <w:iCs w:val="0"/>
          <w:caps w:val="0"/>
          <w:color w:val="000000"/>
          <w:spacing w:val="0"/>
          <w:sz w:val="24"/>
          <w:szCs w:val="24"/>
          <w:bdr w:val="none" w:color="auto" w:sz="0" w:space="0"/>
          <w:lang w:val="vi-VN"/>
        </w:rPr>
        <w:t>.....................................................................................................................................................................................................................................................................................................................................................................................................................................................................................................................................................................................................................................................................................................................................................................................................................................................................................................</w:t>
      </w:r>
    </w:p>
    <w:p w14:paraId="426285C4">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t>b) Đánh giá công lao của Nguyên phi Ỷ Lan và Lý Thường Kiệt đối với đất nước.</w:t>
      </w:r>
    </w:p>
    <w:p w14:paraId="11DAACE7">
      <w:pPr>
        <w:pStyle w:val="8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leftChars="0" w:right="42" w:rightChars="0"/>
        <w:jc w:val="both"/>
        <w:rPr>
          <w:rFonts w:hint="default" w:ascii="Times New Roman" w:hAnsi="Times New Roman" w:eastAsia="Arial" w:cs="Times New Roman"/>
          <w:i w:val="0"/>
          <w:iCs w:val="0"/>
          <w:caps w:val="0"/>
          <w:color w:val="000000"/>
          <w:spacing w:val="0"/>
          <w:sz w:val="24"/>
          <w:szCs w:val="24"/>
          <w:lang w:val="vi-VN"/>
        </w:rPr>
      </w:pPr>
      <w:r>
        <w:rPr>
          <w:rFonts w:hint="default" w:ascii="Times New Roman" w:hAnsi="Times New Roman" w:eastAsia="Arial" w:cs="Times New Roman"/>
          <w:i w:val="0"/>
          <w:iCs w:val="0"/>
          <w:caps w:val="0"/>
          <w:color w:val="000000"/>
          <w:spacing w:val="0"/>
          <w:sz w:val="24"/>
          <w:szCs w:val="24"/>
          <w:lang w:val="vi-VN"/>
        </w:rPr>
        <w:t>.....................................................................................................................................................................................................................................................................................................................................................................................................................................................................................................................................................................................................................................................................................................................................................................................................................................................................................................</w:t>
      </w:r>
    </w:p>
    <w:p w14:paraId="40148507">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center"/>
        <w:rPr>
          <w:rStyle w:val="92"/>
          <w:rFonts w:hint="default" w:ascii="Times New Roman" w:hAnsi="Times New Roman" w:eastAsia="Arial" w:cs="Times New Roman"/>
          <w:b/>
          <w:bCs/>
          <w:i w:val="0"/>
          <w:iCs w:val="0"/>
          <w:caps w:val="0"/>
          <w:color w:val="000000"/>
          <w:spacing w:val="0"/>
          <w:sz w:val="24"/>
          <w:szCs w:val="24"/>
          <w:bdr w:val="none" w:color="auto" w:sz="0" w:space="0"/>
        </w:rPr>
      </w:pPr>
    </w:p>
    <w:p w14:paraId="080D5B68">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center"/>
        <w:rPr>
          <w:rStyle w:val="92"/>
          <w:rFonts w:hint="default" w:ascii="Times New Roman" w:hAnsi="Times New Roman" w:eastAsia="Arial" w:cs="Times New Roman"/>
          <w:b/>
          <w:bCs/>
          <w:i w:val="0"/>
          <w:iCs w:val="0"/>
          <w:caps w:val="0"/>
          <w:color w:val="000000"/>
          <w:spacing w:val="0"/>
          <w:sz w:val="24"/>
          <w:szCs w:val="24"/>
          <w:bdr w:val="none" w:color="auto" w:sz="0" w:space="0"/>
        </w:rPr>
      </w:pPr>
    </w:p>
    <w:p w14:paraId="0C0A6B5F">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center"/>
        <w:rPr>
          <w:rStyle w:val="31"/>
          <w:rFonts w:hint="default" w:ascii="Times New Roman" w:hAnsi="Times New Roman" w:eastAsia="Arial" w:cs="Times New Roman"/>
          <w:i w:val="0"/>
          <w:iCs w:val="0"/>
          <w:caps w:val="0"/>
          <w:color w:val="000000"/>
          <w:spacing w:val="0"/>
          <w:sz w:val="24"/>
          <w:szCs w:val="24"/>
          <w:bdr w:val="none" w:color="auto" w:sz="0" w:space="0"/>
        </w:rPr>
      </w:pPr>
      <w:r>
        <w:rPr>
          <w:rStyle w:val="92"/>
          <w:rFonts w:hint="default" w:ascii="Times New Roman" w:hAnsi="Times New Roman" w:eastAsia="Arial" w:cs="Times New Roman"/>
          <w:b/>
          <w:bCs/>
          <w:i w:val="0"/>
          <w:iCs w:val="0"/>
          <w:caps w:val="0"/>
          <w:color w:val="000000"/>
          <w:spacing w:val="0"/>
          <w:sz w:val="24"/>
          <w:szCs w:val="24"/>
          <w:bdr w:val="none" w:color="auto" w:sz="0" w:space="0"/>
          <w:lang w:val="vi-VN"/>
        </w:rPr>
        <w:t>Ôn tập</w:t>
      </w:r>
      <w:r>
        <w:rPr>
          <w:rStyle w:val="92"/>
          <w:rFonts w:hint="default" w:ascii="Times New Roman" w:hAnsi="Times New Roman" w:eastAsia="Arial" w:cs="Times New Roman"/>
          <w:b/>
          <w:bCs/>
          <w:i w:val="0"/>
          <w:iCs w:val="0"/>
          <w:caps w:val="0"/>
          <w:color w:val="000000"/>
          <w:spacing w:val="0"/>
          <w:sz w:val="24"/>
          <w:szCs w:val="24"/>
          <w:bdr w:val="none" w:color="auto" w:sz="0" w:space="0"/>
        </w:rPr>
        <w:t xml:space="preserve"> Học kì 1 Khoa học lớp 5</w:t>
      </w:r>
      <w:r>
        <w:rPr>
          <w:rStyle w:val="92"/>
          <w:rFonts w:hint="default" w:ascii="Times New Roman" w:hAnsi="Times New Roman" w:eastAsia="Arial" w:cs="Times New Roman"/>
          <w:b/>
          <w:bCs/>
          <w:i w:val="0"/>
          <w:iCs w:val="0"/>
          <w:caps w:val="0"/>
          <w:color w:val="000000"/>
          <w:spacing w:val="0"/>
          <w:sz w:val="24"/>
          <w:szCs w:val="24"/>
          <w:bdr w:val="none" w:color="auto" w:sz="0" w:space="0"/>
          <w:lang w:val="vi-VN"/>
        </w:rPr>
        <w:t xml:space="preserve"> </w:t>
      </w:r>
      <w:r>
        <w:rPr>
          <w:rStyle w:val="31"/>
          <w:rFonts w:hint="default" w:ascii="Times New Roman" w:hAnsi="Times New Roman" w:eastAsia="Arial" w:cs="Times New Roman"/>
          <w:i w:val="0"/>
          <w:iCs w:val="0"/>
          <w:caps w:val="0"/>
          <w:color w:val="000000"/>
          <w:spacing w:val="0"/>
          <w:sz w:val="24"/>
          <w:szCs w:val="24"/>
          <w:bdr w:val="none" w:color="auto" w:sz="0" w:space="0"/>
        </w:rPr>
        <w:t>(Bộ sách: Cánh diều)</w:t>
      </w:r>
    </w:p>
    <w:p w14:paraId="1FF51DA9">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Style w:val="31"/>
          <w:rFonts w:hint="default" w:ascii="Times New Roman" w:hAnsi="Times New Roman" w:eastAsia="Arial" w:cs="Times New Roman"/>
          <w:i w:val="0"/>
          <w:iCs w:val="0"/>
          <w:caps w:val="0"/>
          <w:color w:val="000000"/>
          <w:spacing w:val="0"/>
          <w:sz w:val="24"/>
          <w:szCs w:val="24"/>
          <w:bdr w:val="none" w:color="auto" w:sz="0" w:space="0"/>
          <w:lang w:val="vi-VN"/>
        </w:rPr>
      </w:pPr>
      <w:r>
        <w:rPr>
          <w:rStyle w:val="31"/>
          <w:rFonts w:hint="default" w:ascii="Times New Roman" w:hAnsi="Times New Roman" w:eastAsia="Arial" w:cs="Times New Roman"/>
          <w:i w:val="0"/>
          <w:iCs w:val="0"/>
          <w:caps w:val="0"/>
          <w:color w:val="000000"/>
          <w:spacing w:val="0"/>
          <w:sz w:val="24"/>
          <w:szCs w:val="24"/>
          <w:bdr w:val="none" w:color="auto" w:sz="0" w:space="0"/>
          <w:lang w:val="vi-VN"/>
        </w:rPr>
        <w:t>Họ và tên:............................</w:t>
      </w:r>
    </w:p>
    <w:p w14:paraId="5B823833">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I. PHẦN TRẮC NGHIỆM </w:t>
      </w:r>
      <w:r>
        <w:rPr>
          <w:rStyle w:val="31"/>
          <w:rFonts w:hint="default" w:ascii="Times New Roman" w:hAnsi="Times New Roman" w:eastAsia="Arial" w:cs="Times New Roman"/>
          <w:b/>
          <w:bCs/>
          <w:i w:val="0"/>
          <w:iCs w:val="0"/>
          <w:caps w:val="0"/>
          <w:color w:val="000000"/>
          <w:spacing w:val="0"/>
          <w:sz w:val="24"/>
          <w:szCs w:val="24"/>
          <w:bdr w:val="none" w:color="auto" w:sz="0" w:space="0"/>
        </w:rPr>
        <w:t>(7 câu - 7,0 điểm)</w:t>
      </w:r>
    </w:p>
    <w:p w14:paraId="45242E88">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31"/>
          <w:rFonts w:hint="default" w:ascii="Times New Roman" w:hAnsi="Times New Roman" w:eastAsia="Arial" w:cs="Times New Roman"/>
          <w:b/>
          <w:bCs/>
          <w:i w:val="0"/>
          <w:iCs w:val="0"/>
          <w:caps w:val="0"/>
          <w:color w:val="000000"/>
          <w:spacing w:val="0"/>
          <w:sz w:val="24"/>
          <w:szCs w:val="24"/>
          <w:bdr w:val="none" w:color="auto" w:sz="0" w:space="0"/>
        </w:rPr>
        <w:t>Khoanh vào chữ cái trước câu trả lời đúng trong mỗi câu dưới đây:</w:t>
      </w:r>
    </w:p>
    <w:p w14:paraId="63B88F26">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Câu 1:</w:t>
      </w:r>
      <w:r>
        <w:rPr>
          <w:rFonts w:hint="default" w:ascii="Times New Roman" w:hAnsi="Times New Roman" w:eastAsia="Arial" w:cs="Times New Roman"/>
          <w:i w:val="0"/>
          <w:iCs w:val="0"/>
          <w:caps w:val="0"/>
          <w:color w:val="000000"/>
          <w:spacing w:val="0"/>
          <w:sz w:val="24"/>
          <w:szCs w:val="24"/>
          <w:bdr w:val="none" w:color="auto" w:sz="0" w:space="0"/>
        </w:rPr>
        <w:t> Hoạt động nào dưới đây giúp làm thay đổi chất dinh dưỡng, làm tăng chất khoáng và mùn cho đất?</w:t>
      </w:r>
    </w:p>
    <w:p w14:paraId="7830182C">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A. </w:t>
      </w:r>
      <w:r>
        <w:rPr>
          <w:rFonts w:hint="default" w:ascii="Times New Roman" w:hAnsi="Times New Roman" w:eastAsia="Arial" w:cs="Times New Roman"/>
          <w:i w:val="0"/>
          <w:iCs w:val="0"/>
          <w:caps w:val="0"/>
          <w:color w:val="000000"/>
          <w:spacing w:val="0"/>
          <w:sz w:val="24"/>
          <w:szCs w:val="24"/>
          <w:bdr w:val="none" w:color="auto" w:sz="0" w:space="0"/>
        </w:rPr>
        <w:t>Vun xới đất.</w:t>
      </w:r>
    </w:p>
    <w:p w14:paraId="57B0BA65">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B. </w:t>
      </w:r>
      <w:r>
        <w:rPr>
          <w:rFonts w:hint="default" w:ascii="Times New Roman" w:hAnsi="Times New Roman" w:eastAsia="Arial" w:cs="Times New Roman"/>
          <w:i w:val="0"/>
          <w:iCs w:val="0"/>
          <w:caps w:val="0"/>
          <w:color w:val="000000"/>
          <w:spacing w:val="0"/>
          <w:sz w:val="24"/>
          <w:szCs w:val="24"/>
          <w:bdr w:val="none" w:color="auto" w:sz="0" w:space="0"/>
        </w:rPr>
        <w:t>Xây dựng hệ thống dẫn nước tưới cho cây.</w:t>
      </w:r>
    </w:p>
    <w:p w14:paraId="37613CDE">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C. </w:t>
      </w:r>
      <w:r>
        <w:rPr>
          <w:rFonts w:hint="default" w:ascii="Times New Roman" w:hAnsi="Times New Roman" w:eastAsia="Arial" w:cs="Times New Roman"/>
          <w:i w:val="0"/>
          <w:iCs w:val="0"/>
          <w:caps w:val="0"/>
          <w:color w:val="000000"/>
          <w:spacing w:val="0"/>
          <w:sz w:val="24"/>
          <w:szCs w:val="24"/>
          <w:bdr w:val="none" w:color="auto" w:sz="0" w:space="0"/>
        </w:rPr>
        <w:t>Bón phân.</w:t>
      </w:r>
    </w:p>
    <w:p w14:paraId="67B24D28">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D. </w:t>
      </w:r>
      <w:r>
        <w:rPr>
          <w:rFonts w:hint="default" w:ascii="Times New Roman" w:hAnsi="Times New Roman" w:eastAsia="Arial" w:cs="Times New Roman"/>
          <w:i w:val="0"/>
          <w:iCs w:val="0"/>
          <w:caps w:val="0"/>
          <w:color w:val="000000"/>
          <w:spacing w:val="0"/>
          <w:sz w:val="24"/>
          <w:szCs w:val="24"/>
          <w:bdr w:val="none" w:color="auto" w:sz="0" w:space="0"/>
        </w:rPr>
        <w:t>Tạo rãnh thoát nước.</w:t>
      </w:r>
    </w:p>
    <w:p w14:paraId="28E6F207">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Câu 2:</w:t>
      </w:r>
      <w:r>
        <w:rPr>
          <w:rFonts w:hint="default" w:ascii="Times New Roman" w:hAnsi="Times New Roman" w:eastAsia="Arial" w:cs="Times New Roman"/>
          <w:i w:val="0"/>
          <w:iCs w:val="0"/>
          <w:caps w:val="0"/>
          <w:color w:val="000000"/>
          <w:spacing w:val="0"/>
          <w:sz w:val="24"/>
          <w:szCs w:val="24"/>
          <w:bdr w:val="none" w:color="auto" w:sz="0" w:space="0"/>
        </w:rPr>
        <w:t> Đất được hình thành</w:t>
      </w:r>
    </w:p>
    <w:p w14:paraId="1C901642">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A. </w:t>
      </w:r>
      <w:r>
        <w:rPr>
          <w:rFonts w:hint="default" w:ascii="Times New Roman" w:hAnsi="Times New Roman" w:eastAsia="Arial" w:cs="Times New Roman"/>
          <w:i w:val="0"/>
          <w:iCs w:val="0"/>
          <w:caps w:val="0"/>
          <w:color w:val="000000"/>
          <w:spacing w:val="0"/>
          <w:sz w:val="24"/>
          <w:szCs w:val="24"/>
          <w:bdr w:val="none" w:color="auto" w:sz="0" w:space="0"/>
        </w:rPr>
        <w:t>do đá bị phá vỡ sau một quá trình lâu dài dưới tác động của nhiệt, nước, không khí, gió, mưa,…</w:t>
      </w:r>
    </w:p>
    <w:p w14:paraId="33E4AADA">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B. </w:t>
      </w:r>
      <w:r>
        <w:rPr>
          <w:rFonts w:hint="default" w:ascii="Times New Roman" w:hAnsi="Times New Roman" w:eastAsia="Arial" w:cs="Times New Roman"/>
          <w:i w:val="0"/>
          <w:iCs w:val="0"/>
          <w:caps w:val="0"/>
          <w:color w:val="000000"/>
          <w:spacing w:val="0"/>
          <w:sz w:val="24"/>
          <w:szCs w:val="24"/>
          <w:bdr w:val="none" w:color="auto" w:sz="0" w:space="0"/>
        </w:rPr>
        <w:t>do xác động vật và thực vật phân hủy dưới tác động của nhiệt, nước, không khí, gió, mưa,…</w:t>
      </w:r>
    </w:p>
    <w:p w14:paraId="6F79BB4E">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C. </w:t>
      </w:r>
      <w:r>
        <w:rPr>
          <w:rFonts w:hint="default" w:ascii="Times New Roman" w:hAnsi="Times New Roman" w:eastAsia="Arial" w:cs="Times New Roman"/>
          <w:i w:val="0"/>
          <w:iCs w:val="0"/>
          <w:caps w:val="0"/>
          <w:color w:val="000000"/>
          <w:spacing w:val="0"/>
          <w:sz w:val="24"/>
          <w:szCs w:val="24"/>
          <w:bdr w:val="none" w:color="auto" w:sz="0" w:space="0"/>
        </w:rPr>
        <w:t>do sự phân tách của các ngọn núi lửa và đại dương dưới tác động của nhiệt, nước, không khí, gió, mưa,…</w:t>
      </w:r>
    </w:p>
    <w:p w14:paraId="2C6256F2">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D. </w:t>
      </w:r>
      <w:r>
        <w:rPr>
          <w:rFonts w:hint="default" w:ascii="Times New Roman" w:hAnsi="Times New Roman" w:eastAsia="Arial" w:cs="Times New Roman"/>
          <w:i w:val="0"/>
          <w:iCs w:val="0"/>
          <w:caps w:val="0"/>
          <w:color w:val="000000"/>
          <w:spacing w:val="0"/>
          <w:sz w:val="24"/>
          <w:szCs w:val="24"/>
          <w:bdr w:val="none" w:color="auto" w:sz="0" w:space="0"/>
        </w:rPr>
        <w:t>do sự hoạt động của con người và các tác động của thiên nhiên như nhiệt, nước, không khí, gió, mưa,…</w:t>
      </w:r>
    </w:p>
    <w:p w14:paraId="4F7DD9F2">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Câu 3:</w:t>
      </w:r>
      <w:r>
        <w:rPr>
          <w:rFonts w:hint="default" w:ascii="Times New Roman" w:hAnsi="Times New Roman" w:eastAsia="Arial" w:cs="Times New Roman"/>
          <w:i w:val="0"/>
          <w:iCs w:val="0"/>
          <w:caps w:val="0"/>
          <w:color w:val="000000"/>
          <w:spacing w:val="0"/>
          <w:sz w:val="24"/>
          <w:szCs w:val="24"/>
          <w:bdr w:val="none" w:color="auto" w:sz="0" w:space="0"/>
        </w:rPr>
        <w:t> Sự sinh ra khí carbon dioxide gây ra hậu quả gì đối với môi trường?</w:t>
      </w:r>
    </w:p>
    <w:p w14:paraId="0A87A6E8">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A. </w:t>
      </w:r>
      <w:r>
        <w:rPr>
          <w:rFonts w:hint="default" w:ascii="Times New Roman" w:hAnsi="Times New Roman" w:eastAsia="Arial" w:cs="Times New Roman"/>
          <w:i w:val="0"/>
          <w:iCs w:val="0"/>
          <w:caps w:val="0"/>
          <w:color w:val="000000"/>
          <w:spacing w:val="0"/>
          <w:sz w:val="24"/>
          <w:szCs w:val="24"/>
          <w:bdr w:val="none" w:color="auto" w:sz="0" w:space="0"/>
        </w:rPr>
        <w:t>Tăng hiệu quả sinh học của cây cỏ.</w:t>
      </w:r>
    </w:p>
    <w:p w14:paraId="0C4AC500">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B. </w:t>
      </w:r>
      <w:r>
        <w:rPr>
          <w:rFonts w:hint="default" w:ascii="Times New Roman" w:hAnsi="Times New Roman" w:eastAsia="Arial" w:cs="Times New Roman"/>
          <w:i w:val="0"/>
          <w:iCs w:val="0"/>
          <w:caps w:val="0"/>
          <w:color w:val="000000"/>
          <w:spacing w:val="0"/>
          <w:sz w:val="24"/>
          <w:szCs w:val="24"/>
          <w:bdr w:val="none" w:color="auto" w:sz="0" w:space="0"/>
        </w:rPr>
        <w:t>Gây ô nhiễm không khí.</w:t>
      </w:r>
    </w:p>
    <w:p w14:paraId="59CB16D2">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C. </w:t>
      </w:r>
      <w:r>
        <w:rPr>
          <w:rFonts w:hint="default" w:ascii="Times New Roman" w:hAnsi="Times New Roman" w:eastAsia="Arial" w:cs="Times New Roman"/>
          <w:i w:val="0"/>
          <w:iCs w:val="0"/>
          <w:caps w:val="0"/>
          <w:color w:val="000000"/>
          <w:spacing w:val="0"/>
          <w:sz w:val="24"/>
          <w:szCs w:val="24"/>
          <w:bdr w:val="none" w:color="auto" w:sz="0" w:space="0"/>
        </w:rPr>
        <w:t>Làm giảm nhiệt độ Trái Đất.</w:t>
      </w:r>
    </w:p>
    <w:p w14:paraId="25A0FD76">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D. </w:t>
      </w:r>
      <w:r>
        <w:rPr>
          <w:rFonts w:hint="default" w:ascii="Times New Roman" w:hAnsi="Times New Roman" w:eastAsia="Arial" w:cs="Times New Roman"/>
          <w:i w:val="0"/>
          <w:iCs w:val="0"/>
          <w:caps w:val="0"/>
          <w:color w:val="000000"/>
          <w:spacing w:val="0"/>
          <w:sz w:val="24"/>
          <w:szCs w:val="24"/>
          <w:bdr w:val="none" w:color="auto" w:sz="0" w:space="0"/>
        </w:rPr>
        <w:t>Tạo ra nguồn nguyên liệu tái tạo.</w:t>
      </w:r>
    </w:p>
    <w:p w14:paraId="6C1AFA90">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Câu 4:</w:t>
      </w:r>
      <w:r>
        <w:rPr>
          <w:rFonts w:hint="default" w:ascii="Times New Roman" w:hAnsi="Times New Roman" w:eastAsia="Arial" w:cs="Times New Roman"/>
          <w:i w:val="0"/>
          <w:iCs w:val="0"/>
          <w:caps w:val="0"/>
          <w:color w:val="000000"/>
          <w:spacing w:val="0"/>
          <w:sz w:val="24"/>
          <w:szCs w:val="24"/>
          <w:bdr w:val="none" w:color="auto" w:sz="0" w:space="0"/>
        </w:rPr>
        <w:t> Vì sao nhu cầu sử dụng chất đốt lại tăng?</w:t>
      </w:r>
    </w:p>
    <w:p w14:paraId="39A6C0CD">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A. </w:t>
      </w:r>
      <w:r>
        <w:rPr>
          <w:rFonts w:hint="default" w:ascii="Times New Roman" w:hAnsi="Times New Roman" w:eastAsia="Arial" w:cs="Times New Roman"/>
          <w:i w:val="0"/>
          <w:iCs w:val="0"/>
          <w:caps w:val="0"/>
          <w:color w:val="000000"/>
          <w:spacing w:val="0"/>
          <w:sz w:val="24"/>
          <w:szCs w:val="24"/>
          <w:bdr w:val="none" w:color="auto" w:sz="0" w:space="0"/>
        </w:rPr>
        <w:t>Cải tiến chất lượng bếp đun.</w:t>
      </w:r>
    </w:p>
    <w:p w14:paraId="40741335">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B. </w:t>
      </w:r>
      <w:r>
        <w:rPr>
          <w:rFonts w:hint="default" w:ascii="Times New Roman" w:hAnsi="Times New Roman" w:eastAsia="Arial" w:cs="Times New Roman"/>
          <w:i w:val="0"/>
          <w:iCs w:val="0"/>
          <w:caps w:val="0"/>
          <w:color w:val="000000"/>
          <w:spacing w:val="0"/>
          <w:sz w:val="24"/>
          <w:szCs w:val="24"/>
          <w:bdr w:val="none" w:color="auto" w:sz="0" w:space="0"/>
        </w:rPr>
        <w:t>Sử dụng nguồn năng lượng mặt trời.</w:t>
      </w:r>
    </w:p>
    <w:p w14:paraId="09D4CEF4">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C. </w:t>
      </w:r>
      <w:r>
        <w:rPr>
          <w:rFonts w:hint="default" w:ascii="Times New Roman" w:hAnsi="Times New Roman" w:eastAsia="Arial" w:cs="Times New Roman"/>
          <w:i w:val="0"/>
          <w:iCs w:val="0"/>
          <w:caps w:val="0"/>
          <w:color w:val="000000"/>
          <w:spacing w:val="0"/>
          <w:sz w:val="24"/>
          <w:szCs w:val="24"/>
          <w:bdr w:val="none" w:color="auto" w:sz="0" w:space="0"/>
        </w:rPr>
        <w:t>Dân số Trái Đất tăng.</w:t>
      </w:r>
    </w:p>
    <w:p w14:paraId="767D9FFB">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D. </w:t>
      </w:r>
      <w:r>
        <w:rPr>
          <w:rFonts w:hint="default" w:ascii="Times New Roman" w:hAnsi="Times New Roman" w:eastAsia="Arial" w:cs="Times New Roman"/>
          <w:i w:val="0"/>
          <w:iCs w:val="0"/>
          <w:caps w:val="0"/>
          <w:color w:val="000000"/>
          <w:spacing w:val="0"/>
          <w:sz w:val="24"/>
          <w:szCs w:val="24"/>
          <w:bdr w:val="none" w:color="auto" w:sz="0" w:space="0"/>
        </w:rPr>
        <w:t>Do già hóa dân số.</w:t>
      </w:r>
    </w:p>
    <w:p w14:paraId="0FA7A90B">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Câu 5:</w:t>
      </w:r>
      <w:r>
        <w:rPr>
          <w:rFonts w:hint="default" w:ascii="Times New Roman" w:hAnsi="Times New Roman" w:eastAsia="Arial" w:cs="Times New Roman"/>
          <w:i w:val="0"/>
          <w:iCs w:val="0"/>
          <w:caps w:val="0"/>
          <w:color w:val="000000"/>
          <w:spacing w:val="0"/>
          <w:sz w:val="24"/>
          <w:szCs w:val="24"/>
          <w:bdr w:val="none" w:color="auto" w:sz="0" w:space="0"/>
        </w:rPr>
        <w:t> Có hai vườn nhãn, một vườn nuôi ong và một vườn không nuôi ong. Vì sao vườn nuôi ong có năng suất cao hơn (quả nhiều hơn), thu nhập cao hơn vườn không nuôi ong?</w:t>
      </w:r>
    </w:p>
    <w:p w14:paraId="7BB10F41">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A. </w:t>
      </w:r>
      <w:r>
        <w:rPr>
          <w:rFonts w:hint="default" w:ascii="Times New Roman" w:hAnsi="Times New Roman" w:eastAsia="Arial" w:cs="Times New Roman"/>
          <w:i w:val="0"/>
          <w:iCs w:val="0"/>
          <w:caps w:val="0"/>
          <w:color w:val="000000"/>
          <w:spacing w:val="0"/>
          <w:sz w:val="24"/>
          <w:szCs w:val="24"/>
          <w:bdr w:val="none" w:color="auto" w:sz="0" w:space="0"/>
        </w:rPr>
        <w:t>Vì chất dinh dưỡng được hấp thụ hoàn toàn vào cây ở vườn không nuôi ong, khiến lá cây phát triển mạnh mẽ nên quả nhãn không đạt năng suất.</w:t>
      </w:r>
    </w:p>
    <w:p w14:paraId="31DC4AAA">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B. </w:t>
      </w:r>
      <w:r>
        <w:rPr>
          <w:rFonts w:hint="default" w:ascii="Times New Roman" w:hAnsi="Times New Roman" w:eastAsia="Arial" w:cs="Times New Roman"/>
          <w:i w:val="0"/>
          <w:iCs w:val="0"/>
          <w:caps w:val="0"/>
          <w:color w:val="000000"/>
          <w:spacing w:val="0"/>
          <w:sz w:val="24"/>
          <w:szCs w:val="24"/>
          <w:bdr w:val="none" w:color="auto" w:sz="0" w:space="0"/>
        </w:rPr>
        <w:t>Vì vườn nuôi ong có xác ong nên đất có nhiều chất dinh dưỡng hơn.</w:t>
      </w:r>
    </w:p>
    <w:p w14:paraId="77A3B842">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C. </w:t>
      </w:r>
      <w:r>
        <w:rPr>
          <w:rFonts w:hint="default" w:ascii="Times New Roman" w:hAnsi="Times New Roman" w:eastAsia="Arial" w:cs="Times New Roman"/>
          <w:i w:val="0"/>
          <w:iCs w:val="0"/>
          <w:caps w:val="0"/>
          <w:color w:val="000000"/>
          <w:spacing w:val="0"/>
          <w:sz w:val="24"/>
          <w:szCs w:val="24"/>
          <w:bdr w:val="none" w:color="auto" w:sz="0" w:space="0"/>
        </w:rPr>
        <w:t>Vì ong lấy mật hoa sẽ thụ phấn cho hoa giúp tạo quả nhiều hơn, ong còn tạo mật nên sẽ có thu nhập cao hơn vườn không nuôi ong.</w:t>
      </w:r>
    </w:p>
    <w:p w14:paraId="5619B6AF">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D. </w:t>
      </w:r>
      <w:r>
        <w:rPr>
          <w:rFonts w:hint="default" w:ascii="Times New Roman" w:hAnsi="Times New Roman" w:eastAsia="Arial" w:cs="Times New Roman"/>
          <w:i w:val="0"/>
          <w:iCs w:val="0"/>
          <w:caps w:val="0"/>
          <w:color w:val="000000"/>
          <w:spacing w:val="0"/>
          <w:sz w:val="24"/>
          <w:szCs w:val="24"/>
          <w:bdr w:val="none" w:color="auto" w:sz="0" w:space="0"/>
        </w:rPr>
        <w:t>Vì trong con ong có chất dinh dưỡng giúp cây nhãn phát triển và đạt năng suất cao.</w:t>
      </w:r>
    </w:p>
    <w:p w14:paraId="23358952">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Câu 6: </w:t>
      </w:r>
      <w:r>
        <w:rPr>
          <w:rFonts w:hint="default" w:ascii="Times New Roman" w:hAnsi="Times New Roman" w:eastAsia="Arial" w:cs="Times New Roman"/>
          <w:i w:val="0"/>
          <w:iCs w:val="0"/>
          <w:caps w:val="0"/>
          <w:color w:val="000000"/>
          <w:spacing w:val="0"/>
          <w:sz w:val="24"/>
          <w:szCs w:val="24"/>
          <w:bdr w:val="none" w:color="auto" w:sz="0" w:space="0"/>
        </w:rPr>
        <w:t>Phát biểu nào dưới đây mô tả đúng giai đoạn nảy mầm của cây con mọc lên từ hạt đậu?</w:t>
      </w:r>
    </w:p>
    <w:p w14:paraId="30E10D7C">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A. </w:t>
      </w:r>
      <w:r>
        <w:rPr>
          <w:rFonts w:hint="default" w:ascii="Times New Roman" w:hAnsi="Times New Roman" w:eastAsia="Arial" w:cs="Times New Roman"/>
          <w:i w:val="0"/>
          <w:iCs w:val="0"/>
          <w:caps w:val="0"/>
          <w:color w:val="000000"/>
          <w:spacing w:val="0"/>
          <w:sz w:val="24"/>
          <w:szCs w:val="24"/>
          <w:bdr w:val="none" w:color="auto" w:sz="0" w:space="0"/>
        </w:rPr>
        <w:t>Hoa được thụ phấn, thụ tinh và tạo thành quả đậu. </w:t>
      </w:r>
    </w:p>
    <w:p w14:paraId="741C4772">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B. </w:t>
      </w:r>
      <w:r>
        <w:rPr>
          <w:rFonts w:hint="default" w:ascii="Times New Roman" w:hAnsi="Times New Roman" w:eastAsia="Arial" w:cs="Times New Roman"/>
          <w:i w:val="0"/>
          <w:iCs w:val="0"/>
          <w:caps w:val="0"/>
          <w:color w:val="000000"/>
          <w:spacing w:val="0"/>
          <w:sz w:val="24"/>
          <w:szCs w:val="24"/>
          <w:bdr w:val="none" w:color="auto" w:sz="0" w:space="0"/>
        </w:rPr>
        <w:t>Cây ra hoa, tạo quả. </w:t>
      </w:r>
    </w:p>
    <w:p w14:paraId="619A8D56">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C. </w:t>
      </w:r>
      <w:r>
        <w:rPr>
          <w:rFonts w:hint="default" w:ascii="Times New Roman" w:hAnsi="Times New Roman" w:eastAsia="Arial" w:cs="Times New Roman"/>
          <w:i w:val="0"/>
          <w:iCs w:val="0"/>
          <w:caps w:val="0"/>
          <w:color w:val="000000"/>
          <w:spacing w:val="0"/>
          <w:sz w:val="24"/>
          <w:szCs w:val="24"/>
          <w:bdr w:val="none" w:color="auto" w:sz="0" w:space="0"/>
        </w:rPr>
        <w:t>Cây con phát triển ra nhiều lá, rễ mới. </w:t>
      </w:r>
    </w:p>
    <w:p w14:paraId="44814F70">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D. </w:t>
      </w:r>
      <w:r>
        <w:rPr>
          <w:rFonts w:hint="default" w:ascii="Times New Roman" w:hAnsi="Times New Roman" w:eastAsia="Arial" w:cs="Times New Roman"/>
          <w:i w:val="0"/>
          <w:iCs w:val="0"/>
          <w:caps w:val="0"/>
          <w:color w:val="000000"/>
          <w:spacing w:val="0"/>
          <w:sz w:val="24"/>
          <w:szCs w:val="24"/>
          <w:bdr w:val="none" w:color="auto" w:sz="0" w:space="0"/>
        </w:rPr>
        <w:t>Rễ mầm mọc và đâm xuống đất. </w:t>
      </w:r>
    </w:p>
    <w:p w14:paraId="124C38B0">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Câu 7:</w:t>
      </w:r>
      <w:r>
        <w:rPr>
          <w:rFonts w:hint="default" w:ascii="Times New Roman" w:hAnsi="Times New Roman" w:eastAsia="Arial" w:cs="Times New Roman"/>
          <w:i w:val="0"/>
          <w:iCs w:val="0"/>
          <w:caps w:val="0"/>
          <w:color w:val="000000"/>
          <w:spacing w:val="0"/>
          <w:sz w:val="24"/>
          <w:szCs w:val="24"/>
          <w:bdr w:val="none" w:color="auto" w:sz="0" w:space="0"/>
        </w:rPr>
        <w:t> Cây con có thể mọc lên từ</w:t>
      </w:r>
    </w:p>
    <w:p w14:paraId="21578DA3">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A. </w:t>
      </w:r>
      <w:r>
        <w:rPr>
          <w:rFonts w:hint="default" w:ascii="Times New Roman" w:hAnsi="Times New Roman" w:eastAsia="Arial" w:cs="Times New Roman"/>
          <w:i w:val="0"/>
          <w:iCs w:val="0"/>
          <w:caps w:val="0"/>
          <w:color w:val="000000"/>
          <w:spacing w:val="0"/>
          <w:sz w:val="24"/>
          <w:szCs w:val="24"/>
          <w:bdr w:val="none" w:color="auto" w:sz="0" w:space="0"/>
        </w:rPr>
        <w:t>hạt hoặc từ rễ, thân, lá của cây mẹ.</w:t>
      </w:r>
    </w:p>
    <w:p w14:paraId="27485BB7">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B. </w:t>
      </w:r>
      <w:r>
        <w:rPr>
          <w:rFonts w:hint="default" w:ascii="Times New Roman" w:hAnsi="Times New Roman" w:eastAsia="Arial" w:cs="Times New Roman"/>
          <w:i w:val="0"/>
          <w:iCs w:val="0"/>
          <w:caps w:val="0"/>
          <w:color w:val="000000"/>
          <w:spacing w:val="0"/>
          <w:sz w:val="24"/>
          <w:szCs w:val="24"/>
          <w:bdr w:val="none" w:color="auto" w:sz="0" w:space="0"/>
        </w:rPr>
        <w:t>hạt hoặc hoa của cây mẹ.</w:t>
      </w:r>
    </w:p>
    <w:p w14:paraId="2182A7DB">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C. </w:t>
      </w:r>
      <w:r>
        <w:rPr>
          <w:rFonts w:hint="default" w:ascii="Times New Roman" w:hAnsi="Times New Roman" w:eastAsia="Arial" w:cs="Times New Roman"/>
          <w:i w:val="0"/>
          <w:iCs w:val="0"/>
          <w:caps w:val="0"/>
          <w:color w:val="000000"/>
          <w:spacing w:val="0"/>
          <w:sz w:val="24"/>
          <w:szCs w:val="24"/>
          <w:bdr w:val="none" w:color="auto" w:sz="0" w:space="0"/>
        </w:rPr>
        <w:t>hạt hoặc hoa, quả, thân, lá của cây mẹ.</w:t>
      </w:r>
    </w:p>
    <w:p w14:paraId="31B0BB44">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D. </w:t>
      </w:r>
      <w:r>
        <w:rPr>
          <w:rFonts w:hint="default" w:ascii="Times New Roman" w:hAnsi="Times New Roman" w:eastAsia="Arial" w:cs="Times New Roman"/>
          <w:i w:val="0"/>
          <w:iCs w:val="0"/>
          <w:caps w:val="0"/>
          <w:color w:val="000000"/>
          <w:spacing w:val="0"/>
          <w:sz w:val="24"/>
          <w:szCs w:val="24"/>
          <w:bdr w:val="none" w:color="auto" w:sz="0" w:space="0"/>
        </w:rPr>
        <w:t>hoa, quả, rễ, thân, lá của cây mẹ.</w:t>
      </w:r>
    </w:p>
    <w:p w14:paraId="630CF673">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II. PHẦN TỰ LUẬN </w:t>
      </w:r>
      <w:r>
        <w:rPr>
          <w:rStyle w:val="31"/>
          <w:rFonts w:hint="default" w:ascii="Times New Roman" w:hAnsi="Times New Roman" w:eastAsia="Arial" w:cs="Times New Roman"/>
          <w:b/>
          <w:bCs/>
          <w:i w:val="0"/>
          <w:iCs w:val="0"/>
          <w:caps w:val="0"/>
          <w:color w:val="000000"/>
          <w:spacing w:val="0"/>
          <w:sz w:val="24"/>
          <w:szCs w:val="24"/>
          <w:bdr w:val="none" w:color="auto" w:sz="0" w:space="0"/>
        </w:rPr>
        <w:t>(3 câu - 3,0 điểm)</w:t>
      </w:r>
    </w:p>
    <w:p w14:paraId="60D5B7E0">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Style w:val="92"/>
          <w:rFonts w:hint="default" w:ascii="Times New Roman" w:hAnsi="Times New Roman" w:eastAsia="Arial" w:cs="Times New Roman"/>
          <w:b/>
          <w:bCs/>
          <w:i w:val="0"/>
          <w:iCs w:val="0"/>
          <w:caps w:val="0"/>
          <w:color w:val="000000"/>
          <w:spacing w:val="0"/>
          <w:sz w:val="24"/>
          <w:szCs w:val="24"/>
          <w:bdr w:val="none" w:color="auto" w:sz="0" w:space="0"/>
        </w:rPr>
        <w:t>Câu 8 (1 điểm).</w:t>
      </w:r>
      <w:r>
        <w:rPr>
          <w:rFonts w:hint="default" w:ascii="Times New Roman" w:hAnsi="Times New Roman" w:eastAsia="Arial" w:cs="Times New Roman"/>
          <w:i w:val="0"/>
          <w:iCs w:val="0"/>
          <w:caps w:val="0"/>
          <w:color w:val="000000"/>
          <w:spacing w:val="0"/>
          <w:sz w:val="24"/>
          <w:szCs w:val="24"/>
          <w:bdr w:val="none" w:color="auto" w:sz="0" w:space="0"/>
        </w:rPr>
        <w:t> Sử dụng các từ ngữ</w:t>
      </w:r>
      <w:r>
        <w:rPr>
          <w:rStyle w:val="31"/>
          <w:rFonts w:hint="default" w:ascii="Times New Roman" w:hAnsi="Times New Roman" w:eastAsia="Arial" w:cs="Times New Roman"/>
          <w:i w:val="0"/>
          <w:iCs w:val="0"/>
          <w:caps w:val="0"/>
          <w:color w:val="000000"/>
          <w:spacing w:val="0"/>
          <w:sz w:val="24"/>
          <w:szCs w:val="24"/>
          <w:bdr w:val="none" w:color="auto" w:sz="0" w:space="0"/>
        </w:rPr>
        <w:t>: bay hơi, nóng chảy, đông đặc</w:t>
      </w:r>
      <w:r>
        <w:rPr>
          <w:rFonts w:hint="default" w:ascii="Times New Roman" w:hAnsi="Times New Roman" w:eastAsia="Arial" w:cs="Times New Roman"/>
          <w:i w:val="0"/>
          <w:iCs w:val="0"/>
          <w:caps w:val="0"/>
          <w:color w:val="000000"/>
          <w:spacing w:val="0"/>
          <w:sz w:val="24"/>
          <w:szCs w:val="24"/>
          <w:bdr w:val="none" w:color="auto" w:sz="0" w:space="0"/>
        </w:rPr>
        <w:t> để nói về sự biến đổi trạng thái của các chất trong hình 5.</w:t>
      </w:r>
    </w:p>
    <w:p w14:paraId="0EAEF8FC">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rPr>
      </w:pPr>
      <w:r>
        <w:rPr>
          <w:rFonts w:hint="default" w:ascii="Times New Roman" w:hAnsi="Times New Roman" w:eastAsia="Arial" w:cs="Times New Roman"/>
          <w:i w:val="0"/>
          <w:iCs w:val="0"/>
          <w:caps w:val="0"/>
          <w:color w:val="000000"/>
          <w:spacing w:val="0"/>
          <w:sz w:val="24"/>
          <w:szCs w:val="24"/>
          <w:bdr w:val="none" w:color="auto" w:sz="0" w:space="0"/>
        </w:rPr>
        <w:drawing>
          <wp:inline distT="0" distB="0" distL="114300" distR="114300">
            <wp:extent cx="6206490" cy="2009775"/>
            <wp:effectExtent l="0" t="0" r="11430" b="190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4"/>
                    <a:stretch>
                      <a:fillRect/>
                    </a:stretch>
                  </pic:blipFill>
                  <pic:spPr>
                    <a:xfrm>
                      <a:off x="0" y="0"/>
                      <a:ext cx="6206490" cy="2009775"/>
                    </a:xfrm>
                    <a:prstGeom prst="rect">
                      <a:avLst/>
                    </a:prstGeom>
                    <a:noFill/>
                    <a:ln w="9525">
                      <a:noFill/>
                    </a:ln>
                  </pic:spPr>
                </pic:pic>
              </a:graphicData>
            </a:graphic>
          </wp:inline>
        </w:drawing>
      </w:r>
    </w:p>
    <w:p w14:paraId="49EABD0E">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bdr w:val="none" w:color="auto" w:sz="0" w:space="0"/>
        </w:rPr>
      </w:pPr>
      <w:r>
        <w:rPr>
          <w:rStyle w:val="92"/>
          <w:rFonts w:hint="default" w:ascii="Times New Roman" w:hAnsi="Times New Roman" w:eastAsia="Arial" w:cs="Times New Roman"/>
          <w:b/>
          <w:bCs/>
          <w:i w:val="0"/>
          <w:iCs w:val="0"/>
          <w:caps w:val="0"/>
          <w:color w:val="000000"/>
          <w:spacing w:val="0"/>
          <w:sz w:val="24"/>
          <w:szCs w:val="24"/>
          <w:bdr w:val="none" w:color="auto" w:sz="0" w:space="0"/>
        </w:rPr>
        <w:t>Câu 9 (1 điểm). </w:t>
      </w:r>
      <w:r>
        <w:rPr>
          <w:rFonts w:hint="default" w:ascii="Times New Roman" w:hAnsi="Times New Roman" w:eastAsia="Arial" w:cs="Times New Roman"/>
          <w:i w:val="0"/>
          <w:iCs w:val="0"/>
          <w:caps w:val="0"/>
          <w:color w:val="000000"/>
          <w:spacing w:val="0"/>
          <w:sz w:val="24"/>
          <w:szCs w:val="24"/>
          <w:bdr w:val="none" w:color="auto" w:sz="0" w:space="0"/>
        </w:rPr>
        <w:t>Quan sát một số động vật ở địa phương em, kể tên các giai đoạn phát triển của động vật đó.</w:t>
      </w:r>
    </w:p>
    <w:p w14:paraId="7C64B205">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bdr w:val="none" w:color="auto" w:sz="0" w:space="0"/>
          <w:lang w:val="vi-VN"/>
        </w:rPr>
      </w:pPr>
      <w:r>
        <w:rPr>
          <w:rFonts w:hint="default" w:ascii="Times New Roman" w:hAnsi="Times New Roman" w:eastAsia="Arial" w:cs="Times New Roman"/>
          <w:i w:val="0"/>
          <w:iCs w:val="0"/>
          <w:caps w:val="0"/>
          <w:color w:val="000000"/>
          <w:spacing w:val="0"/>
          <w:sz w:val="24"/>
          <w:szCs w:val="24"/>
          <w:bdr w:val="none" w:color="auto" w:sz="0" w:space="0"/>
          <w:lang w:val="vi-VN"/>
        </w:rPr>
        <w:t>.......................................................................................................................................................................................................................................................................................................................................................................................................................................................................................................................................................................................................................................................................................................................</w:t>
      </w:r>
    </w:p>
    <w:p w14:paraId="44074F37">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bdr w:val="none" w:color="auto" w:sz="0" w:space="0"/>
        </w:rPr>
      </w:pPr>
      <w:r>
        <w:rPr>
          <w:rStyle w:val="92"/>
          <w:rFonts w:hint="default" w:ascii="Times New Roman" w:hAnsi="Times New Roman" w:eastAsia="Arial" w:cs="Times New Roman"/>
          <w:b/>
          <w:bCs/>
          <w:i w:val="0"/>
          <w:iCs w:val="0"/>
          <w:caps w:val="0"/>
          <w:color w:val="000000"/>
          <w:spacing w:val="0"/>
          <w:sz w:val="24"/>
          <w:szCs w:val="24"/>
          <w:bdr w:val="none" w:color="auto" w:sz="0" w:space="0"/>
        </w:rPr>
        <w:t>Câu 10 (1 điểm).</w:t>
      </w:r>
      <w:r>
        <w:rPr>
          <w:rFonts w:hint="default" w:ascii="Times New Roman" w:hAnsi="Times New Roman" w:eastAsia="Arial" w:cs="Times New Roman"/>
          <w:i w:val="0"/>
          <w:iCs w:val="0"/>
          <w:caps w:val="0"/>
          <w:color w:val="000000"/>
          <w:spacing w:val="0"/>
          <w:sz w:val="24"/>
          <w:szCs w:val="24"/>
          <w:bdr w:val="none" w:color="auto" w:sz="0" w:space="0"/>
        </w:rPr>
        <w:t> Theo em, con người có thể khai thác nguồn năng lượng nào khác thay thế chất đốt để bảo vệ môi trường?</w:t>
      </w:r>
    </w:p>
    <w:p w14:paraId="2F4C7D6F">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spacing w:val="0"/>
          <w:sz w:val="24"/>
          <w:szCs w:val="24"/>
          <w:bdr w:val="none" w:color="auto" w:sz="0" w:space="0"/>
          <w:lang w:val="vi-VN"/>
        </w:rPr>
      </w:pPr>
      <w:r>
        <w:rPr>
          <w:rFonts w:hint="default" w:ascii="Times New Roman" w:hAnsi="Times New Roman" w:eastAsia="Arial" w:cs="Times New Roman"/>
          <w:i w:val="0"/>
          <w:iCs w:val="0"/>
          <w:caps w:val="0"/>
          <w:color w:val="000000"/>
          <w:spacing w:val="0"/>
          <w:sz w:val="24"/>
          <w:szCs w:val="24"/>
          <w:bdr w:val="none" w:color="auto" w:sz="0" w:space="0"/>
          <w:lang w:val="vi-VN"/>
        </w:rPr>
        <w:t>.......................................................................................................................................................................................................................................................................................................................................................................................................................................................................................................................................................................................................................................................................................................................</w:t>
      </w:r>
    </w:p>
    <w:p w14:paraId="5752F5B3">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center"/>
        <w:rPr>
          <w:rFonts w:hint="default" w:ascii="Times New Roman" w:hAnsi="Times New Roman" w:eastAsia="Arial" w:cs="Times New Roman"/>
          <w:i w:val="0"/>
          <w:iCs w:val="0"/>
          <w:caps w:val="0"/>
          <w:color w:val="000000"/>
          <w:spacing w:val="0"/>
          <w:sz w:val="24"/>
          <w:szCs w:val="24"/>
          <w:bdr w:val="none" w:color="auto" w:sz="0" w:space="0"/>
        </w:rPr>
      </w:pPr>
    </w:p>
    <w:p w14:paraId="199182E9">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center"/>
        <w:rPr>
          <w:rFonts w:hint="default" w:ascii="Times New Roman" w:hAnsi="Times New Roman" w:eastAsia="Arial" w:cs="Times New Roman"/>
          <w:i w:val="0"/>
          <w:iCs w:val="0"/>
          <w:caps w:val="0"/>
          <w:color w:val="000000"/>
          <w:spacing w:val="0"/>
          <w:sz w:val="24"/>
          <w:szCs w:val="24"/>
          <w:bdr w:val="none" w:color="auto" w:sz="0" w:space="0"/>
        </w:rPr>
      </w:pPr>
    </w:p>
    <w:p w14:paraId="658EB05C">
      <w:pPr>
        <w:rPr>
          <w:rFonts w:hint="default" w:ascii="Times New Roman" w:hAnsi="Times New Roman" w:cs="Times New Roman"/>
          <w:sz w:val="24"/>
          <w:szCs w:val="24"/>
        </w:rPr>
      </w:pPr>
      <w:bookmarkStart w:id="0" w:name="_GoBack"/>
      <w:bookmarkEnd w:id="0"/>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nTime">
    <w:panose1 w:val="020B7200000000000000"/>
    <w:charset w:val="00"/>
    <w:family w:val="swiss"/>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8D31E"/>
    <w:multiLevelType w:val="singleLevel"/>
    <w:tmpl w:val="A548D31E"/>
    <w:lvl w:ilvl="0" w:tentative="0">
      <w:start w:val="1"/>
      <w:numFmt w:val="lowerLetter"/>
      <w:suff w:val="space"/>
      <w:lvlText w:val="%1)"/>
      <w:lvlJc w:val="left"/>
    </w:lvl>
  </w:abstractNum>
  <w:abstractNum w:abstractNumId="1">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C3661"/>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67B1F1D"/>
    <w:rsid w:val="084C43AA"/>
    <w:rsid w:val="12AD10B0"/>
    <w:rsid w:val="12EC3661"/>
    <w:rsid w:val="2EEA0214"/>
    <w:rsid w:val="41CA64AF"/>
    <w:rsid w:val="45826E17"/>
    <w:rsid w:val="4FE84CFC"/>
    <w:rsid w:val="5012466D"/>
    <w:rsid w:val="501A4A09"/>
    <w:rsid w:val="56A97ADB"/>
    <w:rsid w:val="586D30B2"/>
    <w:rsid w:val="64217966"/>
    <w:rsid w:val="6ADE65E0"/>
    <w:rsid w:val="780B50A5"/>
    <w:rsid w:val="790C7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qFormat="1"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qFormat="1" w:unhideWhenUsed="0" w:uiPriority="0" w:semiHidden="0" w:name="Table Colorful 2"/>
    <w:lsdException w:unhideWhenUsed="0" w:uiPriority="0" w:semiHidden="0" w:name="Table Colorful 3"/>
    <w:lsdException w:qFormat="1" w:unhideWhenUsed="0" w:uiPriority="0" w:semiHidden="0" w:name="Table Columns 1"/>
    <w:lsdException w:unhideWhenUsed="0" w:uiPriority="0" w:semiHidden="0" w:name="Table Columns 2"/>
    <w:lsdException w:qFormat="1" w:unhideWhenUsed="0" w:uiPriority="0" w:semiHidden="0" w:name="Table Columns 3"/>
    <w:lsdException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unhideWhenUsed="0" w:uiPriority="0" w:semiHidden="0" w:name="Table List 1"/>
    <w:lsdException w:qFormat="1"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qFormat="1" w:unhideWhenUsed="0" w:uiPriority="0" w:semiHidden="0" w:name="Table List 6"/>
    <w:lsdException w:unhideWhenUsed="0" w:uiPriority="0" w:semiHidden="0" w:name="Table List 7"/>
    <w:lsdException w:unhideWhenUsed="0" w:uiPriority="0" w:semiHidden="0" w:name="Table List 8"/>
    <w:lsdException w:qFormat="1" w:unhideWhenUsed="0" w:uiPriority="0" w:semiHidden="0" w:name="Table 3D effects 1"/>
    <w:lsdException w:unhideWhenUsed="0" w:uiPriority="0" w:semiHidden="0" w:name="Table 3D effects 2"/>
    <w:lsdException w:qFormat="1"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qFormat="1"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qFormat="1"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qFormat="1"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qFormat="1"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qFormat="1"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qFormat="1"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VnTime" w:hAnsi=".VnTime" w:eastAsia="Times New Roman" w:cs="Times New Roman"/>
      <w:sz w:val="28"/>
      <w:szCs w:val="28"/>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uiPriority w:val="0"/>
    <w:rPr>
      <w:b/>
      <w:bCs/>
    </w:rPr>
  </w:style>
  <w:style w:type="paragraph" w:styleId="28">
    <w:name w:val="Date"/>
    <w:basedOn w:val="1"/>
    <w:next w:val="1"/>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uiPriority w:val="0"/>
  </w:style>
  <w:style w:type="paragraph" w:styleId="42">
    <w:name w:val="HTML Address"/>
    <w:basedOn w:val="1"/>
    <w:qFormat/>
    <w:uiPriority w:val="0"/>
    <w:rPr>
      <w:i/>
      <w:iCs/>
    </w:rPr>
  </w:style>
  <w:style w:type="character" w:styleId="43">
    <w:name w:val="HTML Cite"/>
    <w:basedOn w:val="11"/>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uiPriority w:val="0"/>
    <w:pPr>
      <w:spacing w:before="0" w:beforeAutospacing="1" w:after="0" w:afterAutospacing="1"/>
      <w:ind w:left="0" w:right="0"/>
      <w:jc w:val="left"/>
    </w:pPr>
    <w:rPr>
      <w:kern w:val="0"/>
      <w:sz w:val="24"/>
      <w:szCs w:val="24"/>
      <w:lang w:val="en-US" w:eastAsia="zh-CN" w:bidi="ar"/>
    </w:rPr>
  </w:style>
  <w:style w:type="paragraph" w:styleId="86">
    <w:name w:val="Normal Indent"/>
    <w:basedOn w:val="1"/>
    <w:qFormat/>
    <w:uiPriority w:val="0"/>
    <w:pPr>
      <w:ind w:firstLine="420" w:firstLineChars="200"/>
    </w:pPr>
  </w:style>
  <w:style w:type="paragraph" w:styleId="87">
    <w:name w:val="Note Heading"/>
    <w:basedOn w:val="1"/>
    <w:next w:val="1"/>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uiPriority w:val="0"/>
    <w:pPr>
      <w:ind w:left="420" w:leftChars="200"/>
    </w:pPr>
  </w:style>
  <w:style w:type="paragraph" w:styleId="144">
    <w:name w:val="toc 3"/>
    <w:basedOn w:val="1"/>
    <w:next w:val="1"/>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2025-12-26T08:08:00Z</dcterms:created>
  <dc:creator>Tình Trần</dc:creator>
  <cp:lastModifiedBy>Tình Trần</cp:lastModifiedBy>
  <dcterms:modified xsi:type="dcterms:W3CDTF">2025-12-26T08:19:39Z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0F63CFB285DC4B7F8F9C2B636C334F64_11</vt:lpwstr>
  </property>
</Properties>
</file>