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after="0" w:line="240" w:lineRule="auto"/>
        <w:textAlignment w:val="auto"/>
      </w:pPr>
    </w:p>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sz w:val="26"/>
          <w:szCs w:val="26"/>
        </w:rPr>
      </w:pPr>
      <w:r>
        <w:rPr>
          <w:rFonts w:ascii="Times New Roman" w:hAnsi="Times New Roman" w:cs="Times New Roman"/>
          <w:b/>
          <w:sz w:val="26"/>
          <w:szCs w:val="26"/>
        </w:rPr>
        <w:t>Tiết 8. BIỆN PHÁP CHÊM XEN, BIỆN PHÁP LIỆT LÊ</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b/>
          <w:sz w:val="26"/>
          <w:szCs w:val="26"/>
        </w:rPr>
      </w:pPr>
      <w:r>
        <w:rPr>
          <w:rFonts w:ascii="Times New Roman" w:hAnsi="Times New Roman" w:cs="Times New Roman"/>
          <w:b/>
          <w:sz w:val="26"/>
          <w:szCs w:val="26"/>
        </w:rPr>
        <w:t>I. MỤC TIÊU</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b/>
          <w:sz w:val="26"/>
          <w:szCs w:val="26"/>
        </w:rPr>
      </w:pPr>
      <w:r>
        <w:rPr>
          <w:rFonts w:ascii="Times New Roman" w:hAnsi="Times New Roman" w:cs="Times New Roman"/>
          <w:b/>
          <w:sz w:val="26"/>
          <w:szCs w:val="26"/>
        </w:rPr>
        <w:t>1.Kiến thức</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 Đặc điểm hình thức của bộ phận chêm xen và bộ phận liệt kê trong câu.</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 Chức năng cơ bản của biện pháp chêm xen và biện pháp liệt kê.</w:t>
      </w:r>
    </w:p>
    <w:p>
      <w:pPr>
        <w:keepNext w:val="0"/>
        <w:keepLines w:val="0"/>
        <w:pageBreakBefore w:val="0"/>
        <w:numPr>
          <w:ilvl w:val="0"/>
          <w:numId w:val="11"/>
        </w:numPr>
        <w:kinsoku/>
        <w:wordWrap/>
        <w:overflowPunct/>
        <w:topLinePunct w:val="0"/>
        <w:autoSpaceDE/>
        <w:autoSpaceDN/>
        <w:bidi w:val="0"/>
        <w:adjustRightInd/>
        <w:snapToGrid/>
        <w:spacing w:after="0" w:line="240" w:lineRule="auto"/>
        <w:jc w:val="both"/>
        <w:textAlignment w:val="auto"/>
        <w:rPr>
          <w:rFonts w:ascii="Times New Roman" w:hAnsi="Times New Roman" w:cs="Times New Roman"/>
          <w:b/>
          <w:sz w:val="26"/>
          <w:szCs w:val="26"/>
        </w:rPr>
      </w:pPr>
      <w:r>
        <w:rPr>
          <w:rFonts w:ascii="Times New Roman" w:hAnsi="Times New Roman" w:cs="Times New Roman"/>
          <w:b/>
          <w:sz w:val="26"/>
          <w:szCs w:val="26"/>
        </w:rPr>
        <w:t>Năng lực</w:t>
      </w:r>
    </w:p>
    <w:p>
      <w:pPr>
        <w:keepNext w:val="0"/>
        <w:keepLines w:val="0"/>
        <w:pageBreakBefore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*Năng lực đặc thù (năng lực ngôn ngữ):</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6"/>
          <w:szCs w:val="26"/>
        </w:rPr>
      </w:pPr>
      <w:r>
        <w:rPr>
          <w:rFonts w:ascii="Times New Roman" w:hAnsi="Times New Roman" w:cs="Times New Roman"/>
          <w:sz w:val="26"/>
          <w:szCs w:val="26"/>
        </w:rPr>
        <w:t>– Nhận biết và phân tích được đặc điểm và tác dụng của biện pháp tu từ chêm xen, liệt kê.</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6"/>
          <w:szCs w:val="26"/>
        </w:rPr>
      </w:pPr>
      <w:r>
        <w:rPr>
          <w:rFonts w:ascii="Times New Roman" w:hAnsi="Times New Roman" w:cs="Times New Roman"/>
          <w:sz w:val="26"/>
          <w:szCs w:val="26"/>
        </w:rPr>
        <w:t>– Vận dụng kiến thức về biện pháp tu từ chêm xen, liệt kê để đọc hiểu và viết VB.</w:t>
      </w:r>
    </w:p>
    <w:p>
      <w:pPr>
        <w:keepNext w:val="0"/>
        <w:keepLines w:val="0"/>
        <w:pageBreakBefore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 Năng lực chung:</w:t>
      </w:r>
    </w:p>
    <w:p>
      <w:pPr>
        <w:keepNext w:val="0"/>
        <w:keepLines w:val="0"/>
        <w:pageBreakBefore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6"/>
          <w:szCs w:val="26"/>
          <w:lang w:val="en-US"/>
        </w:rPr>
      </w:pPr>
      <w:r>
        <w:rPr>
          <w:rFonts w:ascii="Times New Roman" w:hAnsi="Times New Roman" w:cs="Times New Roman"/>
          <w:b/>
          <w:bCs/>
          <w:sz w:val="26"/>
          <w:szCs w:val="26"/>
          <w:lang w:val="vi-VN"/>
        </w:rPr>
        <w:t>NL giao tiếp, hợp tác</w:t>
      </w:r>
      <w:r>
        <w:rPr>
          <w:rFonts w:ascii="Times New Roman" w:hAnsi="Times New Roman" w:cs="Times New Roman"/>
          <w:bCs/>
          <w:sz w:val="26"/>
          <w:szCs w:val="26"/>
          <w:lang w:val="vi-VN"/>
        </w:rPr>
        <w:t xml:space="preserve">: thể hiện </w:t>
      </w:r>
      <w:r>
        <w:rPr>
          <w:rFonts w:ascii="Times New Roman" w:hAnsi="Times New Roman" w:cs="Times New Roman"/>
          <w:bCs/>
          <w:sz w:val="26"/>
          <w:szCs w:val="26"/>
        </w:rPr>
        <w:t>qua</w:t>
      </w:r>
      <w:r>
        <w:rPr>
          <w:rFonts w:ascii="Times New Roman" w:hAnsi="Times New Roman" w:cs="Times New Roman"/>
          <w:bCs/>
          <w:sz w:val="26"/>
          <w:szCs w:val="26"/>
          <w:lang w:val="vi-VN"/>
        </w:rPr>
        <w:t xml:space="preserve"> hoạt động </w:t>
      </w:r>
      <w:r>
        <w:rPr>
          <w:rFonts w:ascii="Times New Roman" w:hAnsi="Times New Roman" w:cs="Times New Roman"/>
          <w:bCs/>
          <w:sz w:val="26"/>
          <w:szCs w:val="26"/>
        </w:rPr>
        <w:t>làm việc nhóm</w:t>
      </w:r>
      <w:r>
        <w:rPr>
          <w:rFonts w:hint="default" w:ascii="Times New Roman" w:hAnsi="Times New Roman" w:cs="Times New Roman"/>
          <w:bCs/>
          <w:sz w:val="26"/>
          <w:szCs w:val="26"/>
          <w:lang w:val="en-US"/>
        </w:rPr>
        <w:t xml:space="preserve">. </w:t>
      </w:r>
    </w:p>
    <w:p>
      <w:pPr>
        <w:keepNext w:val="0"/>
        <w:keepLines w:val="0"/>
        <w:pageBreakBefore w:val="0"/>
        <w:numPr>
          <w:ilvl w:val="0"/>
          <w:numId w:val="11"/>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cs="Times New Roman"/>
          <w:b/>
          <w:sz w:val="26"/>
          <w:szCs w:val="26"/>
        </w:rPr>
      </w:pPr>
      <w:r>
        <w:rPr>
          <w:rFonts w:ascii="Times New Roman" w:hAnsi="Times New Roman" w:cs="Times New Roman"/>
          <w:b/>
          <w:sz w:val="26"/>
          <w:szCs w:val="26"/>
        </w:rPr>
        <w:t>Phẩm chất</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6"/>
          <w:szCs w:val="26"/>
        </w:rPr>
      </w:pPr>
      <w:r>
        <w:rPr>
          <w:rFonts w:ascii="Times New Roman" w:hAnsi="Times New Roman" w:cs="Times New Roman"/>
          <w:sz w:val="26"/>
          <w:szCs w:val="26"/>
        </w:rPr>
        <w:t xml:space="preserve">Trân trọng và yêu sự trong sáng của tiếng Việt. </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b/>
          <w:sz w:val="26"/>
          <w:szCs w:val="26"/>
        </w:rPr>
      </w:pPr>
      <w:r>
        <w:rPr>
          <w:rFonts w:ascii="Times New Roman" w:hAnsi="Times New Roman" w:cs="Times New Roman"/>
          <w:b/>
          <w:sz w:val="26"/>
          <w:szCs w:val="26"/>
        </w:rPr>
        <w:t>II. THIẾT BỊ DẠY HỌC VÀ HỌC LIỆU</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b/>
          <w:sz w:val="26"/>
          <w:szCs w:val="26"/>
        </w:rPr>
      </w:pPr>
      <w:r>
        <w:rPr>
          <w:rFonts w:ascii="Times New Roman" w:hAnsi="Times New Roman" w:cs="Times New Roman"/>
          <w:b/>
          <w:sz w:val="26"/>
          <w:szCs w:val="26"/>
        </w:rPr>
        <w:t>1. Thiết bị dạy học</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b/>
          <w:sz w:val="26"/>
          <w:szCs w:val="26"/>
        </w:rPr>
      </w:pPr>
      <w:r>
        <w:rPr>
          <w:rFonts w:ascii="Times New Roman" w:hAnsi="Times New Roman" w:cs="Times New Roman"/>
          <w:sz w:val="26"/>
          <w:szCs w:val="26"/>
        </w:rPr>
        <w:t xml:space="preserve">Máy chiếu, bảng, dụng cụ khác nếu cần. </w:t>
      </w:r>
    </w:p>
    <w:p>
      <w:pPr>
        <w:keepNext w:val="0"/>
        <w:keepLines w:val="0"/>
        <w:pageBreakBefore w:val="0"/>
        <w:numPr>
          <w:ilvl w:val="0"/>
          <w:numId w:val="12"/>
        </w:numPr>
        <w:kinsoku/>
        <w:wordWrap/>
        <w:overflowPunct/>
        <w:topLinePunct w:val="0"/>
        <w:autoSpaceDE/>
        <w:autoSpaceDN/>
        <w:bidi w:val="0"/>
        <w:adjustRightInd/>
        <w:snapToGrid/>
        <w:spacing w:after="0" w:line="240" w:lineRule="auto"/>
        <w:jc w:val="both"/>
        <w:textAlignment w:val="auto"/>
        <w:rPr>
          <w:rFonts w:ascii="Times New Roman" w:hAnsi="Times New Roman" w:cs="Times New Roman"/>
          <w:b/>
          <w:sz w:val="26"/>
          <w:szCs w:val="26"/>
        </w:rPr>
      </w:pPr>
      <w:r>
        <w:rPr>
          <w:rFonts w:ascii="Times New Roman" w:hAnsi="Times New Roman" w:cs="Times New Roman"/>
          <w:b/>
          <w:sz w:val="26"/>
          <w:szCs w:val="26"/>
        </w:rPr>
        <w:t>Học liệu</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6"/>
          <w:szCs w:val="26"/>
        </w:rPr>
      </w:pPr>
      <w:r>
        <w:rPr>
          <w:rFonts w:ascii="Times New Roman" w:hAnsi="Times New Roman" w:cs="Times New Roman"/>
          <w:sz w:val="26"/>
          <w:szCs w:val="26"/>
        </w:rPr>
        <w:t>Sách giáo khoa, sách giáo viên, phiếu học tập</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b/>
          <w:sz w:val="26"/>
          <w:szCs w:val="26"/>
        </w:rPr>
      </w:pPr>
      <w:r>
        <w:rPr>
          <w:rFonts w:ascii="Times New Roman" w:hAnsi="Times New Roman" w:cs="Times New Roman"/>
          <w:b/>
          <w:sz w:val="26"/>
          <w:szCs w:val="26"/>
        </w:rPr>
        <w:t>III. TIẾN TRÌNH DẠY HỌC</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b/>
          <w:sz w:val="26"/>
          <w:szCs w:val="26"/>
        </w:rPr>
      </w:pPr>
      <w:r>
        <w:rPr>
          <w:rFonts w:ascii="Times New Roman" w:hAnsi="Times New Roman" w:cs="Times New Roman"/>
          <w:b/>
          <w:sz w:val="26"/>
          <w:szCs w:val="26"/>
        </w:rPr>
        <w:t>1. Ổn định tổ chức</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b/>
          <w:sz w:val="26"/>
          <w:szCs w:val="26"/>
        </w:rPr>
      </w:pPr>
      <w:r>
        <w:rPr>
          <w:rFonts w:ascii="Times New Roman" w:hAnsi="Times New Roman" w:cs="Times New Roman"/>
          <w:b/>
          <w:sz w:val="26"/>
          <w:szCs w:val="26"/>
        </w:rPr>
        <w:t>2. Kiểm tra</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b/>
          <w:sz w:val="26"/>
          <w:szCs w:val="26"/>
        </w:rPr>
      </w:pPr>
      <w:r>
        <w:rPr>
          <w:rFonts w:ascii="Times New Roman" w:hAnsi="Times New Roman" w:cs="Times New Roman"/>
          <w:b/>
          <w:sz w:val="26"/>
          <w:szCs w:val="26"/>
        </w:rPr>
        <w:t>3. Bài mới</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b/>
          <w:sz w:val="26"/>
          <w:szCs w:val="26"/>
        </w:rPr>
      </w:pPr>
      <w:r>
        <w:rPr>
          <w:rFonts w:ascii="Times New Roman" w:hAnsi="Times New Roman" w:cs="Times New Roman"/>
          <w:b/>
          <w:sz w:val="26"/>
          <w:szCs w:val="26"/>
        </w:rPr>
        <w:t>Hoạt động 1: Mở đầu</w:t>
      </w:r>
    </w:p>
    <w:p>
      <w:pPr>
        <w:keepNext w:val="0"/>
        <w:keepLines w:val="0"/>
        <w:pageBreakBefore w:val="0"/>
        <w:numPr>
          <w:ilvl w:val="0"/>
          <w:numId w:val="13"/>
        </w:numPr>
        <w:kinsoku/>
        <w:wordWrap/>
        <w:overflowPunct/>
        <w:topLinePunct w:val="0"/>
        <w:autoSpaceDE/>
        <w:autoSpaceDN/>
        <w:bidi w:val="0"/>
        <w:adjustRightInd/>
        <w:snapToGrid/>
        <w:spacing w:after="0" w:line="240" w:lineRule="auto"/>
        <w:jc w:val="both"/>
        <w:textAlignment w:val="auto"/>
        <w:rPr>
          <w:rFonts w:ascii="Times New Roman" w:hAnsi="Times New Roman" w:cs="Times New Roman"/>
          <w:b/>
          <w:sz w:val="26"/>
          <w:szCs w:val="26"/>
        </w:rPr>
      </w:pPr>
      <w:r>
        <w:rPr>
          <w:rFonts w:ascii="Times New Roman" w:hAnsi="Times New Roman" w:cs="Times New Roman"/>
          <w:b/>
          <w:sz w:val="26"/>
          <w:szCs w:val="26"/>
        </w:rPr>
        <w:t xml:space="preserve">Mục tiêu: </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bCs/>
          <w:iCs/>
          <w:sz w:val="26"/>
          <w:szCs w:val="26"/>
        </w:rPr>
      </w:pPr>
      <w:r>
        <w:rPr>
          <w:rFonts w:ascii="Times New Roman" w:hAnsi="Times New Roman" w:cs="Times New Roman"/>
          <w:bCs/>
          <w:iCs/>
          <w:sz w:val="26"/>
          <w:szCs w:val="26"/>
        </w:rPr>
        <w:t xml:space="preserve">– Kích hoạt được hiểu biết nền liên quan đến nội dung bài học. </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6"/>
          <w:szCs w:val="26"/>
        </w:rPr>
      </w:pPr>
      <w:r>
        <w:rPr>
          <w:rFonts w:ascii="Times New Roman" w:hAnsi="Times New Roman" w:cs="Times New Roman"/>
          <w:bCs/>
          <w:iCs/>
          <w:sz w:val="26"/>
          <w:szCs w:val="26"/>
        </w:rPr>
        <w:t xml:space="preserve">– </w:t>
      </w:r>
      <w:r>
        <w:rPr>
          <w:rFonts w:ascii="Times New Roman" w:hAnsi="Times New Roman" w:cs="Times New Roman"/>
          <w:sz w:val="26"/>
          <w:szCs w:val="26"/>
        </w:rPr>
        <w:t>Xác định được nội dung bài học và nhiệm vụ học tập tiếng Việt cần thực hiện.</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26"/>
          <w:szCs w:val="26"/>
          <w:lang w:val="en-US"/>
        </w:rPr>
      </w:pPr>
      <w:r>
        <w:rPr>
          <w:rFonts w:ascii="Times New Roman" w:hAnsi="Times New Roman" w:cs="Times New Roman"/>
          <w:b/>
          <w:sz w:val="26"/>
          <w:szCs w:val="26"/>
        </w:rPr>
        <w:t>b. Nội dung</w:t>
      </w:r>
      <w:r>
        <w:rPr>
          <w:rFonts w:hint="default" w:ascii="Times New Roman" w:hAnsi="Times New Roman" w:cs="Times New Roman"/>
          <w:b/>
          <w:sz w:val="26"/>
          <w:szCs w:val="26"/>
          <w:lang w:val="en-US"/>
        </w:rPr>
        <w:t xml:space="preserve">: </w:t>
      </w:r>
      <w:r>
        <w:rPr>
          <w:rFonts w:hint="default" w:ascii="Times New Roman" w:hAnsi="Times New Roman" w:cs="Times New Roman"/>
          <w:b w:val="0"/>
          <w:bCs/>
          <w:sz w:val="26"/>
          <w:szCs w:val="26"/>
          <w:lang w:val="en-US"/>
        </w:rPr>
        <w:t>HS trả lời câu hỏi về phép tu từ và đọc yêu cầu trong SGK về bài Thực hành tiếng Việt.</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b/>
          <w:sz w:val="26"/>
          <w:szCs w:val="26"/>
        </w:rPr>
      </w:pPr>
      <w:r>
        <w:rPr>
          <w:rFonts w:ascii="Times New Roman" w:hAnsi="Times New Roman" w:cs="Times New Roman"/>
          <w:b/>
          <w:sz w:val="26"/>
          <w:szCs w:val="26"/>
        </w:rPr>
        <w:t>c. Sản phẩm</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Câu trả lời của HS</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b/>
          <w:sz w:val="26"/>
          <w:szCs w:val="26"/>
        </w:rPr>
      </w:pPr>
      <w:r>
        <w:rPr>
          <w:rFonts w:ascii="Times New Roman" w:hAnsi="Times New Roman" w:cs="Times New Roman"/>
          <w:b/>
          <w:sz w:val="26"/>
          <w:szCs w:val="26"/>
        </w:rPr>
        <w:t>d. Tổ chức thực hiện:</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6"/>
          <w:szCs w:val="26"/>
        </w:rPr>
      </w:pPr>
      <w:r>
        <w:rPr>
          <w:rFonts w:ascii="Times New Roman" w:hAnsi="Times New Roman" w:cs="Times New Roman"/>
          <w:b/>
          <w:bCs/>
          <w:sz w:val="26"/>
          <w:szCs w:val="26"/>
        </w:rPr>
        <w:t>B1: Chuyển giao nhiệm vụ</w:t>
      </w:r>
    </w:p>
    <w:p>
      <w:pPr>
        <w:keepNext w:val="0"/>
        <w:keepLines w:val="0"/>
        <w:pageBreakBefore w:val="0"/>
        <w:numPr>
          <w:ilvl w:val="0"/>
          <w:numId w:val="14"/>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Kể tên các phép tu từ em đã học.</w:t>
      </w:r>
    </w:p>
    <w:p>
      <w:pPr>
        <w:keepNext w:val="0"/>
        <w:keepLines w:val="0"/>
        <w:pageBreakBefore w:val="0"/>
        <w:tabs>
          <w:tab w:val="left" w:pos="328"/>
        </w:tabs>
        <w:kinsoku/>
        <w:wordWrap/>
        <w:overflowPunct/>
        <w:topLinePunct w:val="0"/>
        <w:autoSpaceDE/>
        <w:autoSpaceDN/>
        <w:bidi w:val="0"/>
        <w:adjustRightInd/>
        <w:snapToGrid/>
        <w:spacing w:after="0" w:line="240" w:lineRule="auto"/>
        <w:ind w:right="39"/>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(2) </w:t>
      </w:r>
      <w:r>
        <w:rPr>
          <w:rFonts w:ascii="Times New Roman" w:hAnsi="Times New Roman" w:cs="Times New Roman"/>
          <w:bCs/>
          <w:sz w:val="26"/>
          <w:szCs w:val="26"/>
        </w:rPr>
        <w:t xml:space="preserve">Sau khi thực hiện xong nhiệm vụ (1), đọc nhanh nội dung phần </w:t>
      </w:r>
      <w:r>
        <w:rPr>
          <w:rFonts w:ascii="Times New Roman" w:hAnsi="Times New Roman" w:cs="Times New Roman"/>
          <w:bCs/>
          <w:i/>
          <w:sz w:val="26"/>
          <w:szCs w:val="26"/>
        </w:rPr>
        <w:t>Tri thức Ngữ văn</w:t>
      </w:r>
      <w:r>
        <w:rPr>
          <w:rFonts w:ascii="Times New Roman" w:hAnsi="Times New Roman" w:cs="Times New Roman"/>
          <w:bCs/>
          <w:sz w:val="26"/>
          <w:szCs w:val="26"/>
        </w:rPr>
        <w:t xml:space="preserve"> (SGK/tr.</w:t>
      </w:r>
      <w:r>
        <w:rPr>
          <w:rFonts w:hint="default" w:ascii="Times New Roman" w:hAnsi="Times New Roman" w:cs="Times New Roman"/>
          <w:bCs/>
          <w:sz w:val="26"/>
          <w:szCs w:val="26"/>
          <w:lang w:val="en-US"/>
        </w:rPr>
        <w:t>37</w:t>
      </w:r>
      <w:r>
        <w:rPr>
          <w:rFonts w:ascii="Times New Roman" w:hAnsi="Times New Roman" w:cs="Times New Roman"/>
          <w:bCs/>
          <w:sz w:val="26"/>
          <w:szCs w:val="26"/>
        </w:rPr>
        <w:t xml:space="preserve">, 61)  để xác định nhiệm vụ học tập. </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6"/>
          <w:szCs w:val="26"/>
        </w:rPr>
      </w:pPr>
      <w:r>
        <w:rPr>
          <w:rFonts w:ascii="Times New Roman" w:hAnsi="Times New Roman" w:cs="Times New Roman"/>
          <w:b/>
          <w:bCs/>
          <w:sz w:val="26"/>
          <w:szCs w:val="26"/>
        </w:rPr>
        <w:t>B2: Thực hiện nhiệm vụ</w:t>
      </w:r>
    </w:p>
    <w:p>
      <w:pPr>
        <w:keepNext w:val="0"/>
        <w:keepLines w:val="0"/>
        <w:pageBreakBefore w:val="0"/>
        <w:tabs>
          <w:tab w:val="left" w:pos="328"/>
        </w:tabs>
        <w:kinsoku/>
        <w:wordWrap/>
        <w:overflowPunct/>
        <w:topLinePunct w:val="0"/>
        <w:autoSpaceDE/>
        <w:autoSpaceDN/>
        <w:bidi w:val="0"/>
        <w:adjustRightInd/>
        <w:snapToGrid/>
        <w:spacing w:after="0" w:line="240" w:lineRule="auto"/>
        <w:ind w:right="39"/>
        <w:jc w:val="both"/>
        <w:textAlignment w:val="auto"/>
        <w:rPr>
          <w:rFonts w:ascii="Times New Roman" w:hAnsi="Times New Roman" w:cs="Times New Roman"/>
          <w:bCs/>
          <w:sz w:val="26"/>
          <w:szCs w:val="26"/>
        </w:rPr>
      </w:pPr>
      <w:r>
        <w:rPr>
          <w:rFonts w:ascii="Times New Roman" w:hAnsi="Times New Roman" w:cs="Times New Roman"/>
          <w:bCs/>
          <w:sz w:val="26"/>
          <w:szCs w:val="26"/>
        </w:rPr>
        <w:t>– Trước tiên, cá nhân HS thực hiện nhiệm vụ (1).</w:t>
      </w:r>
    </w:p>
    <w:p>
      <w:pPr>
        <w:keepNext w:val="0"/>
        <w:keepLines w:val="0"/>
        <w:pageBreakBefore w:val="0"/>
        <w:tabs>
          <w:tab w:val="left" w:pos="328"/>
        </w:tabs>
        <w:kinsoku/>
        <w:wordWrap/>
        <w:overflowPunct/>
        <w:topLinePunct w:val="0"/>
        <w:autoSpaceDE/>
        <w:autoSpaceDN/>
        <w:bidi w:val="0"/>
        <w:adjustRightInd/>
        <w:snapToGrid/>
        <w:spacing w:after="0" w:line="240" w:lineRule="auto"/>
        <w:ind w:right="39"/>
        <w:jc w:val="both"/>
        <w:textAlignment w:val="auto"/>
        <w:rPr>
          <w:rFonts w:ascii="Times New Roman" w:hAnsi="Times New Roman" w:cs="Times New Roman"/>
          <w:bCs/>
          <w:sz w:val="26"/>
          <w:szCs w:val="26"/>
        </w:rPr>
      </w:pPr>
      <w:r>
        <w:rPr>
          <w:rFonts w:ascii="Times New Roman" w:hAnsi="Times New Roman" w:cs="Times New Roman"/>
          <w:bCs/>
          <w:sz w:val="26"/>
          <w:szCs w:val="26"/>
        </w:rPr>
        <w:t xml:space="preserve">– Sau khi báo cáo, nghe kết luận về nhiệm vụ (1), cá nhân HS thực hiện nhiệm vụ (2).  </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6"/>
          <w:szCs w:val="26"/>
        </w:rPr>
      </w:pPr>
      <w:r>
        <w:rPr>
          <w:rFonts w:ascii="Times New Roman" w:hAnsi="Times New Roman" w:cs="Times New Roman"/>
          <w:b/>
          <w:bCs/>
          <w:sz w:val="26"/>
          <w:szCs w:val="26"/>
        </w:rPr>
        <w:t>B3: Báo cáo thảo luận</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1,2 HS trả lời, các HS khác bổ sung nếu có.</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6"/>
          <w:szCs w:val="26"/>
        </w:rPr>
      </w:pPr>
      <w:r>
        <w:rPr>
          <w:rFonts w:ascii="Times New Roman" w:hAnsi="Times New Roman" w:cs="Times New Roman"/>
          <w:b/>
          <w:bCs/>
          <w:sz w:val="26"/>
          <w:szCs w:val="26"/>
        </w:rPr>
        <w:t>B4: Kết luận, nhận định</w:t>
      </w:r>
    </w:p>
    <w:p>
      <w:pPr>
        <w:keepNext w:val="0"/>
        <w:keepLines w:val="0"/>
        <w:pageBreakBefore w:val="0"/>
        <w:tabs>
          <w:tab w:val="left" w:pos="328"/>
        </w:tabs>
        <w:kinsoku/>
        <w:wordWrap/>
        <w:overflowPunct/>
        <w:topLinePunct w:val="0"/>
        <w:autoSpaceDE/>
        <w:autoSpaceDN/>
        <w:bidi w:val="0"/>
        <w:adjustRightInd/>
        <w:snapToGrid/>
        <w:spacing w:after="0" w:line="240" w:lineRule="auto"/>
        <w:ind w:right="39"/>
        <w:jc w:val="both"/>
        <w:textAlignment w:val="auto"/>
        <w:rPr>
          <w:rFonts w:ascii="Times New Roman" w:hAnsi="Times New Roman" w:cs="Times New Roman"/>
          <w:bCs/>
          <w:sz w:val="26"/>
          <w:szCs w:val="26"/>
        </w:rPr>
      </w:pPr>
      <w:r>
        <w:rPr>
          <w:rFonts w:ascii="Times New Roman" w:hAnsi="Times New Roman" w:cs="Times New Roman"/>
          <w:iCs/>
          <w:sz w:val="26"/>
          <w:szCs w:val="26"/>
        </w:rPr>
        <w:t xml:space="preserve">– Đối với nhiệm vụ (1): </w:t>
      </w:r>
      <w:r>
        <w:rPr>
          <w:rFonts w:ascii="Times New Roman" w:hAnsi="Times New Roman" w:cs="Times New Roman"/>
          <w:bCs/>
          <w:sz w:val="26"/>
          <w:szCs w:val="26"/>
        </w:rPr>
        <w:t>GV ghi nhận những nội dung HS đã biết về biện pháp tu từ.</w:t>
      </w:r>
    </w:p>
    <w:p>
      <w:pPr>
        <w:keepNext w:val="0"/>
        <w:keepLines w:val="0"/>
        <w:pageBreakBefore w:val="0"/>
        <w:tabs>
          <w:tab w:val="left" w:pos="328"/>
        </w:tabs>
        <w:kinsoku/>
        <w:wordWrap/>
        <w:overflowPunct/>
        <w:topLinePunct w:val="0"/>
        <w:autoSpaceDE/>
        <w:autoSpaceDN/>
        <w:bidi w:val="0"/>
        <w:adjustRightInd/>
        <w:snapToGrid/>
        <w:spacing w:after="0" w:line="240" w:lineRule="auto"/>
        <w:ind w:right="39"/>
        <w:jc w:val="both"/>
        <w:textAlignment w:val="auto"/>
        <w:rPr>
          <w:rFonts w:ascii="Times New Roman" w:hAnsi="Times New Roman" w:cs="Times New Roman"/>
          <w:bCs/>
          <w:sz w:val="26"/>
          <w:szCs w:val="26"/>
        </w:rPr>
      </w:pPr>
      <w:r>
        <w:rPr>
          <w:rFonts w:ascii="Times New Roman" w:hAnsi="Times New Roman" w:cs="Times New Roman"/>
          <w:iCs/>
          <w:sz w:val="26"/>
          <w:szCs w:val="26"/>
        </w:rPr>
        <w:t xml:space="preserve">– Đối với nhiệm vụ (2): </w:t>
      </w:r>
      <w:r>
        <w:rPr>
          <w:rFonts w:ascii="Times New Roman" w:hAnsi="Times New Roman" w:cs="Times New Roman"/>
          <w:bCs/>
          <w:sz w:val="26"/>
          <w:szCs w:val="26"/>
        </w:rPr>
        <w:t xml:space="preserve">GV nhận xét câu trả lời của HS; giới thiệu bài học và nhiệm vụ học tập. </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6"/>
          <w:szCs w:val="26"/>
          <w:highlight w:val="green"/>
          <w:lang w:val="en-US"/>
        </w:rPr>
      </w:pPr>
      <w:r>
        <w:rPr>
          <w:rFonts w:ascii="Times New Roman" w:hAnsi="Times New Roman" w:cs="Times New Roman"/>
          <w:b/>
          <w:sz w:val="26"/>
          <w:szCs w:val="26"/>
          <w:highlight w:val="green"/>
        </w:rPr>
        <w:t>Hoạt động 2: Hình thành kiến thức mới</w:t>
      </w:r>
      <w:r>
        <w:rPr>
          <w:rFonts w:hint="default" w:ascii="Times New Roman" w:hAnsi="Times New Roman" w:cs="Times New Roman"/>
          <w:b/>
          <w:sz w:val="26"/>
          <w:szCs w:val="26"/>
          <w:highlight w:val="green"/>
          <w:lang w:val="en-US"/>
        </w:rPr>
        <w:t xml:space="preserve"> và luyện tập</w:t>
      </w:r>
    </w:p>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b/>
          <w:sz w:val="26"/>
          <w:szCs w:val="26"/>
          <w:lang w:val="en-US"/>
        </w:rPr>
      </w:pPr>
      <w:r>
        <w:rPr>
          <w:rFonts w:ascii="Times New Roman" w:hAnsi="Times New Roman" w:cs="Times New Roman"/>
          <w:b/>
          <w:sz w:val="26"/>
          <w:szCs w:val="26"/>
        </w:rPr>
        <w:t>1.</w:t>
      </w:r>
      <w:r>
        <w:rPr>
          <w:rFonts w:hint="default" w:ascii="Times New Roman" w:hAnsi="Times New Roman" w:cs="Times New Roman"/>
          <w:b/>
          <w:sz w:val="26"/>
          <w:szCs w:val="26"/>
          <w:lang w:val="en-US"/>
        </w:rPr>
        <w:t xml:space="preserve"> Hình thành kiến thức về biện pháp chêm xen và luyện tập. </w:t>
      </w:r>
    </w:p>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b/>
          <w:sz w:val="26"/>
          <w:szCs w:val="26"/>
          <w:lang w:val="en-US"/>
        </w:rPr>
      </w:pPr>
      <w:r>
        <w:rPr>
          <w:rFonts w:hint="default" w:ascii="Times New Roman" w:hAnsi="Times New Roman" w:cs="Times New Roman"/>
          <w:b/>
          <w:sz w:val="26"/>
          <w:szCs w:val="26"/>
          <w:highlight w:val="magenta"/>
          <w:lang w:val="en-US"/>
        </w:rPr>
        <w:t xml:space="preserve"> 1.1.Hình thành kiến thức về phép chêm xen</w:t>
      </w:r>
    </w:p>
    <w:p>
      <w:pPr>
        <w:keepNext w:val="0"/>
        <w:keepLines w:val="0"/>
        <w:pageBreakBefore w:val="0"/>
        <w:numPr>
          <w:ilvl w:val="0"/>
          <w:numId w:val="15"/>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val="0"/>
          <w:bCs/>
          <w:sz w:val="26"/>
          <w:szCs w:val="26"/>
          <w:lang w:val="en-US"/>
        </w:rPr>
      </w:pPr>
      <w:r>
        <w:rPr>
          <w:rFonts w:ascii="Times New Roman" w:hAnsi="Times New Roman" w:cs="Times New Roman"/>
          <w:b/>
          <w:sz w:val="26"/>
          <w:szCs w:val="26"/>
        </w:rPr>
        <w:t xml:space="preserve">Mục tiêu: </w:t>
      </w:r>
      <w:r>
        <w:rPr>
          <w:rFonts w:hint="default" w:ascii="Times New Roman" w:hAnsi="Times New Roman" w:cs="Times New Roman"/>
          <w:b w:val="0"/>
          <w:bCs/>
          <w:sz w:val="26"/>
          <w:szCs w:val="26"/>
          <w:lang w:val="en-US"/>
        </w:rPr>
        <w:t>Nhận biết các đặc điểm hình thức, chức năng của phép chêm xen.</w:t>
      </w:r>
    </w:p>
    <w:p>
      <w:pPr>
        <w:keepNext w:val="0"/>
        <w:keepLines w:val="0"/>
        <w:pageBreakBefore w:val="0"/>
        <w:numPr>
          <w:ilvl w:val="0"/>
          <w:numId w:val="15"/>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b w:val="0"/>
          <w:bCs/>
          <w:sz w:val="26"/>
          <w:szCs w:val="26"/>
          <w:lang w:val="en-US"/>
        </w:rPr>
      </w:pPr>
      <w:r>
        <w:rPr>
          <w:rFonts w:ascii="Times New Roman" w:hAnsi="Times New Roman" w:cs="Times New Roman"/>
          <w:b/>
          <w:sz w:val="26"/>
          <w:szCs w:val="26"/>
        </w:rPr>
        <w:t>Nội dung</w:t>
      </w:r>
      <w:r>
        <w:rPr>
          <w:rFonts w:hint="default" w:ascii="Times New Roman" w:hAnsi="Times New Roman" w:cs="Times New Roman"/>
          <w:b/>
          <w:sz w:val="26"/>
          <w:szCs w:val="26"/>
          <w:lang w:val="en-US"/>
        </w:rPr>
        <w:t xml:space="preserve">: </w:t>
      </w:r>
      <w:r>
        <w:rPr>
          <w:rFonts w:hint="default" w:ascii="Times New Roman" w:hAnsi="Times New Roman" w:cs="Times New Roman"/>
          <w:b w:val="0"/>
          <w:bCs/>
          <w:sz w:val="26"/>
          <w:szCs w:val="26"/>
          <w:lang w:val="en-US"/>
        </w:rPr>
        <w:t>HS trả lời các câu hỏi của GV.</w:t>
      </w:r>
    </w:p>
    <w:p>
      <w:pPr>
        <w:keepNext w:val="0"/>
        <w:keepLines w:val="0"/>
        <w:pageBreakBefore w:val="0"/>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cs="Times New Roman"/>
          <w:b w:val="0"/>
          <w:bCs/>
          <w:sz w:val="26"/>
          <w:szCs w:val="26"/>
          <w:lang w:val="en-US"/>
        </w:rPr>
      </w:pPr>
      <w:r>
        <w:rPr>
          <w:rFonts w:ascii="Times New Roman" w:hAnsi="Times New Roman" w:cs="Times New Roman"/>
          <w:b/>
          <w:sz w:val="26"/>
          <w:szCs w:val="26"/>
        </w:rPr>
        <w:t>c. Sản phẩm</w:t>
      </w:r>
      <w:r>
        <w:rPr>
          <w:rFonts w:hint="default" w:ascii="Times New Roman" w:hAnsi="Times New Roman" w:cs="Times New Roman"/>
          <w:b/>
          <w:sz w:val="26"/>
          <w:szCs w:val="26"/>
          <w:lang w:val="en-US"/>
        </w:rPr>
        <w:t xml:space="preserve">: </w:t>
      </w:r>
      <w:r>
        <w:rPr>
          <w:rFonts w:hint="default" w:ascii="Times New Roman" w:hAnsi="Times New Roman" w:cs="Times New Roman"/>
          <w:b w:val="0"/>
          <w:bCs/>
          <w:sz w:val="26"/>
          <w:szCs w:val="26"/>
          <w:lang w:val="en-US"/>
        </w:rPr>
        <w:t>Câu trả lời của HS.</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b/>
          <w:sz w:val="26"/>
          <w:szCs w:val="26"/>
        </w:rPr>
      </w:pPr>
      <w:r>
        <w:rPr>
          <w:rFonts w:ascii="Times New Roman" w:hAnsi="Times New Roman" w:cs="Times New Roman"/>
          <w:b/>
          <w:sz w:val="26"/>
          <w:szCs w:val="26"/>
        </w:rPr>
        <w:t>d. Tổ chức thực hiện:</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6"/>
          <w:szCs w:val="26"/>
        </w:rPr>
      </w:pPr>
      <w:r>
        <w:rPr>
          <w:rFonts w:ascii="Times New Roman" w:hAnsi="Times New Roman" w:cs="Times New Roman"/>
          <w:sz w:val="26"/>
          <w:szCs w:val="26"/>
        </w:rPr>
        <w:t>B1: Chuyển giao nhiệm vụ</w:t>
      </w:r>
    </w:p>
    <w:p>
      <w:pPr>
        <w:keepNext w:val="0"/>
        <w:keepLines w:val="0"/>
        <w:pageBreakBefore w:val="0"/>
        <w:kinsoku/>
        <w:wordWrap/>
        <w:overflowPunct/>
        <w:topLinePunct w:val="0"/>
        <w:autoSpaceDE/>
        <w:autoSpaceDN/>
        <w:bidi w:val="0"/>
        <w:adjustRightInd/>
        <w:snapToGrid/>
        <w:spacing w:after="0" w:line="240" w:lineRule="auto"/>
        <w:ind w:right="4"/>
        <w:jc w:val="both"/>
        <w:textAlignment w:val="auto"/>
        <w:rPr>
          <w:rFonts w:ascii="Times New Roman" w:hAnsi="Times New Roman" w:cs="Times New Roman"/>
          <w:sz w:val="26"/>
          <w:szCs w:val="26"/>
        </w:rPr>
      </w:pPr>
      <w:r>
        <w:rPr>
          <w:rFonts w:hint="default" w:ascii="Times New Roman" w:hAnsi="Times New Roman" w:cs="Times New Roman"/>
          <w:sz w:val="26"/>
          <w:szCs w:val="26"/>
          <w:u w:val="single"/>
          <w:lang w:val="en-US"/>
        </w:rPr>
        <w:t xml:space="preserve">Nhiệm vụ 1: </w:t>
      </w:r>
      <w:r>
        <w:rPr>
          <w:rFonts w:ascii="Times New Roman" w:hAnsi="Times New Roman" w:cs="Times New Roman"/>
          <w:sz w:val="26"/>
          <w:szCs w:val="26"/>
        </w:rPr>
        <w:t xml:space="preserve">GV yêu cầu nhóm đôi HS quan sát ngữ liệu </w:t>
      </w:r>
      <w:r>
        <w:rPr>
          <w:rFonts w:hint="default" w:ascii="Times New Roman" w:hAnsi="Times New Roman" w:cs="Times New Roman"/>
          <w:sz w:val="26"/>
          <w:szCs w:val="26"/>
          <w:lang w:val="en-US"/>
        </w:rPr>
        <w:t xml:space="preserve">trong mục Nhận biết biện pháp chêm xen trang 59 SGK </w:t>
      </w:r>
      <w:r>
        <w:rPr>
          <w:rFonts w:ascii="Times New Roman" w:hAnsi="Times New Roman" w:cs="Times New Roman"/>
          <w:sz w:val="26"/>
          <w:szCs w:val="26"/>
        </w:rPr>
        <w:t xml:space="preserve">sau và trả lời các câu hỏi: </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1. Sáng nay, thằng lớn của tôi - </w:t>
      </w:r>
      <w:r>
        <w:rPr>
          <w:rFonts w:hint="default" w:ascii="Times New Roman" w:hAnsi="Times New Roman" w:cs="Times New Roman"/>
          <w:b/>
          <w:bCs/>
          <w:sz w:val="26"/>
          <w:szCs w:val="26"/>
          <w:lang w:val="en-US"/>
        </w:rPr>
        <w:t>mười lăm tuổi,</w:t>
      </w:r>
      <w:r>
        <w:rPr>
          <w:rFonts w:hint="default" w:ascii="Times New Roman" w:hAnsi="Times New Roman" w:cs="Times New Roman"/>
          <w:sz w:val="26"/>
          <w:szCs w:val="26"/>
          <w:lang w:val="en-US"/>
        </w:rPr>
        <w:t xml:space="preserve"> lúc cho nó ăn đã sơ ý mở hết cửa, thế là nó vù đi.</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(Nguyễn Quang Sáng, Con khướu sổ lồng).</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2. Bởi vì…bởi vì…(</w:t>
      </w:r>
      <w:r>
        <w:rPr>
          <w:rFonts w:hint="default" w:ascii="Times New Roman" w:hAnsi="Times New Roman" w:cs="Times New Roman"/>
          <w:b/>
          <w:bCs/>
          <w:sz w:val="26"/>
          <w:szCs w:val="26"/>
          <w:lang w:val="en-US"/>
        </w:rPr>
        <w:t>San cúi mặt và bỏ tiếng Nam dùng tiếng Pháp)</w:t>
      </w:r>
      <w:r>
        <w:rPr>
          <w:rFonts w:hint="default" w:ascii="Times New Roman" w:hAnsi="Times New Roman" w:cs="Times New Roman"/>
          <w:sz w:val="26"/>
          <w:szCs w:val="26"/>
          <w:lang w:val="en-US"/>
        </w:rPr>
        <w:t>, người ta lừa dối anh.</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(Nam Cao, Sống mòn).</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6"/>
          <w:szCs w:val="26"/>
          <w:lang w:val="en-US"/>
        </w:rPr>
      </w:pPr>
      <w:r>
        <w:rPr>
          <w:rFonts w:hint="default" w:ascii="Times New Roman" w:hAnsi="Times New Roman" w:cs="Times New Roman"/>
          <w:sz w:val="26"/>
          <w:szCs w:val="26"/>
          <w:lang w:val="en-US"/>
        </w:rPr>
        <w:t xml:space="preserve">3. Thanh định rõ nhìn: con mèo của bà chàng, </w:t>
      </w:r>
      <w:r>
        <w:rPr>
          <w:rFonts w:hint="default" w:ascii="Times New Roman" w:hAnsi="Times New Roman" w:cs="Times New Roman"/>
          <w:b/>
          <w:bCs/>
          <w:sz w:val="26"/>
          <w:szCs w:val="26"/>
          <w:lang w:val="en-US"/>
        </w:rPr>
        <w:t>con mèo già vẫn chơi đùa với chàng ngày trước.</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(Thạch Lam, Dưới bóng hoàng lan)</w:t>
      </w:r>
    </w:p>
    <w:p>
      <w:pPr>
        <w:keepNext w:val="0"/>
        <w:keepLines w:val="0"/>
        <w:pageBreakBefore w:val="0"/>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4. Cô bé nhà bên (</w:t>
      </w:r>
      <w:r>
        <w:rPr>
          <w:rFonts w:hint="default" w:ascii="Times New Roman" w:hAnsi="Times New Roman" w:cs="Times New Roman"/>
          <w:b/>
          <w:bCs/>
          <w:sz w:val="26"/>
          <w:szCs w:val="26"/>
          <w:lang w:val="en-US"/>
        </w:rPr>
        <w:t>có ai ngờ</w:t>
      </w:r>
      <w:r>
        <w:rPr>
          <w:rFonts w:hint="default" w:ascii="Times New Roman" w:hAnsi="Times New Roman" w:cs="Times New Roman"/>
          <w:sz w:val="26"/>
          <w:szCs w:val="26"/>
          <w:lang w:val="en-US"/>
        </w:rPr>
        <w:t>)</w:t>
      </w:r>
    </w:p>
    <w:p>
      <w:pPr>
        <w:keepNext w:val="0"/>
        <w:keepLines w:val="0"/>
        <w:pageBreakBefore w:val="0"/>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Cũng vào du kích </w:t>
      </w:r>
    </w:p>
    <w:p>
      <w:pPr>
        <w:keepNext w:val="0"/>
        <w:keepLines w:val="0"/>
        <w:pageBreakBefore w:val="0"/>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Hôm gặp tôi vẫn cười khúc khích</w:t>
      </w:r>
    </w:p>
    <w:p>
      <w:pPr>
        <w:keepNext w:val="0"/>
        <w:keepLines w:val="0"/>
        <w:pageBreakBefore w:val="0"/>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Mắt đen tròn (t</w:t>
      </w:r>
      <w:r>
        <w:rPr>
          <w:rFonts w:hint="default" w:ascii="Times New Roman" w:hAnsi="Times New Roman" w:cs="Times New Roman"/>
          <w:b/>
          <w:bCs/>
          <w:sz w:val="26"/>
          <w:szCs w:val="26"/>
          <w:lang w:val="en-US"/>
        </w:rPr>
        <w:t>hương thương quá đi thôi)</w:t>
      </w:r>
    </w:p>
    <w:p>
      <w:pPr>
        <w:keepNext w:val="0"/>
        <w:keepLines w:val="0"/>
        <w:pageBreakBefore w:val="0"/>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Giang Nam, Quê hương)</w:t>
      </w:r>
    </w:p>
    <w:p>
      <w:pPr>
        <w:keepNext w:val="0"/>
        <w:keepLines w:val="0"/>
        <w:pageBreakBefore w:val="0"/>
        <w:numPr>
          <w:ilvl w:val="0"/>
          <w:numId w:val="11"/>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Đã nhìn thấy cây đàn ấy thì phải đánh - </w:t>
      </w:r>
      <w:r>
        <w:rPr>
          <w:rFonts w:hint="default" w:ascii="Times New Roman" w:hAnsi="Times New Roman" w:cs="Times New Roman"/>
          <w:b/>
          <w:bCs/>
          <w:sz w:val="26"/>
          <w:szCs w:val="26"/>
          <w:lang w:val="en-US"/>
        </w:rPr>
        <w:t>đánh cái cuộc đời mình vào đấy-</w:t>
      </w:r>
      <w:r>
        <w:rPr>
          <w:rFonts w:hint="default" w:ascii="Times New Roman" w:hAnsi="Times New Roman" w:cs="Times New Roman"/>
          <w:sz w:val="26"/>
          <w:szCs w:val="26"/>
          <w:lang w:val="en-US"/>
        </w:rPr>
        <w:t xml:space="preserve"> để rồi xem nó ra được thành tiếng gì.</w:t>
      </w:r>
    </w:p>
    <w:p>
      <w:pPr>
        <w:keepNext w:val="0"/>
        <w:keepLines w:val="0"/>
        <w:pageBreakBefore w:val="0"/>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(Nguyễn Tuân, Chùa Đàn).</w:t>
      </w:r>
    </w:p>
    <w:p>
      <w:pPr>
        <w:keepNext w:val="0"/>
        <w:keepLines w:val="0"/>
        <w:pageBreakBefore w:val="0"/>
        <w:kinsoku/>
        <w:wordWrap/>
        <w:overflowPunct/>
        <w:topLinePunct w:val="0"/>
        <w:autoSpaceDE/>
        <w:autoSpaceDN/>
        <w:bidi w:val="0"/>
        <w:adjustRightInd/>
        <w:snapToGrid/>
        <w:spacing w:after="0" w:line="240" w:lineRule="auto"/>
        <w:ind w:right="4"/>
        <w:jc w:val="both"/>
        <w:textAlignment w:val="auto"/>
        <w:rPr>
          <w:rFonts w:hint="default" w:ascii="Times New Roman" w:hAnsi="Times New Roman" w:cs="Times New Roman"/>
          <w:i w:val="0"/>
          <w:iCs w:val="0"/>
          <w:sz w:val="26"/>
          <w:szCs w:val="26"/>
          <w:lang w:val="en-US"/>
        </w:rPr>
      </w:pPr>
      <w:r>
        <w:rPr>
          <w:rFonts w:hint="default" w:ascii="Times New Roman" w:hAnsi="Times New Roman" w:cs="Times New Roman"/>
          <w:i w:val="0"/>
          <w:iCs w:val="0"/>
          <w:sz w:val="26"/>
          <w:szCs w:val="26"/>
          <w:lang w:val="en-US"/>
        </w:rPr>
        <w:t xml:space="preserve"> Nhiệm vụ </w:t>
      </w:r>
    </w:p>
    <w:p>
      <w:pPr>
        <w:keepNext w:val="0"/>
        <w:keepLines w:val="0"/>
        <w:pageBreakBefore w:val="0"/>
        <w:kinsoku/>
        <w:wordWrap/>
        <w:overflowPunct/>
        <w:topLinePunct w:val="0"/>
        <w:autoSpaceDE/>
        <w:autoSpaceDN/>
        <w:bidi w:val="0"/>
        <w:adjustRightInd/>
        <w:snapToGrid/>
        <w:spacing w:after="0" w:line="240" w:lineRule="auto"/>
        <w:ind w:right="4"/>
        <w:jc w:val="both"/>
        <w:textAlignment w:val="auto"/>
        <w:rPr>
          <w:rFonts w:ascii="Times New Roman" w:hAnsi="Times New Roman" w:cs="Times New Roman"/>
          <w:i/>
          <w:iCs/>
          <w:sz w:val="26"/>
          <w:szCs w:val="26"/>
        </w:rPr>
      </w:pPr>
      <w:r>
        <w:rPr>
          <w:rFonts w:ascii="Times New Roman" w:hAnsi="Times New Roman" w:cs="Times New Roman"/>
          <w:i/>
          <w:iCs/>
          <w:sz w:val="26"/>
          <w:szCs w:val="26"/>
        </w:rPr>
        <w:t>+ Xác định vị trí và vai trò ngữ pháp của</w:t>
      </w:r>
      <w:r>
        <w:rPr>
          <w:rFonts w:hint="default" w:ascii="Times New Roman" w:hAnsi="Times New Roman" w:cs="Times New Roman"/>
          <w:i/>
          <w:iCs/>
          <w:sz w:val="26"/>
          <w:szCs w:val="26"/>
          <w:lang w:val="en-US"/>
        </w:rPr>
        <w:t xml:space="preserve"> các</w:t>
      </w:r>
      <w:r>
        <w:rPr>
          <w:rFonts w:ascii="Times New Roman" w:hAnsi="Times New Roman" w:cs="Times New Roman"/>
          <w:i/>
          <w:iCs/>
          <w:sz w:val="26"/>
          <w:szCs w:val="26"/>
        </w:rPr>
        <w:t xml:space="preserve"> cụm in đậm trong</w:t>
      </w:r>
      <w:r>
        <w:rPr>
          <w:rFonts w:hint="default" w:ascii="Times New Roman" w:hAnsi="Times New Roman" w:cs="Times New Roman"/>
          <w:i/>
          <w:iCs/>
          <w:sz w:val="26"/>
          <w:szCs w:val="26"/>
          <w:lang w:val="en-US"/>
        </w:rPr>
        <w:t xml:space="preserve"> các</w:t>
      </w:r>
      <w:r>
        <w:rPr>
          <w:rFonts w:ascii="Times New Roman" w:hAnsi="Times New Roman" w:cs="Times New Roman"/>
          <w:i/>
          <w:iCs/>
          <w:sz w:val="26"/>
          <w:szCs w:val="26"/>
        </w:rPr>
        <w:t xml:space="preserve"> ngữ liệu trên?</w:t>
      </w:r>
    </w:p>
    <w:p>
      <w:pPr>
        <w:keepNext w:val="0"/>
        <w:keepLines w:val="0"/>
        <w:pageBreakBefore w:val="0"/>
        <w:kinsoku/>
        <w:wordWrap/>
        <w:overflowPunct/>
        <w:topLinePunct w:val="0"/>
        <w:autoSpaceDE/>
        <w:autoSpaceDN/>
        <w:bidi w:val="0"/>
        <w:adjustRightInd/>
        <w:snapToGrid/>
        <w:spacing w:after="0" w:line="240" w:lineRule="auto"/>
        <w:ind w:right="4"/>
        <w:jc w:val="both"/>
        <w:textAlignment w:val="auto"/>
        <w:rPr>
          <w:rFonts w:ascii="Times New Roman" w:hAnsi="Times New Roman" w:cs="Times New Roman"/>
          <w:i/>
          <w:iCs/>
          <w:sz w:val="26"/>
          <w:szCs w:val="26"/>
        </w:rPr>
      </w:pPr>
      <w:r>
        <w:rPr>
          <w:rFonts w:ascii="Times New Roman" w:hAnsi="Times New Roman" w:cs="Times New Roman"/>
          <w:i/>
          <w:iCs/>
          <w:sz w:val="26"/>
          <w:szCs w:val="26"/>
        </w:rPr>
        <w:t>+ Tìm dấu câu tách biệt bộ phận đó.</w:t>
      </w:r>
    </w:p>
    <w:p>
      <w:pPr>
        <w:keepNext w:val="0"/>
        <w:keepLines w:val="0"/>
        <w:pageBreakBefore w:val="0"/>
        <w:kinsoku/>
        <w:wordWrap/>
        <w:overflowPunct/>
        <w:topLinePunct w:val="0"/>
        <w:autoSpaceDE/>
        <w:autoSpaceDN/>
        <w:bidi w:val="0"/>
        <w:adjustRightInd/>
        <w:snapToGrid/>
        <w:spacing w:after="0" w:line="240" w:lineRule="auto"/>
        <w:ind w:right="4"/>
        <w:jc w:val="both"/>
        <w:textAlignment w:val="auto"/>
        <w:rPr>
          <w:rFonts w:hint="default" w:ascii="Times New Roman" w:hAnsi="Times New Roman" w:cs="Times New Roman"/>
          <w:i/>
          <w:iCs/>
          <w:sz w:val="26"/>
          <w:szCs w:val="26"/>
          <w:lang w:val="en-US"/>
        </w:rPr>
      </w:pPr>
      <w:r>
        <w:rPr>
          <w:rFonts w:hint="default" w:ascii="Times New Roman" w:hAnsi="Times New Roman" w:cs="Times New Roman"/>
          <w:i/>
          <w:iCs/>
          <w:sz w:val="26"/>
          <w:szCs w:val="26"/>
          <w:lang w:val="en-US"/>
        </w:rPr>
        <w:t xml:space="preserve">+ </w:t>
      </w:r>
      <w:r>
        <w:rPr>
          <w:rFonts w:ascii="Times New Roman" w:hAnsi="Times New Roman" w:cs="Times New Roman"/>
          <w:i/>
          <w:iCs/>
          <w:sz w:val="26"/>
          <w:szCs w:val="26"/>
        </w:rPr>
        <w:t>Nêu tác dụng của bộ phận đó đối với việc bổ sung thông tin, biểu thị tình cảm, cảm xúc?</w:t>
      </w:r>
    </w:p>
    <w:p>
      <w:pPr>
        <w:keepNext w:val="0"/>
        <w:keepLines w:val="0"/>
        <w:pageBreakBefore w:val="0"/>
        <w:kinsoku/>
        <w:wordWrap/>
        <w:overflowPunct/>
        <w:topLinePunct w:val="0"/>
        <w:autoSpaceDE/>
        <w:autoSpaceDN/>
        <w:bidi w:val="0"/>
        <w:adjustRightInd/>
        <w:snapToGrid/>
        <w:spacing w:after="0" w:line="240" w:lineRule="auto"/>
        <w:ind w:right="4"/>
        <w:jc w:val="both"/>
        <w:textAlignment w:val="auto"/>
        <w:rPr>
          <w:rFonts w:hint="default" w:ascii="Times New Roman" w:hAnsi="Times New Roman" w:cs="Times New Roman"/>
          <w:i w:val="0"/>
          <w:iCs w:val="0"/>
          <w:sz w:val="26"/>
          <w:szCs w:val="26"/>
          <w:lang w:val="en-US"/>
        </w:rPr>
      </w:pPr>
      <w:r>
        <w:rPr>
          <w:rFonts w:hint="default" w:ascii="Times New Roman" w:hAnsi="Times New Roman" w:cs="Times New Roman"/>
          <w:i w:val="0"/>
          <w:iCs w:val="0"/>
          <w:sz w:val="26"/>
          <w:szCs w:val="26"/>
          <w:lang w:val="en-US"/>
        </w:rPr>
        <w:t xml:space="preserve">2: Từ việc hoàn thành nhiệm vụ 1 hãy rút ra kết luận về khái niệm, dấu hiệu nhận biết của phép tu từ chêm xen. </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6"/>
          <w:szCs w:val="26"/>
        </w:rPr>
      </w:pPr>
      <w:r>
        <w:rPr>
          <w:rFonts w:ascii="Times New Roman" w:hAnsi="Times New Roman" w:cs="Times New Roman"/>
          <w:sz w:val="26"/>
          <w:szCs w:val="26"/>
        </w:rPr>
        <w:t>B2: Thực hiện nhiệm vụ</w:t>
      </w:r>
    </w:p>
    <w:p>
      <w:pPr>
        <w:keepNext w:val="0"/>
        <w:keepLines w:val="0"/>
        <w:pageBreakBefore w:val="0"/>
        <w:kinsoku/>
        <w:wordWrap/>
        <w:overflowPunct/>
        <w:topLinePunct w:val="0"/>
        <w:autoSpaceDE/>
        <w:autoSpaceDN/>
        <w:bidi w:val="0"/>
        <w:adjustRightInd/>
        <w:snapToGrid/>
        <w:spacing w:after="0" w:line="240" w:lineRule="auto"/>
        <w:ind w:right="4"/>
        <w:jc w:val="both"/>
        <w:textAlignment w:val="auto"/>
        <w:rPr>
          <w:rFonts w:ascii="Times New Roman" w:hAnsi="Times New Roman" w:cs="Times New Roman"/>
          <w:sz w:val="26"/>
          <w:szCs w:val="26"/>
        </w:rPr>
      </w:pPr>
      <w:r>
        <w:rPr>
          <w:rFonts w:ascii="Times New Roman" w:hAnsi="Times New Roman" w:cs="Times New Roman"/>
          <w:sz w:val="26"/>
          <w:szCs w:val="26"/>
        </w:rPr>
        <w:t xml:space="preserve">Nhóm đôi HS thực hiện nhiệm vụ. </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6"/>
          <w:szCs w:val="26"/>
        </w:rPr>
      </w:pPr>
      <w:r>
        <w:rPr>
          <w:rFonts w:ascii="Times New Roman" w:hAnsi="Times New Roman" w:cs="Times New Roman"/>
          <w:sz w:val="26"/>
          <w:szCs w:val="26"/>
        </w:rPr>
        <w:t>B3: Báo cáo thảo luận</w:t>
      </w:r>
    </w:p>
    <w:p>
      <w:pPr>
        <w:keepNext w:val="0"/>
        <w:keepLines w:val="0"/>
        <w:pageBreakBefore w:val="0"/>
        <w:kinsoku/>
        <w:wordWrap/>
        <w:overflowPunct/>
        <w:topLinePunct w:val="0"/>
        <w:autoSpaceDE/>
        <w:autoSpaceDN/>
        <w:bidi w:val="0"/>
        <w:adjustRightInd/>
        <w:snapToGrid/>
        <w:spacing w:after="0" w:line="240" w:lineRule="auto"/>
        <w:ind w:right="4"/>
        <w:jc w:val="both"/>
        <w:textAlignment w:val="auto"/>
        <w:rPr>
          <w:rFonts w:ascii="Times New Roman" w:hAnsi="Times New Roman" w:cs="Times New Roman"/>
          <w:sz w:val="26"/>
          <w:szCs w:val="26"/>
        </w:rPr>
      </w:pPr>
      <w:r>
        <w:rPr>
          <w:rFonts w:ascii="Times New Roman" w:hAnsi="Times New Roman" w:cs="Times New Roman"/>
          <w:sz w:val="26"/>
          <w:szCs w:val="26"/>
        </w:rPr>
        <w:t xml:space="preserve">Đại diện 1–2 nhóm HS trình bày. Các nhóm khác nghe, nhận xét, bổ sung (nếu có). </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b/>
          <w:sz w:val="26"/>
          <w:szCs w:val="26"/>
        </w:rPr>
      </w:pPr>
      <w:r>
        <w:rPr>
          <w:rFonts w:ascii="Times New Roman" w:hAnsi="Times New Roman" w:cs="Times New Roman"/>
          <w:sz w:val="26"/>
          <w:szCs w:val="26"/>
        </w:rPr>
        <w:t>B4: Kết luận, nhận định</w:t>
      </w:r>
    </w:p>
    <w:tbl>
      <w:tblPr>
        <w:tblStyle w:val="1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keepNext w:val="0"/>
              <w:keepLines w:val="0"/>
              <w:pageBreakBefore w:val="0"/>
              <w:widowControl w:val="0"/>
              <w:numPr>
                <w:ilvl w:val="0"/>
                <w:numId w:val="16"/>
              </w:numPr>
              <w:kinsoku/>
              <w:wordWrap/>
              <w:overflowPunct/>
              <w:topLinePunct w:val="0"/>
              <w:autoSpaceDE/>
              <w:autoSpaceDN/>
              <w:bidi w:val="0"/>
              <w:adjustRightInd/>
              <w:snapToGrid/>
              <w:spacing w:after="0" w:line="240" w:lineRule="auto"/>
              <w:ind w:left="0" w:leftChars="0" w:firstLineChars="0"/>
              <w:jc w:val="both"/>
              <w:textAlignment w:val="auto"/>
              <w:rPr>
                <w:rFonts w:hint="default" w:ascii="Times New Roman" w:hAnsi="Times New Roman" w:cs="Times New Roman"/>
                <w:b/>
                <w:bCs w:val="0"/>
                <w:sz w:val="26"/>
                <w:szCs w:val="26"/>
                <w:lang w:val="en-US"/>
              </w:rPr>
            </w:pPr>
            <w:r>
              <w:rPr>
                <w:rFonts w:hint="default" w:ascii="Times New Roman" w:hAnsi="Times New Roman" w:cs="Times New Roman"/>
                <w:b/>
                <w:bCs w:val="0"/>
                <w:sz w:val="26"/>
                <w:szCs w:val="26"/>
                <w:lang w:val="en-US"/>
              </w:rPr>
              <w:t>Biện pháp chêm xen</w:t>
            </w:r>
          </w:p>
          <w:p>
            <w:pPr>
              <w:keepNext w:val="0"/>
              <w:keepLines w:val="0"/>
              <w:pageBreakBefore w:val="0"/>
              <w:widowControl w:val="0"/>
              <w:numPr>
                <w:ilvl w:val="0"/>
                <w:numId w:val="17"/>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Tìm hiểu ngữ liệu</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 Vị trí: Ở giữa câu (ngữ liệu 1,2), cuối câu (ngữ liệu 3).</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 xml:space="preserve">- Vai trò ngữ pháp: Đi kèm với chủ ngữ (ngữ liệu 1,4), vị ngữ (ngữ liệu 3,4,5), trạng ngữ (ngữ liệu 2); bổ sung ý nghĩa cho danh từ (ngữ liệu 1,3,4), cho quan hệ từ (ngữ liệu 2), cho động từ (ngữ liệu 5). </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 Dấu câu tách biệt: Dấu gạch ngang và dấu phảy (ngữ liệu 1), dấu ngoặc đơn (ngữ liệu 2), dấu phẩy (ngữ liệu 3)…</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 Tác dụng:</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 Bổ sung thông tin: ngữ liệu 1,3,5</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 Biểu thị tình cảm, cảm xúc: ngữ liệu 2,4</w:t>
            </w:r>
          </w:p>
          <w:p>
            <w:pPr>
              <w:keepNext w:val="0"/>
              <w:keepLines w:val="0"/>
              <w:pageBreakBefore w:val="0"/>
              <w:widowControl w:val="0"/>
              <w:numPr>
                <w:ilvl w:val="0"/>
                <w:numId w:val="17"/>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Kết luận</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 Khái niệm: Chêm xen là xen một từ, một cụm từ vào câu nhằm giải thích, thêm ý cho câu hoặc hướng tới mục đích tu từ.</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cs="Times New Roman"/>
                <w:b/>
                <w:sz w:val="26"/>
                <w:szCs w:val="26"/>
                <w:lang w:val="en-US"/>
              </w:rPr>
            </w:pPr>
            <w:r>
              <w:rPr>
                <w:rFonts w:hint="default" w:ascii="Times New Roman" w:hAnsi="Times New Roman" w:cs="Times New Roman"/>
                <w:b w:val="0"/>
                <w:bCs/>
                <w:sz w:val="26"/>
                <w:szCs w:val="26"/>
                <w:lang w:val="en-US"/>
              </w:rPr>
              <w:t>- Dấu hiệu nhận biết: Thành phần chêm xen có khi được đặt giữa câu, có khi được đặt cuối câu, được đánh dấu bằng dấu gạch ngang, dấu ngoặc đơn hoặc dấu phẩy.</w:t>
            </w:r>
          </w:p>
        </w:tc>
      </w:tr>
    </w:tbl>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b/>
          <w:sz w:val="26"/>
          <w:szCs w:val="26"/>
          <w:highlight w:val="magenta"/>
          <w:lang w:val="en-US"/>
        </w:rPr>
      </w:pPr>
      <w:r>
        <w:rPr>
          <w:rFonts w:hint="default" w:ascii="Times New Roman" w:hAnsi="Times New Roman" w:cs="Times New Roman"/>
          <w:b/>
          <w:sz w:val="26"/>
          <w:szCs w:val="26"/>
          <w:highlight w:val="magenta"/>
          <w:lang w:val="en-US"/>
        </w:rPr>
        <w:t>1.2. Luyện tập về phép chêm xen</w:t>
      </w:r>
    </w:p>
    <w:p>
      <w:pPr>
        <w:keepNext w:val="0"/>
        <w:keepLines w:val="0"/>
        <w:pageBreakBefore w:val="0"/>
        <w:numPr>
          <w:ilvl w:val="0"/>
          <w:numId w:val="15"/>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b w:val="0"/>
          <w:bCs/>
          <w:sz w:val="26"/>
          <w:szCs w:val="26"/>
          <w:lang w:val="en-US"/>
        </w:rPr>
      </w:pPr>
      <w:r>
        <w:rPr>
          <w:rFonts w:ascii="Times New Roman" w:hAnsi="Times New Roman" w:cs="Times New Roman"/>
          <w:b/>
          <w:sz w:val="26"/>
          <w:szCs w:val="26"/>
        </w:rPr>
        <w:t xml:space="preserve">Mục tiêu: </w:t>
      </w:r>
      <w:r>
        <w:rPr>
          <w:rFonts w:hint="default" w:ascii="Times New Roman" w:hAnsi="Times New Roman" w:cs="Times New Roman"/>
          <w:b/>
          <w:sz w:val="26"/>
          <w:szCs w:val="26"/>
          <w:lang w:val="en-US"/>
        </w:rPr>
        <w:t xml:space="preserve"> </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6"/>
          <w:szCs w:val="26"/>
        </w:rPr>
      </w:pPr>
      <w:r>
        <w:rPr>
          <w:rFonts w:ascii="Times New Roman" w:hAnsi="Times New Roman" w:cs="Times New Roman"/>
          <w:sz w:val="26"/>
          <w:szCs w:val="26"/>
        </w:rPr>
        <w:t>– Nhận biết và phân tích được đặc điểm và tác dụng của biện pháp tu từ chêm xen.</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6"/>
          <w:szCs w:val="26"/>
        </w:rPr>
      </w:pPr>
      <w:r>
        <w:rPr>
          <w:rFonts w:ascii="Times New Roman" w:hAnsi="Times New Roman" w:cs="Times New Roman"/>
          <w:sz w:val="26"/>
          <w:szCs w:val="26"/>
        </w:rPr>
        <w:t>– Vận dụng kiến thức về biện pháp tu từ chêm xen để đọc hiểu và viết VB.</w:t>
      </w:r>
    </w:p>
    <w:p>
      <w:pPr>
        <w:keepNext w:val="0"/>
        <w:keepLines w:val="0"/>
        <w:pageBreakBefore w:val="0"/>
        <w:numPr>
          <w:ilvl w:val="0"/>
          <w:numId w:val="15"/>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b w:val="0"/>
          <w:bCs/>
          <w:sz w:val="26"/>
          <w:szCs w:val="26"/>
          <w:lang w:val="en-US"/>
        </w:rPr>
      </w:pPr>
      <w:r>
        <w:rPr>
          <w:rFonts w:ascii="Times New Roman" w:hAnsi="Times New Roman" w:cs="Times New Roman"/>
          <w:b/>
          <w:sz w:val="26"/>
          <w:szCs w:val="26"/>
        </w:rPr>
        <w:t>Nội dung</w:t>
      </w:r>
      <w:r>
        <w:rPr>
          <w:rFonts w:hint="default" w:ascii="Times New Roman" w:hAnsi="Times New Roman" w:cs="Times New Roman"/>
          <w:b/>
          <w:sz w:val="26"/>
          <w:szCs w:val="26"/>
          <w:lang w:val="en-US"/>
        </w:rPr>
        <w:t xml:space="preserve">: </w:t>
      </w:r>
      <w:r>
        <w:rPr>
          <w:rFonts w:hint="default" w:ascii="Times New Roman" w:hAnsi="Times New Roman" w:cs="Times New Roman"/>
          <w:b w:val="0"/>
          <w:bCs/>
          <w:sz w:val="26"/>
          <w:szCs w:val="26"/>
          <w:lang w:val="en-US"/>
        </w:rPr>
        <w:t xml:space="preserve">Hoàn thành bài tập 1,2 </w:t>
      </w:r>
      <w:r>
        <w:rPr>
          <w:rFonts w:ascii="Times New Roman" w:hAnsi="Times New Roman" w:cs="Times New Roman"/>
          <w:bCs/>
          <w:sz w:val="26"/>
          <w:szCs w:val="26"/>
        </w:rPr>
        <w:t>trong SGK/tr.</w:t>
      </w:r>
      <w:r>
        <w:rPr>
          <w:rFonts w:hint="default" w:ascii="Times New Roman" w:hAnsi="Times New Roman" w:cs="Times New Roman"/>
          <w:bCs/>
          <w:sz w:val="26"/>
          <w:szCs w:val="26"/>
          <w:lang w:val="en-US"/>
        </w:rPr>
        <w:t>59</w:t>
      </w:r>
    </w:p>
    <w:p>
      <w:pPr>
        <w:keepNext w:val="0"/>
        <w:keepLines w:val="0"/>
        <w:pageBreakBefore w:val="0"/>
        <w:tabs>
          <w:tab w:val="left" w:pos="547"/>
        </w:tabs>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6"/>
          <w:szCs w:val="26"/>
        </w:rPr>
      </w:pPr>
      <w:r>
        <w:rPr>
          <w:rFonts w:ascii="Times New Roman" w:hAnsi="Times New Roman" w:cs="Times New Roman"/>
          <w:b/>
          <w:sz w:val="26"/>
          <w:szCs w:val="26"/>
        </w:rPr>
        <w:t>c. Sản phẩm</w:t>
      </w:r>
      <w:r>
        <w:rPr>
          <w:rFonts w:hint="default" w:ascii="Times New Roman" w:hAnsi="Times New Roman" w:cs="Times New Roman"/>
          <w:b/>
          <w:sz w:val="26"/>
          <w:szCs w:val="26"/>
          <w:lang w:val="en-US"/>
        </w:rPr>
        <w:t xml:space="preserve">: </w:t>
      </w:r>
      <w:r>
        <w:rPr>
          <w:rFonts w:ascii="Times New Roman" w:hAnsi="Times New Roman" w:cs="Times New Roman"/>
          <w:bCs/>
          <w:sz w:val="26"/>
          <w:szCs w:val="26"/>
        </w:rPr>
        <w:t>Nội dung trả lời bài tập 1</w:t>
      </w:r>
      <w:r>
        <w:rPr>
          <w:rFonts w:hint="default" w:ascii="Times New Roman" w:hAnsi="Times New Roman" w:cs="Times New Roman"/>
          <w:bCs/>
          <w:sz w:val="26"/>
          <w:szCs w:val="26"/>
          <w:lang w:val="en-US"/>
        </w:rPr>
        <w:t>,2</w:t>
      </w:r>
      <w:r>
        <w:rPr>
          <w:rFonts w:ascii="Times New Roman" w:hAnsi="Times New Roman" w:cs="Times New Roman"/>
          <w:bCs/>
          <w:sz w:val="26"/>
          <w:szCs w:val="26"/>
        </w:rPr>
        <w:t xml:space="preserve"> trong SGK/tr.</w:t>
      </w:r>
      <w:r>
        <w:rPr>
          <w:rFonts w:hint="default" w:ascii="Times New Roman" w:hAnsi="Times New Roman" w:cs="Times New Roman"/>
          <w:bCs/>
          <w:sz w:val="26"/>
          <w:szCs w:val="26"/>
          <w:lang w:val="en-US"/>
        </w:rPr>
        <w:t>59</w:t>
      </w:r>
      <w:r>
        <w:rPr>
          <w:rFonts w:ascii="Times New Roman" w:hAnsi="Times New Roman" w:cs="Times New Roman"/>
          <w:bCs/>
          <w:sz w:val="26"/>
          <w:szCs w:val="26"/>
        </w:rPr>
        <w:t>.</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b/>
          <w:sz w:val="26"/>
          <w:szCs w:val="26"/>
        </w:rPr>
      </w:pPr>
      <w:r>
        <w:rPr>
          <w:rFonts w:ascii="Times New Roman" w:hAnsi="Times New Roman" w:cs="Times New Roman"/>
          <w:b/>
          <w:sz w:val="26"/>
          <w:szCs w:val="26"/>
        </w:rPr>
        <w:t>d. Tổ chức thực hiện:</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6"/>
          <w:szCs w:val="26"/>
        </w:rPr>
      </w:pPr>
      <w:r>
        <w:rPr>
          <w:rFonts w:ascii="Times New Roman" w:hAnsi="Times New Roman" w:cs="Times New Roman"/>
          <w:sz w:val="26"/>
          <w:szCs w:val="26"/>
        </w:rPr>
        <w:t>B1: Chuyển giao nhiệm vụ</w:t>
      </w:r>
    </w:p>
    <w:p>
      <w:pPr>
        <w:keepNext w:val="0"/>
        <w:keepLines w:val="0"/>
        <w:pageBreakBefore w:val="0"/>
        <w:tabs>
          <w:tab w:val="left" w:pos="328"/>
        </w:tabs>
        <w:kinsoku/>
        <w:wordWrap/>
        <w:overflowPunct/>
        <w:topLinePunct w:val="0"/>
        <w:autoSpaceDE/>
        <w:autoSpaceDN/>
        <w:bidi w:val="0"/>
        <w:adjustRightInd/>
        <w:snapToGrid/>
        <w:spacing w:after="0" w:line="240" w:lineRule="auto"/>
        <w:ind w:right="39"/>
        <w:jc w:val="both"/>
        <w:textAlignment w:val="auto"/>
        <w:rPr>
          <w:rFonts w:ascii="Times New Roman" w:hAnsi="Times New Roman" w:cs="Times New Roman"/>
          <w:bCs/>
          <w:sz w:val="26"/>
          <w:szCs w:val="26"/>
        </w:rPr>
      </w:pPr>
      <w:r>
        <w:rPr>
          <w:rFonts w:hint="default" w:ascii="Times New Roman" w:hAnsi="Times New Roman" w:cs="Times New Roman"/>
          <w:sz w:val="26"/>
          <w:szCs w:val="26"/>
          <w:lang w:val="en-US"/>
        </w:rPr>
        <w:t xml:space="preserve">Nhiệm vụ 1: </w:t>
      </w:r>
      <w:r>
        <w:rPr>
          <w:rFonts w:ascii="Times New Roman" w:hAnsi="Times New Roman" w:cs="Times New Roman"/>
          <w:bCs/>
          <w:sz w:val="26"/>
          <w:szCs w:val="26"/>
        </w:rPr>
        <w:t>L</w:t>
      </w:r>
      <w:r>
        <w:rPr>
          <w:rFonts w:ascii="Times New Roman" w:hAnsi="Times New Roman" w:cs="Times New Roman"/>
          <w:bCs/>
          <w:sz w:val="26"/>
          <w:szCs w:val="26"/>
          <w:lang w:val="vi-VN"/>
        </w:rPr>
        <w:t xml:space="preserve">àm việc theo nhóm </w:t>
      </w:r>
      <w:r>
        <w:rPr>
          <w:rFonts w:ascii="Times New Roman" w:hAnsi="Times New Roman" w:cs="Times New Roman"/>
          <w:bCs/>
          <w:sz w:val="26"/>
          <w:szCs w:val="26"/>
        </w:rPr>
        <w:t xml:space="preserve">4 -6 HS </w:t>
      </w:r>
      <w:r>
        <w:rPr>
          <w:rFonts w:ascii="Times New Roman" w:hAnsi="Times New Roman" w:cs="Times New Roman"/>
          <w:bCs/>
          <w:sz w:val="26"/>
          <w:szCs w:val="26"/>
          <w:lang w:val="vi-VN"/>
        </w:rPr>
        <w:t>để trả lời bài tập 1</w:t>
      </w:r>
      <w:r>
        <w:rPr>
          <w:rFonts w:ascii="Times New Roman" w:hAnsi="Times New Roman" w:cs="Times New Roman"/>
          <w:bCs/>
          <w:sz w:val="26"/>
          <w:szCs w:val="26"/>
        </w:rPr>
        <w:t xml:space="preserve"> (SGK/tr.</w:t>
      </w:r>
      <w:r>
        <w:rPr>
          <w:rFonts w:hint="default" w:ascii="Times New Roman" w:hAnsi="Times New Roman" w:cs="Times New Roman"/>
          <w:bCs/>
          <w:sz w:val="26"/>
          <w:szCs w:val="26"/>
          <w:lang w:val="en-US"/>
        </w:rPr>
        <w:t>59</w:t>
      </w:r>
      <w:r>
        <w:rPr>
          <w:rFonts w:ascii="Times New Roman" w:hAnsi="Times New Roman" w:cs="Times New Roman"/>
          <w:bCs/>
          <w:sz w:val="26"/>
          <w:szCs w:val="26"/>
        </w:rPr>
        <w:t>).</w:t>
      </w:r>
    </w:p>
    <w:p>
      <w:pPr>
        <w:keepNext w:val="0"/>
        <w:keepLines w:val="0"/>
        <w:pageBreakBefore w:val="0"/>
        <w:tabs>
          <w:tab w:val="left" w:pos="328"/>
        </w:tabs>
        <w:kinsoku/>
        <w:wordWrap/>
        <w:overflowPunct/>
        <w:topLinePunct w:val="0"/>
        <w:autoSpaceDE/>
        <w:autoSpaceDN/>
        <w:bidi w:val="0"/>
        <w:adjustRightInd/>
        <w:snapToGrid/>
        <w:spacing w:after="0" w:line="240" w:lineRule="auto"/>
        <w:ind w:right="39"/>
        <w:jc w:val="both"/>
        <w:textAlignment w:val="auto"/>
        <w:rPr>
          <w:rFonts w:ascii="Times New Roman" w:hAnsi="Times New Roman" w:cs="Times New Roman"/>
          <w:bCs/>
          <w:sz w:val="26"/>
          <w:szCs w:val="26"/>
        </w:rPr>
      </w:pPr>
      <w:r>
        <w:rPr>
          <w:rFonts w:hint="default" w:ascii="Times New Roman" w:hAnsi="Times New Roman" w:cs="Times New Roman"/>
          <w:sz w:val="26"/>
          <w:szCs w:val="26"/>
          <w:lang w:val="en-US"/>
        </w:rPr>
        <w:t xml:space="preserve">Nhiệm vụ 2: Làm việc cá nhân để trả lời bài tập 2 </w:t>
      </w:r>
      <w:r>
        <w:rPr>
          <w:rFonts w:ascii="Times New Roman" w:hAnsi="Times New Roman" w:cs="Times New Roman"/>
          <w:bCs/>
          <w:sz w:val="26"/>
          <w:szCs w:val="26"/>
        </w:rPr>
        <w:t>(SGK/tr.</w:t>
      </w:r>
      <w:r>
        <w:rPr>
          <w:rFonts w:hint="default" w:ascii="Times New Roman" w:hAnsi="Times New Roman" w:cs="Times New Roman"/>
          <w:bCs/>
          <w:sz w:val="26"/>
          <w:szCs w:val="26"/>
          <w:lang w:val="en-US"/>
        </w:rPr>
        <w:t>59</w:t>
      </w:r>
      <w:r>
        <w:rPr>
          <w:rFonts w:ascii="Times New Roman" w:hAnsi="Times New Roman" w:cs="Times New Roman"/>
          <w:bCs/>
          <w:sz w:val="26"/>
          <w:szCs w:val="26"/>
        </w:rPr>
        <w:t>).</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6"/>
          <w:szCs w:val="26"/>
        </w:rPr>
      </w:pPr>
      <w:r>
        <w:rPr>
          <w:rFonts w:ascii="Times New Roman" w:hAnsi="Times New Roman" w:cs="Times New Roman"/>
          <w:sz w:val="26"/>
          <w:szCs w:val="26"/>
        </w:rPr>
        <w:t>B2: Thực hiện nhiệm vụ</w:t>
      </w:r>
    </w:p>
    <w:p>
      <w:pPr>
        <w:keepNext w:val="0"/>
        <w:keepLines w:val="0"/>
        <w:pageBreakBefore w:val="0"/>
        <w:tabs>
          <w:tab w:val="left" w:pos="328"/>
        </w:tabs>
        <w:kinsoku/>
        <w:wordWrap/>
        <w:overflowPunct/>
        <w:topLinePunct w:val="0"/>
        <w:autoSpaceDE/>
        <w:autoSpaceDN/>
        <w:bidi w:val="0"/>
        <w:adjustRightInd/>
        <w:snapToGrid/>
        <w:spacing w:after="0" w:line="240" w:lineRule="auto"/>
        <w:ind w:right="39"/>
        <w:jc w:val="both"/>
        <w:textAlignment w:val="auto"/>
        <w:rPr>
          <w:rFonts w:ascii="Times New Roman" w:hAnsi="Times New Roman" w:cs="Times New Roman"/>
          <w:bCs/>
          <w:sz w:val="26"/>
          <w:szCs w:val="26"/>
        </w:rPr>
      </w:pPr>
      <w:r>
        <w:rPr>
          <w:rFonts w:hint="default" w:ascii="Times New Roman" w:hAnsi="Times New Roman" w:cs="Times New Roman"/>
          <w:sz w:val="26"/>
          <w:szCs w:val="26"/>
          <w:lang w:val="en-US"/>
        </w:rPr>
        <w:t xml:space="preserve">Nhiệm vụ 1: </w:t>
      </w:r>
      <w:r>
        <w:rPr>
          <w:rFonts w:ascii="Times New Roman" w:hAnsi="Times New Roman" w:cs="Times New Roman"/>
          <w:bCs/>
          <w:sz w:val="26"/>
          <w:szCs w:val="26"/>
        </w:rPr>
        <w:t>L</w:t>
      </w:r>
      <w:r>
        <w:rPr>
          <w:rFonts w:ascii="Times New Roman" w:hAnsi="Times New Roman" w:cs="Times New Roman"/>
          <w:bCs/>
          <w:sz w:val="26"/>
          <w:szCs w:val="26"/>
          <w:lang w:val="vi-VN"/>
        </w:rPr>
        <w:t xml:space="preserve">àm việc theo nhóm </w:t>
      </w:r>
      <w:r>
        <w:rPr>
          <w:rFonts w:ascii="Times New Roman" w:hAnsi="Times New Roman" w:cs="Times New Roman"/>
          <w:bCs/>
          <w:sz w:val="26"/>
          <w:szCs w:val="26"/>
        </w:rPr>
        <w:t xml:space="preserve">4 -6 HS </w:t>
      </w:r>
      <w:r>
        <w:rPr>
          <w:rFonts w:ascii="Times New Roman" w:hAnsi="Times New Roman" w:cs="Times New Roman"/>
          <w:bCs/>
          <w:sz w:val="26"/>
          <w:szCs w:val="26"/>
          <w:lang w:val="vi-VN"/>
        </w:rPr>
        <w:t>để trả lời bài tập 1</w:t>
      </w:r>
      <w:r>
        <w:rPr>
          <w:rFonts w:ascii="Times New Roman" w:hAnsi="Times New Roman" w:cs="Times New Roman"/>
          <w:bCs/>
          <w:sz w:val="26"/>
          <w:szCs w:val="26"/>
        </w:rPr>
        <w:t xml:space="preserve"> (SGK/tr.</w:t>
      </w:r>
      <w:r>
        <w:rPr>
          <w:rFonts w:hint="default" w:ascii="Times New Roman" w:hAnsi="Times New Roman" w:cs="Times New Roman"/>
          <w:bCs/>
          <w:sz w:val="26"/>
          <w:szCs w:val="26"/>
          <w:lang w:val="en-US"/>
        </w:rPr>
        <w:t>59</w:t>
      </w:r>
      <w:r>
        <w:rPr>
          <w:rFonts w:ascii="Times New Roman" w:hAnsi="Times New Roman" w:cs="Times New Roman"/>
          <w:bCs/>
          <w:sz w:val="26"/>
          <w:szCs w:val="26"/>
        </w:rPr>
        <w:t>).</w:t>
      </w:r>
    </w:p>
    <w:p>
      <w:pPr>
        <w:keepNext w:val="0"/>
        <w:keepLines w:val="0"/>
        <w:pageBreakBefore w:val="0"/>
        <w:tabs>
          <w:tab w:val="left" w:pos="328"/>
        </w:tabs>
        <w:kinsoku/>
        <w:wordWrap/>
        <w:overflowPunct/>
        <w:topLinePunct w:val="0"/>
        <w:autoSpaceDE/>
        <w:autoSpaceDN/>
        <w:bidi w:val="0"/>
        <w:adjustRightInd/>
        <w:snapToGrid/>
        <w:spacing w:after="0" w:line="240" w:lineRule="auto"/>
        <w:ind w:right="39"/>
        <w:jc w:val="both"/>
        <w:textAlignment w:val="auto"/>
        <w:rPr>
          <w:rFonts w:ascii="Times New Roman" w:hAnsi="Times New Roman" w:cs="Times New Roman"/>
          <w:bCs/>
          <w:sz w:val="26"/>
          <w:szCs w:val="26"/>
        </w:rPr>
      </w:pPr>
      <w:r>
        <w:rPr>
          <w:rFonts w:hint="default" w:ascii="Times New Roman" w:hAnsi="Times New Roman" w:cs="Times New Roman"/>
          <w:sz w:val="26"/>
          <w:szCs w:val="26"/>
          <w:lang w:val="en-US"/>
        </w:rPr>
        <w:t xml:space="preserve">Nhiệm vụ 2: Làm việc cá nhân để trả lời bài tập 2 </w:t>
      </w:r>
      <w:r>
        <w:rPr>
          <w:rFonts w:ascii="Times New Roman" w:hAnsi="Times New Roman" w:cs="Times New Roman"/>
          <w:bCs/>
          <w:sz w:val="26"/>
          <w:szCs w:val="26"/>
        </w:rPr>
        <w:t>(SGK/tr.</w:t>
      </w:r>
      <w:r>
        <w:rPr>
          <w:rFonts w:hint="default" w:ascii="Times New Roman" w:hAnsi="Times New Roman" w:cs="Times New Roman"/>
          <w:bCs/>
          <w:sz w:val="26"/>
          <w:szCs w:val="26"/>
          <w:lang w:val="en-US"/>
        </w:rPr>
        <w:t>59</w:t>
      </w:r>
      <w:r>
        <w:rPr>
          <w:rFonts w:ascii="Times New Roman" w:hAnsi="Times New Roman" w:cs="Times New Roman"/>
          <w:bCs/>
          <w:sz w:val="26"/>
          <w:szCs w:val="26"/>
        </w:rPr>
        <w:t>).</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6"/>
          <w:szCs w:val="26"/>
        </w:rPr>
      </w:pPr>
      <w:r>
        <w:rPr>
          <w:rFonts w:ascii="Times New Roman" w:hAnsi="Times New Roman" w:cs="Times New Roman"/>
          <w:sz w:val="26"/>
          <w:szCs w:val="26"/>
        </w:rPr>
        <w:t>B3: Báo cáo thảo luận</w:t>
      </w:r>
    </w:p>
    <w:p>
      <w:pPr>
        <w:keepNext w:val="0"/>
        <w:keepLines w:val="0"/>
        <w:pageBreakBefore w:val="0"/>
        <w:tabs>
          <w:tab w:val="left" w:pos="547"/>
        </w:tabs>
        <w:kinsoku/>
        <w:wordWrap/>
        <w:overflowPunct/>
        <w:topLinePunct w:val="0"/>
        <w:autoSpaceDE/>
        <w:autoSpaceDN/>
        <w:bidi w:val="0"/>
        <w:adjustRightInd/>
        <w:snapToGrid/>
        <w:spacing w:after="0" w:line="240" w:lineRule="auto"/>
        <w:jc w:val="both"/>
        <w:textAlignment w:val="auto"/>
        <w:rPr>
          <w:rFonts w:ascii="Times New Roman" w:hAnsi="Times New Roman" w:cs="Times New Roman"/>
          <w:iCs/>
          <w:sz w:val="26"/>
          <w:szCs w:val="26"/>
        </w:rPr>
      </w:pPr>
      <w:r>
        <w:rPr>
          <w:rFonts w:hint="default" w:ascii="Times New Roman" w:hAnsi="Times New Roman" w:cs="Times New Roman"/>
          <w:sz w:val="26"/>
          <w:szCs w:val="26"/>
          <w:lang w:val="en-US"/>
        </w:rPr>
        <w:t xml:space="preserve">- Nhiệm vụ 1: </w:t>
      </w:r>
      <w:r>
        <w:rPr>
          <w:rFonts w:ascii="Times New Roman" w:hAnsi="Times New Roman" w:cs="Times New Roman"/>
          <w:iCs/>
          <w:sz w:val="26"/>
          <w:szCs w:val="26"/>
        </w:rPr>
        <w:t>GV gọi đại diện 1–2 nhóm trình bày. Các nhóm còn lại nhận xét, bổ sung, trao đổi lại (nếu có).</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Nhiệm vụ 2: </w:t>
      </w:r>
      <w:r>
        <w:rPr>
          <w:rFonts w:ascii="Times New Roman" w:hAnsi="Times New Roman" w:cs="Times New Roman"/>
          <w:iCs/>
          <w:sz w:val="26"/>
          <w:szCs w:val="26"/>
        </w:rPr>
        <w:t xml:space="preserve">GV gọi  1–2 </w:t>
      </w:r>
      <w:r>
        <w:rPr>
          <w:rFonts w:hint="default" w:ascii="Times New Roman" w:hAnsi="Times New Roman" w:cs="Times New Roman"/>
          <w:iCs/>
          <w:sz w:val="26"/>
          <w:szCs w:val="26"/>
          <w:lang w:val="en-US"/>
        </w:rPr>
        <w:t>HS</w:t>
      </w:r>
      <w:r>
        <w:rPr>
          <w:rFonts w:ascii="Times New Roman" w:hAnsi="Times New Roman" w:cs="Times New Roman"/>
          <w:iCs/>
          <w:sz w:val="26"/>
          <w:szCs w:val="26"/>
        </w:rPr>
        <w:t xml:space="preserve"> trình bày. Các </w:t>
      </w:r>
      <w:r>
        <w:rPr>
          <w:rFonts w:hint="default" w:ascii="Times New Roman" w:hAnsi="Times New Roman" w:cs="Times New Roman"/>
          <w:iCs/>
          <w:sz w:val="26"/>
          <w:szCs w:val="26"/>
          <w:lang w:val="en-US"/>
        </w:rPr>
        <w:t xml:space="preserve">HS </w:t>
      </w:r>
      <w:r>
        <w:rPr>
          <w:rFonts w:ascii="Times New Roman" w:hAnsi="Times New Roman" w:cs="Times New Roman"/>
          <w:iCs/>
          <w:sz w:val="26"/>
          <w:szCs w:val="26"/>
        </w:rPr>
        <w:t>còn lại nhận xét, bổ sung, trao đổi lại (nếu có).</w:t>
      </w:r>
      <w:r>
        <w:rPr>
          <w:rFonts w:hint="default" w:ascii="Times New Roman" w:hAnsi="Times New Roman" w:cs="Times New Roman"/>
          <w:iCs/>
          <w:sz w:val="26"/>
          <w:szCs w:val="26"/>
          <w:lang w:val="en-US"/>
        </w:rPr>
        <w:t xml:space="preserve"> Dùng bảng kiểm 1 Đánh giá sản phẩm viết câu có sử dụng biện pháp chêm xen để nhận xét bài của bạn (đánh giá nhóm). </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b/>
          <w:sz w:val="26"/>
          <w:szCs w:val="26"/>
        </w:rPr>
      </w:pPr>
      <w:r>
        <w:rPr>
          <w:rFonts w:ascii="Times New Roman" w:hAnsi="Times New Roman" w:cs="Times New Roman"/>
          <w:sz w:val="26"/>
          <w:szCs w:val="26"/>
        </w:rPr>
        <w:t>B4: Kết luận, nhận định</w:t>
      </w:r>
    </w:p>
    <w:tbl>
      <w:tblPr>
        <w:tblStyle w:val="1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tcPr>
          <w:p>
            <w:pPr>
              <w:keepNext w:val="0"/>
              <w:keepLines w:val="0"/>
              <w:pageBreakBefore w:val="0"/>
              <w:widowControl w:val="0"/>
              <w:numPr>
                <w:ilvl w:val="0"/>
                <w:numId w:val="17"/>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Luyện tập</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Bài tập 1:</w:t>
            </w:r>
          </w:p>
          <w:p>
            <w:pPr>
              <w:pStyle w:val="8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rPr>
              <w:t>a) Biện pháp chêm xen trong cụm “bên ngoài trời nắng gắt” bổ sung thông tin cho hiện tượng nói đến trong vế trước: giải thích vì sao Thanh đổ mồ hôi.</w:t>
            </w:r>
          </w:p>
          <w:p>
            <w:pPr>
              <w:pStyle w:val="8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8"/>
                <w:szCs w:val="28"/>
                <w:lang w:val="en-US"/>
              </w:rPr>
            </w:pPr>
            <w:r>
              <w:rPr>
                <w:rFonts w:hint="default" w:ascii="Times New Roman" w:hAnsi="Times New Roman" w:eastAsia="Arial" w:cs="Times New Roman"/>
                <w:i w:val="0"/>
                <w:iCs w:val="0"/>
                <w:caps w:val="0"/>
                <w:color w:val="000000"/>
                <w:spacing w:val="0"/>
                <w:sz w:val="28"/>
                <w:szCs w:val="28"/>
              </w:rPr>
              <w:t>b) Biện pháp chêm xen trong cụm “ngày nào” bổ sung thông tin về thời gian. Đồng thời, cụm “ngày nào” thể hiện trạng thái hồi tưởng, hoài niệm ở nhân vật.</w:t>
            </w:r>
            <w:r>
              <w:rPr>
                <w:rFonts w:hint="default" w:ascii="Times New Roman" w:hAnsi="Times New Roman" w:eastAsia="Arial" w:cs="Times New Roman"/>
                <w:i w:val="0"/>
                <w:iCs w:val="0"/>
                <w:caps w:val="0"/>
                <w:color w:val="000000"/>
                <w:spacing w:val="0"/>
                <w:sz w:val="28"/>
                <w:szCs w:val="28"/>
                <w:lang w:val="en-US"/>
              </w:rPr>
              <w:t xml:space="preserve"> Nhờ thành phần này, hành động “nhớ lại” của Thanh trở nên hợp lí, và hình ảnh “bàn chân xinh xắn của Nga đi trên đó”sống động hơn trong kí ức Thanh.</w:t>
            </w:r>
          </w:p>
          <w:p>
            <w:pPr>
              <w:pStyle w:val="8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8"/>
                <w:szCs w:val="28"/>
                <w:lang w:val="en-US"/>
              </w:rPr>
            </w:pPr>
            <w:r>
              <w:rPr>
                <w:rFonts w:hint="default" w:ascii="Times New Roman" w:hAnsi="Times New Roman" w:eastAsia="Arial" w:cs="Times New Roman"/>
                <w:i w:val="0"/>
                <w:iCs w:val="0"/>
                <w:caps w:val="0"/>
                <w:color w:val="000000"/>
                <w:spacing w:val="0"/>
                <w:sz w:val="28"/>
                <w:szCs w:val="28"/>
              </w:rPr>
              <w:t>c) Biện phép chêm xen trong cụm “người luôn ngờ vực về nhân thân của ông” bổ sung thông tin về đặc điểm của nhân vật Gia-ve.</w:t>
            </w:r>
            <w:r>
              <w:rPr>
                <w:rFonts w:hint="default" w:ascii="Times New Roman" w:hAnsi="Times New Roman" w:eastAsia="Arial" w:cs="Times New Roman"/>
                <w:i w:val="0"/>
                <w:iCs w:val="0"/>
                <w:caps w:val="0"/>
                <w:color w:val="000000"/>
                <w:spacing w:val="0"/>
                <w:sz w:val="28"/>
                <w:szCs w:val="28"/>
                <w:lang w:val="en-US"/>
              </w:rPr>
              <w:t xml:space="preserve"> Giải thích rõ hơn bản chất con người công cụ của Gia -ve cũng như thái độ của Gia - ve đối với Giăng Van - giăng. Nhờ việc giải thích đó, mọi hành động quyết liệt, lạnh lùng của Gia - ve đối với Giăng Van Giăng trở nên dễ hiểu hơn. </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 xml:space="preserve">Bài tập 2: Gợi ý sản phẩm: </w:t>
            </w:r>
          </w:p>
          <w:p>
            <w:pPr>
              <w:pStyle w:val="8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rPr>
              <w:t>- Nhân vật Phăng-tin luôn khao khát gặp con – </w:t>
            </w:r>
            <w:r>
              <w:rPr>
                <w:rFonts w:hint="default" w:ascii="Times New Roman" w:hAnsi="Times New Roman" w:eastAsia="Arial" w:cs="Times New Roman"/>
                <w:i w:val="0"/>
                <w:iCs w:val="0"/>
                <w:caps w:val="0"/>
                <w:color w:val="000000"/>
                <w:spacing w:val="0"/>
                <w:sz w:val="28"/>
                <w:szCs w:val="28"/>
                <w:u w:val="single"/>
              </w:rPr>
              <w:t>đứa con gái đã thất lạc của chị</w:t>
            </w:r>
            <w:r>
              <w:rPr>
                <w:rFonts w:hint="default" w:ascii="Times New Roman" w:hAnsi="Times New Roman" w:eastAsia="Arial" w:cs="Times New Roman"/>
                <w:i w:val="0"/>
                <w:iCs w:val="0"/>
                <w:caps w:val="0"/>
                <w:color w:val="000000"/>
                <w:spacing w:val="0"/>
                <w:sz w:val="28"/>
                <w:szCs w:val="28"/>
              </w:rPr>
              <w:t> - trước khi qua đời.</w:t>
            </w:r>
          </w:p>
          <w:p>
            <w:pPr>
              <w:pStyle w:val="8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rPr>
              <w:t>- Đối với Na-đi-a, dù sau này nàng đã có chồng – </w:t>
            </w:r>
            <w:r>
              <w:rPr>
                <w:rFonts w:hint="default" w:ascii="Times New Roman" w:hAnsi="Times New Roman" w:eastAsia="Arial" w:cs="Times New Roman"/>
                <w:i w:val="0"/>
                <w:iCs w:val="0"/>
                <w:caps w:val="0"/>
                <w:color w:val="000000"/>
                <w:spacing w:val="0"/>
                <w:sz w:val="28"/>
                <w:szCs w:val="28"/>
                <w:u w:val="single"/>
              </w:rPr>
              <w:t>một viên thư ký hội đồng giám hộ quý tộc</w:t>
            </w:r>
            <w:r>
              <w:rPr>
                <w:rFonts w:hint="default" w:ascii="Times New Roman" w:hAnsi="Times New Roman" w:eastAsia="Arial" w:cs="Times New Roman"/>
                <w:i w:val="0"/>
                <w:iCs w:val="0"/>
                <w:caps w:val="0"/>
                <w:color w:val="000000"/>
                <w:spacing w:val="0"/>
                <w:sz w:val="28"/>
                <w:szCs w:val="28"/>
              </w:rPr>
              <w:t>, thì kỷ niệm về ngày trượt tuyết cùng nhân vật “tôi” và những tiếng “anh yêu em” vẫn là những phút hạnh phúc nhất trong cuộc đời nàng.</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cs="Times New Roman"/>
                <w:b/>
                <w:sz w:val="28"/>
                <w:szCs w:val="28"/>
                <w:vertAlign w:val="baseline"/>
                <w:lang w:val="en-US"/>
              </w:rPr>
            </w:pPr>
            <w:r>
              <w:rPr>
                <w:rFonts w:hint="default" w:ascii="Times New Roman" w:hAnsi="Times New Roman" w:eastAsia="Arial" w:cs="Times New Roman"/>
                <w:i w:val="0"/>
                <w:iCs w:val="0"/>
                <w:caps w:val="0"/>
                <w:color w:val="000000"/>
                <w:spacing w:val="0"/>
                <w:sz w:val="28"/>
                <w:szCs w:val="28"/>
                <w:shd w:val="clear" w:fill="FFFFFF"/>
              </w:rPr>
              <w:t>- Nhân vật Thanh vẫn luôn cảm thấy bình yên và thong thả mỗi khi trở về ngôi nhà của bà – </w:t>
            </w:r>
            <w:r>
              <w:rPr>
                <w:rFonts w:hint="default" w:ascii="Times New Roman" w:hAnsi="Times New Roman" w:eastAsia="Arial" w:cs="Times New Roman"/>
                <w:i w:val="0"/>
                <w:iCs w:val="0"/>
                <w:caps w:val="0"/>
                <w:color w:val="000000"/>
                <w:spacing w:val="0"/>
                <w:sz w:val="28"/>
                <w:szCs w:val="28"/>
                <w:u w:val="single"/>
                <w:shd w:val="clear" w:fill="FFFFFF"/>
              </w:rPr>
              <w:t>không gian thân thuộc đối với chàng</w:t>
            </w:r>
            <w:r>
              <w:rPr>
                <w:rFonts w:hint="default" w:ascii="Times New Roman" w:hAnsi="Times New Roman" w:eastAsia="Arial" w:cs="Times New Roman"/>
                <w:i w:val="0"/>
                <w:iCs w:val="0"/>
                <w:caps w:val="0"/>
                <w:color w:val="000000"/>
                <w:spacing w:val="0"/>
                <w:sz w:val="28"/>
                <w:szCs w:val="28"/>
                <w:shd w:val="clear"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Tiêu chí đánh giá</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cs="Times New Roman"/>
                <w:b/>
                <w:bCs w:val="0"/>
                <w:sz w:val="26"/>
                <w:szCs w:val="26"/>
                <w:vertAlign w:val="baseline"/>
                <w:lang w:val="en-US"/>
              </w:rPr>
            </w:pPr>
            <w:r>
              <w:rPr>
                <w:rFonts w:hint="default" w:ascii="Times New Roman" w:hAnsi="Times New Roman" w:cs="Times New Roman"/>
                <w:b/>
                <w:bCs w:val="0"/>
                <w:sz w:val="26"/>
                <w:szCs w:val="26"/>
                <w:vertAlign w:val="baseline"/>
                <w:lang w:val="en-US"/>
              </w:rPr>
              <w:t>Bảng kiểm 1: Đánh giá s</w:t>
            </w:r>
            <w:r>
              <w:rPr>
                <w:rFonts w:hint="default" w:ascii="Times New Roman" w:hAnsi="Times New Roman" w:cs="Times New Roman"/>
                <w:b/>
                <w:bCs w:val="0"/>
                <w:iCs/>
                <w:sz w:val="26"/>
                <w:szCs w:val="26"/>
                <w:lang w:val="en-US"/>
              </w:rPr>
              <w:t>ản phẩm viết câu có sử dụng biện pháp chêm xen</w:t>
            </w:r>
          </w:p>
          <w:tbl>
            <w:tblPr>
              <w:tblStyle w:val="1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5976"/>
              <w:gridCol w:w="1104"/>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7"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26"/>
                      <w:szCs w:val="26"/>
                      <w:vertAlign w:val="baseline"/>
                      <w:lang w:val="en-US"/>
                    </w:rPr>
                  </w:pPr>
                  <w:r>
                    <w:rPr>
                      <w:rFonts w:hint="default" w:ascii="Times New Roman" w:hAnsi="Times New Roman" w:cs="Times New Roman"/>
                      <w:b w:val="0"/>
                      <w:bCs/>
                      <w:sz w:val="26"/>
                      <w:szCs w:val="26"/>
                      <w:vertAlign w:val="baseline"/>
                      <w:lang w:val="en-US"/>
                    </w:rPr>
                    <w:t>STT</w:t>
                  </w:r>
                </w:p>
              </w:tc>
              <w:tc>
                <w:tcPr>
                  <w:tcW w:w="5976"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26"/>
                      <w:szCs w:val="26"/>
                      <w:vertAlign w:val="baseline"/>
                      <w:lang w:val="en-US"/>
                    </w:rPr>
                  </w:pPr>
                </w:p>
              </w:tc>
              <w:tc>
                <w:tcPr>
                  <w:tcW w:w="1104"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sz w:val="26"/>
                      <w:szCs w:val="26"/>
                      <w:vertAlign w:val="baseline"/>
                      <w:lang w:val="en-US"/>
                    </w:rPr>
                  </w:pPr>
                  <w:r>
                    <w:rPr>
                      <w:rFonts w:hint="default" w:ascii="Times New Roman" w:hAnsi="Times New Roman" w:cs="Times New Roman"/>
                      <w:b w:val="0"/>
                      <w:bCs/>
                      <w:sz w:val="26"/>
                      <w:szCs w:val="26"/>
                      <w:vertAlign w:val="baseline"/>
                      <w:lang w:val="en-US"/>
                    </w:rPr>
                    <w:t>Có</w:t>
                  </w:r>
                </w:p>
              </w:tc>
              <w:tc>
                <w:tcPr>
                  <w:tcW w:w="1064"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sz w:val="26"/>
                      <w:szCs w:val="26"/>
                      <w:vertAlign w:val="baseline"/>
                      <w:lang w:val="en-US"/>
                    </w:rPr>
                  </w:pPr>
                  <w:r>
                    <w:rPr>
                      <w:rFonts w:hint="default" w:ascii="Times New Roman" w:hAnsi="Times New Roman" w:cs="Times New Roman"/>
                      <w:b w:val="0"/>
                      <w:bCs/>
                      <w:sz w:val="26"/>
                      <w:szCs w:val="26"/>
                      <w:vertAlign w:val="baseline"/>
                      <w:lang w:val="en-US"/>
                    </w:rPr>
                    <w:t>Không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26"/>
                      <w:szCs w:val="26"/>
                      <w:vertAlign w:val="baseline"/>
                      <w:lang w:val="en-US"/>
                    </w:rPr>
                  </w:pPr>
                  <w:r>
                    <w:rPr>
                      <w:rFonts w:hint="default" w:ascii="Times New Roman" w:hAnsi="Times New Roman" w:cs="Times New Roman"/>
                      <w:b w:val="0"/>
                      <w:bCs/>
                      <w:sz w:val="26"/>
                      <w:szCs w:val="26"/>
                      <w:vertAlign w:val="baseline"/>
                      <w:lang w:val="en-US"/>
                    </w:rPr>
                    <w:t>1</w:t>
                  </w:r>
                </w:p>
              </w:tc>
              <w:tc>
                <w:tcPr>
                  <w:tcW w:w="5976"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26"/>
                      <w:szCs w:val="26"/>
                      <w:vertAlign w:val="baseline"/>
                      <w:lang w:val="en-US"/>
                    </w:rPr>
                  </w:pPr>
                  <w:r>
                    <w:rPr>
                      <w:rFonts w:hint="default" w:ascii="Times New Roman" w:hAnsi="Times New Roman" w:cs="Times New Roman"/>
                      <w:b w:val="0"/>
                      <w:bCs/>
                      <w:sz w:val="26"/>
                      <w:szCs w:val="26"/>
                      <w:vertAlign w:val="baseline"/>
                      <w:lang w:val="en-US"/>
                    </w:rPr>
                    <w:t>Sử dụng biện pháp chêm xen một cách hợp lí (có bổ sung thông tin, giải thích, nêu tình cảm, cảm xúc,…)</w:t>
                  </w:r>
                </w:p>
              </w:tc>
              <w:tc>
                <w:tcPr>
                  <w:tcW w:w="1104"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26"/>
                      <w:szCs w:val="26"/>
                      <w:vertAlign w:val="baseline"/>
                      <w:lang w:val="en-US"/>
                    </w:rPr>
                  </w:pPr>
                </w:p>
              </w:tc>
              <w:tc>
                <w:tcPr>
                  <w:tcW w:w="1064"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26"/>
                      <w:szCs w:val="26"/>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26"/>
                      <w:szCs w:val="26"/>
                      <w:vertAlign w:val="baseline"/>
                      <w:lang w:val="en-US"/>
                    </w:rPr>
                  </w:pPr>
                  <w:r>
                    <w:rPr>
                      <w:rFonts w:hint="default" w:ascii="Times New Roman" w:hAnsi="Times New Roman" w:cs="Times New Roman"/>
                      <w:b w:val="0"/>
                      <w:bCs/>
                      <w:sz w:val="26"/>
                      <w:szCs w:val="26"/>
                      <w:vertAlign w:val="baseline"/>
                      <w:lang w:val="en-US"/>
                    </w:rPr>
                    <w:t>2</w:t>
                  </w:r>
                </w:p>
              </w:tc>
              <w:tc>
                <w:tcPr>
                  <w:tcW w:w="5976"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26"/>
                      <w:szCs w:val="26"/>
                      <w:vertAlign w:val="baseline"/>
                      <w:lang w:val="en-US"/>
                    </w:rPr>
                  </w:pPr>
                  <w:r>
                    <w:rPr>
                      <w:rFonts w:hint="default" w:ascii="Times New Roman" w:hAnsi="Times New Roman" w:cs="Times New Roman"/>
                      <w:b w:val="0"/>
                      <w:bCs/>
                      <w:sz w:val="26"/>
                      <w:szCs w:val="26"/>
                      <w:vertAlign w:val="baseline"/>
                      <w:lang w:val="en-US"/>
                    </w:rPr>
                    <w:t>Câu đảm bảo về ngữ pháp.</w:t>
                  </w:r>
                </w:p>
              </w:tc>
              <w:tc>
                <w:tcPr>
                  <w:tcW w:w="1104"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26"/>
                      <w:szCs w:val="26"/>
                      <w:vertAlign w:val="baseline"/>
                      <w:lang w:val="en-US"/>
                    </w:rPr>
                  </w:pPr>
                </w:p>
              </w:tc>
              <w:tc>
                <w:tcPr>
                  <w:tcW w:w="1064"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26"/>
                      <w:szCs w:val="26"/>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26"/>
                      <w:szCs w:val="26"/>
                      <w:vertAlign w:val="baseline"/>
                      <w:lang w:val="en-US"/>
                    </w:rPr>
                  </w:pPr>
                  <w:r>
                    <w:rPr>
                      <w:rFonts w:hint="default" w:ascii="Times New Roman" w:hAnsi="Times New Roman" w:cs="Times New Roman"/>
                      <w:b w:val="0"/>
                      <w:bCs/>
                      <w:sz w:val="26"/>
                      <w:szCs w:val="26"/>
                      <w:vertAlign w:val="baseline"/>
                      <w:lang w:val="en-US"/>
                    </w:rPr>
                    <w:t>3</w:t>
                  </w:r>
                </w:p>
              </w:tc>
              <w:tc>
                <w:tcPr>
                  <w:tcW w:w="5976"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26"/>
                      <w:szCs w:val="26"/>
                      <w:vertAlign w:val="baseline"/>
                      <w:lang w:val="en-US"/>
                    </w:rPr>
                  </w:pPr>
                  <w:r>
                    <w:rPr>
                      <w:rFonts w:hint="default" w:ascii="Times New Roman" w:hAnsi="Times New Roman" w:cs="Times New Roman"/>
                      <w:b w:val="0"/>
                      <w:bCs/>
                      <w:sz w:val="26"/>
                      <w:szCs w:val="26"/>
                      <w:vertAlign w:val="baseline"/>
                      <w:lang w:val="en-US"/>
                    </w:rPr>
                    <w:t xml:space="preserve">Nội dung đề cập đến vấn đề liên quan đến ba văn bản đã đọc trong bài. </w:t>
                  </w:r>
                </w:p>
              </w:tc>
              <w:tc>
                <w:tcPr>
                  <w:tcW w:w="1104"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26"/>
                      <w:szCs w:val="26"/>
                      <w:vertAlign w:val="baseline"/>
                      <w:lang w:val="en-US"/>
                    </w:rPr>
                  </w:pPr>
                </w:p>
              </w:tc>
              <w:tc>
                <w:tcPr>
                  <w:tcW w:w="1064"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26"/>
                      <w:szCs w:val="26"/>
                      <w:vertAlign w:val="baseline"/>
                      <w:lang w:val="en-US"/>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cs="Times New Roman"/>
                <w:b/>
                <w:sz w:val="26"/>
                <w:szCs w:val="26"/>
                <w:vertAlign w:val="baseline"/>
                <w:lang w:val="en-US"/>
              </w:rPr>
            </w:pPr>
          </w:p>
        </w:tc>
      </w:tr>
    </w:tbl>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b/>
          <w:sz w:val="26"/>
          <w:szCs w:val="26"/>
        </w:rPr>
      </w:pPr>
    </w:p>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b/>
          <w:sz w:val="26"/>
          <w:szCs w:val="26"/>
          <w:highlight w:val="green"/>
          <w:lang w:val="en-US"/>
        </w:rPr>
      </w:pPr>
      <w:r>
        <w:rPr>
          <w:rFonts w:ascii="Times New Roman" w:hAnsi="Times New Roman" w:cs="Times New Roman"/>
          <w:b/>
          <w:sz w:val="26"/>
          <w:szCs w:val="26"/>
          <w:highlight w:val="green"/>
        </w:rPr>
        <w:t>Nội dung 2.</w:t>
      </w:r>
      <w:r>
        <w:rPr>
          <w:rFonts w:hint="default" w:ascii="Times New Roman" w:hAnsi="Times New Roman" w:cs="Times New Roman"/>
          <w:b/>
          <w:sz w:val="26"/>
          <w:szCs w:val="26"/>
          <w:highlight w:val="green"/>
          <w:lang w:val="en-US"/>
        </w:rPr>
        <w:t xml:space="preserve"> Hình thành kiến thức mới về phép liệt kê và luyện tập</w:t>
      </w:r>
    </w:p>
    <w:p>
      <w:pPr>
        <w:keepNext w:val="0"/>
        <w:keepLines w:val="0"/>
        <w:pageBreakBefore w:val="0"/>
        <w:numPr>
          <w:ilvl w:val="1"/>
          <w:numId w:val="12"/>
        </w:numPr>
        <w:kinsoku/>
        <w:wordWrap/>
        <w:overflowPunct/>
        <w:topLinePunct w:val="0"/>
        <w:autoSpaceDE/>
        <w:autoSpaceDN/>
        <w:bidi w:val="0"/>
        <w:adjustRightInd/>
        <w:snapToGrid/>
        <w:spacing w:after="0" w:line="240" w:lineRule="auto"/>
        <w:textAlignment w:val="auto"/>
        <w:rPr>
          <w:rFonts w:hint="default" w:ascii="Times New Roman" w:hAnsi="Times New Roman" w:cs="Times New Roman"/>
          <w:b/>
          <w:sz w:val="26"/>
          <w:szCs w:val="26"/>
          <w:lang w:val="en-US"/>
        </w:rPr>
      </w:pPr>
      <w:r>
        <w:rPr>
          <w:rFonts w:hint="default" w:ascii="Times New Roman" w:hAnsi="Times New Roman" w:cs="Times New Roman"/>
          <w:b/>
          <w:sz w:val="26"/>
          <w:szCs w:val="26"/>
          <w:highlight w:val="magenta"/>
          <w:lang w:val="en-US"/>
        </w:rPr>
        <w:t>Hình thành kiến thức mới về phép liệt kê</w:t>
      </w:r>
      <w:r>
        <w:rPr>
          <w:rFonts w:hint="default" w:ascii="Times New Roman" w:hAnsi="Times New Roman" w:cs="Times New Roman"/>
          <w:b/>
          <w:sz w:val="26"/>
          <w:szCs w:val="26"/>
          <w:lang w:val="en-US"/>
        </w:rPr>
        <w:t xml:space="preserve">. </w:t>
      </w:r>
    </w:p>
    <w:p>
      <w:pPr>
        <w:keepNext w:val="0"/>
        <w:keepLines w:val="0"/>
        <w:pageBreakBefore w:val="0"/>
        <w:numPr>
          <w:ilvl w:val="0"/>
          <w:numId w:val="18"/>
        </w:numPr>
        <w:kinsoku/>
        <w:wordWrap/>
        <w:overflowPunct/>
        <w:topLinePunct w:val="0"/>
        <w:autoSpaceDE/>
        <w:autoSpaceDN/>
        <w:bidi w:val="0"/>
        <w:adjustRightInd/>
        <w:snapToGrid/>
        <w:spacing w:after="0" w:line="240" w:lineRule="auto"/>
        <w:jc w:val="both"/>
        <w:textAlignment w:val="auto"/>
        <w:rPr>
          <w:rFonts w:ascii="Times New Roman" w:hAnsi="Times New Roman" w:cs="Times New Roman"/>
          <w:b/>
          <w:sz w:val="26"/>
          <w:szCs w:val="26"/>
        </w:rPr>
      </w:pPr>
      <w:r>
        <w:rPr>
          <w:rFonts w:ascii="Times New Roman" w:hAnsi="Times New Roman" w:cs="Times New Roman"/>
          <w:b/>
          <w:sz w:val="26"/>
          <w:szCs w:val="26"/>
        </w:rPr>
        <w:t xml:space="preserve">Mục tiêu: </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6"/>
          <w:szCs w:val="26"/>
        </w:rPr>
      </w:pPr>
      <w:r>
        <w:rPr>
          <w:rFonts w:ascii="Times New Roman" w:hAnsi="Times New Roman" w:cs="Times New Roman"/>
          <w:sz w:val="26"/>
          <w:szCs w:val="26"/>
        </w:rPr>
        <w:t xml:space="preserve"> Nhận biết và phân tích được đặc điểm và tác dụng của biện pháp tu từ liệt kê.</w:t>
      </w:r>
    </w:p>
    <w:p>
      <w:pPr>
        <w:keepNext w:val="0"/>
        <w:keepLines w:val="0"/>
        <w:pageBreakBefore w:val="0"/>
        <w:numPr>
          <w:ilvl w:val="0"/>
          <w:numId w:val="18"/>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cs="Times New Roman"/>
          <w:b/>
          <w:sz w:val="26"/>
          <w:szCs w:val="26"/>
        </w:rPr>
      </w:pPr>
      <w:r>
        <w:rPr>
          <w:rFonts w:ascii="Times New Roman" w:hAnsi="Times New Roman" w:cs="Times New Roman"/>
          <w:b/>
          <w:sz w:val="26"/>
          <w:szCs w:val="26"/>
        </w:rPr>
        <w:t>Nội dung</w:t>
      </w:r>
    </w:p>
    <w:p>
      <w:pPr>
        <w:keepNext w:val="0"/>
        <w:keepLines w:val="0"/>
        <w:pageBreakBefore w:val="0"/>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Tìm hiểu mục Nhận biết biện pháp liệt kê SGK trang 60</w:t>
      </w:r>
    </w:p>
    <w:p>
      <w:pPr>
        <w:keepNext w:val="0"/>
        <w:keepLines w:val="0"/>
        <w:pageBreakBefore w:val="0"/>
        <w:numPr>
          <w:ilvl w:val="0"/>
          <w:numId w:val="18"/>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cs="Times New Roman"/>
          <w:b/>
          <w:sz w:val="26"/>
          <w:szCs w:val="26"/>
        </w:rPr>
      </w:pPr>
      <w:r>
        <w:rPr>
          <w:rFonts w:ascii="Times New Roman" w:hAnsi="Times New Roman" w:cs="Times New Roman"/>
          <w:b/>
          <w:sz w:val="26"/>
          <w:szCs w:val="26"/>
        </w:rPr>
        <w:t>Sản phẩm</w:t>
      </w:r>
    </w:p>
    <w:p>
      <w:pPr>
        <w:keepNext w:val="0"/>
        <w:keepLines w:val="0"/>
        <w:pageBreakBefore w:val="0"/>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Phiếu học tập 1: Tìm hiểu ngữ liệu về phép liệt kê</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b/>
          <w:sz w:val="26"/>
          <w:szCs w:val="26"/>
        </w:rPr>
      </w:pPr>
      <w:r>
        <w:rPr>
          <w:rFonts w:ascii="Times New Roman" w:hAnsi="Times New Roman" w:cs="Times New Roman"/>
          <w:b/>
          <w:sz w:val="26"/>
          <w:szCs w:val="26"/>
        </w:rPr>
        <w:t>d. Tổ chức thực hiện:</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6"/>
          <w:szCs w:val="26"/>
        </w:rPr>
      </w:pPr>
      <w:r>
        <w:rPr>
          <w:rFonts w:ascii="Times New Roman" w:hAnsi="Times New Roman" w:cs="Times New Roman"/>
          <w:sz w:val="26"/>
          <w:szCs w:val="26"/>
        </w:rPr>
        <w:t>B1: Chuyển giao nhiệm vụ</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6"/>
          <w:szCs w:val="26"/>
          <w:lang w:val="en-US"/>
        </w:rPr>
      </w:pPr>
      <w:r>
        <w:rPr>
          <w:rFonts w:hint="default" w:ascii="Times New Roman" w:hAnsi="Times New Roman" w:cs="Times New Roman"/>
          <w:sz w:val="26"/>
          <w:szCs w:val="26"/>
          <w:u w:val="single"/>
          <w:lang w:val="en-US"/>
        </w:rPr>
        <w:t>Nhiệm vụ 1:</w:t>
      </w:r>
      <w:r>
        <w:rPr>
          <w:rFonts w:hint="default" w:ascii="Times New Roman" w:hAnsi="Times New Roman" w:cs="Times New Roman"/>
          <w:sz w:val="26"/>
          <w:szCs w:val="26"/>
          <w:lang w:val="en-US"/>
        </w:rPr>
        <w:t xml:space="preserve"> Hoàn thành phiếu HT 1:</w:t>
      </w:r>
      <w:r>
        <w:rPr>
          <w:rFonts w:hint="default" w:ascii="Times New Roman" w:hAnsi="Times New Roman" w:cs="Times New Roman"/>
          <w:b/>
          <w:bCs/>
          <w:sz w:val="26"/>
          <w:szCs w:val="26"/>
          <w:lang w:val="en-US"/>
        </w:rPr>
        <w:t xml:space="preserve"> </w:t>
      </w:r>
      <w:r>
        <w:rPr>
          <w:rFonts w:hint="default" w:ascii="Times New Roman" w:hAnsi="Times New Roman" w:cs="Times New Roman"/>
          <w:b/>
          <w:bCs/>
          <w:sz w:val="26"/>
          <w:szCs w:val="26"/>
          <w:lang w:val="en-US"/>
        </w:rPr>
        <w:t>Tìm hiểu ngữ liệu về phép liệt kê (Phụ lục 1)</w:t>
      </w:r>
      <w:r>
        <w:rPr>
          <w:rFonts w:hint="default" w:ascii="Times New Roman" w:hAnsi="Times New Roman" w:cs="Times New Roman"/>
          <w:b/>
          <w:bCs/>
          <w:sz w:val="26"/>
          <w:szCs w:val="26"/>
          <w:lang w:val="en-US"/>
        </w:rPr>
        <w:t xml:space="preserve"> </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u w:val="single"/>
          <w:lang w:val="en-US"/>
        </w:rPr>
        <w:t>Nhiệm vụ 2</w:t>
      </w:r>
      <w:r>
        <w:rPr>
          <w:rFonts w:hint="default" w:ascii="Times New Roman" w:hAnsi="Times New Roman" w:cs="Times New Roman"/>
          <w:sz w:val="26"/>
          <w:szCs w:val="26"/>
          <w:lang w:val="en-US"/>
        </w:rPr>
        <w:t>: Từ việc hoàn thành phiếu HT 1, em hãy khái quát những đặc điểm của phép liệt kê vào bảng sau:</w:t>
      </w:r>
    </w:p>
    <w:tbl>
      <w:tblPr>
        <w:tblStyle w:val="1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5"/>
        <w:gridCol w:w="309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3"/>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6"/>
                <w:szCs w:val="26"/>
                <w:vertAlign w:val="baseline"/>
                <w:lang w:val="en-US"/>
              </w:rPr>
            </w:pPr>
            <w:r>
              <w:rPr>
                <w:rFonts w:hint="default" w:ascii="Times New Roman" w:hAnsi="Times New Roman" w:cs="Times New Roman"/>
                <w:sz w:val="26"/>
                <w:szCs w:val="26"/>
                <w:vertAlign w:val="baseline"/>
                <w:lang w:val="en-US"/>
              </w:rPr>
              <w:t>Phép liệt kê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095" w:type="dxa"/>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6"/>
                <w:szCs w:val="26"/>
                <w:vertAlign w:val="baseline"/>
                <w:lang w:val="en-US"/>
              </w:rPr>
            </w:pPr>
            <w:r>
              <w:rPr>
                <w:rFonts w:hint="default" w:ascii="Times New Roman" w:hAnsi="Times New Roman" w:cs="Times New Roman"/>
                <w:sz w:val="26"/>
                <w:szCs w:val="26"/>
                <w:vertAlign w:val="baseline"/>
                <w:lang w:val="en-US"/>
              </w:rPr>
              <w:t>Khái niệm</w:t>
            </w:r>
          </w:p>
        </w:tc>
        <w:tc>
          <w:tcPr>
            <w:tcW w:w="3096" w:type="dxa"/>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6"/>
                <w:szCs w:val="26"/>
                <w:vertAlign w:val="baseline"/>
                <w:lang w:val="en-US"/>
              </w:rPr>
            </w:pPr>
            <w:r>
              <w:rPr>
                <w:rFonts w:hint="default" w:ascii="Times New Roman" w:hAnsi="Times New Roman" w:cs="Times New Roman"/>
                <w:sz w:val="26"/>
                <w:szCs w:val="26"/>
                <w:vertAlign w:val="baseline"/>
                <w:lang w:val="en-US"/>
              </w:rPr>
              <w:t>Dấu hiệu nhận diện</w:t>
            </w:r>
          </w:p>
        </w:tc>
        <w:tc>
          <w:tcPr>
            <w:tcW w:w="3096" w:type="dxa"/>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6"/>
                <w:szCs w:val="26"/>
                <w:vertAlign w:val="baseline"/>
                <w:lang w:val="en-US"/>
              </w:rPr>
            </w:pPr>
            <w:r>
              <w:rPr>
                <w:rFonts w:hint="default" w:ascii="Times New Roman" w:hAnsi="Times New Roman" w:cs="Times New Roman"/>
                <w:sz w:val="26"/>
                <w:szCs w:val="26"/>
                <w:vertAlign w:val="baseline"/>
                <w:lang w:val="en-US"/>
              </w:rPr>
              <w:t>Mục đích (tác dụng)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vertAlign w:val="baseline"/>
                <w:lang w:val="en-US"/>
              </w:rPr>
            </w:pPr>
          </w:p>
        </w:tc>
        <w:tc>
          <w:tcPr>
            <w:tcW w:w="3096"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vertAlign w:val="baseline"/>
                <w:lang w:val="en-US"/>
              </w:rPr>
            </w:pPr>
          </w:p>
        </w:tc>
        <w:tc>
          <w:tcPr>
            <w:tcW w:w="3096"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vertAlign w:val="baseline"/>
                <w:lang w:val="en-US"/>
              </w:rPr>
            </w:pPr>
          </w:p>
        </w:tc>
      </w:tr>
    </w:tbl>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6"/>
          <w:szCs w:val="26"/>
        </w:rPr>
      </w:pPr>
      <w:r>
        <w:rPr>
          <w:rFonts w:ascii="Times New Roman" w:hAnsi="Times New Roman" w:cs="Times New Roman"/>
          <w:sz w:val="26"/>
          <w:szCs w:val="26"/>
        </w:rPr>
        <w:t>B2: Thực hiện nhiệm vụ</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Nhóm 5 HS hoàn thành.</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6"/>
          <w:szCs w:val="26"/>
        </w:rPr>
      </w:pPr>
      <w:r>
        <w:rPr>
          <w:rFonts w:ascii="Times New Roman" w:hAnsi="Times New Roman" w:cs="Times New Roman"/>
          <w:sz w:val="26"/>
          <w:szCs w:val="26"/>
        </w:rPr>
        <w:t>B3: Báo cáo thảo luận</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Đại diện 1-2 nhóm báo cáo; các nhóm khác bổ sung (nếu có).</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6"/>
          <w:szCs w:val="26"/>
        </w:rPr>
      </w:pPr>
      <w:r>
        <w:rPr>
          <w:rFonts w:ascii="Times New Roman" w:hAnsi="Times New Roman" w:cs="Times New Roman"/>
          <w:sz w:val="26"/>
          <w:szCs w:val="26"/>
        </w:rPr>
        <w:t>B4: Kết luận, nhận định</w:t>
      </w:r>
    </w:p>
    <w:p>
      <w:pPr>
        <w:keepNext w:val="0"/>
        <w:keepLines w:val="0"/>
        <w:pageBreakBefore w:val="0"/>
        <w:numPr>
          <w:ilvl w:val="0"/>
          <w:numId w:val="16"/>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Phép liệt kê</w:t>
      </w:r>
    </w:p>
    <w:p>
      <w:pPr>
        <w:keepNext w:val="0"/>
        <w:keepLines w:val="0"/>
        <w:pageBreakBefore w:val="0"/>
        <w:numPr>
          <w:ilvl w:val="0"/>
          <w:numId w:val="19"/>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Tìm hiểu ngữ liệu</w:t>
      </w:r>
    </w:p>
    <w:tbl>
      <w:tblPr>
        <w:tblStyle w:val="1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3399"/>
        <w:gridCol w:w="948"/>
        <w:gridCol w:w="1164"/>
        <w:gridCol w:w="1284"/>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vertAlign w:val="baseline"/>
                <w:lang w:val="en-US"/>
              </w:rPr>
            </w:pPr>
            <w:r>
              <w:rPr>
                <w:rFonts w:hint="default" w:ascii="Times New Roman" w:hAnsi="Times New Roman" w:cs="Times New Roman"/>
                <w:sz w:val="22"/>
                <w:szCs w:val="22"/>
                <w:vertAlign w:val="baseline"/>
                <w:lang w:val="en-US"/>
              </w:rPr>
              <w:t>STT</w:t>
            </w:r>
          </w:p>
        </w:tc>
        <w:tc>
          <w:tcPr>
            <w:tcW w:w="3399"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vertAlign w:val="baseline"/>
                <w:lang w:val="en-US"/>
              </w:rPr>
            </w:pPr>
            <w:r>
              <w:rPr>
                <w:rFonts w:hint="default" w:ascii="Times New Roman" w:hAnsi="Times New Roman" w:cs="Times New Roman"/>
                <w:sz w:val="22"/>
                <w:szCs w:val="22"/>
                <w:vertAlign w:val="baseline"/>
                <w:lang w:val="en-US"/>
              </w:rPr>
              <w:t>Ngữ liệu</w:t>
            </w:r>
          </w:p>
        </w:tc>
        <w:tc>
          <w:tcPr>
            <w:tcW w:w="948"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vertAlign w:val="baseline"/>
                <w:lang w:val="en-US"/>
              </w:rPr>
            </w:pPr>
            <w:r>
              <w:rPr>
                <w:rFonts w:hint="default" w:ascii="Times New Roman" w:hAnsi="Times New Roman" w:cs="Times New Roman"/>
                <w:sz w:val="22"/>
                <w:szCs w:val="22"/>
                <w:vertAlign w:val="baseline"/>
                <w:lang w:val="en-US"/>
              </w:rPr>
              <w:t>T</w:t>
            </w:r>
            <w:r>
              <w:rPr>
                <w:rFonts w:hint="default" w:ascii="Times New Roman" w:hAnsi="Times New Roman" w:cs="Times New Roman"/>
                <w:sz w:val="18"/>
                <w:szCs w:val="18"/>
                <w:vertAlign w:val="baseline"/>
                <w:lang w:val="en-US"/>
              </w:rPr>
              <w:t>hống kê số lượng đối tượng trong phần in đậm</w:t>
            </w:r>
          </w:p>
        </w:tc>
        <w:tc>
          <w:tcPr>
            <w:tcW w:w="1164"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vertAlign w:val="baseline"/>
                <w:lang w:val="en-US"/>
              </w:rPr>
            </w:pPr>
            <w:r>
              <w:rPr>
                <w:rFonts w:hint="default" w:ascii="Times New Roman" w:hAnsi="Times New Roman" w:cs="Times New Roman"/>
                <w:sz w:val="22"/>
                <w:szCs w:val="22"/>
                <w:vertAlign w:val="baseline"/>
                <w:lang w:val="en-US"/>
              </w:rPr>
              <w:t>Dấu hiệu hình thức để đánh dấu phần in đậm</w:t>
            </w:r>
          </w:p>
        </w:tc>
        <w:tc>
          <w:tcPr>
            <w:tcW w:w="1284"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vertAlign w:val="baseline"/>
                <w:lang w:val="en-US"/>
              </w:rPr>
            </w:pPr>
            <w:r>
              <w:rPr>
                <w:rFonts w:hint="default" w:ascii="Times New Roman" w:hAnsi="Times New Roman" w:cs="Times New Roman"/>
                <w:sz w:val="22"/>
                <w:szCs w:val="22"/>
                <w:vertAlign w:val="baseline"/>
                <w:lang w:val="en-US"/>
              </w:rPr>
              <w:t>Vị trí phần in đậm trong câu</w:t>
            </w:r>
          </w:p>
        </w:tc>
        <w:tc>
          <w:tcPr>
            <w:tcW w:w="1813"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vertAlign w:val="baseline"/>
                <w:lang w:val="en-US"/>
              </w:rPr>
            </w:pPr>
            <w:r>
              <w:rPr>
                <w:rFonts w:hint="default" w:ascii="Times New Roman" w:hAnsi="Times New Roman" w:cs="Times New Roman"/>
                <w:sz w:val="22"/>
                <w:szCs w:val="22"/>
                <w:vertAlign w:val="baseline"/>
                <w:lang w:val="en-US"/>
              </w:rPr>
              <w:t>Mục đích phần in đậm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vertAlign w:val="baseline"/>
                <w:lang w:val="en-US"/>
              </w:rPr>
            </w:pPr>
            <w:r>
              <w:rPr>
                <w:rFonts w:hint="default" w:ascii="Times New Roman" w:hAnsi="Times New Roman" w:cs="Times New Roman"/>
                <w:sz w:val="26"/>
                <w:szCs w:val="26"/>
                <w:vertAlign w:val="baseline"/>
                <w:lang w:val="en-US"/>
              </w:rPr>
              <w:t>1</w:t>
            </w:r>
          </w:p>
        </w:tc>
        <w:tc>
          <w:tcPr>
            <w:tcW w:w="3399"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vertAlign w:val="baseline"/>
                <w:lang w:val="en-US"/>
              </w:rPr>
            </w:pPr>
            <w:r>
              <w:rPr>
                <w:rFonts w:hint="default" w:ascii="Times New Roman" w:hAnsi="Times New Roman" w:cs="Times New Roman"/>
                <w:sz w:val="20"/>
                <w:szCs w:val="20"/>
                <w:vertAlign w:val="baseline"/>
                <w:lang w:val="en-US"/>
              </w:rPr>
              <w:t xml:space="preserve">Con vẫn đinh ninh ghi khắc công ơn sinh thành, dưỡng dục của </w:t>
            </w:r>
            <w:r>
              <w:rPr>
                <w:rFonts w:hint="default" w:ascii="Times New Roman" w:hAnsi="Times New Roman" w:cs="Times New Roman"/>
                <w:b/>
                <w:bCs/>
                <w:sz w:val="20"/>
                <w:szCs w:val="20"/>
                <w:vertAlign w:val="baseline"/>
                <w:lang w:val="en-US"/>
              </w:rPr>
              <w:t>gia tộc, ông bà, cha mẹ, tổ tiên,</w:t>
            </w:r>
            <w:r>
              <w:rPr>
                <w:rFonts w:hint="default" w:ascii="Times New Roman" w:hAnsi="Times New Roman" w:cs="Times New Roman"/>
                <w:sz w:val="20"/>
                <w:szCs w:val="20"/>
                <w:vertAlign w:val="baseline"/>
                <w:lang w:val="en-US"/>
              </w:rPr>
              <w:t xml:space="preserve"> con như thấy từ trong tâm linh, huyết mạch sự sinh sôi, nẩy nở, phúc thọ an khang của cháu con đời đời nối tiếp trong cộng đồng dân tộc yêu thương.</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vertAlign w:val="baseline"/>
                <w:lang w:val="en-US"/>
              </w:rPr>
            </w:pPr>
            <w:r>
              <w:rPr>
                <w:rFonts w:hint="default" w:ascii="Times New Roman" w:hAnsi="Times New Roman" w:cs="Times New Roman"/>
                <w:sz w:val="20"/>
                <w:szCs w:val="20"/>
                <w:vertAlign w:val="baseline"/>
                <w:lang w:val="en-US"/>
              </w:rPr>
              <w:t>(Ma Văn Kháng, Mùa lá rụng trong vườn)</w:t>
            </w:r>
          </w:p>
        </w:tc>
        <w:tc>
          <w:tcPr>
            <w:tcW w:w="948"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4</w:t>
            </w:r>
          </w:p>
        </w:tc>
        <w:tc>
          <w:tcPr>
            <w:tcW w:w="1164"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Dấu phảy</w:t>
            </w:r>
          </w:p>
        </w:tc>
        <w:tc>
          <w:tcPr>
            <w:tcW w:w="1284"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Giữa câu</w:t>
            </w:r>
          </w:p>
        </w:tc>
        <w:tc>
          <w:tcPr>
            <w:tcW w:w="1813"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Nêu rõ những người mà “con” khắc ghi công ơn sinh thành, dưỡng dục.</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-&gt; Cung cấp thông 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vertAlign w:val="baseline"/>
                <w:lang w:val="en-US"/>
              </w:rPr>
            </w:pPr>
            <w:r>
              <w:rPr>
                <w:rFonts w:hint="default" w:ascii="Times New Roman" w:hAnsi="Times New Roman" w:cs="Times New Roman"/>
                <w:sz w:val="26"/>
                <w:szCs w:val="26"/>
                <w:vertAlign w:val="baseline"/>
                <w:lang w:val="en-US"/>
              </w:rPr>
              <w:t>2</w:t>
            </w:r>
          </w:p>
        </w:tc>
        <w:tc>
          <w:tcPr>
            <w:tcW w:w="3399"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0"/>
                <w:szCs w:val="20"/>
                <w:vertAlign w:val="baseline"/>
                <w:lang w:val="en-US"/>
              </w:rPr>
            </w:pPr>
            <w:r>
              <w:rPr>
                <w:rFonts w:hint="default" w:ascii="Times New Roman" w:hAnsi="Times New Roman" w:cs="Times New Roman"/>
                <w:sz w:val="20"/>
                <w:szCs w:val="20"/>
                <w:vertAlign w:val="baseline"/>
                <w:lang w:val="en-US"/>
              </w:rPr>
              <w:t xml:space="preserve">Mùa xuân của tôi - mùa xuân Bắc Việt, mùa xuân của Hà Nội - </w:t>
            </w:r>
            <w:r>
              <w:rPr>
                <w:rFonts w:hint="default" w:ascii="Times New Roman" w:hAnsi="Times New Roman" w:cs="Times New Roman"/>
                <w:b/>
                <w:bCs/>
                <w:sz w:val="20"/>
                <w:szCs w:val="20"/>
                <w:vertAlign w:val="baseline"/>
                <w:lang w:val="en-US"/>
              </w:rPr>
              <w:t>là mùa xuân có mưa riêu riêu, gió lành lạnh, có tiếng nhạn kêu trong đêm xanh, có tiếng trồng chèo vọng lại từ những thôn xóm xa xa, có câu hát huê tình của cô gái đẹp như thơ mộng…</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vertAlign w:val="baseline"/>
                <w:lang w:val="en-US"/>
              </w:rPr>
            </w:pPr>
            <w:r>
              <w:rPr>
                <w:rFonts w:hint="default" w:ascii="Times New Roman" w:hAnsi="Times New Roman" w:cs="Times New Roman"/>
                <w:sz w:val="20"/>
                <w:szCs w:val="20"/>
                <w:vertAlign w:val="baseline"/>
                <w:lang w:val="en-US"/>
              </w:rPr>
              <w:t>(Vũ Bằng, Tháng Giêng, mơ về trăng non rét ngọt)</w:t>
            </w:r>
          </w:p>
        </w:tc>
        <w:tc>
          <w:tcPr>
            <w:tcW w:w="948"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4</w:t>
            </w:r>
          </w:p>
        </w:tc>
        <w:tc>
          <w:tcPr>
            <w:tcW w:w="1164"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Dấu gạch ngang, dấu phảy, dấu ba chấm</w:t>
            </w:r>
          </w:p>
        </w:tc>
        <w:tc>
          <w:tcPr>
            <w:tcW w:w="1284"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Cuối câu</w:t>
            </w:r>
          </w:p>
        </w:tc>
        <w:tc>
          <w:tcPr>
            <w:tcW w:w="1813"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Cụ thể hóa những đặc điểm của mùa xuân Hà Nội. </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-&gt; Cung cấp thông 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vertAlign w:val="baseline"/>
                <w:lang w:val="en-US"/>
              </w:rPr>
            </w:pPr>
            <w:r>
              <w:rPr>
                <w:rFonts w:hint="default" w:ascii="Times New Roman" w:hAnsi="Times New Roman" w:cs="Times New Roman"/>
                <w:sz w:val="26"/>
                <w:szCs w:val="26"/>
                <w:vertAlign w:val="baseline"/>
                <w:lang w:val="en-US"/>
              </w:rPr>
              <w:t>3</w:t>
            </w:r>
          </w:p>
        </w:tc>
        <w:tc>
          <w:tcPr>
            <w:tcW w:w="3399"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0"/>
                <w:szCs w:val="20"/>
                <w:vertAlign w:val="baseline"/>
                <w:lang w:val="en-US"/>
              </w:rPr>
            </w:pPr>
            <w:r>
              <w:rPr>
                <w:rFonts w:hint="default" w:ascii="Times New Roman" w:hAnsi="Times New Roman" w:cs="Times New Roman"/>
                <w:sz w:val="20"/>
                <w:szCs w:val="20"/>
                <w:vertAlign w:val="baseline"/>
                <w:lang w:val="en-US"/>
              </w:rPr>
              <w:t xml:space="preserve">Người Huế có đủ cung bậc ngôn ngữ để diễn tả vị cay, bao gồm hết mọi giác quan, càng nói càng “sướng miệng”: </w:t>
            </w:r>
            <w:r>
              <w:rPr>
                <w:rFonts w:hint="default" w:ascii="Times New Roman" w:hAnsi="Times New Roman" w:cs="Times New Roman"/>
                <w:b/>
                <w:bCs/>
                <w:sz w:val="20"/>
                <w:szCs w:val="20"/>
                <w:vertAlign w:val="baseline"/>
                <w:lang w:val="en-US"/>
              </w:rPr>
              <w:t>cay phỏng miệng, cay xé lưỡi, cay điếc mũi, cay chảy nước mắt, cay toát mồ hôi, cay điếc tai, cay điếc óc,…</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vertAlign w:val="baseline"/>
                <w:lang w:val="en-US"/>
              </w:rPr>
            </w:pPr>
            <w:r>
              <w:rPr>
                <w:rFonts w:hint="default" w:ascii="Times New Roman" w:hAnsi="Times New Roman" w:cs="Times New Roman"/>
                <w:sz w:val="20"/>
                <w:szCs w:val="20"/>
                <w:vertAlign w:val="baseline"/>
                <w:lang w:val="en-US"/>
              </w:rPr>
              <w:t>(Hoàng Phủ Ngọc Tường, Chuyện cơm hến)</w:t>
            </w:r>
          </w:p>
        </w:tc>
        <w:tc>
          <w:tcPr>
            <w:tcW w:w="948"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7</w:t>
            </w:r>
          </w:p>
        </w:tc>
        <w:tc>
          <w:tcPr>
            <w:tcW w:w="1164"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Dấu hai chấm, dấu phảy, dấu ba chấm</w:t>
            </w:r>
          </w:p>
        </w:tc>
        <w:tc>
          <w:tcPr>
            <w:tcW w:w="1284"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Cuối câu</w:t>
            </w:r>
          </w:p>
        </w:tc>
        <w:tc>
          <w:tcPr>
            <w:tcW w:w="1813"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Cụ thể hóa các từ để diễn tả vị cay của người Huế.</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-&gt; Cung cấp thông 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vertAlign w:val="baseline"/>
                <w:lang w:val="en-US"/>
              </w:rPr>
            </w:pPr>
            <w:r>
              <w:rPr>
                <w:rFonts w:hint="default" w:ascii="Times New Roman" w:hAnsi="Times New Roman" w:cs="Times New Roman"/>
                <w:sz w:val="26"/>
                <w:szCs w:val="26"/>
                <w:vertAlign w:val="baseline"/>
                <w:lang w:val="en-US"/>
              </w:rPr>
              <w:t>4</w:t>
            </w:r>
          </w:p>
        </w:tc>
        <w:tc>
          <w:tcPr>
            <w:tcW w:w="3399"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0"/>
                <w:szCs w:val="20"/>
                <w:vertAlign w:val="baseline"/>
                <w:lang w:val="en-US"/>
              </w:rPr>
            </w:pPr>
            <w:r>
              <w:rPr>
                <w:rFonts w:hint="default" w:ascii="Times New Roman" w:hAnsi="Times New Roman" w:cs="Times New Roman"/>
                <w:sz w:val="20"/>
                <w:szCs w:val="20"/>
                <w:vertAlign w:val="baseline"/>
                <w:lang w:val="en-US"/>
              </w:rPr>
              <w:t xml:space="preserve">Một số cây cối và động vật có tính cách tượng trưng: </w:t>
            </w:r>
            <w:r>
              <w:rPr>
                <w:rFonts w:hint="default" w:ascii="Times New Roman" w:hAnsi="Times New Roman" w:cs="Times New Roman"/>
                <w:b/>
                <w:bCs/>
                <w:sz w:val="20"/>
                <w:szCs w:val="20"/>
                <w:vertAlign w:val="baseline"/>
                <w:lang w:val="en-US"/>
              </w:rPr>
              <w:t>con hạc và con nai thể hiện tuổi thọ, cây tre là đạo đức, cây mận là sức mạnh tinh thần và thể chất, cây cúc thể hiện hạnh phúc,v.v.</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vertAlign w:val="baseline"/>
                <w:lang w:val="en-US"/>
              </w:rPr>
            </w:pPr>
            <w:r>
              <w:rPr>
                <w:rFonts w:hint="default" w:ascii="Times New Roman" w:hAnsi="Times New Roman" w:cs="Times New Roman"/>
                <w:sz w:val="20"/>
                <w:szCs w:val="20"/>
                <w:vertAlign w:val="baseline"/>
                <w:lang w:val="en-US"/>
              </w:rPr>
              <w:t>(Nguyễn Văn Huyên, Văn minh Việt Nam)</w:t>
            </w:r>
          </w:p>
        </w:tc>
        <w:tc>
          <w:tcPr>
            <w:tcW w:w="948"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4</w:t>
            </w:r>
          </w:p>
        </w:tc>
        <w:tc>
          <w:tcPr>
            <w:tcW w:w="1164"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Dấu hai chấm, dấu phảy, kí hiệu v.v.</w:t>
            </w:r>
          </w:p>
        </w:tc>
        <w:tc>
          <w:tcPr>
            <w:tcW w:w="1284"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Cuối câu</w:t>
            </w:r>
          </w:p>
        </w:tc>
        <w:tc>
          <w:tcPr>
            <w:tcW w:w="1813"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Cụ thể hóa cho ý: một số cây cối và động vật có tính cách tượng trưng.</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-&gt; Cung cấp thông 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vertAlign w:val="baseline"/>
                <w:lang w:val="en-US"/>
              </w:rPr>
            </w:pPr>
            <w:r>
              <w:rPr>
                <w:rFonts w:hint="default" w:ascii="Times New Roman" w:hAnsi="Times New Roman" w:cs="Times New Roman"/>
                <w:sz w:val="26"/>
                <w:szCs w:val="26"/>
                <w:vertAlign w:val="baseline"/>
                <w:lang w:val="en-US"/>
              </w:rPr>
              <w:t>5</w:t>
            </w:r>
          </w:p>
        </w:tc>
        <w:tc>
          <w:tcPr>
            <w:tcW w:w="3399"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0"/>
                <w:szCs w:val="20"/>
                <w:vertAlign w:val="baseline"/>
                <w:lang w:val="en-US"/>
              </w:rPr>
            </w:pPr>
            <w:r>
              <w:rPr>
                <w:rFonts w:hint="default" w:ascii="Times New Roman" w:hAnsi="Times New Roman" w:cs="Times New Roman"/>
                <w:sz w:val="20"/>
                <w:szCs w:val="20"/>
                <w:vertAlign w:val="baseline"/>
                <w:lang w:val="en-US"/>
              </w:rPr>
              <w:t xml:space="preserve">Nhưng một điều bố thấy: khi nghe đến chuyện tuổi thơ của bố thì Khánh </w:t>
            </w:r>
            <w:r>
              <w:rPr>
                <w:rFonts w:hint="default" w:ascii="Times New Roman" w:hAnsi="Times New Roman" w:cs="Times New Roman"/>
                <w:b/>
                <w:bCs/>
                <w:sz w:val="20"/>
                <w:szCs w:val="20"/>
                <w:vertAlign w:val="baseline"/>
                <w:lang w:val="en-US"/>
              </w:rPr>
              <w:t>chớp chớp mắt, rồi mắt đỏ lên, đang nói nhiều, trở thành im lặng; đang nghịch ngợm rong chơi trở nên hiền hậu chuyên cần; bài tập nham nhở trở thành chỉn chu; đang ăn mặc lôi thôi, diêm dúa trở thành gọn gàng, giản dị…</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vertAlign w:val="baseline"/>
                <w:lang w:val="en-US"/>
              </w:rPr>
            </w:pPr>
            <w:r>
              <w:rPr>
                <w:rFonts w:hint="default" w:ascii="Times New Roman" w:hAnsi="Times New Roman" w:cs="Times New Roman"/>
                <w:sz w:val="20"/>
                <w:szCs w:val="20"/>
                <w:vertAlign w:val="baseline"/>
                <w:lang w:val="en-US"/>
              </w:rPr>
              <w:t xml:space="preserve">(Duy Khán, Tuổi thơ im lặng). </w:t>
            </w:r>
          </w:p>
        </w:tc>
        <w:tc>
          <w:tcPr>
            <w:tcW w:w="948"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4</w:t>
            </w:r>
          </w:p>
        </w:tc>
        <w:tc>
          <w:tcPr>
            <w:tcW w:w="1164"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Dấu chấm phẩy, dấu ba chấm</w:t>
            </w:r>
          </w:p>
        </w:tc>
        <w:tc>
          <w:tcPr>
            <w:tcW w:w="1284"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Cuối câu</w:t>
            </w:r>
          </w:p>
        </w:tc>
        <w:tc>
          <w:tcPr>
            <w:tcW w:w="1813"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Thể hiện cảm xúc, thái độ: bộc lộ những cảm xúc, sự thay đổi của nhân vật Khánh khi nghe đến chuyện tuổi thơ của bố.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top"/>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eastAsiaTheme="minorHAnsi"/>
                <w:sz w:val="26"/>
                <w:szCs w:val="26"/>
                <w:vertAlign w:val="baseline"/>
                <w:lang w:val="en-US" w:eastAsia="en-US" w:bidi="ar-SA"/>
              </w:rPr>
            </w:pPr>
            <w:r>
              <w:rPr>
                <w:rFonts w:hint="default" w:ascii="Times New Roman" w:hAnsi="Times New Roman" w:cs="Times New Roman"/>
                <w:sz w:val="26"/>
                <w:szCs w:val="26"/>
                <w:vertAlign w:val="baseline"/>
                <w:lang w:val="en-US"/>
              </w:rPr>
              <w:t>6</w:t>
            </w:r>
          </w:p>
        </w:tc>
        <w:tc>
          <w:tcPr>
            <w:tcW w:w="3399" w:type="dxa"/>
            <w:vAlign w:val="top"/>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0"/>
                <w:szCs w:val="20"/>
                <w:vertAlign w:val="baseline"/>
                <w:lang w:val="en-US"/>
              </w:rPr>
            </w:pPr>
            <w:r>
              <w:rPr>
                <w:rFonts w:hint="default" w:ascii="Times New Roman" w:hAnsi="Times New Roman" w:cs="Times New Roman"/>
                <w:b/>
                <w:bCs/>
                <w:sz w:val="20"/>
                <w:szCs w:val="20"/>
                <w:vertAlign w:val="baseline"/>
                <w:lang w:val="en-US"/>
              </w:rPr>
              <w:t xml:space="preserve">Gậy tre, chông tre chống lại sắt thép của quân thù. Tre xung phong vào xe tăng, đại bác. Tre giữ làng, giữ nước, giữ mái nhà tranh, giữ đồng lúa chín. Tre hi sinh để bảo vệ con người. Tre, anh hùng lao động ! Tre, anh hùng chiến đấu. </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eastAsiaTheme="minorHAnsi"/>
                <w:sz w:val="20"/>
                <w:szCs w:val="20"/>
                <w:vertAlign w:val="baseline"/>
                <w:lang w:val="en-US" w:eastAsia="en-US" w:bidi="ar-SA"/>
              </w:rPr>
            </w:pPr>
            <w:r>
              <w:rPr>
                <w:rFonts w:hint="default" w:ascii="Times New Roman" w:hAnsi="Times New Roman" w:cs="Times New Roman"/>
                <w:sz w:val="20"/>
                <w:szCs w:val="20"/>
                <w:vertAlign w:val="baseline"/>
                <w:lang w:val="en-US"/>
              </w:rPr>
              <w:t>(Thép Mới, Cây tre Việt Nam)</w:t>
            </w:r>
          </w:p>
        </w:tc>
        <w:tc>
          <w:tcPr>
            <w:tcW w:w="948"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6</w:t>
            </w:r>
          </w:p>
        </w:tc>
        <w:tc>
          <w:tcPr>
            <w:tcW w:w="1164"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Dấu chấm</w:t>
            </w:r>
          </w:p>
        </w:tc>
        <w:tc>
          <w:tcPr>
            <w:tcW w:w="1284"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Trong nhiều câu của đoạn văn</w:t>
            </w:r>
          </w:p>
        </w:tc>
        <w:tc>
          <w:tcPr>
            <w:tcW w:w="1813"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Cung cấp thông tin về những ý nghĩa của tre. Bộc lộ cảm xúc tự hào về vai trò của cây tre Việt Nam.</w:t>
            </w:r>
          </w:p>
        </w:tc>
      </w:tr>
    </w:tbl>
    <w:p>
      <w:pPr>
        <w:keepNext w:val="0"/>
        <w:keepLines w:val="0"/>
        <w:pageBreakBefore w:val="0"/>
        <w:numPr>
          <w:ilvl w:val="0"/>
          <w:numId w:val="19"/>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Kết luận</w:t>
      </w:r>
    </w:p>
    <w:tbl>
      <w:tblPr>
        <w:tblStyle w:val="1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5"/>
        <w:gridCol w:w="309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3"/>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6"/>
                <w:szCs w:val="26"/>
                <w:vertAlign w:val="baseline"/>
                <w:lang w:val="en-US"/>
              </w:rPr>
            </w:pPr>
            <w:r>
              <w:rPr>
                <w:rFonts w:hint="default" w:ascii="Times New Roman" w:hAnsi="Times New Roman" w:cs="Times New Roman"/>
                <w:sz w:val="26"/>
                <w:szCs w:val="26"/>
                <w:vertAlign w:val="baseline"/>
                <w:lang w:val="en-US"/>
              </w:rPr>
              <w:t>Phép liệt kê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095" w:type="dxa"/>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6"/>
                <w:szCs w:val="26"/>
                <w:vertAlign w:val="baseline"/>
                <w:lang w:val="en-US"/>
              </w:rPr>
            </w:pPr>
            <w:r>
              <w:rPr>
                <w:rFonts w:hint="default" w:ascii="Times New Roman" w:hAnsi="Times New Roman" w:cs="Times New Roman"/>
                <w:sz w:val="26"/>
                <w:szCs w:val="26"/>
                <w:vertAlign w:val="baseline"/>
                <w:lang w:val="en-US"/>
              </w:rPr>
              <w:t>Khái niệm</w:t>
            </w:r>
          </w:p>
        </w:tc>
        <w:tc>
          <w:tcPr>
            <w:tcW w:w="3096" w:type="dxa"/>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6"/>
                <w:szCs w:val="26"/>
                <w:vertAlign w:val="baseline"/>
                <w:lang w:val="en-US"/>
              </w:rPr>
            </w:pPr>
            <w:r>
              <w:rPr>
                <w:rFonts w:hint="default" w:ascii="Times New Roman" w:hAnsi="Times New Roman" w:cs="Times New Roman"/>
                <w:sz w:val="26"/>
                <w:szCs w:val="26"/>
                <w:vertAlign w:val="baseline"/>
                <w:lang w:val="en-US"/>
              </w:rPr>
              <w:t>Dấu hiệu nhận diện</w:t>
            </w:r>
          </w:p>
        </w:tc>
        <w:tc>
          <w:tcPr>
            <w:tcW w:w="3096" w:type="dxa"/>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6"/>
                <w:szCs w:val="26"/>
                <w:vertAlign w:val="baseline"/>
                <w:lang w:val="en-US"/>
              </w:rPr>
            </w:pPr>
            <w:r>
              <w:rPr>
                <w:rFonts w:hint="default" w:ascii="Times New Roman" w:hAnsi="Times New Roman" w:cs="Times New Roman"/>
                <w:sz w:val="26"/>
                <w:szCs w:val="26"/>
                <w:vertAlign w:val="baseline"/>
                <w:lang w:val="en-US"/>
              </w:rPr>
              <w:t>Mục đích (tác dụng)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vertAlign w:val="baseline"/>
                <w:lang w:val="en-US"/>
              </w:rPr>
            </w:pPr>
            <w:r>
              <w:rPr>
                <w:rFonts w:hint="default" w:ascii="Times New Roman" w:hAnsi="Times New Roman" w:cs="Times New Roman"/>
                <w:sz w:val="26"/>
                <w:szCs w:val="26"/>
                <w:vertAlign w:val="baseline"/>
                <w:lang w:val="en-US"/>
              </w:rPr>
              <w:t>Là nêu một chuỗi các thông tin cùng loại</w:t>
            </w:r>
          </w:p>
        </w:tc>
        <w:tc>
          <w:tcPr>
            <w:tcW w:w="3096"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vertAlign w:val="baseline"/>
                <w:lang w:val="en-US"/>
              </w:rPr>
            </w:pPr>
            <w:r>
              <w:rPr>
                <w:rFonts w:hint="default" w:ascii="Times New Roman" w:hAnsi="Times New Roman" w:cs="Times New Roman"/>
                <w:sz w:val="26"/>
                <w:szCs w:val="26"/>
                <w:vertAlign w:val="baseline"/>
                <w:lang w:val="en-US"/>
              </w:rPr>
              <w:t xml:space="preserve">Những từ ngữ chỉ chuỗi đối tượng được liệt kê có thể đặt ở giữa hoặc cuối câu. </w:t>
            </w:r>
          </w:p>
        </w:tc>
        <w:tc>
          <w:tcPr>
            <w:tcW w:w="3096"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vertAlign w:val="baseline"/>
                <w:lang w:val="en-US"/>
              </w:rPr>
            </w:pPr>
            <w:r>
              <w:rPr>
                <w:rFonts w:hint="default" w:ascii="Times New Roman" w:hAnsi="Times New Roman" w:cs="Times New Roman"/>
                <w:sz w:val="26"/>
                <w:szCs w:val="26"/>
                <w:vertAlign w:val="baseline"/>
                <w:lang w:val="en-US"/>
              </w:rPr>
              <w:t>- Cung cấp thông tin cụ thể hơn cho câu.</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vertAlign w:val="baseline"/>
                <w:lang w:val="en-US"/>
              </w:rPr>
            </w:pPr>
            <w:r>
              <w:rPr>
                <w:rFonts w:hint="default" w:ascii="Times New Roman" w:hAnsi="Times New Roman" w:cs="Times New Roman"/>
                <w:sz w:val="26"/>
                <w:szCs w:val="26"/>
                <w:vertAlign w:val="baseline"/>
                <w:lang w:val="en-US"/>
              </w:rPr>
              <w:t>- Thể hiện cảm xúc, thái độ, cái nhìn của người viết.</w:t>
            </w:r>
          </w:p>
        </w:tc>
      </w:tr>
    </w:tbl>
    <w:p>
      <w:pPr>
        <w:keepNext w:val="0"/>
        <w:keepLines w:val="0"/>
        <w:pageBreakBefore w:val="0"/>
        <w:numPr>
          <w:ilvl w:val="1"/>
          <w:numId w:val="12"/>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Luyện tập về phép liệt kê</w:t>
      </w:r>
    </w:p>
    <w:p>
      <w:pPr>
        <w:keepNext w:val="0"/>
        <w:keepLines w:val="0"/>
        <w:pageBreakBefore w:val="0"/>
        <w:numPr>
          <w:ilvl w:val="0"/>
          <w:numId w:val="20"/>
        </w:numPr>
        <w:kinsoku/>
        <w:wordWrap/>
        <w:overflowPunct/>
        <w:topLinePunct w:val="0"/>
        <w:autoSpaceDE/>
        <w:autoSpaceDN/>
        <w:bidi w:val="0"/>
        <w:adjustRightInd/>
        <w:snapToGrid/>
        <w:spacing w:after="0" w:line="240" w:lineRule="auto"/>
        <w:jc w:val="both"/>
        <w:textAlignment w:val="auto"/>
        <w:rPr>
          <w:rFonts w:ascii="Times New Roman" w:hAnsi="Times New Roman" w:cs="Times New Roman"/>
          <w:b/>
          <w:sz w:val="26"/>
          <w:szCs w:val="26"/>
        </w:rPr>
      </w:pPr>
      <w:r>
        <w:rPr>
          <w:rFonts w:ascii="Times New Roman" w:hAnsi="Times New Roman" w:cs="Times New Roman"/>
          <w:b/>
          <w:sz w:val="26"/>
          <w:szCs w:val="26"/>
        </w:rPr>
        <w:t xml:space="preserve">Mục tiêu: </w:t>
      </w:r>
    </w:p>
    <w:p>
      <w:pPr>
        <w:keepNext w:val="0"/>
        <w:keepLines w:val="0"/>
        <w:pageBreakBefore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 Phân tích được tác dụng của phép liệt kê.</w:t>
      </w:r>
    </w:p>
    <w:p>
      <w:pPr>
        <w:keepNext w:val="0"/>
        <w:keepLines w:val="0"/>
        <w:pageBreakBefore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 Vận dụng phép liệt kê vào đọc hiểu và viết văn bản.</w:t>
      </w:r>
    </w:p>
    <w:p>
      <w:pPr>
        <w:keepNext w:val="0"/>
        <w:keepLines w:val="0"/>
        <w:pageBreakBefore w:val="0"/>
        <w:numPr>
          <w:ilvl w:val="0"/>
          <w:numId w:val="20"/>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cs="Times New Roman"/>
          <w:b/>
          <w:sz w:val="26"/>
          <w:szCs w:val="26"/>
        </w:rPr>
      </w:pPr>
      <w:r>
        <w:rPr>
          <w:rFonts w:ascii="Times New Roman" w:hAnsi="Times New Roman" w:cs="Times New Roman"/>
          <w:b/>
          <w:sz w:val="26"/>
          <w:szCs w:val="26"/>
        </w:rPr>
        <w:t>Nội dung</w:t>
      </w:r>
    </w:p>
    <w:p>
      <w:pPr>
        <w:keepNext w:val="0"/>
        <w:keepLines w:val="0"/>
        <w:pageBreakBefore w:val="0"/>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Hoàn thành bài tập 1,2 SGK trang 61</w:t>
      </w:r>
    </w:p>
    <w:p>
      <w:pPr>
        <w:keepNext w:val="0"/>
        <w:keepLines w:val="0"/>
        <w:pageBreakBefore w:val="0"/>
        <w:numPr>
          <w:ilvl w:val="0"/>
          <w:numId w:val="20"/>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cs="Times New Roman"/>
          <w:b/>
          <w:sz w:val="26"/>
          <w:szCs w:val="26"/>
        </w:rPr>
      </w:pPr>
      <w:r>
        <w:rPr>
          <w:rFonts w:ascii="Times New Roman" w:hAnsi="Times New Roman" w:cs="Times New Roman"/>
          <w:b/>
          <w:sz w:val="26"/>
          <w:szCs w:val="26"/>
        </w:rPr>
        <w:t>Sản phẩm</w:t>
      </w:r>
    </w:p>
    <w:p>
      <w:pPr>
        <w:keepNext w:val="0"/>
        <w:keepLines w:val="0"/>
        <w:pageBreakBefore w:val="0"/>
        <w:tabs>
          <w:tab w:val="left" w:pos="547"/>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lang w:val="en-US"/>
        </w:rPr>
      </w:pPr>
      <w:r>
        <w:rPr>
          <w:rFonts w:hint="default" w:ascii="Times New Roman" w:hAnsi="Times New Roman" w:cs="Times New Roman"/>
          <w:b/>
          <w:sz w:val="26"/>
          <w:szCs w:val="26"/>
          <w:lang w:val="en-US"/>
        </w:rPr>
        <w:t xml:space="preserve"> </w:t>
      </w:r>
      <w:r>
        <w:rPr>
          <w:rFonts w:ascii="Times New Roman" w:hAnsi="Times New Roman" w:cs="Times New Roman"/>
          <w:bCs/>
          <w:sz w:val="26"/>
          <w:szCs w:val="26"/>
        </w:rPr>
        <w:t xml:space="preserve">Nội dung trả lời các bài tập </w:t>
      </w:r>
      <w:r>
        <w:rPr>
          <w:rFonts w:hint="default" w:ascii="Times New Roman" w:hAnsi="Times New Roman" w:cs="Times New Roman"/>
          <w:bCs/>
          <w:sz w:val="26"/>
          <w:szCs w:val="26"/>
          <w:lang w:val="en-US"/>
        </w:rPr>
        <w:t>1</w:t>
      </w:r>
      <w:r>
        <w:rPr>
          <w:rFonts w:ascii="Times New Roman" w:hAnsi="Times New Roman" w:cs="Times New Roman"/>
          <w:bCs/>
          <w:sz w:val="26"/>
          <w:szCs w:val="26"/>
        </w:rPr>
        <w:t>,</w:t>
      </w:r>
      <w:r>
        <w:rPr>
          <w:rFonts w:hint="default" w:ascii="Times New Roman" w:hAnsi="Times New Roman" w:cs="Times New Roman"/>
          <w:bCs/>
          <w:sz w:val="26"/>
          <w:szCs w:val="26"/>
          <w:lang w:val="en-US"/>
        </w:rPr>
        <w:t>2</w:t>
      </w:r>
      <w:r>
        <w:rPr>
          <w:rFonts w:ascii="Times New Roman" w:hAnsi="Times New Roman" w:cs="Times New Roman"/>
          <w:bCs/>
          <w:sz w:val="26"/>
          <w:szCs w:val="26"/>
        </w:rPr>
        <w:t xml:space="preserve"> trong SGK/tr.</w:t>
      </w:r>
      <w:r>
        <w:rPr>
          <w:rFonts w:hint="default" w:ascii="Times New Roman" w:hAnsi="Times New Roman" w:cs="Times New Roman"/>
          <w:bCs/>
          <w:sz w:val="26"/>
          <w:szCs w:val="26"/>
          <w:lang w:val="en-US"/>
        </w:rPr>
        <w:t>61</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b/>
          <w:sz w:val="26"/>
          <w:szCs w:val="26"/>
        </w:rPr>
      </w:pPr>
      <w:r>
        <w:rPr>
          <w:rFonts w:ascii="Times New Roman" w:hAnsi="Times New Roman" w:cs="Times New Roman"/>
          <w:b/>
          <w:sz w:val="26"/>
          <w:szCs w:val="26"/>
        </w:rPr>
        <w:t>d. Tổ chức thực hiện:</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6"/>
          <w:szCs w:val="26"/>
        </w:rPr>
      </w:pPr>
      <w:r>
        <w:rPr>
          <w:rFonts w:ascii="Times New Roman" w:hAnsi="Times New Roman" w:cs="Times New Roman"/>
          <w:sz w:val="26"/>
          <w:szCs w:val="26"/>
        </w:rPr>
        <w:t>B1: Chuyển giao nhiệm vụ</w:t>
      </w:r>
    </w:p>
    <w:p>
      <w:pPr>
        <w:pStyle w:val="8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pPr>
      <w:r>
        <w:rPr>
          <w:rFonts w:hint="default" w:ascii="Times New Roman" w:hAnsi="Times New Roman" w:cs="Times New Roman"/>
          <w:i w:val="0"/>
          <w:iCs w:val="0"/>
          <w:color w:val="000000"/>
          <w:sz w:val="26"/>
          <w:szCs w:val="26"/>
          <w:u w:val="none"/>
          <w:vertAlign w:val="baseline"/>
        </w:rPr>
        <w:t>GV yêu cầu cá nhân HS làm bài tập 2 &amp; 3 trong SGK/tr.</w:t>
      </w:r>
      <w:r>
        <w:rPr>
          <w:rFonts w:hint="default" w:cs="Times New Roman"/>
          <w:i w:val="0"/>
          <w:iCs w:val="0"/>
          <w:color w:val="000000"/>
          <w:sz w:val="26"/>
          <w:szCs w:val="26"/>
          <w:u w:val="none"/>
          <w:vertAlign w:val="baseline"/>
          <w:lang w:val="en-US"/>
        </w:rPr>
        <w:t>61</w:t>
      </w:r>
      <w:r>
        <w:rPr>
          <w:rFonts w:hint="default" w:ascii="Times New Roman" w:hAnsi="Times New Roman" w:cs="Times New Roman"/>
          <w:i w:val="0"/>
          <w:iCs w:val="0"/>
          <w:color w:val="000000"/>
          <w:sz w:val="26"/>
          <w:szCs w:val="26"/>
          <w:u w:val="none"/>
          <w:vertAlign w:val="baseline"/>
        </w:rPr>
        <w:t>.</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6"/>
          <w:szCs w:val="26"/>
        </w:rPr>
      </w:pPr>
      <w:r>
        <w:rPr>
          <w:rFonts w:ascii="Times New Roman" w:hAnsi="Times New Roman" w:cs="Times New Roman"/>
          <w:sz w:val="26"/>
          <w:szCs w:val="26"/>
        </w:rPr>
        <w:t>B2: Thực hiện nhiệm vụ</w:t>
      </w:r>
    </w:p>
    <w:p>
      <w:pPr>
        <w:pStyle w:val="8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pPr>
      <w:r>
        <w:rPr>
          <w:rFonts w:hint="default" w:ascii="Times New Roman" w:hAnsi="Times New Roman" w:cs="Times New Roman"/>
          <w:i w:val="0"/>
          <w:iCs w:val="0"/>
          <w:color w:val="000000"/>
          <w:sz w:val="26"/>
          <w:szCs w:val="26"/>
          <w:u w:val="none"/>
          <w:vertAlign w:val="baseline"/>
        </w:rPr>
        <w:t>Cá nhân HS thực hiện nhiệm vụ.</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6"/>
          <w:szCs w:val="26"/>
        </w:rPr>
      </w:pPr>
      <w:r>
        <w:rPr>
          <w:rFonts w:ascii="Times New Roman" w:hAnsi="Times New Roman" w:cs="Times New Roman"/>
          <w:sz w:val="26"/>
          <w:szCs w:val="26"/>
        </w:rPr>
        <w:t>B3: Báo cáo thảo luận</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lang w:val="en-US"/>
        </w:rPr>
      </w:pPr>
      <w:r>
        <w:rPr>
          <w:rFonts w:hint="default" w:ascii="Times New Roman" w:hAnsi="Times New Roman" w:eastAsia="SimSun" w:cs="Times New Roman"/>
          <w:i w:val="0"/>
          <w:iCs w:val="0"/>
          <w:color w:val="000000"/>
          <w:sz w:val="26"/>
          <w:szCs w:val="26"/>
          <w:u w:val="none"/>
          <w:vertAlign w:val="baseline"/>
        </w:rPr>
        <w:t>2–3 HS trình bày lần lượt kết quả làm bài tập 2 &amp; 3 (SGK/tr.</w:t>
      </w:r>
      <w:r>
        <w:rPr>
          <w:rFonts w:hint="default" w:ascii="Times New Roman" w:hAnsi="Times New Roman" w:eastAsia="SimSun" w:cs="Times New Roman"/>
          <w:i w:val="0"/>
          <w:iCs w:val="0"/>
          <w:color w:val="000000"/>
          <w:sz w:val="26"/>
          <w:szCs w:val="26"/>
          <w:u w:val="none"/>
          <w:vertAlign w:val="baseline"/>
          <w:lang w:val="en-US"/>
        </w:rPr>
        <w:t>61</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6"/>
          <w:szCs w:val="26"/>
        </w:rPr>
      </w:pPr>
      <w:r>
        <w:rPr>
          <w:rFonts w:ascii="Times New Roman" w:hAnsi="Times New Roman" w:cs="Times New Roman"/>
          <w:sz w:val="26"/>
          <w:szCs w:val="26"/>
        </w:rPr>
        <w:t>B4: Kết luận, nhận định</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i w:val="0"/>
          <w:iCs w:val="0"/>
          <w:color w:val="000000"/>
          <w:sz w:val="26"/>
          <w:szCs w:val="26"/>
          <w:u w:val="none"/>
          <w:vertAlign w:val="baseline"/>
          <w:lang w:val="en-US"/>
        </w:rPr>
      </w:pPr>
      <w:r>
        <w:rPr>
          <w:rFonts w:hint="default" w:ascii="Times New Roman" w:hAnsi="Times New Roman" w:eastAsia="SimSun" w:cs="Times New Roman"/>
          <w:i w:val="0"/>
          <w:iCs w:val="0"/>
          <w:color w:val="000000"/>
          <w:sz w:val="26"/>
          <w:szCs w:val="26"/>
          <w:u w:val="none"/>
          <w:vertAlign w:val="baseline"/>
        </w:rPr>
        <w:t>GV nhận xét nội dung trả lời các bài tập của HS theo định hướng tham khảo sau</w:t>
      </w:r>
      <w:r>
        <w:rPr>
          <w:rFonts w:hint="default" w:ascii="Times New Roman" w:hAnsi="Times New Roman" w:eastAsia="SimSun" w:cs="Times New Roman"/>
          <w:i w:val="0"/>
          <w:iCs w:val="0"/>
          <w:color w:val="000000"/>
          <w:sz w:val="26"/>
          <w:szCs w:val="26"/>
          <w:u w:val="none"/>
          <w:vertAlign w:val="baseline"/>
          <w:lang w:val="en-US"/>
        </w:rPr>
        <w:t xml:space="preserve">. Dùng bảng kiểm 2 để cá nhân tự đánh giá bài làm của mình. </w:t>
      </w:r>
    </w:p>
    <w:p>
      <w:pPr>
        <w:pStyle w:val="8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Tahoma" w:cs="Times New Roman"/>
          <w:i w:val="0"/>
          <w:iCs w:val="0"/>
          <w:caps w:val="0"/>
          <w:color w:val="000000"/>
          <w:spacing w:val="0"/>
          <w:sz w:val="28"/>
          <w:szCs w:val="28"/>
        </w:rPr>
      </w:pPr>
      <w:r>
        <w:rPr>
          <w:rFonts w:hint="default" w:ascii="Times New Roman" w:hAnsi="Times New Roman" w:eastAsia="Tahoma" w:cs="Times New Roman"/>
          <w:i w:val="0"/>
          <w:iCs w:val="0"/>
          <w:caps w:val="0"/>
          <w:color w:val="000000"/>
          <w:spacing w:val="0"/>
          <w:sz w:val="28"/>
          <w:szCs w:val="28"/>
          <w:shd w:val="clear" w:fill="FFFFFF"/>
          <w:lang w:val="en-US"/>
        </w:rPr>
        <w:t>Bài</w:t>
      </w:r>
      <w:r>
        <w:rPr>
          <w:rFonts w:hint="default" w:ascii="Times New Roman" w:hAnsi="Times New Roman" w:eastAsia="Tahoma" w:cs="Times New Roman"/>
          <w:i w:val="0"/>
          <w:iCs w:val="0"/>
          <w:caps w:val="0"/>
          <w:color w:val="000000"/>
          <w:spacing w:val="0"/>
          <w:sz w:val="28"/>
          <w:szCs w:val="28"/>
          <w:shd w:val="clear" w:fill="FFFFFF"/>
        </w:rPr>
        <w:t xml:space="preserve"> 1 (trang 60, SGK Ngữ văn 10, tập 2)</w:t>
      </w:r>
      <w:r>
        <w:rPr>
          <w:rFonts w:hint="default" w:ascii="Times New Roman" w:hAnsi="Times New Roman" w:eastAsia="Tahoma" w:cs="Times New Roman"/>
          <w:i w:val="0"/>
          <w:iCs w:val="0"/>
          <w:caps w:val="0"/>
          <w:color w:val="000000"/>
          <w:spacing w:val="0"/>
          <w:sz w:val="28"/>
          <w:szCs w:val="28"/>
          <w:bdr w:val="none" w:color="auto" w:sz="0" w:space="0"/>
        </w:rPr>
        <w:br w:type="textWrapping"/>
      </w:r>
      <w:r>
        <w:rPr>
          <w:rFonts w:hint="default" w:ascii="Times New Roman" w:hAnsi="Times New Roman" w:eastAsia="Tahoma" w:cs="Times New Roman"/>
          <w:i w:val="0"/>
          <w:iCs w:val="0"/>
          <w:caps w:val="0"/>
          <w:color w:val="000000"/>
          <w:spacing w:val="0"/>
          <w:sz w:val="28"/>
          <w:szCs w:val="28"/>
          <w:bdr w:val="none" w:color="auto" w:sz="0" w:space="0"/>
        </w:rPr>
        <w:br w:type="textWrapping"/>
      </w:r>
      <w:r>
        <w:rPr>
          <w:rFonts w:hint="default" w:ascii="Times New Roman" w:hAnsi="Times New Roman" w:eastAsia="Tahoma" w:cs="Times New Roman"/>
          <w:i w:val="0"/>
          <w:iCs w:val="0"/>
          <w:caps w:val="0"/>
          <w:color w:val="000000"/>
          <w:spacing w:val="0"/>
          <w:sz w:val="28"/>
          <w:szCs w:val="28"/>
          <w:bdr w:val="none" w:color="auto" w:sz="0" w:space="0"/>
        </w:rPr>
        <w:t>a) Phép liệt kê: Liệt kê hàng loạt những việc làm xấu xa của tên tướng giặc: chiếm miếu đền, giả mạo họ tên, quen dùng chước dối lừa, thích làm trò thảm ngược, Thượng Đế bị bưng bít, hạ dân bị quấy rầy,…</w:t>
      </w:r>
    </w:p>
    <w:p>
      <w:pPr>
        <w:pStyle w:val="8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Tahoma" w:cs="Times New Roman"/>
          <w:i w:val="0"/>
          <w:iCs w:val="0"/>
          <w:caps w:val="0"/>
          <w:color w:val="000000"/>
          <w:spacing w:val="0"/>
          <w:sz w:val="28"/>
          <w:szCs w:val="28"/>
        </w:rPr>
      </w:pPr>
      <w:r>
        <w:rPr>
          <w:rFonts w:hint="default" w:ascii="Times New Roman" w:hAnsi="Times New Roman" w:eastAsia="Tahoma" w:cs="Times New Roman"/>
          <w:i w:val="0"/>
          <w:iCs w:val="0"/>
          <w:caps w:val="0"/>
          <w:color w:val="000000"/>
          <w:spacing w:val="0"/>
          <w:sz w:val="28"/>
          <w:szCs w:val="28"/>
          <w:bdr w:val="none" w:color="auto" w:sz="0" w:space="0"/>
        </w:rPr>
        <w:t>Tác dụng: Liệt kê kể ra hàng loạt các việc làm của tên tướng giặc nhằm mục đích nhấn mạnh những tội ác mà hắn đã gây ra.</w:t>
      </w:r>
    </w:p>
    <w:p>
      <w:pPr>
        <w:pStyle w:val="8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Tahoma" w:cs="Times New Roman"/>
          <w:i w:val="0"/>
          <w:iCs w:val="0"/>
          <w:caps w:val="0"/>
          <w:color w:val="000000"/>
          <w:spacing w:val="0"/>
          <w:sz w:val="28"/>
          <w:szCs w:val="28"/>
        </w:rPr>
      </w:pPr>
      <w:r>
        <w:rPr>
          <w:rFonts w:hint="default" w:ascii="Times New Roman" w:hAnsi="Times New Roman" w:eastAsia="Tahoma" w:cs="Times New Roman"/>
          <w:i w:val="0"/>
          <w:iCs w:val="0"/>
          <w:caps w:val="0"/>
          <w:color w:val="000000"/>
          <w:spacing w:val="0"/>
          <w:sz w:val="28"/>
          <w:szCs w:val="28"/>
          <w:bdr w:val="none" w:color="auto" w:sz="0" w:space="0"/>
        </w:rPr>
        <w:t>b) Phép liệt kê: Liệt kê hàng loạt món ăn: gà luộc, giò, chả, nem, măng hầm chân giò, miến nấu lòng gà, súp lơ xào thịt bò; gà quay ướp húng lìu, vịt tần hạt sen, chả chìa, mọc, vây.</w:t>
      </w:r>
    </w:p>
    <w:p>
      <w:pPr>
        <w:pStyle w:val="8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Tahoma" w:cs="Times New Roman"/>
          <w:i w:val="0"/>
          <w:iCs w:val="0"/>
          <w:caps w:val="0"/>
          <w:color w:val="000000"/>
          <w:spacing w:val="0"/>
          <w:sz w:val="28"/>
          <w:szCs w:val="28"/>
        </w:rPr>
      </w:pPr>
      <w:r>
        <w:rPr>
          <w:rFonts w:hint="default" w:ascii="Times New Roman" w:hAnsi="Times New Roman" w:eastAsia="Tahoma" w:cs="Times New Roman"/>
          <w:i w:val="0"/>
          <w:iCs w:val="0"/>
          <w:caps w:val="0"/>
          <w:color w:val="000000"/>
          <w:spacing w:val="0"/>
          <w:sz w:val="28"/>
          <w:szCs w:val="28"/>
          <w:bdr w:val="none" w:color="auto" w:sz="0" w:space="0"/>
        </w:rPr>
        <w:t>Tác dụng: Liệt kê hàng loạt các món ăn nhằm nhấn mạnh sự phong phú, đa dạng của nền ẩm thực nước nhà mỗi dịp tết đến.</w:t>
      </w:r>
    </w:p>
    <w:p>
      <w:pPr>
        <w:pStyle w:val="8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Tahoma" w:cs="Times New Roman"/>
          <w:i w:val="0"/>
          <w:iCs w:val="0"/>
          <w:caps w:val="0"/>
          <w:color w:val="000000"/>
          <w:spacing w:val="0"/>
          <w:sz w:val="28"/>
          <w:szCs w:val="28"/>
        </w:rPr>
      </w:pPr>
      <w:r>
        <w:rPr>
          <w:rFonts w:hint="default" w:ascii="Times New Roman" w:hAnsi="Times New Roman" w:eastAsia="Tahoma" w:cs="Times New Roman"/>
          <w:i w:val="0"/>
          <w:iCs w:val="0"/>
          <w:caps w:val="0"/>
          <w:color w:val="000000"/>
          <w:spacing w:val="0"/>
          <w:sz w:val="28"/>
          <w:szCs w:val="28"/>
          <w:bdr w:val="none" w:color="auto" w:sz="0" w:space="0"/>
        </w:rPr>
        <w:t>c) Phép liệt kê: liệt kê ngày tháng cùng các trận đánh.</w:t>
      </w:r>
    </w:p>
    <w:p>
      <w:pPr>
        <w:pStyle w:val="8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Tahoma" w:cs="Times New Roman"/>
          <w:i w:val="0"/>
          <w:iCs w:val="0"/>
          <w:caps w:val="0"/>
          <w:color w:val="000000"/>
          <w:spacing w:val="0"/>
          <w:sz w:val="28"/>
          <w:szCs w:val="28"/>
        </w:rPr>
      </w:pPr>
      <w:r>
        <w:rPr>
          <w:rFonts w:hint="default" w:ascii="Times New Roman" w:hAnsi="Times New Roman" w:eastAsia="Tahoma" w:cs="Times New Roman"/>
          <w:i w:val="0"/>
          <w:iCs w:val="0"/>
          <w:caps w:val="0"/>
          <w:color w:val="000000"/>
          <w:spacing w:val="0"/>
          <w:sz w:val="28"/>
          <w:szCs w:val="28"/>
          <w:bdr w:val="none" w:color="auto" w:sz="0" w:space="0"/>
        </w:rPr>
        <w:t>Tác dụng: Việc liệt kê hàng loạt ngày tháng cùng các trận đánh tương ứng nhằm nhấn mạnh thời gian và sự việc diễn ra, thể hiện niềm tự hào về những chiến công của quân và dân ta.</w:t>
      </w:r>
    </w:p>
    <w:p>
      <w:pPr>
        <w:pStyle w:val="8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Tahoma" w:cs="Times New Roman"/>
          <w:i w:val="0"/>
          <w:iCs w:val="0"/>
          <w:caps w:val="0"/>
          <w:color w:val="000000"/>
          <w:spacing w:val="0"/>
          <w:sz w:val="28"/>
          <w:szCs w:val="28"/>
        </w:rPr>
      </w:pPr>
      <w:r>
        <w:rPr>
          <w:rFonts w:hint="default" w:ascii="Times New Roman" w:hAnsi="Times New Roman" w:eastAsia="Tahoma" w:cs="Times New Roman"/>
          <w:i w:val="0"/>
          <w:iCs w:val="0"/>
          <w:caps w:val="0"/>
          <w:color w:val="000000"/>
          <w:spacing w:val="0"/>
          <w:sz w:val="28"/>
          <w:szCs w:val="28"/>
          <w:shd w:val="clear" w:fill="FFFFFF"/>
          <w:lang w:val="en-US"/>
        </w:rPr>
        <w:t xml:space="preserve">Bài </w:t>
      </w:r>
      <w:r>
        <w:rPr>
          <w:rFonts w:hint="default" w:ascii="Times New Roman" w:hAnsi="Times New Roman" w:eastAsia="Tahoma" w:cs="Times New Roman"/>
          <w:i w:val="0"/>
          <w:iCs w:val="0"/>
          <w:caps w:val="0"/>
          <w:color w:val="000000"/>
          <w:spacing w:val="0"/>
          <w:sz w:val="28"/>
          <w:szCs w:val="28"/>
          <w:shd w:val="clear" w:fill="FFFFFF"/>
        </w:rPr>
        <w:t>2 (trang 61, SGK Ngữ văn 10, tập 2)</w:t>
      </w:r>
      <w:r>
        <w:rPr>
          <w:rFonts w:hint="default" w:ascii="Times New Roman" w:hAnsi="Times New Roman" w:eastAsia="Tahoma" w:cs="Times New Roman"/>
          <w:i w:val="0"/>
          <w:iCs w:val="0"/>
          <w:caps w:val="0"/>
          <w:color w:val="000000"/>
          <w:spacing w:val="0"/>
          <w:sz w:val="28"/>
          <w:szCs w:val="28"/>
          <w:bdr w:val="none" w:color="auto" w:sz="0" w:space="0"/>
        </w:rPr>
        <w:br w:type="textWrapping"/>
      </w:r>
      <w:r>
        <w:rPr>
          <w:rFonts w:hint="default" w:ascii="Times New Roman" w:hAnsi="Times New Roman" w:eastAsia="Tahoma" w:cs="Times New Roman"/>
          <w:i w:val="0"/>
          <w:iCs w:val="0"/>
          <w:caps w:val="0"/>
          <w:color w:val="000000"/>
          <w:spacing w:val="0"/>
          <w:sz w:val="28"/>
          <w:szCs w:val="28"/>
          <w:bdr w:val="none" w:color="auto" w:sz="0" w:space="0"/>
        </w:rPr>
        <w:br w:type="textWrapping"/>
      </w:r>
      <w:r>
        <w:rPr>
          <w:rFonts w:hint="default" w:ascii="Times New Roman" w:hAnsi="Times New Roman" w:eastAsia="Tahoma" w:cs="Times New Roman"/>
          <w:i w:val="0"/>
          <w:iCs w:val="0"/>
          <w:caps w:val="0"/>
          <w:color w:val="000000"/>
          <w:spacing w:val="0"/>
          <w:sz w:val="28"/>
          <w:szCs w:val="28"/>
          <w:bdr w:val="none" w:color="auto" w:sz="0" w:space="0"/>
        </w:rPr>
        <w:t>- Đọc </w:t>
      </w:r>
      <w:r>
        <w:rPr>
          <w:rStyle w:val="31"/>
          <w:rFonts w:hint="default" w:ascii="Times New Roman" w:hAnsi="Times New Roman" w:eastAsia="Tahoma" w:cs="Times New Roman"/>
          <w:i w:val="0"/>
          <w:iCs w:val="0"/>
          <w:caps w:val="0"/>
          <w:color w:val="000000"/>
          <w:spacing w:val="0"/>
          <w:sz w:val="28"/>
          <w:szCs w:val="28"/>
          <w:bdr w:val="none" w:color="auto" w:sz="0" w:space="0"/>
        </w:rPr>
        <w:t>Bình Ngô đại cáo</w:t>
      </w:r>
      <w:r>
        <w:rPr>
          <w:rFonts w:hint="default" w:ascii="Times New Roman" w:hAnsi="Times New Roman" w:eastAsia="Tahoma" w:cs="Times New Roman"/>
          <w:i w:val="0"/>
          <w:iCs w:val="0"/>
          <w:caps w:val="0"/>
          <w:color w:val="000000"/>
          <w:spacing w:val="0"/>
          <w:sz w:val="28"/>
          <w:szCs w:val="28"/>
          <w:bdr w:val="none" w:color="auto" w:sz="0" w:space="0"/>
        </w:rPr>
        <w:t> của Nguyễn Trãi, ta càng thêm tự hào vì những chiến công hiển hách của nghĩa quân Lam Sơn qua các trận đánh: trận Chi Lăng, trận Mã An, trận Tây Kinh, Đông Đô, Tốt Động…</w:t>
      </w:r>
    </w:p>
    <w:p>
      <w:pPr>
        <w:pStyle w:val="8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Tahoma" w:cs="Times New Roman"/>
          <w:i w:val="0"/>
          <w:iCs w:val="0"/>
          <w:caps w:val="0"/>
          <w:color w:val="000000"/>
          <w:spacing w:val="0"/>
          <w:sz w:val="28"/>
          <w:szCs w:val="28"/>
        </w:rPr>
      </w:pPr>
      <w:r>
        <w:rPr>
          <w:rFonts w:hint="default" w:ascii="Times New Roman" w:hAnsi="Times New Roman" w:eastAsia="Tahoma" w:cs="Times New Roman"/>
          <w:i w:val="0"/>
          <w:iCs w:val="0"/>
          <w:caps w:val="0"/>
          <w:color w:val="000000"/>
          <w:spacing w:val="0"/>
          <w:sz w:val="28"/>
          <w:szCs w:val="28"/>
          <w:bdr w:val="none" w:color="auto" w:sz="0" w:space="0"/>
        </w:rPr>
        <w:t>- Trong </w:t>
      </w:r>
      <w:r>
        <w:rPr>
          <w:rStyle w:val="31"/>
          <w:rFonts w:hint="default" w:ascii="Times New Roman" w:hAnsi="Times New Roman" w:eastAsia="Tahoma" w:cs="Times New Roman"/>
          <w:i w:val="0"/>
          <w:iCs w:val="0"/>
          <w:caps w:val="0"/>
          <w:color w:val="000000"/>
          <w:spacing w:val="0"/>
          <w:sz w:val="28"/>
          <w:szCs w:val="28"/>
          <w:bdr w:val="none" w:color="auto" w:sz="0" w:space="0"/>
        </w:rPr>
        <w:t>Bảo kính cảnh giới</w:t>
      </w:r>
      <w:r>
        <w:rPr>
          <w:rFonts w:hint="default" w:ascii="Times New Roman" w:hAnsi="Times New Roman" w:eastAsia="Tahoma" w:cs="Times New Roman"/>
          <w:i w:val="0"/>
          <w:iCs w:val="0"/>
          <w:caps w:val="0"/>
          <w:color w:val="000000"/>
          <w:spacing w:val="0"/>
          <w:sz w:val="28"/>
          <w:szCs w:val="28"/>
          <w:bdr w:val="none" w:color="auto" w:sz="0" w:space="0"/>
        </w:rPr>
        <w:t>, Nguyễn Trãi đã đem đến cho độc giả một cái nhìn mới về mùa hè, không còn là nắng gặt, phượng hồng, mà là hòe lục, thạch lựu hiên, hồng liên trì,…</w:t>
      </w:r>
    </w:p>
    <w:p>
      <w:pPr>
        <w:pStyle w:val="8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Tahoma" w:cs="Times New Roman"/>
          <w:i w:val="0"/>
          <w:iCs w:val="0"/>
          <w:caps w:val="0"/>
          <w:color w:val="000000"/>
          <w:spacing w:val="0"/>
          <w:sz w:val="28"/>
          <w:szCs w:val="28"/>
          <w:bdr w:val="none" w:color="auto" w:sz="0" w:space="0"/>
        </w:rPr>
      </w:pPr>
      <w:r>
        <w:rPr>
          <w:rFonts w:hint="default" w:ascii="Times New Roman" w:hAnsi="Times New Roman" w:eastAsia="Tahoma" w:cs="Times New Roman"/>
          <w:i w:val="0"/>
          <w:iCs w:val="0"/>
          <w:caps w:val="0"/>
          <w:color w:val="000000"/>
          <w:spacing w:val="0"/>
          <w:sz w:val="28"/>
          <w:szCs w:val="28"/>
          <w:bdr w:val="none" w:color="auto" w:sz="0" w:space="0"/>
        </w:rPr>
        <w:t>- Tác phẩm </w:t>
      </w:r>
      <w:r>
        <w:rPr>
          <w:rStyle w:val="31"/>
          <w:rFonts w:hint="default" w:ascii="Times New Roman" w:hAnsi="Times New Roman" w:eastAsia="Tahoma" w:cs="Times New Roman"/>
          <w:i w:val="0"/>
          <w:iCs w:val="0"/>
          <w:caps w:val="0"/>
          <w:color w:val="000000"/>
          <w:spacing w:val="0"/>
          <w:sz w:val="28"/>
          <w:szCs w:val="28"/>
          <w:bdr w:val="none" w:color="auto" w:sz="0" w:space="0"/>
        </w:rPr>
        <w:t>Dưới bóng hoàng lan</w:t>
      </w:r>
      <w:r>
        <w:rPr>
          <w:rFonts w:hint="default" w:ascii="Times New Roman" w:hAnsi="Times New Roman" w:eastAsia="Tahoma" w:cs="Times New Roman"/>
          <w:i w:val="0"/>
          <w:iCs w:val="0"/>
          <w:caps w:val="0"/>
          <w:color w:val="000000"/>
          <w:spacing w:val="0"/>
          <w:sz w:val="28"/>
          <w:szCs w:val="28"/>
          <w:bdr w:val="none" w:color="auto" w:sz="0" w:space="0"/>
        </w:rPr>
        <w:t> đã đem đến cho người đọc một khung cảnh yên bình qua vùng thiên nhiên vùng quê với con đường gạch rêu phủ, bức hoa tường thấp yên tĩnh, giàn thiên lí hoa thơm, cùng cây hoàng lan bóng tỏa.</w:t>
      </w:r>
    </w:p>
    <w:p>
      <w:pPr>
        <w:pStyle w:val="8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cs="Times New Roman"/>
          <w:b/>
          <w:bCs w:val="0"/>
          <w:sz w:val="28"/>
          <w:szCs w:val="28"/>
          <w:vertAlign w:val="baseline"/>
          <w:lang w:val="en-US"/>
        </w:rPr>
      </w:pPr>
      <w:r>
        <w:rPr>
          <w:rFonts w:hint="default" w:ascii="Times New Roman" w:hAnsi="Times New Roman" w:eastAsia="Tahoma" w:cs="Times New Roman"/>
          <w:i w:val="0"/>
          <w:iCs w:val="0"/>
          <w:caps w:val="0"/>
          <w:color w:val="000000"/>
          <w:spacing w:val="0"/>
          <w:sz w:val="28"/>
          <w:szCs w:val="28"/>
          <w:bdr w:val="none" w:color="auto" w:sz="0" w:space="0"/>
          <w:lang w:val="en-US"/>
        </w:rPr>
        <w:t>Bảng kiểm 2:</w:t>
      </w:r>
      <w:r>
        <w:rPr>
          <w:rFonts w:hint="default" w:ascii="Times New Roman" w:hAnsi="Times New Roman" w:eastAsia="Tahoma" w:cs="Times New Roman"/>
          <w:i w:val="0"/>
          <w:iCs w:val="0"/>
          <w:caps w:val="0"/>
          <w:color w:val="000000"/>
          <w:spacing w:val="0"/>
          <w:sz w:val="21"/>
          <w:szCs w:val="21"/>
          <w:bdr w:val="none" w:color="auto" w:sz="0" w:space="0"/>
          <w:lang w:val="en-US"/>
        </w:rPr>
        <w:t xml:space="preserve"> </w:t>
      </w:r>
      <w:r>
        <w:rPr>
          <w:rFonts w:hint="default" w:ascii="Times New Roman" w:hAnsi="Times New Roman" w:cs="Times New Roman"/>
          <w:b/>
          <w:bCs w:val="0"/>
          <w:sz w:val="28"/>
          <w:szCs w:val="28"/>
          <w:vertAlign w:val="baseline"/>
          <w:lang w:val="en-US"/>
        </w:rPr>
        <w:t>Đánh giá s</w:t>
      </w:r>
      <w:r>
        <w:rPr>
          <w:rFonts w:hint="default" w:ascii="Times New Roman" w:hAnsi="Times New Roman" w:cs="Times New Roman"/>
          <w:b/>
          <w:bCs w:val="0"/>
          <w:iCs/>
          <w:sz w:val="28"/>
          <w:szCs w:val="28"/>
          <w:lang w:val="en-US"/>
        </w:rPr>
        <w:t xml:space="preserve">ản phẩm viết câu có sử dụng biện pháp </w:t>
      </w:r>
      <w:r>
        <w:rPr>
          <w:rFonts w:hint="default" w:cs="Times New Roman"/>
          <w:b/>
          <w:bCs w:val="0"/>
          <w:iCs/>
          <w:sz w:val="28"/>
          <w:szCs w:val="28"/>
          <w:lang w:val="en-US"/>
        </w:rPr>
        <w:t>liệt kê</w:t>
      </w:r>
    </w:p>
    <w:tbl>
      <w:tblPr>
        <w:tblStyle w:val="1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6163"/>
        <w:gridCol w:w="1104"/>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26"/>
                <w:szCs w:val="26"/>
                <w:vertAlign w:val="baseline"/>
                <w:lang w:val="en-US"/>
              </w:rPr>
            </w:pPr>
            <w:r>
              <w:rPr>
                <w:rFonts w:hint="default" w:ascii="Times New Roman" w:hAnsi="Times New Roman" w:cs="Times New Roman"/>
                <w:b w:val="0"/>
                <w:bCs/>
                <w:sz w:val="26"/>
                <w:szCs w:val="26"/>
                <w:vertAlign w:val="baseline"/>
                <w:lang w:val="en-US"/>
              </w:rPr>
              <w:t>STT</w:t>
            </w:r>
          </w:p>
        </w:tc>
        <w:tc>
          <w:tcPr>
            <w:tcW w:w="6163"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26"/>
                <w:szCs w:val="26"/>
                <w:vertAlign w:val="baseline"/>
                <w:lang w:val="en-US"/>
              </w:rPr>
            </w:pPr>
          </w:p>
        </w:tc>
        <w:tc>
          <w:tcPr>
            <w:tcW w:w="1104"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sz w:val="26"/>
                <w:szCs w:val="26"/>
                <w:vertAlign w:val="baseline"/>
                <w:lang w:val="en-US"/>
              </w:rPr>
            </w:pPr>
            <w:r>
              <w:rPr>
                <w:rFonts w:hint="default" w:ascii="Times New Roman" w:hAnsi="Times New Roman" w:cs="Times New Roman"/>
                <w:b w:val="0"/>
                <w:bCs/>
                <w:sz w:val="26"/>
                <w:szCs w:val="26"/>
                <w:vertAlign w:val="baseline"/>
                <w:lang w:val="en-US"/>
              </w:rPr>
              <w:t>Có</w:t>
            </w:r>
          </w:p>
        </w:tc>
        <w:tc>
          <w:tcPr>
            <w:tcW w:w="1064"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sz w:val="26"/>
                <w:szCs w:val="26"/>
                <w:vertAlign w:val="baseline"/>
                <w:lang w:val="en-US"/>
              </w:rPr>
            </w:pPr>
            <w:r>
              <w:rPr>
                <w:rFonts w:hint="default" w:ascii="Times New Roman" w:hAnsi="Times New Roman" w:cs="Times New Roman"/>
                <w:b w:val="0"/>
                <w:bCs/>
                <w:sz w:val="26"/>
                <w:szCs w:val="26"/>
                <w:vertAlign w:val="baseline"/>
                <w:lang w:val="en-US"/>
              </w:rPr>
              <w:t>Không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sz w:val="26"/>
                <w:szCs w:val="26"/>
                <w:vertAlign w:val="baseline"/>
                <w:lang w:val="en-US"/>
              </w:rPr>
            </w:pPr>
            <w:r>
              <w:rPr>
                <w:rFonts w:hint="default" w:ascii="Times New Roman" w:hAnsi="Times New Roman" w:cs="Times New Roman"/>
                <w:b w:val="0"/>
                <w:bCs/>
                <w:sz w:val="26"/>
                <w:szCs w:val="26"/>
                <w:vertAlign w:val="baseline"/>
                <w:lang w:val="en-US"/>
              </w:rPr>
              <w:t>1</w:t>
            </w:r>
          </w:p>
        </w:tc>
        <w:tc>
          <w:tcPr>
            <w:tcW w:w="6163"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26"/>
                <w:szCs w:val="26"/>
                <w:vertAlign w:val="baseline"/>
                <w:lang w:val="en-US"/>
              </w:rPr>
            </w:pPr>
            <w:r>
              <w:rPr>
                <w:rFonts w:hint="default" w:ascii="Times New Roman" w:hAnsi="Times New Roman" w:cs="Times New Roman"/>
                <w:b w:val="0"/>
                <w:bCs/>
                <w:sz w:val="26"/>
                <w:szCs w:val="26"/>
                <w:vertAlign w:val="baseline"/>
                <w:lang w:val="en-US"/>
              </w:rPr>
              <w:t>Sử dụng biện pháp liệt kê một cách hợp lí (có bổ sung thông tin, giải thích, nêu tình cảm, thái độ,…)</w:t>
            </w:r>
          </w:p>
        </w:tc>
        <w:tc>
          <w:tcPr>
            <w:tcW w:w="1104"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26"/>
                <w:szCs w:val="26"/>
                <w:vertAlign w:val="baseline"/>
                <w:lang w:val="en-US"/>
              </w:rPr>
            </w:pPr>
          </w:p>
        </w:tc>
        <w:tc>
          <w:tcPr>
            <w:tcW w:w="1064"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26"/>
                <w:szCs w:val="26"/>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sz w:val="26"/>
                <w:szCs w:val="26"/>
                <w:vertAlign w:val="baseline"/>
                <w:lang w:val="en-US"/>
              </w:rPr>
            </w:pPr>
            <w:r>
              <w:rPr>
                <w:rFonts w:hint="default" w:ascii="Times New Roman" w:hAnsi="Times New Roman" w:cs="Times New Roman"/>
                <w:b w:val="0"/>
                <w:bCs/>
                <w:sz w:val="26"/>
                <w:szCs w:val="26"/>
                <w:vertAlign w:val="baseline"/>
                <w:lang w:val="en-US"/>
              </w:rPr>
              <w:t>2</w:t>
            </w:r>
          </w:p>
        </w:tc>
        <w:tc>
          <w:tcPr>
            <w:tcW w:w="6163"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26"/>
                <w:szCs w:val="26"/>
                <w:vertAlign w:val="baseline"/>
                <w:lang w:val="en-US"/>
              </w:rPr>
            </w:pPr>
            <w:r>
              <w:rPr>
                <w:rFonts w:hint="default" w:ascii="Times New Roman" w:hAnsi="Times New Roman" w:cs="Times New Roman"/>
                <w:b w:val="0"/>
                <w:bCs/>
                <w:sz w:val="26"/>
                <w:szCs w:val="26"/>
                <w:vertAlign w:val="baseline"/>
                <w:lang w:val="en-US"/>
              </w:rPr>
              <w:t>Câu đảm bảo về ngữ pháp.</w:t>
            </w:r>
          </w:p>
        </w:tc>
        <w:tc>
          <w:tcPr>
            <w:tcW w:w="1104"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26"/>
                <w:szCs w:val="26"/>
                <w:vertAlign w:val="baseline"/>
                <w:lang w:val="en-US"/>
              </w:rPr>
            </w:pPr>
          </w:p>
        </w:tc>
        <w:tc>
          <w:tcPr>
            <w:tcW w:w="1064"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26"/>
                <w:szCs w:val="26"/>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sz w:val="26"/>
                <w:szCs w:val="26"/>
                <w:vertAlign w:val="baseline"/>
                <w:lang w:val="en-US"/>
              </w:rPr>
            </w:pPr>
            <w:r>
              <w:rPr>
                <w:rFonts w:hint="default" w:ascii="Times New Roman" w:hAnsi="Times New Roman" w:cs="Times New Roman"/>
                <w:b w:val="0"/>
                <w:bCs/>
                <w:sz w:val="26"/>
                <w:szCs w:val="26"/>
                <w:vertAlign w:val="baseline"/>
                <w:lang w:val="en-US"/>
              </w:rPr>
              <w:t>3</w:t>
            </w:r>
          </w:p>
        </w:tc>
        <w:tc>
          <w:tcPr>
            <w:tcW w:w="6163"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26"/>
                <w:szCs w:val="26"/>
                <w:vertAlign w:val="baseline"/>
                <w:lang w:val="en-US"/>
              </w:rPr>
            </w:pPr>
            <w:r>
              <w:rPr>
                <w:rFonts w:hint="default" w:ascii="Times New Roman" w:hAnsi="Times New Roman" w:cs="Times New Roman"/>
                <w:b w:val="0"/>
                <w:bCs/>
                <w:sz w:val="26"/>
                <w:szCs w:val="26"/>
                <w:vertAlign w:val="baseline"/>
                <w:lang w:val="en-US"/>
              </w:rPr>
              <w:t xml:space="preserve">Nội dung đề cập đến vấn đề liên quan đến ba văn bản đã đọc trong bài. </w:t>
            </w:r>
          </w:p>
        </w:tc>
        <w:tc>
          <w:tcPr>
            <w:tcW w:w="1104"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26"/>
                <w:szCs w:val="26"/>
                <w:vertAlign w:val="baseline"/>
                <w:lang w:val="en-US"/>
              </w:rPr>
            </w:pPr>
          </w:p>
        </w:tc>
        <w:tc>
          <w:tcPr>
            <w:tcW w:w="1064"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26"/>
                <w:szCs w:val="26"/>
                <w:vertAlign w:val="baseline"/>
                <w:lang w:val="en-US"/>
              </w:rPr>
            </w:pPr>
          </w:p>
        </w:tc>
      </w:tr>
    </w:tbl>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b/>
          <w:sz w:val="26"/>
          <w:szCs w:val="26"/>
        </w:rPr>
      </w:pPr>
      <w:r>
        <w:rPr>
          <w:rFonts w:ascii="Times New Roman" w:hAnsi="Times New Roman" w:cs="Times New Roman"/>
          <w:b/>
          <w:sz w:val="26"/>
          <w:szCs w:val="26"/>
        </w:rPr>
        <w:t>Hoạt động 4: Vận dụng</w:t>
      </w:r>
    </w:p>
    <w:p>
      <w:pPr>
        <w:keepNext w:val="0"/>
        <w:keepLines w:val="0"/>
        <w:pageBreakBefore w:val="0"/>
        <w:numPr>
          <w:ilvl w:val="0"/>
          <w:numId w:val="21"/>
        </w:numPr>
        <w:kinsoku/>
        <w:wordWrap/>
        <w:overflowPunct/>
        <w:topLinePunct w:val="0"/>
        <w:autoSpaceDE/>
        <w:autoSpaceDN/>
        <w:bidi w:val="0"/>
        <w:adjustRightInd/>
        <w:snapToGrid/>
        <w:spacing w:after="0" w:line="240" w:lineRule="auto"/>
        <w:jc w:val="both"/>
        <w:textAlignment w:val="auto"/>
        <w:rPr>
          <w:rFonts w:ascii="Times New Roman" w:hAnsi="Times New Roman" w:cs="Times New Roman"/>
          <w:b/>
          <w:sz w:val="26"/>
          <w:szCs w:val="26"/>
        </w:rPr>
      </w:pPr>
      <w:r>
        <w:rPr>
          <w:rFonts w:ascii="Times New Roman" w:hAnsi="Times New Roman" w:cs="Times New Roman"/>
          <w:b/>
          <w:sz w:val="26"/>
          <w:szCs w:val="26"/>
        </w:rPr>
        <w:t xml:space="preserve">Mục tiêu: </w:t>
      </w:r>
    </w:p>
    <w:p>
      <w:pPr>
        <w:pStyle w:val="8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pPr>
      <w:r>
        <w:rPr>
          <w:rFonts w:hint="default" w:ascii="Times New Roman" w:hAnsi="Times New Roman" w:cs="Times New Roman"/>
          <w:i w:val="0"/>
          <w:iCs w:val="0"/>
          <w:color w:val="000000"/>
          <w:sz w:val="26"/>
          <w:szCs w:val="26"/>
          <w:u w:val="none"/>
          <w:vertAlign w:val="baseline"/>
        </w:rPr>
        <w:t>– Khái quát được nội dung chính của bài học.</w:t>
      </w:r>
    </w:p>
    <w:p>
      <w:pPr>
        <w:pStyle w:val="8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pPr>
      <w:r>
        <w:rPr>
          <w:rFonts w:hint="default" w:ascii="Times New Roman" w:hAnsi="Times New Roman" w:cs="Times New Roman"/>
          <w:i w:val="0"/>
          <w:iCs w:val="0"/>
          <w:color w:val="000000"/>
          <w:sz w:val="26"/>
          <w:szCs w:val="26"/>
          <w:u w:val="none"/>
          <w:vertAlign w:val="baseline"/>
        </w:rPr>
        <w:t>– Rút ra được những lưu ý khi vận dụng kiến thức về biện pháp tu từ chêm xen, liệt kê và đoạn văn vào thực tế giao tiếp (đọc hiểu và viết VB)</w:t>
      </w:r>
    </w:p>
    <w:p>
      <w:pPr>
        <w:keepNext w:val="0"/>
        <w:keepLines w:val="0"/>
        <w:pageBreakBefore w:val="0"/>
        <w:numPr>
          <w:ilvl w:val="0"/>
          <w:numId w:val="21"/>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cs="Times New Roman"/>
          <w:b/>
          <w:sz w:val="26"/>
          <w:szCs w:val="26"/>
        </w:rPr>
      </w:pPr>
      <w:r>
        <w:rPr>
          <w:rFonts w:ascii="Times New Roman" w:hAnsi="Times New Roman" w:cs="Times New Roman"/>
          <w:b/>
          <w:sz w:val="26"/>
          <w:szCs w:val="26"/>
        </w:rPr>
        <w:t>Nội dung</w:t>
      </w:r>
    </w:p>
    <w:p>
      <w:pPr>
        <w:keepNext w:val="0"/>
        <w:keepLines w:val="0"/>
        <w:pageBreakBefore w:val="0"/>
        <w:numPr>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Trả lời câu hỏi khái quát nội dung chính bài học</w:t>
      </w:r>
    </w:p>
    <w:p>
      <w:pPr>
        <w:keepNext w:val="0"/>
        <w:keepLines w:val="0"/>
        <w:pageBreakBefore w:val="0"/>
        <w:numPr>
          <w:ilvl w:val="0"/>
          <w:numId w:val="21"/>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cs="Times New Roman"/>
          <w:b/>
          <w:sz w:val="26"/>
          <w:szCs w:val="26"/>
        </w:rPr>
      </w:pPr>
      <w:r>
        <w:rPr>
          <w:rFonts w:ascii="Times New Roman" w:hAnsi="Times New Roman" w:cs="Times New Roman"/>
          <w:b/>
          <w:sz w:val="26"/>
          <w:szCs w:val="26"/>
        </w:rPr>
        <w:t>Sản phẩm</w:t>
      </w:r>
    </w:p>
    <w:p>
      <w:pPr>
        <w:keepNext w:val="0"/>
        <w:keepLines w:val="0"/>
        <w:pageBreakBefore w:val="0"/>
        <w:numPr>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Câu trả lời của HS</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b/>
          <w:sz w:val="26"/>
          <w:szCs w:val="26"/>
        </w:rPr>
      </w:pPr>
      <w:r>
        <w:rPr>
          <w:rFonts w:ascii="Times New Roman" w:hAnsi="Times New Roman" w:cs="Times New Roman"/>
          <w:b/>
          <w:sz w:val="26"/>
          <w:szCs w:val="26"/>
        </w:rPr>
        <w:t>d. Tổ chức thực hiện:</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6"/>
          <w:szCs w:val="26"/>
        </w:rPr>
      </w:pPr>
      <w:r>
        <w:rPr>
          <w:rFonts w:ascii="Times New Roman" w:hAnsi="Times New Roman" w:cs="Times New Roman"/>
          <w:sz w:val="26"/>
          <w:szCs w:val="26"/>
        </w:rPr>
        <w:t>B1: Chuyển giao nhiệm vụ</w:t>
      </w:r>
    </w:p>
    <w:p>
      <w:pPr>
        <w:pStyle w:val="8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pPr>
      <w:r>
        <w:rPr>
          <w:rFonts w:hint="default" w:ascii="Times New Roman" w:hAnsi="Times New Roman" w:cs="Times New Roman"/>
          <w:i w:val="0"/>
          <w:iCs w:val="0"/>
          <w:color w:val="000000"/>
          <w:sz w:val="26"/>
          <w:szCs w:val="26"/>
          <w:u w:val="none"/>
          <w:vertAlign w:val="baseline"/>
        </w:rPr>
        <w:t>GV yêu cầu nhóm đôi  HS và trả lời câu hỏi:</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6"/>
          <w:szCs w:val="26"/>
        </w:rPr>
      </w:pPr>
      <w:r>
        <w:rPr>
          <w:rFonts w:hint="default" w:ascii="Times New Roman" w:hAnsi="Times New Roman" w:eastAsia="SimSun" w:cs="Times New Roman"/>
          <w:i w:val="0"/>
          <w:iCs w:val="0"/>
          <w:color w:val="000000"/>
          <w:sz w:val="26"/>
          <w:szCs w:val="26"/>
          <w:u w:val="none"/>
          <w:vertAlign w:val="baseline"/>
        </w:rPr>
        <w:t xml:space="preserve">+ </w:t>
      </w:r>
      <w:r>
        <w:rPr>
          <w:rFonts w:hint="default" w:ascii="Times New Roman" w:hAnsi="Times New Roman" w:eastAsia="SimSun" w:cs="Times New Roman"/>
          <w:i/>
          <w:iCs/>
          <w:color w:val="000000"/>
          <w:sz w:val="26"/>
          <w:szCs w:val="26"/>
          <w:u w:val="none"/>
          <w:vertAlign w:val="baseline"/>
        </w:rPr>
        <w:t>Em đã rút ra được những lưu ý gì khi sử dụng hiểu biết về biện pháp tu từ chêm xen, liệt kê trong khi đọc và viết VB?</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6"/>
          <w:szCs w:val="26"/>
        </w:rPr>
      </w:pPr>
      <w:r>
        <w:rPr>
          <w:rFonts w:ascii="Times New Roman" w:hAnsi="Times New Roman" w:cs="Times New Roman"/>
          <w:sz w:val="26"/>
          <w:szCs w:val="26"/>
        </w:rPr>
        <w:t>B2: Thực hiện nhiệm vụ</w:t>
      </w:r>
    </w:p>
    <w:p>
      <w:pPr>
        <w:pStyle w:val="8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pPr>
      <w:r>
        <w:rPr>
          <w:rFonts w:hint="default" w:ascii="Times New Roman" w:hAnsi="Times New Roman" w:cs="Times New Roman"/>
          <w:i w:val="0"/>
          <w:iCs w:val="0"/>
          <w:color w:val="000000"/>
          <w:sz w:val="26"/>
          <w:szCs w:val="26"/>
          <w:u w:val="none"/>
          <w:vertAlign w:val="baseline"/>
        </w:rPr>
        <w:t>Nhóm đôi  HS thực hiện nhiệm vụ. </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6"/>
          <w:szCs w:val="26"/>
        </w:rPr>
      </w:pPr>
      <w:r>
        <w:rPr>
          <w:rFonts w:ascii="Times New Roman" w:hAnsi="Times New Roman" w:cs="Times New Roman"/>
          <w:sz w:val="26"/>
          <w:szCs w:val="26"/>
        </w:rPr>
        <w:t>B3: Báo cáo thảo luận</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6"/>
          <w:szCs w:val="26"/>
        </w:rPr>
      </w:pPr>
      <w:r>
        <w:rPr>
          <w:rFonts w:hint="default" w:ascii="Times New Roman" w:hAnsi="Times New Roman" w:eastAsia="SimSun" w:cs="Times New Roman"/>
          <w:i w:val="0"/>
          <w:iCs w:val="0"/>
          <w:color w:val="000000"/>
          <w:sz w:val="26"/>
          <w:szCs w:val="26"/>
          <w:u w:val="none"/>
          <w:vertAlign w:val="baseline"/>
        </w:rPr>
        <w:t>Đại diện 1–2 nhóm HS trình bày kết quả thực hiện nhiệm vụ. Các nhóm HS khác nghe, nhận xét, bổ sung (nếu có).</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6"/>
          <w:szCs w:val="26"/>
        </w:rPr>
      </w:pPr>
      <w:r>
        <w:rPr>
          <w:rFonts w:ascii="Times New Roman" w:hAnsi="Times New Roman" w:cs="Times New Roman"/>
          <w:sz w:val="26"/>
          <w:szCs w:val="26"/>
        </w:rPr>
        <w:t>B4: Kết luận, nhận định</w:t>
      </w:r>
    </w:p>
    <w:p>
      <w:pPr>
        <w:pStyle w:val="8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pPr>
      <w:r>
        <w:rPr>
          <w:rFonts w:hint="default" w:ascii="Times New Roman" w:hAnsi="Times New Roman" w:cs="Times New Roman"/>
          <w:i w:val="0"/>
          <w:iCs w:val="0"/>
          <w:color w:val="000000"/>
          <w:sz w:val="26"/>
          <w:szCs w:val="26"/>
          <w:u w:val="none"/>
          <w:vertAlign w:val="baseline"/>
        </w:rPr>
        <w:t>GV nhận xét sản phẩm học tập của HS; trên cơ sở đó hướng dẫn HS rút ra một số lưu ý tham khảo sau: </w:t>
      </w:r>
    </w:p>
    <w:p>
      <w:pPr>
        <w:pStyle w:val="8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i w:val="0"/>
          <w:iCs w:val="0"/>
          <w:color w:val="000000"/>
          <w:sz w:val="26"/>
          <w:szCs w:val="26"/>
          <w:u w:val="none"/>
          <w:vertAlign w:val="baseline"/>
        </w:rPr>
      </w:pPr>
      <w:r>
        <w:rPr>
          <w:rFonts w:hint="default" w:ascii="Times New Roman" w:hAnsi="Times New Roman" w:cs="Times New Roman"/>
          <w:i w:val="0"/>
          <w:iCs w:val="0"/>
          <w:color w:val="000000"/>
          <w:sz w:val="26"/>
          <w:szCs w:val="26"/>
          <w:u w:val="none"/>
          <w:vertAlign w:val="baseline"/>
        </w:rPr>
        <w:t>– Khi đọc, HS chú ý dấu hiệu nhận biết của biện pháp tu từ chêm xen, liệt kê: </w:t>
      </w:r>
    </w:p>
    <w:p>
      <w:pPr>
        <w:pStyle w:val="8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i w:val="0"/>
          <w:iCs w:val="0"/>
          <w:color w:val="000000"/>
          <w:sz w:val="26"/>
          <w:szCs w:val="26"/>
          <w:u w:val="none"/>
          <w:vertAlign w:val="baseline"/>
        </w:rPr>
      </w:pPr>
    </w:p>
    <w:tbl>
      <w:tblPr>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570"/>
        <w:gridCol w:w="7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pStyle w:val="8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auto"/>
            </w:pPr>
            <w:r>
              <w:rPr>
                <w:rFonts w:hint="default" w:ascii="Times New Roman" w:hAnsi="Times New Roman" w:cs="Times New Roman"/>
                <w:b/>
                <w:bCs/>
                <w:i w:val="0"/>
                <w:iCs w:val="0"/>
                <w:color w:val="000000"/>
                <w:sz w:val="26"/>
                <w:szCs w:val="26"/>
                <w:u w:val="none"/>
                <w:bdr w:val="none" w:color="auto" w:sz="0" w:space="0"/>
                <w:vertAlign w:val="baseline"/>
              </w:rPr>
              <w:t>Biện pháp tu từ</w:t>
            </w:r>
          </w:p>
        </w:tc>
        <w:tc>
          <w:tcPr>
            <w:tcW w:w="0" w:type="auto"/>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pStyle w:val="8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auto"/>
            </w:pPr>
            <w:r>
              <w:rPr>
                <w:rFonts w:hint="default" w:ascii="Times New Roman" w:hAnsi="Times New Roman" w:cs="Times New Roman"/>
                <w:b/>
                <w:bCs/>
                <w:i w:val="0"/>
                <w:iCs w:val="0"/>
                <w:color w:val="000000"/>
                <w:sz w:val="26"/>
                <w:szCs w:val="26"/>
                <w:u w:val="none"/>
                <w:bdr w:val="none" w:color="auto" w:sz="0" w:space="0"/>
                <w:vertAlign w:val="baseline"/>
              </w:rPr>
              <w:t>Dấu hiệu nhận biết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pStyle w:val="8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pPr>
            <w:r>
              <w:rPr>
                <w:rFonts w:hint="default" w:ascii="Times New Roman" w:hAnsi="Times New Roman" w:cs="Times New Roman"/>
                <w:i w:val="0"/>
                <w:iCs w:val="0"/>
                <w:color w:val="000000"/>
                <w:sz w:val="26"/>
                <w:szCs w:val="26"/>
                <w:u w:val="none"/>
                <w:bdr w:val="none" w:color="auto" w:sz="0" w:space="0"/>
                <w:vertAlign w:val="baseline"/>
              </w:rPr>
              <w:t>Chêm xen</w:t>
            </w:r>
          </w:p>
        </w:tc>
        <w:tc>
          <w:tcPr>
            <w:tcW w:w="0" w:type="auto"/>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pStyle w:val="8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pPr>
            <w:r>
              <w:rPr>
                <w:rFonts w:hint="default" w:ascii="Times New Roman" w:hAnsi="Times New Roman" w:cs="Times New Roman"/>
                <w:i w:val="0"/>
                <w:iCs w:val="0"/>
                <w:color w:val="000000"/>
                <w:sz w:val="26"/>
                <w:szCs w:val="26"/>
                <w:u w:val="none"/>
                <w:bdr w:val="none" w:color="auto" w:sz="0" w:space="0"/>
                <w:vertAlign w:val="baseline"/>
              </w:rPr>
              <w:t>Đặt giữa câu, có khi được đặt cuối câu, được đánh dấu bằng dấu gạch ngang, dấu ngoặc đơn hoặc dấu phẩy.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pStyle w:val="8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pPr>
            <w:r>
              <w:rPr>
                <w:rFonts w:hint="default" w:ascii="Times New Roman" w:hAnsi="Times New Roman" w:cs="Times New Roman"/>
                <w:i w:val="0"/>
                <w:iCs w:val="0"/>
                <w:color w:val="000000"/>
                <w:sz w:val="26"/>
                <w:szCs w:val="26"/>
                <w:u w:val="none"/>
                <w:bdr w:val="none" w:color="auto" w:sz="0" w:space="0"/>
                <w:vertAlign w:val="baseline"/>
              </w:rPr>
              <w:t>Liệt kê</w:t>
            </w:r>
          </w:p>
        </w:tc>
        <w:tc>
          <w:tcPr>
            <w:tcW w:w="0" w:type="auto"/>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pStyle w:val="8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pPr>
            <w:r>
              <w:rPr>
                <w:rFonts w:hint="default" w:ascii="Times New Roman" w:hAnsi="Times New Roman" w:cs="Times New Roman"/>
                <w:i w:val="0"/>
                <w:iCs w:val="0"/>
                <w:color w:val="000000"/>
                <w:sz w:val="26"/>
                <w:szCs w:val="26"/>
                <w:u w:val="none"/>
                <w:bdr w:val="none" w:color="auto" w:sz="0" w:space="0"/>
                <w:vertAlign w:val="baseline"/>
              </w:rPr>
              <w:t>Những từ ngữ chỉ chuỗi đối tượng được liệt kê có thể đặt ở giữa hoặc cuối câu.</w:t>
            </w:r>
          </w:p>
        </w:tc>
      </w:tr>
    </w:tbl>
    <w:p>
      <w:pPr>
        <w:pStyle w:val="8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pPr>
      <w:r>
        <w:rPr>
          <w:rFonts w:hint="default" w:ascii="Times New Roman" w:hAnsi="Times New Roman" w:cs="Times New Roman"/>
          <w:i w:val="0"/>
          <w:iCs w:val="0"/>
          <w:color w:val="000000"/>
          <w:sz w:val="26"/>
          <w:szCs w:val="26"/>
          <w:u w:val="none"/>
          <w:vertAlign w:val="baseline"/>
        </w:rPr>
        <w:t>Biện pháp tu từ chêm xen, liệt kê hỗ trợ tốt cho quá trình đọc suy luận, nắm bắt được thông tin một cách chính xác, hiểu được cảm xúc được thể hiện trong văn bản.</w:t>
      </w:r>
    </w:p>
    <w:p>
      <w:pPr>
        <w:pStyle w:val="8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pPr>
      <w:r>
        <w:rPr>
          <w:rFonts w:hint="default" w:ascii="Times New Roman" w:hAnsi="Times New Roman" w:cs="Times New Roman"/>
          <w:i w:val="0"/>
          <w:iCs w:val="0"/>
          <w:color w:val="000000"/>
          <w:sz w:val="26"/>
          <w:szCs w:val="26"/>
          <w:u w:val="none"/>
          <w:vertAlign w:val="baseline"/>
        </w:rPr>
        <w:t>…</w:t>
      </w:r>
    </w:p>
    <w:p>
      <w:pPr>
        <w:pStyle w:val="8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pPr>
      <w:r>
        <w:rPr>
          <w:rFonts w:hint="default" w:ascii="Times New Roman" w:hAnsi="Times New Roman" w:cs="Times New Roman"/>
          <w:i w:val="0"/>
          <w:iCs w:val="0"/>
          <w:color w:val="000000"/>
          <w:sz w:val="26"/>
          <w:szCs w:val="26"/>
          <w:u w:val="none"/>
          <w:vertAlign w:val="baseline"/>
        </w:rPr>
        <w:t>– Khi viết: </w:t>
      </w:r>
    </w:p>
    <w:p>
      <w:pPr>
        <w:pStyle w:val="8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pPr>
      <w:bookmarkStart w:id="0" w:name="_GoBack"/>
      <w:r>
        <w:rPr>
          <w:rFonts w:hint="default" w:ascii="Times New Roman" w:hAnsi="Times New Roman" w:cs="Times New Roman"/>
          <w:i w:val="0"/>
          <w:iCs w:val="0"/>
          <w:color w:val="000000"/>
          <w:sz w:val="26"/>
          <w:szCs w:val="26"/>
          <w:u w:val="none"/>
          <w:vertAlign w:val="baseline"/>
        </w:rPr>
        <w:t xml:space="preserve">+ Muốn bổ sung thông tin cần thiết hoặc bộc lộ </w:t>
      </w:r>
      <w:r>
        <w:rPr>
          <w:rFonts w:hint="default" w:ascii="Times New Roman" w:hAnsi="Times New Roman" w:cs="Times New Roman"/>
          <w:b/>
          <w:bCs/>
          <w:i w:val="0"/>
          <w:iCs w:val="0"/>
          <w:color w:val="000000"/>
          <w:sz w:val="26"/>
          <w:szCs w:val="26"/>
          <w:u w:val="none"/>
          <w:vertAlign w:val="baseline"/>
        </w:rPr>
        <w:t>cảm xúc của cá nhân</w:t>
      </w:r>
      <w:r>
        <w:rPr>
          <w:rFonts w:hint="default" w:ascii="Times New Roman" w:hAnsi="Times New Roman" w:cs="Times New Roman"/>
          <w:i w:val="0"/>
          <w:iCs w:val="0"/>
          <w:color w:val="000000"/>
          <w:sz w:val="26"/>
          <w:szCs w:val="26"/>
          <w:u w:val="none"/>
          <w:vertAlign w:val="baseline"/>
        </w:rPr>
        <w:t xml:space="preserve"> =&gt; dùng biện pháp tu từ chêm xen.</w:t>
      </w:r>
    </w:p>
    <w:p>
      <w:pPr>
        <w:pStyle w:val="8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pPr>
      <w:r>
        <w:rPr>
          <w:rFonts w:hint="default" w:ascii="Times New Roman" w:hAnsi="Times New Roman" w:cs="Times New Roman"/>
          <w:i w:val="0"/>
          <w:iCs w:val="0"/>
          <w:color w:val="000000"/>
          <w:sz w:val="26"/>
          <w:szCs w:val="26"/>
          <w:u w:val="none"/>
          <w:vertAlign w:val="baseline"/>
        </w:rPr>
        <w:t xml:space="preserve">+ Muốn diễn tả những khía cạnh khác nhau của thực tế, tư tưởng, tình cảm; tạo ấn tượng mạnh về hình ảnh và </w:t>
      </w:r>
      <w:r>
        <w:rPr>
          <w:rFonts w:hint="default" w:ascii="Times New Roman" w:hAnsi="Times New Roman" w:cs="Times New Roman"/>
          <w:b/>
          <w:bCs/>
          <w:i w:val="0"/>
          <w:iCs w:val="0"/>
          <w:color w:val="000000"/>
          <w:sz w:val="26"/>
          <w:szCs w:val="26"/>
          <w:u w:val="none"/>
          <w:vertAlign w:val="baseline"/>
        </w:rPr>
        <w:t>cảm xúc cho người đọc</w:t>
      </w:r>
      <w:r>
        <w:rPr>
          <w:rFonts w:hint="default" w:ascii="Times New Roman" w:hAnsi="Times New Roman" w:cs="Times New Roman"/>
          <w:i w:val="0"/>
          <w:iCs w:val="0"/>
          <w:color w:val="000000"/>
          <w:sz w:val="26"/>
          <w:szCs w:val="26"/>
          <w:u w:val="none"/>
          <w:vertAlign w:val="baseline"/>
        </w:rPr>
        <w:t xml:space="preserve"> =&gt; dùng biện pháp tu từ liệt kê.</w:t>
      </w:r>
    </w:p>
    <w:bookmarkEnd w:id="0"/>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6"/>
          <w:szCs w:val="26"/>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b/>
          <w:sz w:val="26"/>
          <w:szCs w:val="26"/>
        </w:rPr>
      </w:pPr>
      <w:r>
        <w:rPr>
          <w:rFonts w:ascii="Times New Roman" w:hAnsi="Times New Roman" w:cs="Times New Roman"/>
          <w:b/>
          <w:sz w:val="26"/>
          <w:szCs w:val="26"/>
        </w:rPr>
        <w:t>Phụ lục (Phiếu học tập)</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Phiếu 1: Tìm hiểu ngữ liệu về phép liệt kê</w:t>
      </w:r>
    </w:p>
    <w:tbl>
      <w:tblPr>
        <w:tblStyle w:val="1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3399"/>
        <w:gridCol w:w="948"/>
        <w:gridCol w:w="1164"/>
        <w:gridCol w:w="1284"/>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vertAlign w:val="baseline"/>
                <w:lang w:val="en-US"/>
              </w:rPr>
            </w:pPr>
            <w:r>
              <w:rPr>
                <w:rFonts w:hint="default" w:ascii="Times New Roman" w:hAnsi="Times New Roman" w:cs="Times New Roman"/>
                <w:sz w:val="22"/>
                <w:szCs w:val="22"/>
                <w:vertAlign w:val="baseline"/>
                <w:lang w:val="en-US"/>
              </w:rPr>
              <w:t>STT</w:t>
            </w:r>
          </w:p>
        </w:tc>
        <w:tc>
          <w:tcPr>
            <w:tcW w:w="3399"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vertAlign w:val="baseline"/>
                <w:lang w:val="en-US"/>
              </w:rPr>
            </w:pPr>
            <w:r>
              <w:rPr>
                <w:rFonts w:hint="default" w:ascii="Times New Roman" w:hAnsi="Times New Roman" w:cs="Times New Roman"/>
                <w:sz w:val="22"/>
                <w:szCs w:val="22"/>
                <w:vertAlign w:val="baseline"/>
                <w:lang w:val="en-US"/>
              </w:rPr>
              <w:t>Ngữ liệu</w:t>
            </w:r>
          </w:p>
        </w:tc>
        <w:tc>
          <w:tcPr>
            <w:tcW w:w="948"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vertAlign w:val="baseline"/>
                <w:lang w:val="en-US"/>
              </w:rPr>
            </w:pPr>
            <w:r>
              <w:rPr>
                <w:rFonts w:hint="default" w:ascii="Times New Roman" w:hAnsi="Times New Roman" w:cs="Times New Roman"/>
                <w:sz w:val="22"/>
                <w:szCs w:val="22"/>
                <w:vertAlign w:val="baseline"/>
                <w:lang w:val="en-US"/>
              </w:rPr>
              <w:t>T</w:t>
            </w:r>
            <w:r>
              <w:rPr>
                <w:rFonts w:hint="default" w:ascii="Times New Roman" w:hAnsi="Times New Roman" w:cs="Times New Roman"/>
                <w:sz w:val="18"/>
                <w:szCs w:val="18"/>
                <w:vertAlign w:val="baseline"/>
                <w:lang w:val="en-US"/>
              </w:rPr>
              <w:t>hống kê số lượng đối tượng trong phần in đậm</w:t>
            </w:r>
          </w:p>
        </w:tc>
        <w:tc>
          <w:tcPr>
            <w:tcW w:w="1164"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vertAlign w:val="baseline"/>
                <w:lang w:val="en-US"/>
              </w:rPr>
            </w:pPr>
            <w:r>
              <w:rPr>
                <w:rFonts w:hint="default" w:ascii="Times New Roman" w:hAnsi="Times New Roman" w:cs="Times New Roman"/>
                <w:sz w:val="22"/>
                <w:szCs w:val="22"/>
                <w:vertAlign w:val="baseline"/>
                <w:lang w:val="en-US"/>
              </w:rPr>
              <w:t>Dấu hiệu hình thức để đánh dấu phần in đậm</w:t>
            </w:r>
          </w:p>
        </w:tc>
        <w:tc>
          <w:tcPr>
            <w:tcW w:w="1284"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vertAlign w:val="baseline"/>
                <w:lang w:val="en-US"/>
              </w:rPr>
            </w:pPr>
            <w:r>
              <w:rPr>
                <w:rFonts w:hint="default" w:ascii="Times New Roman" w:hAnsi="Times New Roman" w:cs="Times New Roman"/>
                <w:sz w:val="22"/>
                <w:szCs w:val="22"/>
                <w:vertAlign w:val="baseline"/>
                <w:lang w:val="en-US"/>
              </w:rPr>
              <w:t>Vị trí phần in đậm trong câu</w:t>
            </w:r>
          </w:p>
        </w:tc>
        <w:tc>
          <w:tcPr>
            <w:tcW w:w="1813"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vertAlign w:val="baseline"/>
                <w:lang w:val="en-US"/>
              </w:rPr>
            </w:pPr>
            <w:r>
              <w:rPr>
                <w:rFonts w:hint="default" w:ascii="Times New Roman" w:hAnsi="Times New Roman" w:cs="Times New Roman"/>
                <w:sz w:val="22"/>
                <w:szCs w:val="22"/>
                <w:vertAlign w:val="baseline"/>
                <w:lang w:val="en-US"/>
              </w:rPr>
              <w:t>Mục đích phần in đậm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vertAlign w:val="baseline"/>
                <w:lang w:val="en-US"/>
              </w:rPr>
            </w:pPr>
            <w:r>
              <w:rPr>
                <w:rFonts w:hint="default" w:ascii="Times New Roman" w:hAnsi="Times New Roman" w:cs="Times New Roman"/>
                <w:sz w:val="26"/>
                <w:szCs w:val="26"/>
                <w:vertAlign w:val="baseline"/>
                <w:lang w:val="en-US"/>
              </w:rPr>
              <w:t>1</w:t>
            </w:r>
          </w:p>
        </w:tc>
        <w:tc>
          <w:tcPr>
            <w:tcW w:w="3399"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vertAlign w:val="baseline"/>
                <w:lang w:val="en-US"/>
              </w:rPr>
            </w:pPr>
            <w:r>
              <w:rPr>
                <w:rFonts w:hint="default" w:ascii="Times New Roman" w:hAnsi="Times New Roman" w:cs="Times New Roman"/>
                <w:sz w:val="20"/>
                <w:szCs w:val="20"/>
                <w:vertAlign w:val="baseline"/>
                <w:lang w:val="en-US"/>
              </w:rPr>
              <w:t xml:space="preserve">Con vẫn đinh ninh ghi khắc công ơn sinh thành, dưỡng dục của </w:t>
            </w:r>
            <w:r>
              <w:rPr>
                <w:rFonts w:hint="default" w:ascii="Times New Roman" w:hAnsi="Times New Roman" w:cs="Times New Roman"/>
                <w:b/>
                <w:bCs/>
                <w:sz w:val="20"/>
                <w:szCs w:val="20"/>
                <w:vertAlign w:val="baseline"/>
                <w:lang w:val="en-US"/>
              </w:rPr>
              <w:t>gia tộc, ông bà, cha mẹ, tổ tiên,</w:t>
            </w:r>
            <w:r>
              <w:rPr>
                <w:rFonts w:hint="default" w:ascii="Times New Roman" w:hAnsi="Times New Roman" w:cs="Times New Roman"/>
                <w:sz w:val="20"/>
                <w:szCs w:val="20"/>
                <w:vertAlign w:val="baseline"/>
                <w:lang w:val="en-US"/>
              </w:rPr>
              <w:t xml:space="preserve"> con như thấy từ trong tâm linh, huyết mạch sự sinh sôi, nẩy nở, phúc thọ an khang của cháu con đời đời nối tiếp trong cộng đồng dân tộc yêu thương.</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vertAlign w:val="baseline"/>
                <w:lang w:val="en-US"/>
              </w:rPr>
            </w:pPr>
            <w:r>
              <w:rPr>
                <w:rFonts w:hint="default" w:ascii="Times New Roman" w:hAnsi="Times New Roman" w:cs="Times New Roman"/>
                <w:sz w:val="20"/>
                <w:szCs w:val="20"/>
                <w:vertAlign w:val="baseline"/>
                <w:lang w:val="en-US"/>
              </w:rPr>
              <w:t>(Ma Văn Kháng, Mùa lá rụng trong vườn)</w:t>
            </w:r>
          </w:p>
        </w:tc>
        <w:tc>
          <w:tcPr>
            <w:tcW w:w="948"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4</w:t>
            </w:r>
          </w:p>
        </w:tc>
        <w:tc>
          <w:tcPr>
            <w:tcW w:w="1164"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Dấu phảy</w:t>
            </w:r>
          </w:p>
        </w:tc>
        <w:tc>
          <w:tcPr>
            <w:tcW w:w="1284"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Giữa câu</w:t>
            </w:r>
          </w:p>
        </w:tc>
        <w:tc>
          <w:tcPr>
            <w:tcW w:w="1813"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Nêu rõ những người mà “con” khắc ghi công ơn sinh thành, dưỡng dục.</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-&gt; Cung cấp thông 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vertAlign w:val="baseline"/>
                <w:lang w:val="en-US"/>
              </w:rPr>
            </w:pPr>
            <w:r>
              <w:rPr>
                <w:rFonts w:hint="default" w:ascii="Times New Roman" w:hAnsi="Times New Roman" w:cs="Times New Roman"/>
                <w:sz w:val="26"/>
                <w:szCs w:val="26"/>
                <w:vertAlign w:val="baseline"/>
                <w:lang w:val="en-US"/>
              </w:rPr>
              <w:t>2</w:t>
            </w:r>
          </w:p>
        </w:tc>
        <w:tc>
          <w:tcPr>
            <w:tcW w:w="3399"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0"/>
                <w:szCs w:val="20"/>
                <w:vertAlign w:val="baseline"/>
                <w:lang w:val="en-US"/>
              </w:rPr>
            </w:pPr>
            <w:r>
              <w:rPr>
                <w:rFonts w:hint="default" w:ascii="Times New Roman" w:hAnsi="Times New Roman" w:cs="Times New Roman"/>
                <w:sz w:val="20"/>
                <w:szCs w:val="20"/>
                <w:vertAlign w:val="baseline"/>
                <w:lang w:val="en-US"/>
              </w:rPr>
              <w:t xml:space="preserve">Mùa xuân của tôi - mùa xuân Bắc Việt, mùa xuân của Hà Nội - </w:t>
            </w:r>
            <w:r>
              <w:rPr>
                <w:rFonts w:hint="default" w:ascii="Times New Roman" w:hAnsi="Times New Roman" w:cs="Times New Roman"/>
                <w:b/>
                <w:bCs/>
                <w:sz w:val="20"/>
                <w:szCs w:val="20"/>
                <w:vertAlign w:val="baseline"/>
                <w:lang w:val="en-US"/>
              </w:rPr>
              <w:t>là mùa xuân có mưa riêu riêu, gió lành lạnh, có tiếng nhạn kêu trong đêm xanh, có tiếng trồng chèo vọng lại từ những thôn xóm xa xa, có câu hát huê tình của cô gái đẹp như thơ mộng…</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vertAlign w:val="baseline"/>
                <w:lang w:val="en-US"/>
              </w:rPr>
            </w:pPr>
            <w:r>
              <w:rPr>
                <w:rFonts w:hint="default" w:ascii="Times New Roman" w:hAnsi="Times New Roman" w:cs="Times New Roman"/>
                <w:sz w:val="20"/>
                <w:szCs w:val="20"/>
                <w:vertAlign w:val="baseline"/>
                <w:lang w:val="en-US"/>
              </w:rPr>
              <w:t>(Vũ Bằng, Tháng Giêng, mơ về trăng non rét ngọt)</w:t>
            </w:r>
          </w:p>
        </w:tc>
        <w:tc>
          <w:tcPr>
            <w:tcW w:w="948"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p>
        </w:tc>
        <w:tc>
          <w:tcPr>
            <w:tcW w:w="1164"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p>
        </w:tc>
        <w:tc>
          <w:tcPr>
            <w:tcW w:w="1284"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p>
        </w:tc>
        <w:tc>
          <w:tcPr>
            <w:tcW w:w="1813"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vertAlign w:val="baseline"/>
                <w:lang w:val="en-US"/>
              </w:rPr>
            </w:pPr>
            <w:r>
              <w:rPr>
                <w:rFonts w:hint="default" w:ascii="Times New Roman" w:hAnsi="Times New Roman" w:cs="Times New Roman"/>
                <w:sz w:val="26"/>
                <w:szCs w:val="26"/>
                <w:vertAlign w:val="baseline"/>
                <w:lang w:val="en-US"/>
              </w:rPr>
              <w:t>3</w:t>
            </w:r>
          </w:p>
        </w:tc>
        <w:tc>
          <w:tcPr>
            <w:tcW w:w="3399"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0"/>
                <w:szCs w:val="20"/>
                <w:vertAlign w:val="baseline"/>
                <w:lang w:val="en-US"/>
              </w:rPr>
            </w:pPr>
            <w:r>
              <w:rPr>
                <w:rFonts w:hint="default" w:ascii="Times New Roman" w:hAnsi="Times New Roman" w:cs="Times New Roman"/>
                <w:sz w:val="20"/>
                <w:szCs w:val="20"/>
                <w:vertAlign w:val="baseline"/>
                <w:lang w:val="en-US"/>
              </w:rPr>
              <w:t xml:space="preserve">Người Huế có đủ cung bậc ngôn ngữ để diễn tả vị cay, bao gồm hết mọi giác quan, càng nói càng “sướng miệng”: </w:t>
            </w:r>
            <w:r>
              <w:rPr>
                <w:rFonts w:hint="default" w:ascii="Times New Roman" w:hAnsi="Times New Roman" w:cs="Times New Roman"/>
                <w:b/>
                <w:bCs/>
                <w:sz w:val="20"/>
                <w:szCs w:val="20"/>
                <w:vertAlign w:val="baseline"/>
                <w:lang w:val="en-US"/>
              </w:rPr>
              <w:t>cay phỏng miệng, cay xé lưỡi, cay điếc mũi, cay chảy nước mắt, cay toát mồ hôi, cay điếc tai, cay điếc óc,…</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vertAlign w:val="baseline"/>
                <w:lang w:val="en-US"/>
              </w:rPr>
            </w:pPr>
            <w:r>
              <w:rPr>
                <w:rFonts w:hint="default" w:ascii="Times New Roman" w:hAnsi="Times New Roman" w:cs="Times New Roman"/>
                <w:sz w:val="20"/>
                <w:szCs w:val="20"/>
                <w:vertAlign w:val="baseline"/>
                <w:lang w:val="en-US"/>
              </w:rPr>
              <w:t>(Hoàng Phủ Ngọc Tường, Chuyện cơm hến)</w:t>
            </w:r>
          </w:p>
        </w:tc>
        <w:tc>
          <w:tcPr>
            <w:tcW w:w="948"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p>
        </w:tc>
        <w:tc>
          <w:tcPr>
            <w:tcW w:w="1164"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p>
        </w:tc>
        <w:tc>
          <w:tcPr>
            <w:tcW w:w="1284"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p>
        </w:tc>
        <w:tc>
          <w:tcPr>
            <w:tcW w:w="1813"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vertAlign w:val="baseline"/>
                <w:lang w:val="en-US"/>
              </w:rPr>
            </w:pPr>
            <w:r>
              <w:rPr>
                <w:rFonts w:hint="default" w:ascii="Times New Roman" w:hAnsi="Times New Roman" w:cs="Times New Roman"/>
                <w:sz w:val="26"/>
                <w:szCs w:val="26"/>
                <w:vertAlign w:val="baseline"/>
                <w:lang w:val="en-US"/>
              </w:rPr>
              <w:t>4</w:t>
            </w:r>
          </w:p>
        </w:tc>
        <w:tc>
          <w:tcPr>
            <w:tcW w:w="3399"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0"/>
                <w:szCs w:val="20"/>
                <w:vertAlign w:val="baseline"/>
                <w:lang w:val="en-US"/>
              </w:rPr>
            </w:pPr>
            <w:r>
              <w:rPr>
                <w:rFonts w:hint="default" w:ascii="Times New Roman" w:hAnsi="Times New Roman" w:cs="Times New Roman"/>
                <w:sz w:val="20"/>
                <w:szCs w:val="20"/>
                <w:vertAlign w:val="baseline"/>
                <w:lang w:val="en-US"/>
              </w:rPr>
              <w:t xml:space="preserve">Một số cây cối và động vật có tính cách tượng trưng: </w:t>
            </w:r>
            <w:r>
              <w:rPr>
                <w:rFonts w:hint="default" w:ascii="Times New Roman" w:hAnsi="Times New Roman" w:cs="Times New Roman"/>
                <w:b/>
                <w:bCs/>
                <w:sz w:val="20"/>
                <w:szCs w:val="20"/>
                <w:vertAlign w:val="baseline"/>
                <w:lang w:val="en-US"/>
              </w:rPr>
              <w:t>con hạc và con nai thể hiện tuổi thọ, cây tre là đạo đức, cây mận là sức mạnh tinh thần và thể chất, cây cúc thể hiện hạnh phúc,v.v.</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vertAlign w:val="baseline"/>
                <w:lang w:val="en-US"/>
              </w:rPr>
            </w:pPr>
            <w:r>
              <w:rPr>
                <w:rFonts w:hint="default" w:ascii="Times New Roman" w:hAnsi="Times New Roman" w:cs="Times New Roman"/>
                <w:sz w:val="20"/>
                <w:szCs w:val="20"/>
                <w:vertAlign w:val="baseline"/>
                <w:lang w:val="en-US"/>
              </w:rPr>
              <w:t>(Nguyễn Văn Huyên, Văn minh Việt Nam)</w:t>
            </w:r>
          </w:p>
        </w:tc>
        <w:tc>
          <w:tcPr>
            <w:tcW w:w="948"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p>
        </w:tc>
        <w:tc>
          <w:tcPr>
            <w:tcW w:w="1164"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p>
        </w:tc>
        <w:tc>
          <w:tcPr>
            <w:tcW w:w="1284"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p>
        </w:tc>
        <w:tc>
          <w:tcPr>
            <w:tcW w:w="1813"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vertAlign w:val="baseline"/>
                <w:lang w:val="en-US"/>
              </w:rPr>
            </w:pPr>
            <w:r>
              <w:rPr>
                <w:rFonts w:hint="default" w:ascii="Times New Roman" w:hAnsi="Times New Roman" w:cs="Times New Roman"/>
                <w:sz w:val="26"/>
                <w:szCs w:val="26"/>
                <w:vertAlign w:val="baseline"/>
                <w:lang w:val="en-US"/>
              </w:rPr>
              <w:t>5</w:t>
            </w:r>
          </w:p>
        </w:tc>
        <w:tc>
          <w:tcPr>
            <w:tcW w:w="3399"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0"/>
                <w:szCs w:val="20"/>
                <w:vertAlign w:val="baseline"/>
                <w:lang w:val="en-US"/>
              </w:rPr>
            </w:pPr>
            <w:r>
              <w:rPr>
                <w:rFonts w:hint="default" w:ascii="Times New Roman" w:hAnsi="Times New Roman" w:cs="Times New Roman"/>
                <w:sz w:val="20"/>
                <w:szCs w:val="20"/>
                <w:vertAlign w:val="baseline"/>
                <w:lang w:val="en-US"/>
              </w:rPr>
              <w:t xml:space="preserve">Nhưng một điều bố thấy: khi nghe đến chuyện tuổi thơ của bố thì Khánh </w:t>
            </w:r>
            <w:r>
              <w:rPr>
                <w:rFonts w:hint="default" w:ascii="Times New Roman" w:hAnsi="Times New Roman" w:cs="Times New Roman"/>
                <w:b/>
                <w:bCs/>
                <w:sz w:val="20"/>
                <w:szCs w:val="20"/>
                <w:vertAlign w:val="baseline"/>
                <w:lang w:val="en-US"/>
              </w:rPr>
              <w:t>chớp chớp mắt, rồi mắt đỏ lên, đang nói nhiều, trở thành im lặng; đang nghịch ngợm rong chơi trở nên hiền hậu chuyên cần; bài tập nham nhở trở thành chỉn chu; đang ăn mặc lôi thôi, diêm dúa trở thành gọn gàng, giản dị…</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vertAlign w:val="baseline"/>
                <w:lang w:val="en-US"/>
              </w:rPr>
            </w:pPr>
            <w:r>
              <w:rPr>
                <w:rFonts w:hint="default" w:ascii="Times New Roman" w:hAnsi="Times New Roman" w:cs="Times New Roman"/>
                <w:sz w:val="20"/>
                <w:szCs w:val="20"/>
                <w:vertAlign w:val="baseline"/>
                <w:lang w:val="en-US"/>
              </w:rPr>
              <w:t xml:space="preserve">(Duy Khán, Tuổi thơ im lặng). </w:t>
            </w:r>
          </w:p>
        </w:tc>
        <w:tc>
          <w:tcPr>
            <w:tcW w:w="948"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p>
        </w:tc>
        <w:tc>
          <w:tcPr>
            <w:tcW w:w="1164"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p>
        </w:tc>
        <w:tc>
          <w:tcPr>
            <w:tcW w:w="1284"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p>
        </w:tc>
        <w:tc>
          <w:tcPr>
            <w:tcW w:w="1813"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vertAlign w:val="baseline"/>
                <w:lang w:val="en-US"/>
              </w:rPr>
            </w:pPr>
            <w:r>
              <w:rPr>
                <w:rFonts w:hint="default" w:ascii="Times New Roman" w:hAnsi="Times New Roman" w:cs="Times New Roman"/>
                <w:sz w:val="26"/>
                <w:szCs w:val="26"/>
                <w:vertAlign w:val="baseline"/>
                <w:lang w:val="en-US"/>
              </w:rPr>
              <w:t>6</w:t>
            </w:r>
          </w:p>
        </w:tc>
        <w:tc>
          <w:tcPr>
            <w:tcW w:w="3399"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0"/>
                <w:szCs w:val="20"/>
                <w:vertAlign w:val="baseline"/>
                <w:lang w:val="en-US"/>
              </w:rPr>
            </w:pPr>
            <w:r>
              <w:rPr>
                <w:rFonts w:hint="default" w:ascii="Times New Roman" w:hAnsi="Times New Roman" w:cs="Times New Roman"/>
                <w:b/>
                <w:bCs/>
                <w:sz w:val="20"/>
                <w:szCs w:val="20"/>
                <w:vertAlign w:val="baseline"/>
                <w:lang w:val="en-US"/>
              </w:rPr>
              <w:t xml:space="preserve">Gậy tre, chông tre chống lại sắt thép của quân thù. Tre xung phong vào xe tăng, đại bác. Tre giữ làng, giữ nước, giữ mái nhà tranh, giữ đồng lúa chín. Tre hi sinh để bảo vệ con người. Tre, anh hùng lao động ! Tre, anh hùng chiến đấu. </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vertAlign w:val="baseline"/>
                <w:lang w:val="en-US"/>
              </w:rPr>
            </w:pPr>
            <w:r>
              <w:rPr>
                <w:rFonts w:hint="default" w:ascii="Times New Roman" w:hAnsi="Times New Roman" w:cs="Times New Roman"/>
                <w:sz w:val="20"/>
                <w:szCs w:val="20"/>
                <w:vertAlign w:val="baseline"/>
                <w:lang w:val="en-US"/>
              </w:rPr>
              <w:t>(Thép Mới, Cây tre Việt Nam)</w:t>
            </w:r>
          </w:p>
        </w:tc>
        <w:tc>
          <w:tcPr>
            <w:tcW w:w="948"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p>
        </w:tc>
        <w:tc>
          <w:tcPr>
            <w:tcW w:w="1164"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p>
        </w:tc>
        <w:tc>
          <w:tcPr>
            <w:tcW w:w="1284"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p>
        </w:tc>
        <w:tc>
          <w:tcPr>
            <w:tcW w:w="1813"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US"/>
              </w:rPr>
            </w:pPr>
          </w:p>
        </w:tc>
      </w:tr>
    </w:tbl>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b/>
          <w:sz w:val="26"/>
          <w:szCs w:val="26"/>
        </w:rPr>
      </w:pPr>
    </w:p>
    <w:p>
      <w:pPr>
        <w:keepNext w:val="0"/>
        <w:keepLines w:val="0"/>
        <w:pageBreakBefore w:val="0"/>
        <w:kinsoku/>
        <w:wordWrap/>
        <w:overflowPunct/>
        <w:topLinePunct w:val="0"/>
        <w:autoSpaceDE/>
        <w:autoSpaceDN/>
        <w:bidi w:val="0"/>
        <w:adjustRightInd/>
        <w:snapToGrid/>
        <w:spacing w:after="0" w:line="240" w:lineRule="auto"/>
        <w:textAlignment w:val="auto"/>
      </w:pPr>
    </w:p>
    <w:p>
      <w:pPr>
        <w:keepNext w:val="0"/>
        <w:keepLines w:val="0"/>
        <w:pageBreakBefore w:val="0"/>
        <w:kinsoku/>
        <w:wordWrap/>
        <w:overflowPunct/>
        <w:topLinePunct w:val="0"/>
        <w:autoSpaceDE/>
        <w:autoSpaceDN/>
        <w:bidi w:val="0"/>
        <w:adjustRightInd/>
        <w:snapToGrid/>
        <w:spacing w:after="0" w:line="240" w:lineRule="auto"/>
        <w:textAlignment w:val="auto"/>
      </w:pPr>
    </w:p>
    <w:sectPr>
      <w:pgSz w:w="11906" w:h="16838"/>
      <w:pgMar w:top="1134" w:right="1134" w:bottom="1134" w:left="1701"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64561D"/>
    <w:multiLevelType w:val="singleLevel"/>
    <w:tmpl w:val="A864561D"/>
    <w:lvl w:ilvl="0" w:tentative="0">
      <w:start w:val="1"/>
      <w:numFmt w:val="decimal"/>
      <w:lvlText w:val="(%1)"/>
      <w:lvlJc w:val="left"/>
      <w:pPr>
        <w:tabs>
          <w:tab w:val="left" w:pos="312"/>
        </w:tabs>
      </w:pPr>
    </w:lvl>
  </w:abstractNum>
  <w:abstractNum w:abstractNumId="1">
    <w:nsid w:val="ADFCF9DB"/>
    <w:multiLevelType w:val="singleLevel"/>
    <w:tmpl w:val="ADFCF9DB"/>
    <w:lvl w:ilvl="0" w:tentative="0">
      <w:start w:val="1"/>
      <w:numFmt w:val="upperRoman"/>
      <w:suff w:val="space"/>
      <w:lvlText w:val="%1."/>
      <w:lvlJc w:val="left"/>
      <w:pPr>
        <w:ind w:left="0"/>
      </w:pPr>
    </w:lvl>
  </w:abstractNum>
  <w:abstractNum w:abstractNumId="2">
    <w:nsid w:val="D01B7A40"/>
    <w:multiLevelType w:val="multilevel"/>
    <w:tmpl w:val="D01B7A40"/>
    <w:lvl w:ilvl="0" w:tentative="0">
      <w:start w:val="2"/>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EE53934E"/>
    <w:multiLevelType w:val="singleLevel"/>
    <w:tmpl w:val="EE53934E"/>
    <w:lvl w:ilvl="0" w:tentative="0">
      <w:start w:val="2"/>
      <w:numFmt w:val="decimal"/>
      <w:suff w:val="space"/>
      <w:lvlText w:val="%1."/>
      <w:lvlJc w:val="left"/>
    </w:lvl>
  </w:abstractNum>
  <w:abstractNum w:abstractNumId="4">
    <w:nsid w:val="F48A4F93"/>
    <w:multiLevelType w:val="singleLevel"/>
    <w:tmpl w:val="F48A4F93"/>
    <w:lvl w:ilvl="0" w:tentative="0">
      <w:start w:val="1"/>
      <w:numFmt w:val="decimal"/>
      <w:suff w:val="space"/>
      <w:lvlText w:val="%1."/>
      <w:lvlJc w:val="left"/>
    </w:lvl>
  </w:abstractNum>
  <w:abstractNum w:abstractNumId="5">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6">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7">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8">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9">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10">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11">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12">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13">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14">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5">
    <w:nsid w:val="3B04D41A"/>
    <w:multiLevelType w:val="singleLevel"/>
    <w:tmpl w:val="3B04D41A"/>
    <w:lvl w:ilvl="0" w:tentative="0">
      <w:start w:val="1"/>
      <w:numFmt w:val="lowerLetter"/>
      <w:suff w:val="space"/>
      <w:lvlText w:val="%1."/>
      <w:lvlJc w:val="left"/>
    </w:lvl>
  </w:abstractNum>
  <w:abstractNum w:abstractNumId="16">
    <w:nsid w:val="40CC77F7"/>
    <w:multiLevelType w:val="singleLevel"/>
    <w:tmpl w:val="40CC77F7"/>
    <w:lvl w:ilvl="0" w:tentative="0">
      <w:start w:val="1"/>
      <w:numFmt w:val="decimal"/>
      <w:suff w:val="space"/>
      <w:lvlText w:val="%1."/>
      <w:lvlJc w:val="left"/>
    </w:lvl>
  </w:abstractNum>
  <w:abstractNum w:abstractNumId="17">
    <w:nsid w:val="46CA8C95"/>
    <w:multiLevelType w:val="singleLevel"/>
    <w:tmpl w:val="46CA8C95"/>
    <w:lvl w:ilvl="0" w:tentative="0">
      <w:start w:val="1"/>
      <w:numFmt w:val="lowerLetter"/>
      <w:suff w:val="space"/>
      <w:lvlText w:val="%1."/>
      <w:lvlJc w:val="left"/>
    </w:lvl>
  </w:abstractNum>
  <w:abstractNum w:abstractNumId="18">
    <w:nsid w:val="53204DA2"/>
    <w:multiLevelType w:val="singleLevel"/>
    <w:tmpl w:val="53204DA2"/>
    <w:lvl w:ilvl="0" w:tentative="0">
      <w:start w:val="1"/>
      <w:numFmt w:val="lowerLetter"/>
      <w:suff w:val="space"/>
      <w:lvlText w:val="%1."/>
      <w:lvlJc w:val="left"/>
      <w:rPr>
        <w:rFonts w:hint="default"/>
        <w:b/>
        <w:bCs/>
      </w:rPr>
    </w:lvl>
  </w:abstractNum>
  <w:abstractNum w:abstractNumId="19">
    <w:nsid w:val="64C2BB1A"/>
    <w:multiLevelType w:val="singleLevel"/>
    <w:tmpl w:val="64C2BB1A"/>
    <w:lvl w:ilvl="0" w:tentative="0">
      <w:start w:val="1"/>
      <w:numFmt w:val="lowerLetter"/>
      <w:suff w:val="space"/>
      <w:lvlText w:val="%1."/>
      <w:lvlJc w:val="left"/>
    </w:lvl>
  </w:abstractNum>
  <w:abstractNum w:abstractNumId="20">
    <w:nsid w:val="73D255F6"/>
    <w:multiLevelType w:val="singleLevel"/>
    <w:tmpl w:val="73D255F6"/>
    <w:lvl w:ilvl="0" w:tentative="0">
      <w:start w:val="1"/>
      <w:numFmt w:val="lowerLetter"/>
      <w:suff w:val="space"/>
      <w:lvlText w:val="%1."/>
      <w:lvlJc w:val="left"/>
    </w:lvl>
  </w:abstractNum>
  <w:num w:numId="1">
    <w:abstractNumId w:val="14"/>
  </w:num>
  <w:num w:numId="2">
    <w:abstractNumId w:val="12"/>
  </w:num>
  <w:num w:numId="3">
    <w:abstractNumId w:val="11"/>
  </w:num>
  <w:num w:numId="4">
    <w:abstractNumId w:val="10"/>
  </w:num>
  <w:num w:numId="5">
    <w:abstractNumId w:val="9"/>
  </w:num>
  <w:num w:numId="6">
    <w:abstractNumId w:val="13"/>
  </w:num>
  <w:num w:numId="7">
    <w:abstractNumId w:val="8"/>
  </w:num>
  <w:num w:numId="8">
    <w:abstractNumId w:val="7"/>
  </w:num>
  <w:num w:numId="9">
    <w:abstractNumId w:val="6"/>
  </w:num>
  <w:num w:numId="10">
    <w:abstractNumId w:val="5"/>
  </w:num>
  <w:num w:numId="11">
    <w:abstractNumId w:val="3"/>
  </w:num>
  <w:num w:numId="12">
    <w:abstractNumId w:val="2"/>
  </w:num>
  <w:num w:numId="13">
    <w:abstractNumId w:val="19"/>
  </w:num>
  <w:num w:numId="14">
    <w:abstractNumId w:val="0"/>
  </w:num>
  <w:num w:numId="15">
    <w:abstractNumId w:val="18"/>
  </w:num>
  <w:num w:numId="16">
    <w:abstractNumId w:val="1"/>
  </w:num>
  <w:num w:numId="17">
    <w:abstractNumId w:val="16"/>
  </w:num>
  <w:num w:numId="18">
    <w:abstractNumId w:val="15"/>
  </w:num>
  <w:num w:numId="19">
    <w:abstractNumId w:val="4"/>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1BC4EF8"/>
    <w:rsid w:val="13C6575B"/>
    <w:rsid w:val="14643E53"/>
    <w:rsid w:val="31B63D21"/>
    <w:rsid w:val="3D687B67"/>
    <w:rsid w:val="4AEF7A59"/>
    <w:rsid w:val="4C546311"/>
    <w:rsid w:val="52452F46"/>
    <w:rsid w:val="53A834E0"/>
    <w:rsid w:val="5B7F1300"/>
    <w:rsid w:val="6004364E"/>
    <w:rsid w:val="64224BCC"/>
    <w:rsid w:val="74131004"/>
    <w:rsid w:val="79826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qFormat="1"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qFormat="1" w:unhideWhenUsed="0" w:uiPriority="0" w:semiHidden="0" w:name="Table Columns 1"/>
    <w:lsdException w:unhideWhenUsed="0" w:uiPriority="0" w:semiHidden="0" w:name="Table Columns 2"/>
    <w:lsdException w:unhideWhenUsed="0" w:uiPriority="0" w:semiHidden="0" w:name="Table Columns 3"/>
    <w:lsdException w:qFormat="1"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qFormat="1" w:unhideWhenUsed="0" w:uiPriority="0" w:semiHidden="0" w:name="Table Grid 3"/>
    <w:lsdException w:qFormat="1"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qFormat="1"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qFormat="1"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qFormat="1"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uiPriority w:val="0"/>
    <w:rPr>
      <w:i/>
      <w:iCs/>
    </w:rPr>
  </w:style>
  <w:style w:type="character" w:styleId="44">
    <w:name w:val="HTML Code"/>
    <w:basedOn w:val="11"/>
    <w:uiPriority w:val="0"/>
    <w:rPr>
      <w:rFonts w:ascii="Courier New" w:hAnsi="Courier New" w:cs="Courier New"/>
      <w:sz w:val="20"/>
      <w:szCs w:val="20"/>
    </w:rPr>
  </w:style>
  <w:style w:type="character" w:styleId="45">
    <w:name w:val="HTML Definition"/>
    <w:basedOn w:val="11"/>
    <w:uiPriority w:val="0"/>
    <w:rPr>
      <w:i/>
      <w:iCs/>
    </w:rPr>
  </w:style>
  <w:style w:type="character" w:styleId="46">
    <w:name w:val="HTML Keyboard"/>
    <w:basedOn w:val="11"/>
    <w:uiPriority w:val="0"/>
    <w:rPr>
      <w:rFonts w:ascii="Courier New" w:hAnsi="Courier New" w:cs="Courier New"/>
      <w:sz w:val="20"/>
      <w:szCs w:val="20"/>
    </w:rPr>
  </w:style>
  <w:style w:type="paragraph" w:styleId="47">
    <w:name w:val="HTML Preformatted"/>
    <w:basedOn w:val="1"/>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uiPriority w:val="0"/>
    <w:pPr>
      <w:ind w:left="600" w:leftChars="600"/>
    </w:pPr>
  </w:style>
  <w:style w:type="paragraph" w:styleId="56">
    <w:name w:val="index 5"/>
    <w:basedOn w:val="1"/>
    <w:next w:val="1"/>
    <w:uiPriority w:val="0"/>
    <w:pPr>
      <w:ind w:left="800" w:leftChars="800"/>
    </w:pPr>
  </w:style>
  <w:style w:type="paragraph" w:styleId="57">
    <w:name w:val="index 6"/>
    <w:basedOn w:val="1"/>
    <w:next w:val="1"/>
    <w:uiPriority w:val="0"/>
    <w:pPr>
      <w:ind w:left="1000" w:leftChars="1000"/>
    </w:pPr>
  </w:style>
  <w:style w:type="paragraph" w:styleId="58">
    <w:name w:val="index 7"/>
    <w:basedOn w:val="1"/>
    <w:next w:val="1"/>
    <w:uiPriority w:val="0"/>
    <w:pPr>
      <w:ind w:left="1200" w:leftChars="1200"/>
    </w:pPr>
  </w:style>
  <w:style w:type="paragraph" w:styleId="59">
    <w:name w:val="index 8"/>
    <w:basedOn w:val="1"/>
    <w:next w:val="1"/>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uiPriority w:val="0"/>
  </w:style>
  <w:style w:type="paragraph" w:styleId="63">
    <w:name w:val="List"/>
    <w:basedOn w:val="1"/>
    <w:qFormat/>
    <w:uiPriority w:val="0"/>
    <w:pPr>
      <w:ind w:left="200" w:hanging="200" w:hangingChars="200"/>
    </w:pPr>
  </w:style>
  <w:style w:type="paragraph" w:styleId="64">
    <w:name w:val="List 2"/>
    <w:basedOn w:val="1"/>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uiPriority w:val="0"/>
    <w:pPr>
      <w:ind w:left="100" w:leftChars="600" w:hanging="200" w:hangingChars="200"/>
    </w:pPr>
  </w:style>
  <w:style w:type="paragraph" w:styleId="67">
    <w:name w:val="List 5"/>
    <w:basedOn w:val="1"/>
    <w:uiPriority w:val="0"/>
    <w:pPr>
      <w:ind w:left="100" w:leftChars="800" w:hanging="200" w:hangingChars="200"/>
    </w:pPr>
  </w:style>
  <w:style w:type="paragraph" w:styleId="68">
    <w:name w:val="List Bullet"/>
    <w:basedOn w:val="1"/>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uiPriority w:val="0"/>
    <w:pPr>
      <w:numPr>
        <w:ilvl w:val="0"/>
        <w:numId w:val="5"/>
      </w:numPr>
    </w:pPr>
  </w:style>
  <w:style w:type="paragraph" w:styleId="73">
    <w:name w:val="List Continue"/>
    <w:basedOn w:val="1"/>
    <w:uiPriority w:val="0"/>
    <w:pPr>
      <w:spacing w:after="120"/>
      <w:ind w:left="420" w:leftChars="200"/>
    </w:pPr>
  </w:style>
  <w:style w:type="paragraph" w:styleId="74">
    <w:name w:val="List Continue 2"/>
    <w:basedOn w:val="1"/>
    <w:uiPriority w:val="0"/>
    <w:pPr>
      <w:spacing w:after="120"/>
      <w:ind w:left="840" w:leftChars="400"/>
    </w:pPr>
  </w:style>
  <w:style w:type="paragraph" w:styleId="75">
    <w:name w:val="List Continue 3"/>
    <w:basedOn w:val="1"/>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86">
    <w:name w:val="Normal Indent"/>
    <w:basedOn w:val="1"/>
    <w:uiPriority w:val="0"/>
    <w:pPr>
      <w:ind w:firstLine="420" w:firstLineChars="200"/>
    </w:pPr>
  </w:style>
  <w:style w:type="paragraph" w:styleId="87">
    <w:name w:val="Note Heading"/>
    <w:basedOn w:val="1"/>
    <w:next w:val="1"/>
    <w:uiPriority w:val="0"/>
    <w:pPr>
      <w:jc w:val="center"/>
    </w:pPr>
  </w:style>
  <w:style w:type="character" w:styleId="88">
    <w:name w:val="page number"/>
    <w:basedOn w:val="11"/>
    <w:uiPriority w:val="0"/>
  </w:style>
  <w:style w:type="paragraph" w:styleId="89">
    <w:name w:val="Plain Text"/>
    <w:basedOn w:val="1"/>
    <w:uiPriority w:val="0"/>
    <w:rPr>
      <w:rFonts w:ascii="SimSun" w:hAnsi="Courier New" w:cs="Courier New"/>
      <w:szCs w:val="21"/>
    </w:rPr>
  </w:style>
  <w:style w:type="paragraph" w:styleId="90">
    <w:name w:val="Salutation"/>
    <w:basedOn w:val="1"/>
    <w:next w:val="1"/>
    <w:uiPriority w:val="0"/>
  </w:style>
  <w:style w:type="paragraph" w:styleId="91">
    <w:name w:val="Signature"/>
    <w:basedOn w:val="1"/>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uiPriority w:val="0"/>
    <w:pPr>
      <w:spacing w:before="120"/>
    </w:pPr>
    <w:rPr>
      <w:rFonts w:ascii="Arial" w:hAnsi="Arial" w:cs="Arial"/>
      <w:sz w:val="24"/>
      <w:szCs w:val="24"/>
    </w:rPr>
  </w:style>
  <w:style w:type="paragraph" w:styleId="142">
    <w:name w:val="toc 1"/>
    <w:basedOn w:val="1"/>
    <w:next w:val="1"/>
    <w:uiPriority w:val="0"/>
  </w:style>
  <w:style w:type="paragraph" w:styleId="143">
    <w:name w:val="toc 2"/>
    <w:basedOn w:val="1"/>
    <w:next w:val="1"/>
    <w:uiPriority w:val="0"/>
    <w:pPr>
      <w:ind w:left="420" w:leftChars="200"/>
    </w:pPr>
  </w:style>
  <w:style w:type="paragraph" w:styleId="144">
    <w:name w:val="toc 3"/>
    <w:basedOn w:val="1"/>
    <w:next w:val="1"/>
    <w:uiPriority w:val="0"/>
    <w:pPr>
      <w:ind w:left="840" w:leftChars="400"/>
    </w:pPr>
  </w:style>
  <w:style w:type="paragraph" w:styleId="145">
    <w:name w:val="toc 4"/>
    <w:basedOn w:val="1"/>
    <w:next w:val="1"/>
    <w:uiPriority w:val="0"/>
    <w:pPr>
      <w:ind w:left="1260" w:leftChars="600"/>
    </w:pPr>
  </w:style>
  <w:style w:type="paragraph" w:styleId="146">
    <w:name w:val="toc 5"/>
    <w:basedOn w:val="1"/>
    <w:next w:val="1"/>
    <w:uiPriority w:val="0"/>
    <w:pPr>
      <w:ind w:left="1680" w:leftChars="800"/>
    </w:pPr>
  </w:style>
  <w:style w:type="paragraph" w:styleId="147">
    <w:name w:val="toc 6"/>
    <w:basedOn w:val="1"/>
    <w:next w:val="1"/>
    <w:uiPriority w:val="0"/>
    <w:pPr>
      <w:ind w:left="2100" w:leftChars="1000"/>
    </w:pPr>
  </w:style>
  <w:style w:type="paragraph" w:styleId="148">
    <w:name w:val="toc 7"/>
    <w:basedOn w:val="1"/>
    <w:next w:val="1"/>
    <w:uiPriority w:val="0"/>
    <w:pPr>
      <w:ind w:left="2520" w:leftChars="1200"/>
    </w:pPr>
  </w:style>
  <w:style w:type="paragraph" w:styleId="149">
    <w:name w:val="toc 8"/>
    <w:basedOn w:val="1"/>
    <w:next w:val="1"/>
    <w:uiPriority w:val="0"/>
    <w:pPr>
      <w:ind w:left="2940" w:leftChars="1400"/>
    </w:pPr>
  </w:style>
  <w:style w:type="paragraph" w:styleId="150">
    <w:name w:val="toc 9"/>
    <w:basedOn w:val="1"/>
    <w:next w:val="1"/>
    <w:uiPriority w:val="0"/>
    <w:pPr>
      <w:ind w:left="3360" w:leftChars="1600"/>
    </w:pPr>
  </w:style>
  <w:style w:type="table" w:styleId="151">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17</TotalTime>
  <ScaleCrop>false</ScaleCrop>
  <LinksUpToDate>false</LinksUpToDate>
  <CharactersWithSpaces>0</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2022-07-27T08:05:00Z</dcterms:created>
  <dc:creator>Trần Thu Hương THPT Chuyê</dc:creator>
  <cp:lastModifiedBy>Trần Thu Hương THPT Chuyê</cp:lastModifiedBy>
  <dcterms:modified xsi:type="dcterms:W3CDTF">2022-08-04T03:21:19Z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1C552FD834FD476F8658EFC71CDD9BE8</vt:lpwstr>
  </property>
</Properties>
</file>