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E40" w:rsidRPr="00C82E40" w:rsidRDefault="00C82E40" w:rsidP="00DF2326">
      <w:pPr>
        <w:keepNext/>
        <w:keepLines/>
        <w:spacing w:after="0" w:line="240" w:lineRule="auto"/>
        <w:outlineLvl w:val="1"/>
        <w:rPr>
          <w:rFonts w:ascii="Times New Roman" w:hAnsi="Times New Roman" w:cs="Times New Roman"/>
          <w:b/>
          <w:sz w:val="26"/>
          <w:szCs w:val="26"/>
        </w:rPr>
      </w:pPr>
      <w:r w:rsidRPr="00C82E40">
        <w:rPr>
          <w:rFonts w:ascii="Times New Roman" w:eastAsia="SimSun" w:hAnsi="Times New Roman" w:cs="Times New Roman"/>
          <w:b/>
          <w:color w:val="000000"/>
          <w:sz w:val="26"/>
          <w:szCs w:val="26"/>
          <w:lang w:val="vi-VN"/>
        </w:rPr>
        <w:t>Tiết (PPCT): 54,55</w:t>
      </w:r>
      <w:r w:rsidRPr="00C82E40">
        <w:rPr>
          <w:rFonts w:ascii="Times New Roman" w:eastAsia="SimSun" w:hAnsi="Times New Roman" w:cs="Times New Roman"/>
          <w:b/>
          <w:color w:val="000000"/>
          <w:sz w:val="26"/>
          <w:szCs w:val="26"/>
          <w:lang w:val="vi-VN"/>
        </w:rPr>
        <w:tab/>
      </w:r>
      <w:r w:rsidRPr="00C82E40">
        <w:rPr>
          <w:rFonts w:ascii="Times New Roman" w:eastAsia="SimSun" w:hAnsi="Times New Roman" w:cs="Times New Roman"/>
          <w:b/>
          <w:color w:val="000000"/>
          <w:sz w:val="26"/>
          <w:szCs w:val="26"/>
          <w:lang w:val="vi-VN"/>
        </w:rPr>
        <w:tab/>
      </w:r>
      <w:r w:rsidRPr="00C82E40">
        <w:rPr>
          <w:rFonts w:ascii="Times New Roman" w:eastAsia="SimSun" w:hAnsi="Times New Roman" w:cs="Times New Roman"/>
          <w:b/>
          <w:color w:val="000000"/>
          <w:sz w:val="26"/>
          <w:szCs w:val="26"/>
          <w:lang w:val="vi-VN"/>
        </w:rPr>
        <w:tab/>
      </w:r>
      <w:r w:rsidRPr="00C82E40">
        <w:rPr>
          <w:rFonts w:ascii="Times New Roman" w:eastAsia="SimSun" w:hAnsi="Times New Roman" w:cs="Times New Roman"/>
          <w:b/>
          <w:color w:val="000000"/>
          <w:sz w:val="26"/>
          <w:szCs w:val="26"/>
          <w:lang w:val="vi-VN"/>
        </w:rPr>
        <w:tab/>
      </w:r>
      <w:r w:rsidRPr="00C82E40">
        <w:rPr>
          <w:rFonts w:ascii="Times New Roman" w:eastAsia="SimSun" w:hAnsi="Times New Roman" w:cs="Times New Roman"/>
          <w:b/>
          <w:color w:val="000000"/>
          <w:sz w:val="26"/>
          <w:szCs w:val="26"/>
          <w:lang w:val="vi-VN"/>
        </w:rPr>
        <w:tab/>
      </w:r>
      <w:r w:rsidRPr="00C82E40">
        <w:rPr>
          <w:rFonts w:ascii="Times New Roman" w:eastAsia="SimSun" w:hAnsi="Times New Roman" w:cs="Times New Roman"/>
          <w:b/>
          <w:color w:val="000000"/>
          <w:sz w:val="26"/>
          <w:szCs w:val="26"/>
          <w:lang w:val="vi-VN"/>
        </w:rPr>
        <w:tab/>
      </w:r>
      <w:r w:rsidRPr="00C82E40">
        <w:rPr>
          <w:rFonts w:ascii="Times New Roman" w:eastAsia="SimSun" w:hAnsi="Times New Roman" w:cs="Times New Roman"/>
          <w:b/>
          <w:color w:val="000000"/>
          <w:sz w:val="26"/>
          <w:szCs w:val="26"/>
          <w:lang w:val="vi-VN"/>
        </w:rPr>
        <w:tab/>
      </w:r>
      <w:r w:rsidRPr="00C82E40">
        <w:rPr>
          <w:rFonts w:ascii="Times New Roman" w:eastAsia="SimSun" w:hAnsi="Times New Roman" w:cs="Times New Roman"/>
          <w:b/>
          <w:color w:val="000000"/>
          <w:sz w:val="26"/>
          <w:szCs w:val="26"/>
          <w:lang w:val="vi-VN"/>
        </w:rPr>
        <w:tab/>
      </w:r>
    </w:p>
    <w:p w:rsidR="00C82E40" w:rsidRPr="00C82E40" w:rsidRDefault="00C82E40" w:rsidP="00C82E40">
      <w:pPr>
        <w:spacing w:after="0" w:line="240" w:lineRule="auto"/>
        <w:jc w:val="center"/>
        <w:rPr>
          <w:rFonts w:ascii="Times New Roman" w:hAnsi="Times New Roman" w:cs="Times New Roman"/>
          <w:b/>
          <w:bCs/>
          <w:sz w:val="26"/>
          <w:szCs w:val="26"/>
        </w:rPr>
      </w:pPr>
      <w:r w:rsidRPr="00C82E40">
        <w:rPr>
          <w:rFonts w:ascii="Times New Roman" w:hAnsi="Times New Roman" w:cs="Times New Roman"/>
          <w:b/>
          <w:sz w:val="26"/>
          <w:szCs w:val="26"/>
        </w:rPr>
        <w:t xml:space="preserve">BÀI : </w:t>
      </w:r>
      <w:r w:rsidRPr="00C82E40">
        <w:rPr>
          <w:rFonts w:ascii="Times New Roman" w:hAnsi="Times New Roman" w:cs="Times New Roman"/>
          <w:b/>
          <w:bCs/>
          <w:sz w:val="26"/>
          <w:szCs w:val="26"/>
        </w:rPr>
        <w:t>LỰC CĂNG MẶT NGOÀI CỦA NƯỚC</w:t>
      </w:r>
    </w:p>
    <w:p w:rsidR="00C82E40" w:rsidRPr="00C82E40" w:rsidRDefault="00C82E40" w:rsidP="00C82E40">
      <w:pPr>
        <w:spacing w:after="0" w:line="240" w:lineRule="auto"/>
        <w:rPr>
          <w:rFonts w:ascii="Times New Roman" w:hAnsi="Times New Roman" w:cs="Times New Roman"/>
          <w:b/>
          <w:bCs/>
          <w:sz w:val="26"/>
          <w:szCs w:val="26"/>
          <w:lang w:val="sv-SE"/>
        </w:rPr>
      </w:pPr>
      <w:r w:rsidRPr="00C82E40">
        <w:rPr>
          <w:rFonts w:ascii="Times New Roman" w:hAnsi="Times New Roman" w:cs="Times New Roman"/>
          <w:b/>
          <w:bCs/>
          <w:sz w:val="26"/>
          <w:szCs w:val="26"/>
          <w:lang w:val="sv-SE"/>
        </w:rPr>
        <w:t>I. Mục tiêu</w:t>
      </w:r>
    </w:p>
    <w:p w:rsidR="00C82E40" w:rsidRPr="00C82E40" w:rsidRDefault="00C82E40" w:rsidP="00C82E40">
      <w:pPr>
        <w:spacing w:after="0" w:line="240" w:lineRule="auto"/>
        <w:rPr>
          <w:rFonts w:ascii="Times New Roman" w:hAnsi="Times New Roman" w:cs="Times New Roman"/>
          <w:b/>
          <w:bCs/>
          <w:sz w:val="26"/>
          <w:szCs w:val="26"/>
          <w:lang w:val="sv-SE"/>
        </w:rPr>
      </w:pPr>
      <w:r w:rsidRPr="00C82E40">
        <w:rPr>
          <w:rFonts w:ascii="Times New Roman" w:hAnsi="Times New Roman" w:cs="Times New Roman"/>
          <w:b/>
          <w:bCs/>
          <w:sz w:val="26"/>
          <w:szCs w:val="26"/>
          <w:lang w:val="sv-SE"/>
        </w:rPr>
        <w:t>1. Kiến thức và kỹ năng</w:t>
      </w:r>
    </w:p>
    <w:p w:rsidR="00C82E40" w:rsidRPr="00C82E40" w:rsidRDefault="00C82E40" w:rsidP="00C82E40">
      <w:pPr>
        <w:spacing w:after="0" w:line="240" w:lineRule="auto"/>
        <w:rPr>
          <w:rFonts w:ascii="Times New Roman" w:hAnsi="Times New Roman" w:cs="Times New Roman"/>
          <w:sz w:val="26"/>
          <w:szCs w:val="26"/>
          <w:lang w:val="sv-SE"/>
        </w:rPr>
      </w:pPr>
      <w:r w:rsidRPr="00C82E40">
        <w:rPr>
          <w:rFonts w:ascii="Times New Roman" w:hAnsi="Times New Roman" w:cs="Times New Roman"/>
          <w:sz w:val="26"/>
          <w:szCs w:val="26"/>
          <w:lang w:val="sv-SE"/>
        </w:rPr>
        <w:t>- Thực hiện được hoạt động thu thập số liệu ghép nhóm khi việc thu thập được chính xác số liệu có thể khó khăn.</w:t>
      </w:r>
    </w:p>
    <w:p w:rsidR="00C82E40" w:rsidRPr="00C82E40" w:rsidRDefault="00C82E40" w:rsidP="00C82E40">
      <w:pPr>
        <w:spacing w:after="0" w:line="240" w:lineRule="auto"/>
        <w:rPr>
          <w:rFonts w:ascii="Times New Roman" w:hAnsi="Times New Roman" w:cs="Times New Roman"/>
          <w:sz w:val="26"/>
          <w:szCs w:val="26"/>
          <w:lang w:val="sv-SE"/>
        </w:rPr>
      </w:pPr>
      <w:r w:rsidRPr="00C82E40">
        <w:rPr>
          <w:rFonts w:ascii="Times New Roman" w:hAnsi="Times New Roman" w:cs="Times New Roman"/>
          <w:sz w:val="26"/>
          <w:szCs w:val="26"/>
          <w:lang w:val="sv-SE"/>
        </w:rPr>
        <w:t>- So sánh số trung bình của hai mẫu số liệu ghép nhóm như là đại diện của hai mẫu số liệu để rút ra mộ số kết luận</w:t>
      </w:r>
    </w:p>
    <w:p w:rsidR="00C82E40" w:rsidRPr="00C82E40" w:rsidRDefault="00C82E40" w:rsidP="00C82E40">
      <w:pPr>
        <w:spacing w:after="0" w:line="240" w:lineRule="auto"/>
        <w:rPr>
          <w:rFonts w:ascii="Times New Roman" w:hAnsi="Times New Roman" w:cs="Times New Roman"/>
          <w:sz w:val="26"/>
          <w:szCs w:val="26"/>
          <w:lang w:val="sv-SE"/>
        </w:rPr>
      </w:pPr>
      <w:r w:rsidRPr="00C82E40">
        <w:rPr>
          <w:rFonts w:ascii="Times New Roman" w:hAnsi="Times New Roman" w:cs="Times New Roman"/>
          <w:b/>
          <w:bCs/>
          <w:sz w:val="26"/>
          <w:szCs w:val="26"/>
          <w:lang w:val="sv-SE"/>
        </w:rPr>
        <w:t xml:space="preserve">2. Về năng lực </w:t>
      </w:r>
      <w:r w:rsidRPr="00C82E40">
        <w:rPr>
          <w:rFonts w:ascii="Times New Roman" w:hAnsi="Times New Roman" w:cs="Times New Roman"/>
          <w:sz w:val="26"/>
          <w:szCs w:val="26"/>
          <w:lang w:val="sv-SE"/>
        </w:rPr>
        <w:t>Bài học góp phần phát triển những phẩm chất và năng lực sau cho hs</w:t>
      </w:r>
    </w:p>
    <w:tbl>
      <w:tblPr>
        <w:tblStyle w:val="TableGrid"/>
        <w:tblW w:w="0" w:type="auto"/>
        <w:tblLook w:val="04A0" w:firstRow="1" w:lastRow="0" w:firstColumn="1" w:lastColumn="0" w:noHBand="0" w:noVBand="1"/>
      </w:tblPr>
      <w:tblGrid>
        <w:gridCol w:w="2659"/>
        <w:gridCol w:w="7547"/>
      </w:tblGrid>
      <w:tr w:rsidR="00C82E40" w:rsidRPr="00C82E40" w:rsidTr="00C82E40">
        <w:tc>
          <w:tcPr>
            <w:tcW w:w="2689" w:type="dxa"/>
            <w:tcBorders>
              <w:top w:val="single" w:sz="4" w:space="0" w:color="auto"/>
              <w:left w:val="single" w:sz="4" w:space="0" w:color="auto"/>
              <w:bottom w:val="single" w:sz="4" w:space="0" w:color="auto"/>
              <w:right w:val="single" w:sz="4" w:space="0" w:color="auto"/>
            </w:tcBorders>
            <w:hideMark/>
          </w:tcPr>
          <w:p w:rsidR="00C82E40" w:rsidRPr="00C82E40" w:rsidRDefault="00C82E40">
            <w:pPr>
              <w:jc w:val="center"/>
              <w:rPr>
                <w:rFonts w:ascii="Times New Roman"/>
                <w:b/>
                <w:bCs/>
                <w:sz w:val="26"/>
                <w:szCs w:val="26"/>
              </w:rPr>
            </w:pPr>
            <w:r w:rsidRPr="00C82E40">
              <w:rPr>
                <w:rFonts w:ascii="Times New Roman"/>
                <w:b/>
                <w:bCs/>
                <w:sz w:val="26"/>
                <w:szCs w:val="26"/>
              </w:rPr>
              <w:t>Năng lực</w:t>
            </w:r>
          </w:p>
        </w:tc>
        <w:tc>
          <w:tcPr>
            <w:tcW w:w="7649" w:type="dxa"/>
            <w:tcBorders>
              <w:top w:val="single" w:sz="4" w:space="0" w:color="auto"/>
              <w:left w:val="single" w:sz="4" w:space="0" w:color="auto"/>
              <w:bottom w:val="single" w:sz="4" w:space="0" w:color="auto"/>
              <w:right w:val="single" w:sz="4" w:space="0" w:color="auto"/>
            </w:tcBorders>
            <w:hideMark/>
          </w:tcPr>
          <w:p w:rsidR="00C82E40" w:rsidRPr="00C82E40" w:rsidRDefault="00C82E40">
            <w:pPr>
              <w:jc w:val="center"/>
              <w:rPr>
                <w:rFonts w:ascii="Times New Roman"/>
                <w:b/>
                <w:bCs/>
                <w:sz w:val="26"/>
                <w:szCs w:val="26"/>
              </w:rPr>
            </w:pPr>
            <w:r w:rsidRPr="00C82E40">
              <w:rPr>
                <w:rFonts w:ascii="Times New Roman"/>
                <w:b/>
                <w:bCs/>
                <w:sz w:val="26"/>
                <w:szCs w:val="26"/>
              </w:rPr>
              <w:t>YCCĐ</w:t>
            </w:r>
          </w:p>
        </w:tc>
      </w:tr>
      <w:tr w:rsidR="00C82E40" w:rsidRPr="00C82E40" w:rsidTr="00C82E40">
        <w:tc>
          <w:tcPr>
            <w:tcW w:w="2689" w:type="dxa"/>
            <w:tcBorders>
              <w:top w:val="single" w:sz="4" w:space="0" w:color="auto"/>
              <w:left w:val="single" w:sz="4" w:space="0" w:color="auto"/>
              <w:bottom w:val="single" w:sz="4" w:space="0" w:color="auto"/>
              <w:right w:val="nil"/>
            </w:tcBorders>
          </w:tcPr>
          <w:p w:rsidR="00C82E40" w:rsidRPr="00C82E40" w:rsidRDefault="00C82E40">
            <w:pPr>
              <w:jc w:val="center"/>
              <w:rPr>
                <w:rFonts w:ascii="Times New Roman"/>
                <w:sz w:val="26"/>
                <w:szCs w:val="26"/>
              </w:rPr>
            </w:pPr>
          </w:p>
        </w:tc>
        <w:tc>
          <w:tcPr>
            <w:tcW w:w="7649" w:type="dxa"/>
            <w:tcBorders>
              <w:top w:val="single" w:sz="4" w:space="0" w:color="auto"/>
              <w:left w:val="nil"/>
              <w:bottom w:val="single" w:sz="4" w:space="0" w:color="auto"/>
              <w:right w:val="single" w:sz="4" w:space="0" w:color="auto"/>
            </w:tcBorders>
            <w:hideMark/>
          </w:tcPr>
          <w:p w:rsidR="00C82E40" w:rsidRPr="00C82E40" w:rsidRDefault="00C82E40">
            <w:pPr>
              <w:jc w:val="center"/>
              <w:rPr>
                <w:rFonts w:ascii="Times New Roman"/>
                <w:b/>
                <w:bCs/>
                <w:sz w:val="26"/>
                <w:szCs w:val="26"/>
              </w:rPr>
            </w:pPr>
            <w:r w:rsidRPr="00C82E40">
              <w:rPr>
                <w:rFonts w:ascii="Times New Roman"/>
                <w:b/>
                <w:bCs/>
                <w:sz w:val="26"/>
                <w:szCs w:val="26"/>
              </w:rPr>
              <w:t>NĂNG LỰC ĐẶC THÙ</w:t>
            </w:r>
          </w:p>
        </w:tc>
      </w:tr>
      <w:tr w:rsidR="00C82E40" w:rsidRPr="00C82E40" w:rsidTr="00C82E40">
        <w:tc>
          <w:tcPr>
            <w:tcW w:w="2689" w:type="dxa"/>
            <w:tcBorders>
              <w:top w:val="single" w:sz="4" w:space="0" w:color="auto"/>
              <w:left w:val="single" w:sz="4" w:space="0" w:color="auto"/>
              <w:bottom w:val="single" w:sz="4" w:space="0" w:color="auto"/>
              <w:right w:val="single" w:sz="4" w:space="0" w:color="auto"/>
            </w:tcBorders>
          </w:tcPr>
          <w:p w:rsidR="00C82E40" w:rsidRPr="00C82E40" w:rsidRDefault="00C82E40">
            <w:pPr>
              <w:jc w:val="center"/>
              <w:rPr>
                <w:rFonts w:ascii="Times New Roman"/>
                <w:sz w:val="26"/>
                <w:szCs w:val="26"/>
              </w:rPr>
            </w:pPr>
            <w:r w:rsidRPr="00C82E40">
              <w:rPr>
                <w:rFonts w:ascii="Times New Roman"/>
                <w:sz w:val="26"/>
                <w:szCs w:val="26"/>
              </w:rPr>
              <w:t>Năng lực mô hình hoá toán học và năng lực giải quyết vấn đề toán học</w:t>
            </w:r>
          </w:p>
          <w:p w:rsidR="00C82E40" w:rsidRPr="00C82E40" w:rsidRDefault="00C82E40">
            <w:pPr>
              <w:jc w:val="center"/>
              <w:rPr>
                <w:rFonts w:ascii="Times New Roman"/>
                <w:sz w:val="26"/>
                <w:szCs w:val="26"/>
              </w:rPr>
            </w:pPr>
          </w:p>
        </w:tc>
        <w:tc>
          <w:tcPr>
            <w:tcW w:w="7649" w:type="dxa"/>
            <w:tcBorders>
              <w:top w:val="single" w:sz="4" w:space="0" w:color="auto"/>
              <w:left w:val="single" w:sz="4" w:space="0" w:color="auto"/>
              <w:bottom w:val="single" w:sz="4" w:space="0" w:color="auto"/>
              <w:right w:val="single" w:sz="4" w:space="0" w:color="auto"/>
            </w:tcBorders>
            <w:hideMark/>
          </w:tcPr>
          <w:p w:rsidR="00C82E40" w:rsidRPr="00C82E40" w:rsidRDefault="00C82E40">
            <w:pPr>
              <w:ind w:hanging="360"/>
              <w:rPr>
                <w:rFonts w:ascii="Times New Roman"/>
                <w:sz w:val="26"/>
                <w:szCs w:val="26"/>
              </w:rPr>
            </w:pPr>
            <w:r w:rsidRPr="00C82E40">
              <w:rPr>
                <w:rFonts w:ascii="Times New Roman"/>
                <w:sz w:val="26"/>
                <w:szCs w:val="26"/>
              </w:rPr>
              <w:sym w:font="Times New Roman" w:char="F0B7"/>
            </w:r>
            <w:r w:rsidRPr="00C82E40">
              <w:rPr>
                <w:rFonts w:ascii="Times New Roman"/>
                <w:sz w:val="26"/>
                <w:szCs w:val="26"/>
              </w:rPr>
              <w:t xml:space="preserve"> Quy vấn đề thực tế trở thành một vấn đề của toán học.</w:t>
            </w:r>
          </w:p>
          <w:p w:rsidR="00C82E40" w:rsidRPr="00C82E40" w:rsidRDefault="00C82E40">
            <w:pPr>
              <w:ind w:hanging="360"/>
              <w:rPr>
                <w:rFonts w:ascii="Times New Roman"/>
                <w:sz w:val="26"/>
                <w:szCs w:val="26"/>
              </w:rPr>
            </w:pPr>
            <w:r w:rsidRPr="00C82E40">
              <w:rPr>
                <w:rFonts w:ascii="Times New Roman"/>
                <w:sz w:val="26"/>
                <w:szCs w:val="26"/>
              </w:rPr>
              <w:sym w:font="Times New Roman" w:char="F0B7"/>
            </w:r>
            <w:r w:rsidRPr="00C82E40">
              <w:rPr>
                <w:rFonts w:ascii="Times New Roman"/>
                <w:sz w:val="26"/>
                <w:szCs w:val="26"/>
              </w:rPr>
              <w:t xml:space="preserve"> Giải quyết được các bài toán đó.</w:t>
            </w:r>
          </w:p>
          <w:p w:rsidR="00C82E40" w:rsidRPr="00C82E40" w:rsidRDefault="00C82E40">
            <w:pPr>
              <w:ind w:hanging="360"/>
              <w:rPr>
                <w:rFonts w:ascii="Times New Roman"/>
                <w:sz w:val="26"/>
                <w:szCs w:val="26"/>
              </w:rPr>
            </w:pPr>
            <w:r w:rsidRPr="00C82E40">
              <w:rPr>
                <w:rFonts w:ascii="Times New Roman"/>
                <w:sz w:val="26"/>
                <w:szCs w:val="26"/>
              </w:rPr>
              <w:sym w:font="Times New Roman" w:char="F0B7"/>
            </w:r>
            <w:r w:rsidRPr="00C82E40">
              <w:rPr>
                <w:rFonts w:ascii="Times New Roman"/>
                <w:sz w:val="26"/>
                <w:szCs w:val="26"/>
              </w:rPr>
              <w:t xml:space="preserve"> Bước đầu rèn luyện năng lực giải quyết các vấn đề thông qua các bài toán thực tế.</w:t>
            </w:r>
          </w:p>
          <w:p w:rsidR="00C82E40" w:rsidRPr="00C82E40" w:rsidRDefault="00C82E40">
            <w:pPr>
              <w:rPr>
                <w:rFonts w:ascii="Times New Roman"/>
                <w:sz w:val="26"/>
                <w:szCs w:val="26"/>
              </w:rPr>
            </w:pPr>
            <w:r w:rsidRPr="00C82E40">
              <w:rPr>
                <w:rFonts w:ascii="Times New Roman"/>
                <w:sz w:val="26"/>
                <w:szCs w:val="26"/>
              </w:rPr>
              <w:t>Rèn luyện năng lực sử dụng công cụ thống kê để giải quyết bài toán thực tiễn.</w:t>
            </w:r>
          </w:p>
        </w:tc>
      </w:tr>
      <w:tr w:rsidR="00C82E40" w:rsidRPr="00C82E40" w:rsidTr="00C82E40">
        <w:tc>
          <w:tcPr>
            <w:tcW w:w="2689" w:type="dxa"/>
            <w:tcBorders>
              <w:top w:val="single" w:sz="4" w:space="0" w:color="auto"/>
              <w:left w:val="single" w:sz="4" w:space="0" w:color="auto"/>
              <w:bottom w:val="single" w:sz="4" w:space="0" w:color="auto"/>
              <w:right w:val="single" w:sz="4" w:space="0" w:color="auto"/>
            </w:tcBorders>
            <w:hideMark/>
          </w:tcPr>
          <w:p w:rsidR="00C82E40" w:rsidRPr="00C82E40" w:rsidRDefault="00C82E40">
            <w:pPr>
              <w:jc w:val="center"/>
              <w:rPr>
                <w:rFonts w:ascii="Times New Roman"/>
                <w:sz w:val="26"/>
                <w:szCs w:val="26"/>
              </w:rPr>
            </w:pPr>
            <w:r w:rsidRPr="00C82E40">
              <w:rPr>
                <w:rFonts w:ascii="Times New Roman"/>
                <w:sz w:val="26"/>
                <w:szCs w:val="26"/>
              </w:rPr>
              <w:t>Năng lực giao tiếp</w:t>
            </w:r>
          </w:p>
          <w:p w:rsidR="00C82E40" w:rsidRPr="00C82E40" w:rsidRDefault="00C82E40">
            <w:pPr>
              <w:jc w:val="center"/>
              <w:rPr>
                <w:rFonts w:ascii="Times New Roman"/>
                <w:sz w:val="26"/>
                <w:szCs w:val="26"/>
              </w:rPr>
            </w:pPr>
            <w:r w:rsidRPr="00C82E40">
              <w:rPr>
                <w:rFonts w:ascii="Times New Roman"/>
                <w:sz w:val="26"/>
                <w:szCs w:val="26"/>
              </w:rPr>
              <w:t>toán học</w:t>
            </w:r>
          </w:p>
        </w:tc>
        <w:tc>
          <w:tcPr>
            <w:tcW w:w="7649" w:type="dxa"/>
            <w:tcBorders>
              <w:top w:val="single" w:sz="4" w:space="0" w:color="auto"/>
              <w:left w:val="single" w:sz="4" w:space="0" w:color="auto"/>
              <w:bottom w:val="single" w:sz="4" w:space="0" w:color="auto"/>
              <w:right w:val="single" w:sz="4" w:space="0" w:color="auto"/>
            </w:tcBorders>
            <w:hideMark/>
          </w:tcPr>
          <w:p w:rsidR="00C82E40" w:rsidRPr="00C82E40" w:rsidRDefault="00C82E40">
            <w:pPr>
              <w:ind w:hanging="360"/>
              <w:rPr>
                <w:rFonts w:ascii="Times New Roman"/>
                <w:sz w:val="26"/>
                <w:szCs w:val="26"/>
              </w:rPr>
            </w:pPr>
            <w:r w:rsidRPr="00C82E40">
              <w:rPr>
                <w:rFonts w:ascii="Times New Roman"/>
                <w:sz w:val="26"/>
                <w:szCs w:val="26"/>
              </w:rPr>
              <w:sym w:font="Times New Roman" w:char="F0B7"/>
            </w:r>
            <w:r w:rsidRPr="00C82E40">
              <w:rPr>
                <w:rFonts w:ascii="Times New Roman"/>
                <w:sz w:val="26"/>
                <w:szCs w:val="26"/>
              </w:rPr>
              <w:t xml:space="preserve"> Thông qua viẹc mô hình hoá toán học, Hs đc rèn năng lực giao tiếp toán học.</w:t>
            </w:r>
          </w:p>
        </w:tc>
      </w:tr>
      <w:tr w:rsidR="00C82E40" w:rsidRPr="00C82E40" w:rsidTr="00C82E40">
        <w:tc>
          <w:tcPr>
            <w:tcW w:w="2689" w:type="dxa"/>
            <w:tcBorders>
              <w:top w:val="single" w:sz="4" w:space="0" w:color="auto"/>
              <w:left w:val="single" w:sz="4" w:space="0" w:color="auto"/>
              <w:bottom w:val="single" w:sz="4" w:space="0" w:color="auto"/>
              <w:right w:val="nil"/>
            </w:tcBorders>
          </w:tcPr>
          <w:p w:rsidR="00C82E40" w:rsidRPr="00C82E40" w:rsidRDefault="00C82E40">
            <w:pPr>
              <w:jc w:val="center"/>
              <w:rPr>
                <w:rFonts w:ascii="Times New Roman"/>
                <w:sz w:val="26"/>
                <w:szCs w:val="26"/>
              </w:rPr>
            </w:pPr>
          </w:p>
        </w:tc>
        <w:tc>
          <w:tcPr>
            <w:tcW w:w="7649" w:type="dxa"/>
            <w:tcBorders>
              <w:top w:val="single" w:sz="4" w:space="0" w:color="auto"/>
              <w:left w:val="nil"/>
              <w:bottom w:val="single" w:sz="4" w:space="0" w:color="auto"/>
              <w:right w:val="single" w:sz="4" w:space="0" w:color="auto"/>
            </w:tcBorders>
            <w:hideMark/>
          </w:tcPr>
          <w:p w:rsidR="00C82E40" w:rsidRPr="00C82E40" w:rsidRDefault="00C82E40">
            <w:pPr>
              <w:pStyle w:val="ListParagraph"/>
              <w:spacing w:after="0" w:line="240" w:lineRule="auto"/>
              <w:ind w:left="0"/>
              <w:jc w:val="center"/>
              <w:rPr>
                <w:rFonts w:ascii="Times New Roman"/>
                <w:b/>
                <w:bCs/>
                <w:sz w:val="26"/>
                <w:szCs w:val="26"/>
              </w:rPr>
            </w:pPr>
            <w:r w:rsidRPr="00C82E40">
              <w:rPr>
                <w:rFonts w:ascii="Times New Roman"/>
                <w:b/>
                <w:bCs/>
                <w:sz w:val="26"/>
                <w:szCs w:val="26"/>
              </w:rPr>
              <w:t>NĂNG LỰC CHUNG</w:t>
            </w:r>
          </w:p>
        </w:tc>
      </w:tr>
      <w:tr w:rsidR="00C82E40" w:rsidRPr="00C82E40" w:rsidTr="00C82E40">
        <w:tc>
          <w:tcPr>
            <w:tcW w:w="2689" w:type="dxa"/>
            <w:tcBorders>
              <w:top w:val="single" w:sz="4" w:space="0" w:color="auto"/>
              <w:left w:val="single" w:sz="4" w:space="0" w:color="auto"/>
              <w:bottom w:val="single" w:sz="4" w:space="0" w:color="auto"/>
              <w:right w:val="single" w:sz="4" w:space="0" w:color="auto"/>
            </w:tcBorders>
            <w:hideMark/>
          </w:tcPr>
          <w:p w:rsidR="00C82E40" w:rsidRPr="00C82E40" w:rsidRDefault="00C82E40">
            <w:pPr>
              <w:jc w:val="center"/>
              <w:rPr>
                <w:rFonts w:ascii="Times New Roman"/>
                <w:sz w:val="26"/>
                <w:szCs w:val="26"/>
              </w:rPr>
            </w:pPr>
            <w:r w:rsidRPr="00C82E40">
              <w:rPr>
                <w:rFonts w:ascii="Times New Roman"/>
                <w:sz w:val="26"/>
                <w:szCs w:val="26"/>
              </w:rPr>
              <w:t>Năng lực tự chủ và</w:t>
            </w:r>
          </w:p>
          <w:p w:rsidR="00C82E40" w:rsidRPr="00C82E40" w:rsidRDefault="00C82E40">
            <w:pPr>
              <w:jc w:val="center"/>
              <w:rPr>
                <w:rFonts w:ascii="Times New Roman"/>
                <w:sz w:val="26"/>
                <w:szCs w:val="26"/>
              </w:rPr>
            </w:pPr>
            <w:r w:rsidRPr="00C82E40">
              <w:rPr>
                <w:rFonts w:ascii="Times New Roman"/>
                <w:sz w:val="26"/>
                <w:szCs w:val="26"/>
              </w:rPr>
              <w:t>tự học</w:t>
            </w:r>
          </w:p>
        </w:tc>
        <w:tc>
          <w:tcPr>
            <w:tcW w:w="7649" w:type="dxa"/>
            <w:tcBorders>
              <w:top w:val="single" w:sz="4" w:space="0" w:color="auto"/>
              <w:left w:val="single" w:sz="4" w:space="0" w:color="auto"/>
              <w:bottom w:val="single" w:sz="4" w:space="0" w:color="auto"/>
              <w:right w:val="single" w:sz="4" w:space="0" w:color="auto"/>
            </w:tcBorders>
            <w:hideMark/>
          </w:tcPr>
          <w:p w:rsidR="00C82E40" w:rsidRPr="00C82E40" w:rsidRDefault="00C82E40">
            <w:pPr>
              <w:ind w:hanging="360"/>
              <w:rPr>
                <w:rFonts w:ascii="Times New Roman"/>
                <w:sz w:val="26"/>
                <w:szCs w:val="26"/>
              </w:rPr>
            </w:pPr>
            <w:r w:rsidRPr="00C82E40">
              <w:rPr>
                <w:rFonts w:ascii="Times New Roman"/>
                <w:sz w:val="26"/>
                <w:szCs w:val="26"/>
              </w:rPr>
              <w:sym w:font="Times New Roman" w:char="F0B7"/>
            </w:r>
            <w:r w:rsidRPr="00C82E40">
              <w:rPr>
                <w:rFonts w:ascii="Times New Roman"/>
                <w:sz w:val="26"/>
                <w:szCs w:val="26"/>
              </w:rPr>
              <w:t xml:space="preserve"> Chủ động tìm hiểu bản chất toán học của vấn đề thực tế đang quan tâm.</w:t>
            </w:r>
          </w:p>
          <w:p w:rsidR="00C82E40" w:rsidRPr="00C82E40" w:rsidRDefault="00C82E40">
            <w:pPr>
              <w:ind w:hanging="360"/>
              <w:rPr>
                <w:rFonts w:ascii="Times New Roman"/>
                <w:sz w:val="26"/>
                <w:szCs w:val="26"/>
              </w:rPr>
            </w:pPr>
            <w:r w:rsidRPr="00C82E40">
              <w:rPr>
                <w:rFonts w:ascii="Times New Roman"/>
                <w:sz w:val="26"/>
                <w:szCs w:val="26"/>
              </w:rPr>
              <w:sym w:font="Times New Roman" w:char="F0B7"/>
            </w:r>
            <w:r w:rsidRPr="00C82E40">
              <w:rPr>
                <w:rFonts w:ascii="Times New Roman"/>
                <w:sz w:val="26"/>
                <w:szCs w:val="26"/>
              </w:rPr>
              <w:t xml:space="preserve"> Từ đó có định hướng để giải quyết vấn để. </w:t>
            </w:r>
          </w:p>
        </w:tc>
      </w:tr>
      <w:tr w:rsidR="00C82E40" w:rsidRPr="00C82E40" w:rsidTr="00C82E40">
        <w:tc>
          <w:tcPr>
            <w:tcW w:w="2689" w:type="dxa"/>
            <w:tcBorders>
              <w:top w:val="single" w:sz="4" w:space="0" w:color="auto"/>
              <w:left w:val="single" w:sz="4" w:space="0" w:color="auto"/>
              <w:bottom w:val="single" w:sz="4" w:space="0" w:color="auto"/>
              <w:right w:val="single" w:sz="4" w:space="0" w:color="auto"/>
            </w:tcBorders>
            <w:hideMark/>
          </w:tcPr>
          <w:p w:rsidR="00C82E40" w:rsidRPr="00C82E40" w:rsidRDefault="00C82E40">
            <w:pPr>
              <w:jc w:val="center"/>
              <w:rPr>
                <w:rFonts w:ascii="Times New Roman"/>
                <w:sz w:val="26"/>
                <w:szCs w:val="26"/>
              </w:rPr>
            </w:pPr>
            <w:r w:rsidRPr="00C82E40">
              <w:rPr>
                <w:rFonts w:ascii="Times New Roman"/>
                <w:sz w:val="26"/>
                <w:szCs w:val="26"/>
              </w:rPr>
              <w:t>Năng lực giao tiếp và hợp tác</w:t>
            </w:r>
          </w:p>
        </w:tc>
        <w:tc>
          <w:tcPr>
            <w:tcW w:w="7649" w:type="dxa"/>
            <w:tcBorders>
              <w:top w:val="single" w:sz="4" w:space="0" w:color="auto"/>
              <w:left w:val="single" w:sz="4" w:space="0" w:color="auto"/>
              <w:bottom w:val="single" w:sz="4" w:space="0" w:color="auto"/>
              <w:right w:val="single" w:sz="4" w:space="0" w:color="auto"/>
            </w:tcBorders>
            <w:hideMark/>
          </w:tcPr>
          <w:p w:rsidR="00C82E40" w:rsidRPr="00C82E40" w:rsidRDefault="00C82E40">
            <w:pPr>
              <w:ind w:hanging="360"/>
              <w:rPr>
                <w:rFonts w:ascii="Times New Roman"/>
                <w:sz w:val="26"/>
                <w:szCs w:val="26"/>
              </w:rPr>
            </w:pPr>
            <w:r w:rsidRPr="00C82E40">
              <w:rPr>
                <w:rFonts w:ascii="Times New Roman"/>
                <w:sz w:val="26"/>
                <w:szCs w:val="26"/>
              </w:rPr>
              <w:sym w:font="Times New Roman" w:char="F0B7"/>
            </w:r>
            <w:r w:rsidRPr="00C82E40">
              <w:rPr>
                <w:rFonts w:ascii="Times New Roman"/>
                <w:sz w:val="26"/>
                <w:szCs w:val="26"/>
              </w:rPr>
              <w:t xml:space="preserve"> Tương tác tích cực với các thành viên trong nhóm.</w:t>
            </w:r>
          </w:p>
          <w:p w:rsidR="00C82E40" w:rsidRPr="00C82E40" w:rsidRDefault="00C82E40">
            <w:pPr>
              <w:ind w:hanging="360"/>
              <w:rPr>
                <w:rFonts w:ascii="Times New Roman"/>
                <w:sz w:val="26"/>
                <w:szCs w:val="26"/>
              </w:rPr>
            </w:pPr>
            <w:r w:rsidRPr="00C82E40">
              <w:rPr>
                <w:rFonts w:ascii="Times New Roman"/>
                <w:sz w:val="26"/>
                <w:szCs w:val="26"/>
              </w:rPr>
              <w:sym w:font="Times New Roman" w:char="F0B7"/>
            </w:r>
            <w:r w:rsidRPr="00C82E40">
              <w:rPr>
                <w:rFonts w:ascii="Times New Roman"/>
                <w:sz w:val="26"/>
                <w:szCs w:val="26"/>
              </w:rPr>
              <w:t xml:space="preserve"> Từ đó bồi dưỡng hứng thú học tập, ý thức làm việc nhóm, ý thức tìm tòi, khám phá và sáng tạo cho học sinh.</w:t>
            </w:r>
          </w:p>
        </w:tc>
      </w:tr>
    </w:tbl>
    <w:p w:rsidR="00C82E40" w:rsidRPr="00C82E40" w:rsidRDefault="00C82E40" w:rsidP="00C82E40">
      <w:pPr>
        <w:spacing w:after="0" w:line="240" w:lineRule="auto"/>
        <w:ind w:left="992"/>
        <w:rPr>
          <w:rFonts w:ascii="Times New Roman" w:hAnsi="Times New Roman" w:cs="Times New Roman"/>
          <w:b/>
          <w:bCs/>
          <w:sz w:val="26"/>
          <w:szCs w:val="26"/>
        </w:rPr>
      </w:pPr>
      <w:r w:rsidRPr="00C82E40">
        <w:rPr>
          <w:rFonts w:ascii="Times New Roman" w:hAnsi="Times New Roman" w:cs="Times New Roman"/>
          <w:b/>
          <w:bCs/>
          <w:sz w:val="26"/>
          <w:szCs w:val="26"/>
        </w:rPr>
        <w:t>3. Phẩm chất</w:t>
      </w:r>
    </w:p>
    <w:tbl>
      <w:tblPr>
        <w:tblStyle w:val="TableGrid"/>
        <w:tblW w:w="0" w:type="auto"/>
        <w:tblLook w:val="04A0" w:firstRow="1" w:lastRow="0" w:firstColumn="1" w:lastColumn="0" w:noHBand="0" w:noVBand="1"/>
      </w:tblPr>
      <w:tblGrid>
        <w:gridCol w:w="2662"/>
        <w:gridCol w:w="7544"/>
      </w:tblGrid>
      <w:tr w:rsidR="00C82E40" w:rsidRPr="00C82E40" w:rsidTr="00C82E40">
        <w:tc>
          <w:tcPr>
            <w:tcW w:w="2689" w:type="dxa"/>
            <w:tcBorders>
              <w:top w:val="single" w:sz="4" w:space="0" w:color="auto"/>
              <w:left w:val="single" w:sz="4" w:space="0" w:color="auto"/>
              <w:bottom w:val="single" w:sz="4" w:space="0" w:color="auto"/>
              <w:right w:val="single" w:sz="4" w:space="0" w:color="auto"/>
            </w:tcBorders>
            <w:hideMark/>
          </w:tcPr>
          <w:p w:rsidR="00C82E40" w:rsidRPr="00C82E40" w:rsidRDefault="00C82E40">
            <w:pPr>
              <w:jc w:val="center"/>
              <w:rPr>
                <w:rFonts w:ascii="Times New Roman"/>
                <w:sz w:val="26"/>
                <w:szCs w:val="26"/>
              </w:rPr>
            </w:pPr>
            <w:r w:rsidRPr="00C82E40">
              <w:rPr>
                <w:rFonts w:ascii="Times New Roman"/>
                <w:sz w:val="26"/>
                <w:szCs w:val="26"/>
              </w:rPr>
              <w:t>Trách nhiệm</w:t>
            </w:r>
          </w:p>
        </w:tc>
        <w:tc>
          <w:tcPr>
            <w:tcW w:w="7649" w:type="dxa"/>
            <w:tcBorders>
              <w:top w:val="single" w:sz="4" w:space="0" w:color="auto"/>
              <w:left w:val="single" w:sz="4" w:space="0" w:color="auto"/>
              <w:bottom w:val="single" w:sz="4" w:space="0" w:color="auto"/>
              <w:right w:val="single" w:sz="4" w:space="0" w:color="auto"/>
            </w:tcBorders>
            <w:hideMark/>
          </w:tcPr>
          <w:p w:rsidR="00C82E40" w:rsidRPr="00C82E40" w:rsidRDefault="00C82E40">
            <w:pPr>
              <w:ind w:hanging="360"/>
              <w:rPr>
                <w:rFonts w:ascii="Times New Roman"/>
                <w:sz w:val="26"/>
                <w:szCs w:val="26"/>
              </w:rPr>
            </w:pPr>
            <w:r w:rsidRPr="00C82E40">
              <w:rPr>
                <w:rFonts w:ascii="Times New Roman"/>
                <w:sz w:val="26"/>
                <w:szCs w:val="26"/>
              </w:rPr>
              <w:sym w:font="Times New Roman" w:char="F0B7"/>
            </w:r>
            <w:r w:rsidRPr="00C82E40">
              <w:rPr>
                <w:rFonts w:ascii="Times New Roman"/>
                <w:sz w:val="26"/>
                <w:szCs w:val="26"/>
              </w:rPr>
              <w:t xml:space="preserve"> Có ý thức hỗ trợ, hợp tác với các thành viên trong nhóm để hoàn thành nhiệm vụ.</w:t>
            </w:r>
          </w:p>
        </w:tc>
      </w:tr>
      <w:tr w:rsidR="00C82E40" w:rsidRPr="00C82E40" w:rsidTr="00C82E40">
        <w:tc>
          <w:tcPr>
            <w:tcW w:w="2689" w:type="dxa"/>
            <w:tcBorders>
              <w:top w:val="single" w:sz="4" w:space="0" w:color="auto"/>
              <w:left w:val="single" w:sz="4" w:space="0" w:color="auto"/>
              <w:bottom w:val="single" w:sz="4" w:space="0" w:color="auto"/>
              <w:right w:val="single" w:sz="4" w:space="0" w:color="auto"/>
            </w:tcBorders>
            <w:hideMark/>
          </w:tcPr>
          <w:p w:rsidR="00C82E40" w:rsidRPr="00C82E40" w:rsidRDefault="00C82E40">
            <w:pPr>
              <w:jc w:val="center"/>
              <w:rPr>
                <w:rFonts w:ascii="Times New Roman"/>
                <w:sz w:val="26"/>
                <w:szCs w:val="26"/>
              </w:rPr>
            </w:pPr>
            <w:r w:rsidRPr="00C82E40">
              <w:rPr>
                <w:rFonts w:ascii="Times New Roman"/>
                <w:sz w:val="26"/>
                <w:szCs w:val="26"/>
              </w:rPr>
              <w:t>Nhân ái, chăm chỉ,</w:t>
            </w:r>
          </w:p>
          <w:p w:rsidR="00C82E40" w:rsidRPr="00C82E40" w:rsidRDefault="00C82E40">
            <w:pPr>
              <w:jc w:val="center"/>
              <w:rPr>
                <w:rFonts w:ascii="Times New Roman"/>
                <w:sz w:val="26"/>
                <w:szCs w:val="26"/>
              </w:rPr>
            </w:pPr>
            <w:r w:rsidRPr="00C82E40">
              <w:rPr>
                <w:rFonts w:ascii="Times New Roman"/>
                <w:sz w:val="26"/>
                <w:szCs w:val="26"/>
              </w:rPr>
              <w:t>trung thực</w:t>
            </w:r>
          </w:p>
        </w:tc>
        <w:tc>
          <w:tcPr>
            <w:tcW w:w="7649" w:type="dxa"/>
            <w:tcBorders>
              <w:top w:val="single" w:sz="4" w:space="0" w:color="auto"/>
              <w:left w:val="single" w:sz="4" w:space="0" w:color="auto"/>
              <w:bottom w:val="single" w:sz="4" w:space="0" w:color="auto"/>
              <w:right w:val="single" w:sz="4" w:space="0" w:color="auto"/>
            </w:tcBorders>
            <w:hideMark/>
          </w:tcPr>
          <w:p w:rsidR="00C82E40" w:rsidRPr="00C82E40" w:rsidRDefault="00C82E40">
            <w:pPr>
              <w:ind w:hanging="360"/>
              <w:rPr>
                <w:rFonts w:ascii="Times New Roman"/>
                <w:sz w:val="26"/>
                <w:szCs w:val="26"/>
              </w:rPr>
            </w:pPr>
            <w:r w:rsidRPr="00C82E40">
              <w:rPr>
                <w:rFonts w:ascii="Times New Roman"/>
                <w:sz w:val="26"/>
                <w:szCs w:val="26"/>
              </w:rPr>
              <w:sym w:font="Times New Roman" w:char="F0B7"/>
            </w:r>
            <w:r w:rsidRPr="00C82E40">
              <w:rPr>
                <w:rFonts w:ascii="Times New Roman"/>
                <w:sz w:val="26"/>
                <w:szCs w:val="26"/>
              </w:rPr>
              <w:t xml:space="preserve"> Có ý thức tôn trọng các thành viên trong nhóm khi hợp tác.</w:t>
            </w:r>
          </w:p>
          <w:p w:rsidR="00C82E40" w:rsidRPr="00C82E40" w:rsidRDefault="00C82E40">
            <w:pPr>
              <w:ind w:hanging="360"/>
              <w:rPr>
                <w:rFonts w:ascii="Times New Roman"/>
                <w:sz w:val="26"/>
                <w:szCs w:val="26"/>
              </w:rPr>
            </w:pPr>
            <w:r w:rsidRPr="00C82E40">
              <w:rPr>
                <w:rFonts w:ascii="Times New Roman"/>
                <w:sz w:val="26"/>
                <w:szCs w:val="26"/>
              </w:rPr>
              <w:sym w:font="Times New Roman" w:char="F0B7"/>
            </w:r>
            <w:r w:rsidRPr="00C82E40">
              <w:rPr>
                <w:rFonts w:ascii="Times New Roman"/>
                <w:sz w:val="26"/>
                <w:szCs w:val="26"/>
              </w:rPr>
              <w:t xml:space="preserve"> Chăm chỉ, trung thực khi thực hiện các cv của nhóm.</w:t>
            </w:r>
          </w:p>
        </w:tc>
      </w:tr>
    </w:tbl>
    <w:p w:rsidR="00C82E40" w:rsidRPr="00C82E40" w:rsidRDefault="00C82E40" w:rsidP="00C82E40">
      <w:pPr>
        <w:spacing w:after="0" w:line="240" w:lineRule="auto"/>
        <w:rPr>
          <w:rFonts w:ascii="Times New Roman" w:hAnsi="Times New Roman" w:cs="Times New Roman"/>
          <w:sz w:val="26"/>
          <w:szCs w:val="26"/>
        </w:rPr>
      </w:pPr>
      <w:r w:rsidRPr="00C82E40">
        <w:rPr>
          <w:rFonts w:ascii="Times New Roman" w:hAnsi="Times New Roman" w:cs="Times New Roman"/>
          <w:b/>
          <w:bCs/>
          <w:sz w:val="26"/>
          <w:szCs w:val="26"/>
        </w:rPr>
        <w:t xml:space="preserve">II. Thiết bị dạy học và học liệu </w:t>
      </w:r>
      <w:r w:rsidRPr="00C82E40">
        <w:rPr>
          <w:rFonts w:ascii="Times New Roman" w:hAnsi="Times New Roman" w:cs="Times New Roman"/>
          <w:sz w:val="26"/>
          <w:szCs w:val="26"/>
        </w:rPr>
        <w:t>:</w:t>
      </w:r>
    </w:p>
    <w:p w:rsidR="00C82E40" w:rsidRPr="00C82E40" w:rsidRDefault="00C82E40" w:rsidP="00C82E40">
      <w:pPr>
        <w:pStyle w:val="ListParagraph"/>
        <w:spacing w:after="0" w:line="240" w:lineRule="auto"/>
        <w:ind w:left="0"/>
        <w:rPr>
          <w:rFonts w:ascii="Times New Roman" w:hAnsi="Times New Roman" w:cs="Times New Roman"/>
          <w:sz w:val="26"/>
          <w:szCs w:val="26"/>
        </w:rPr>
      </w:pPr>
      <w:r w:rsidRPr="00C82E40">
        <w:rPr>
          <w:rFonts w:ascii="Times New Roman" w:hAnsi="Times New Roman" w:cs="Times New Roman"/>
          <w:sz w:val="26"/>
          <w:szCs w:val="26"/>
        </w:rPr>
        <w:t>1.HS chuẩn bị: Cốc thìa, ống hút; Giấy bóng kính có đường kẻ cm...</w:t>
      </w:r>
    </w:p>
    <w:p w:rsidR="00C82E40" w:rsidRPr="00C82E40" w:rsidRDefault="00C82E40" w:rsidP="00C82E40">
      <w:pPr>
        <w:tabs>
          <w:tab w:val="left" w:pos="2268"/>
        </w:tabs>
        <w:spacing w:after="0" w:line="240" w:lineRule="auto"/>
        <w:jc w:val="both"/>
        <w:rPr>
          <w:rFonts w:ascii="Times New Roman" w:eastAsia="Calibri" w:hAnsi="Times New Roman" w:cs="Times New Roman"/>
          <w:b/>
          <w:bCs/>
          <w:color w:val="000000"/>
          <w:sz w:val="26"/>
          <w:szCs w:val="26"/>
          <w:lang w:val="vi-VN"/>
        </w:rPr>
      </w:pPr>
      <w:r w:rsidRPr="00C82E40">
        <w:rPr>
          <w:rFonts w:ascii="Times New Roman" w:hAnsi="Times New Roman" w:cs="Times New Roman"/>
          <w:sz w:val="26"/>
          <w:szCs w:val="26"/>
        </w:rPr>
        <w:t xml:space="preserve">2. GV Chuẩn bị: dụng cụ thí nghiệm, </w:t>
      </w:r>
      <w:r w:rsidRPr="00C82E40">
        <w:rPr>
          <w:rFonts w:ascii="Times New Roman" w:eastAsia="Calibri" w:hAnsi="Times New Roman" w:cs="Times New Roman"/>
          <w:color w:val="000000"/>
          <w:sz w:val="26"/>
          <w:szCs w:val="26"/>
          <w:lang w:val="vi-VN"/>
        </w:rPr>
        <w:t>phiếu học tập, giấy A</w:t>
      </w:r>
      <w:r w:rsidRPr="00C82E40">
        <w:rPr>
          <w:rFonts w:ascii="Times New Roman" w:eastAsia="Calibri" w:hAnsi="Times New Roman" w:cs="Times New Roman"/>
          <w:color w:val="000000"/>
          <w:sz w:val="26"/>
          <w:szCs w:val="26"/>
        </w:rPr>
        <w:t>0</w:t>
      </w:r>
      <w:r w:rsidRPr="00C82E40">
        <w:rPr>
          <w:rFonts w:ascii="Times New Roman" w:eastAsia="Calibri" w:hAnsi="Times New Roman" w:cs="Times New Roman"/>
          <w:color w:val="000000"/>
          <w:sz w:val="26"/>
          <w:szCs w:val="26"/>
          <w:lang w:val="vi-VN"/>
        </w:rPr>
        <w:t xml:space="preserve"> ….</w:t>
      </w:r>
    </w:p>
    <w:p w:rsidR="00C82E40" w:rsidRPr="00C82E40" w:rsidRDefault="00C82E40" w:rsidP="00C82E40">
      <w:pPr>
        <w:spacing w:after="0" w:line="240" w:lineRule="auto"/>
        <w:rPr>
          <w:rFonts w:ascii="Times New Roman" w:eastAsia="Times New Roman" w:hAnsi="Times New Roman" w:cs="Times New Roman"/>
          <w:sz w:val="26"/>
          <w:szCs w:val="26"/>
          <w:lang w:val="vi-VN"/>
        </w:rPr>
      </w:pPr>
      <w:r w:rsidRPr="00C82E40">
        <w:rPr>
          <w:rFonts w:ascii="Times New Roman" w:hAnsi="Times New Roman" w:cs="Times New Roman"/>
          <w:b/>
          <w:bCs/>
          <w:sz w:val="26"/>
          <w:szCs w:val="26"/>
          <w:lang w:val="vi-VN"/>
        </w:rPr>
        <w:t>III. Tiến trình dạy học</w:t>
      </w:r>
      <w:r w:rsidRPr="00C82E40">
        <w:rPr>
          <w:rFonts w:ascii="Times New Roman" w:hAnsi="Times New Roman" w:cs="Times New Roman"/>
          <w:sz w:val="26"/>
          <w:szCs w:val="26"/>
          <w:lang w:val="vi-VN"/>
        </w:rPr>
        <w:t>:</w:t>
      </w:r>
    </w:p>
    <w:p w:rsidR="00C82E40" w:rsidRPr="00C82E40" w:rsidRDefault="00C82E40" w:rsidP="00C82E40">
      <w:pPr>
        <w:spacing w:after="0" w:line="240" w:lineRule="auto"/>
        <w:jc w:val="center"/>
        <w:rPr>
          <w:rFonts w:ascii="Times New Roman" w:hAnsi="Times New Roman" w:cs="Times New Roman"/>
          <w:b/>
          <w:bCs/>
          <w:color w:val="FF0000"/>
          <w:sz w:val="26"/>
          <w:szCs w:val="26"/>
          <w:u w:val="single"/>
          <w:lang w:val="vi-VN"/>
        </w:rPr>
      </w:pPr>
      <w:r w:rsidRPr="00C82E40">
        <w:rPr>
          <w:rFonts w:ascii="Times New Roman" w:hAnsi="Times New Roman" w:cs="Times New Roman"/>
          <w:b/>
          <w:bCs/>
          <w:color w:val="FF0000"/>
          <w:sz w:val="26"/>
          <w:szCs w:val="26"/>
          <w:u w:val="single"/>
          <w:lang w:val="vi-VN"/>
        </w:rPr>
        <w:t>Tiết 1</w:t>
      </w:r>
    </w:p>
    <w:p w:rsidR="00C82E40" w:rsidRPr="00C82E40" w:rsidRDefault="00C82E40" w:rsidP="00C82E40">
      <w:pPr>
        <w:spacing w:after="0" w:line="240" w:lineRule="auto"/>
        <w:rPr>
          <w:rFonts w:ascii="Times New Roman" w:hAnsi="Times New Roman" w:cs="Times New Roman"/>
          <w:b/>
          <w:bCs/>
          <w:color w:val="FF0000"/>
          <w:sz w:val="26"/>
          <w:szCs w:val="26"/>
          <w:lang w:val="vi-VN"/>
        </w:rPr>
      </w:pPr>
      <w:r w:rsidRPr="00C82E40">
        <w:rPr>
          <w:rFonts w:ascii="Times New Roman" w:hAnsi="Times New Roman" w:cs="Times New Roman"/>
          <w:b/>
          <w:bCs/>
          <w:color w:val="FF0000"/>
          <w:sz w:val="26"/>
          <w:szCs w:val="26"/>
          <w:lang w:val="vi-VN"/>
        </w:rPr>
        <w:t>1. Hoạt động 1</w:t>
      </w:r>
      <w:r w:rsidRPr="00C82E40">
        <w:rPr>
          <w:rFonts w:ascii="Times New Roman" w:hAnsi="Times New Roman" w:cs="Times New Roman"/>
          <w:color w:val="FF0000"/>
          <w:sz w:val="26"/>
          <w:szCs w:val="26"/>
          <w:lang w:val="vi-VN"/>
        </w:rPr>
        <w:t xml:space="preserve">: </w:t>
      </w:r>
      <w:r w:rsidRPr="00C82E40">
        <w:rPr>
          <w:rFonts w:ascii="Times New Roman" w:hAnsi="Times New Roman" w:cs="Times New Roman"/>
          <w:b/>
          <w:bCs/>
          <w:color w:val="FF0000"/>
          <w:sz w:val="26"/>
          <w:szCs w:val="26"/>
          <w:lang w:val="vi-VN"/>
        </w:rPr>
        <w:t>Xác định vấn đề</w:t>
      </w:r>
    </w:p>
    <w:p w:rsidR="00C82E40" w:rsidRPr="00C82E40" w:rsidRDefault="00C82E40" w:rsidP="00C82E40">
      <w:pPr>
        <w:spacing w:after="0" w:line="240" w:lineRule="auto"/>
        <w:rPr>
          <w:rFonts w:ascii="Times New Roman" w:hAnsi="Times New Roman" w:cs="Times New Roman"/>
          <w:sz w:val="26"/>
          <w:szCs w:val="26"/>
          <w:lang w:val="vi-VN"/>
        </w:rPr>
      </w:pPr>
      <w:r w:rsidRPr="00C82E40">
        <w:rPr>
          <w:rFonts w:ascii="Times New Roman" w:hAnsi="Times New Roman" w:cs="Times New Roman"/>
          <w:b/>
          <w:bCs/>
          <w:sz w:val="26"/>
          <w:szCs w:val="26"/>
          <w:lang w:val="vi-VN"/>
        </w:rPr>
        <w:t xml:space="preserve">a) Mục tiêu: </w:t>
      </w:r>
      <w:r w:rsidRPr="00C82E40">
        <w:rPr>
          <w:rFonts w:ascii="Times New Roman" w:hAnsi="Times New Roman" w:cs="Times New Roman"/>
          <w:sz w:val="26"/>
          <w:szCs w:val="26"/>
          <w:lang w:val="vi-VN"/>
        </w:rPr>
        <w:t>Tạo  được sự tò mò, gây hứng thú cho HS, HS mong muốn, hào hứng được bắt đầu các công việc .</w:t>
      </w:r>
    </w:p>
    <w:p w:rsidR="00C82E40" w:rsidRPr="00C82E40" w:rsidRDefault="00C82E40" w:rsidP="00C82E40">
      <w:pPr>
        <w:spacing w:after="0" w:line="240" w:lineRule="auto"/>
        <w:rPr>
          <w:rFonts w:ascii="Times New Roman" w:hAnsi="Times New Roman" w:cs="Times New Roman"/>
          <w:b/>
          <w:bCs/>
          <w:sz w:val="26"/>
          <w:szCs w:val="26"/>
          <w:lang w:val="vi-VN"/>
        </w:rPr>
      </w:pPr>
      <w:r w:rsidRPr="00C82E40">
        <w:rPr>
          <w:rFonts w:ascii="Times New Roman" w:hAnsi="Times New Roman" w:cs="Times New Roman"/>
          <w:b/>
          <w:bCs/>
          <w:sz w:val="26"/>
          <w:szCs w:val="26"/>
          <w:lang w:val="vi-VN"/>
        </w:rPr>
        <w:t>b) Nội dung:</w:t>
      </w:r>
    </w:p>
    <w:p w:rsidR="00C82E40" w:rsidRPr="00C82E40" w:rsidRDefault="00C82E40" w:rsidP="00C82E40">
      <w:pPr>
        <w:pStyle w:val="BodyText"/>
        <w:spacing w:before="0" w:after="0"/>
        <w:jc w:val="both"/>
        <w:rPr>
          <w:sz w:val="26"/>
          <w:szCs w:val="26"/>
          <w:lang w:val="vi-VN"/>
        </w:rPr>
      </w:pPr>
      <w:r w:rsidRPr="00C82E40">
        <w:rPr>
          <w:sz w:val="26"/>
          <w:szCs w:val="26"/>
          <w:lang w:val="vi-VN"/>
        </w:rPr>
        <w:t xml:space="preserve">+) GV: </w:t>
      </w:r>
      <w:r w:rsidRPr="00C82E40">
        <w:rPr>
          <w:noProof/>
          <w:sz w:val="26"/>
          <w:szCs w:val="26"/>
        </w:rPr>
        <w:drawing>
          <wp:anchor distT="0" distB="0" distL="114300" distR="114300" simplePos="0" relativeHeight="251658240" behindDoc="0" locked="0" layoutInCell="1" allowOverlap="1" wp14:anchorId="43438E94" wp14:editId="11C19FC8">
            <wp:simplePos x="0" y="0"/>
            <wp:positionH relativeFrom="page">
              <wp:posOffset>5473065</wp:posOffset>
            </wp:positionH>
            <wp:positionV relativeFrom="paragraph">
              <wp:posOffset>25400</wp:posOffset>
            </wp:positionV>
            <wp:extent cx="1889760" cy="1761490"/>
            <wp:effectExtent l="0" t="0" r="0" b="0"/>
            <wp:wrapSquare wrapText="bothSides"/>
            <wp:docPr id="27" name="Picture 27" descr="Description: A group of bubbles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529" descr="Description: A group of bubbles in the ai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760" cy="1761490"/>
                    </a:xfrm>
                    <a:prstGeom prst="rect">
                      <a:avLst/>
                    </a:prstGeom>
                    <a:noFill/>
                  </pic:spPr>
                </pic:pic>
              </a:graphicData>
            </a:graphic>
            <wp14:sizeRelH relativeFrom="page">
              <wp14:pctWidth>0</wp14:pctWidth>
            </wp14:sizeRelH>
            <wp14:sizeRelV relativeFrom="page">
              <wp14:pctHeight>0</wp14:pctHeight>
            </wp14:sizeRelV>
          </wp:anchor>
        </w:drawing>
      </w:r>
      <w:r w:rsidRPr="00C82E40">
        <w:rPr>
          <w:sz w:val="26"/>
          <w:szCs w:val="26"/>
          <w:lang w:val="vi-VN"/>
        </w:rPr>
        <w:t>Nước cũng như các chất lỏng đều có lực căng bệ mặt hình thành do sự tương tác giữa các phân tử của chất lỏng. Sẽ rất khó để thổi bong bóng từ nước do lực căng bề mặt của nước lớn. Tuy nhiên, nếu pha thêm xà phòng vào nước việc này sẽ được thực hiện do xà phòng làm giảm lực này của nước. Lực càng yếu bong bóng càng lớn.</w:t>
      </w:r>
    </w:p>
    <w:p w:rsidR="00C82E40" w:rsidRPr="00C82E40" w:rsidRDefault="00C82E40" w:rsidP="00C82E40">
      <w:pPr>
        <w:pStyle w:val="BodyText"/>
        <w:spacing w:before="0" w:after="0"/>
        <w:jc w:val="both"/>
        <w:rPr>
          <w:sz w:val="26"/>
          <w:szCs w:val="26"/>
          <w:lang w:val="vi-VN"/>
        </w:rPr>
      </w:pPr>
      <w:r w:rsidRPr="00C82E40">
        <w:rPr>
          <w:sz w:val="26"/>
          <w:szCs w:val="26"/>
          <w:lang w:val="vi-VN"/>
        </w:rPr>
        <w:lastRenderedPageBreak/>
        <w:t>Trong bài trải nghiệm này chúng ta sẽ xem xét ảnh hưởng của nhiệt độ tới lực căng mặt ngoài của nước xà phòng thông qua việc so sánh đường kính bong bóng thổi từ dung dịch xà phòng ở nhiệt độ khác nhau.</w:t>
      </w:r>
    </w:p>
    <w:p w:rsidR="00C82E40" w:rsidRPr="00C82E40" w:rsidRDefault="00C82E40" w:rsidP="00C82E40">
      <w:pPr>
        <w:pStyle w:val="BodyText"/>
        <w:spacing w:before="0" w:after="0"/>
        <w:ind w:firstLine="440"/>
        <w:jc w:val="both"/>
        <w:rPr>
          <w:sz w:val="26"/>
          <w:szCs w:val="26"/>
          <w:lang w:val="vi-VN"/>
        </w:rPr>
      </w:pPr>
      <w:r w:rsidRPr="00C82E40">
        <w:rPr>
          <w:sz w:val="26"/>
          <w:szCs w:val="26"/>
          <w:lang w:val="vi-VN"/>
        </w:rPr>
        <w:t>+) GV: Chia lớp thành 6 nhóm chuẩn bị cho hoạt động tiếp theo.</w:t>
      </w:r>
    </w:p>
    <w:p w:rsidR="00C82E40" w:rsidRPr="00C82E40" w:rsidRDefault="00C82E40" w:rsidP="00C82E40">
      <w:pPr>
        <w:spacing w:after="0" w:line="240" w:lineRule="auto"/>
        <w:jc w:val="both"/>
        <w:rPr>
          <w:rFonts w:ascii="Times New Roman" w:eastAsia="Calibri" w:hAnsi="Times New Roman" w:cs="Times New Roman"/>
          <w:b/>
          <w:bCs/>
          <w:color w:val="FF0000"/>
          <w:sz w:val="26"/>
          <w:szCs w:val="26"/>
          <w:lang w:val="vi-VN"/>
        </w:rPr>
      </w:pPr>
      <w:r w:rsidRPr="00C82E40">
        <w:rPr>
          <w:rFonts w:ascii="Times New Roman" w:eastAsia="Calibri" w:hAnsi="Times New Roman" w:cs="Times New Roman"/>
          <w:b/>
          <w:bCs/>
          <w:color w:val="FF0000"/>
          <w:sz w:val="26"/>
          <w:szCs w:val="26"/>
          <w:lang w:val="vi-VN"/>
        </w:rPr>
        <w:t xml:space="preserve">     Hoạt động 2: Thu thập dữ liệu</w:t>
      </w:r>
    </w:p>
    <w:p w:rsidR="00C82E40" w:rsidRPr="00DF2326" w:rsidRDefault="00C82E40" w:rsidP="00DF2326">
      <w:pPr>
        <w:spacing w:after="0" w:line="240" w:lineRule="auto"/>
        <w:jc w:val="both"/>
        <w:rPr>
          <w:rFonts w:ascii="Times New Roman" w:eastAsia="Calibri" w:hAnsi="Times New Roman" w:cs="Times New Roman"/>
          <w:bCs/>
          <w:sz w:val="26"/>
          <w:szCs w:val="26"/>
        </w:rPr>
      </w:pPr>
      <w:r w:rsidRPr="00C82E40">
        <w:rPr>
          <w:rFonts w:ascii="Times New Roman" w:eastAsia="Calibri" w:hAnsi="Times New Roman" w:cs="Times New Roman"/>
          <w:b/>
          <w:bCs/>
          <w:color w:val="FF0000"/>
          <w:sz w:val="26"/>
          <w:szCs w:val="26"/>
          <w:lang w:val="vi-VN"/>
        </w:rPr>
        <w:t xml:space="preserve">     </w:t>
      </w:r>
      <w:r w:rsidRPr="00C82E40">
        <w:rPr>
          <w:rFonts w:ascii="Times New Roman" w:eastAsia="Calibri" w:hAnsi="Times New Roman" w:cs="Times New Roman"/>
          <w:b/>
          <w:bCs/>
          <w:sz w:val="26"/>
          <w:szCs w:val="26"/>
          <w:lang w:val="vi-VN"/>
        </w:rPr>
        <w:t>Hoạt động 2.1: Thực hành thí nghiệm, đo đạc số liệu</w:t>
      </w:r>
      <w:r w:rsidRPr="00C82E40">
        <w:rPr>
          <w:rFonts w:ascii="Times New Roman" w:eastAsia="Calibri" w:hAnsi="Times New Roman" w:cs="Times New Roman"/>
          <w:bCs/>
          <w:sz w:val="26"/>
          <w:szCs w:val="26"/>
          <w:lang w:val="vi-VN"/>
        </w:rPr>
        <w:t>.</w:t>
      </w:r>
    </w:p>
    <w:p w:rsidR="00C82E40" w:rsidRPr="00C82E40" w:rsidRDefault="00C82E40" w:rsidP="00C82E40">
      <w:pPr>
        <w:pStyle w:val="ListParagraph"/>
        <w:numPr>
          <w:ilvl w:val="0"/>
          <w:numId w:val="22"/>
        </w:numPr>
        <w:spacing w:after="0" w:line="240" w:lineRule="auto"/>
        <w:ind w:left="522" w:hanging="522"/>
        <w:jc w:val="both"/>
        <w:rPr>
          <w:rFonts w:ascii="Times New Roman" w:eastAsia="Calibri" w:hAnsi="Times New Roman" w:cs="Times New Roman"/>
          <w:sz w:val="26"/>
          <w:szCs w:val="26"/>
          <w:lang w:val="vi-VN"/>
        </w:rPr>
      </w:pPr>
      <w:r w:rsidRPr="00C82E40">
        <w:rPr>
          <w:rFonts w:ascii="Times New Roman" w:eastAsia="Calibri" w:hAnsi="Times New Roman" w:cs="Times New Roman"/>
          <w:b/>
          <w:bCs/>
          <w:color w:val="000000"/>
          <w:sz w:val="26"/>
          <w:szCs w:val="26"/>
          <w:lang w:val="vi-VN"/>
        </w:rPr>
        <w:t xml:space="preserve">Mục tiêu: </w:t>
      </w:r>
      <w:r w:rsidRPr="00C82E40">
        <w:rPr>
          <w:rFonts w:ascii="Times New Roman" w:eastAsia="Calibri" w:hAnsi="Times New Roman" w:cs="Times New Roman"/>
          <w:color w:val="000000"/>
          <w:sz w:val="26"/>
          <w:szCs w:val="26"/>
          <w:lang w:val="vi-VN"/>
        </w:rPr>
        <w:t>Thu thập dữ liệu đường kính bong bóng ứng với hai dung dịch xà phòng ở nhiệt độ khác nhau.</w:t>
      </w:r>
      <w:r w:rsidRPr="00C82E40">
        <w:rPr>
          <w:rFonts w:ascii="Times New Roman" w:hAnsi="Times New Roman" w:cs="Times New Roman"/>
          <w:sz w:val="26"/>
          <w:szCs w:val="26"/>
          <w:lang w:val="vi-VN"/>
        </w:rPr>
        <w:t xml:space="preserve"> </w:t>
      </w:r>
    </w:p>
    <w:p w:rsidR="00C82E40" w:rsidRPr="00C82E40" w:rsidRDefault="00C82E40" w:rsidP="00C82E40">
      <w:pPr>
        <w:pStyle w:val="BodyText"/>
        <w:widowControl w:val="0"/>
        <w:numPr>
          <w:ilvl w:val="0"/>
          <w:numId w:val="22"/>
        </w:numPr>
        <w:spacing w:before="0" w:after="0"/>
        <w:ind w:left="522" w:hanging="522"/>
        <w:jc w:val="both"/>
        <w:rPr>
          <w:sz w:val="26"/>
          <w:szCs w:val="26"/>
          <w:lang w:val="vi-VN"/>
        </w:rPr>
      </w:pPr>
      <w:r w:rsidRPr="00C82E40">
        <w:rPr>
          <w:rFonts w:eastAsia="Calibri"/>
          <w:b/>
          <w:bCs/>
          <w:sz w:val="26"/>
          <w:szCs w:val="26"/>
          <w:lang w:val="vi-VN"/>
        </w:rPr>
        <w:t xml:space="preserve">Nội dung: </w:t>
      </w:r>
      <w:r w:rsidRPr="00C82E40">
        <w:rPr>
          <w:sz w:val="26"/>
          <w:szCs w:val="26"/>
          <w:lang w:val="vi-VN"/>
        </w:rPr>
        <w:t>Thực hiện thí nghiệm nước pha với xà phòng ở nhiệt độ thường; và thí nghiệm pha xà phòng với nước nóng.</w:t>
      </w:r>
    </w:p>
    <w:p w:rsidR="00C82E40" w:rsidRPr="00C82E40" w:rsidRDefault="00C82E40" w:rsidP="00C82E40">
      <w:pPr>
        <w:pStyle w:val="BodyText"/>
        <w:widowControl w:val="0"/>
        <w:numPr>
          <w:ilvl w:val="0"/>
          <w:numId w:val="25"/>
        </w:numPr>
        <w:spacing w:before="0" w:after="0"/>
        <w:ind w:left="522" w:hanging="522"/>
        <w:jc w:val="both"/>
        <w:rPr>
          <w:sz w:val="26"/>
          <w:szCs w:val="26"/>
          <w:lang w:val="vi-VN"/>
        </w:rPr>
      </w:pPr>
      <w:r w:rsidRPr="00C82E40">
        <w:rPr>
          <w:rFonts w:eastAsia="Calibri"/>
          <w:b/>
          <w:bCs/>
          <w:sz w:val="26"/>
          <w:szCs w:val="26"/>
          <w:lang w:val="vi-VN"/>
        </w:rPr>
        <w:t>Bước 1.</w:t>
      </w:r>
      <w:r w:rsidRPr="00C82E40">
        <w:rPr>
          <w:sz w:val="26"/>
          <w:szCs w:val="26"/>
          <w:lang w:val="vi-VN"/>
        </w:rPr>
        <w:t xml:space="preserve"> Pha xà phòng vào nước ở nhiệt độ phòng</w:t>
      </w:r>
    </w:p>
    <w:p w:rsidR="00C82E40" w:rsidRPr="00C82E40" w:rsidRDefault="00C82E40" w:rsidP="00C82E40">
      <w:pPr>
        <w:pStyle w:val="BodyText"/>
        <w:widowControl w:val="0"/>
        <w:numPr>
          <w:ilvl w:val="0"/>
          <w:numId w:val="25"/>
        </w:numPr>
        <w:spacing w:before="0" w:after="0"/>
        <w:ind w:left="522" w:hanging="522"/>
        <w:jc w:val="both"/>
        <w:rPr>
          <w:sz w:val="26"/>
          <w:szCs w:val="26"/>
          <w:lang w:val="vi-VN"/>
        </w:rPr>
      </w:pPr>
      <w:r w:rsidRPr="00C82E40">
        <w:rPr>
          <w:rFonts w:eastAsia="Calibri"/>
          <w:b/>
          <w:bCs/>
          <w:sz w:val="26"/>
          <w:szCs w:val="26"/>
          <w:lang w:val="vi-VN"/>
        </w:rPr>
        <w:t>Bước 2.</w:t>
      </w:r>
      <w:r w:rsidRPr="00C82E40">
        <w:rPr>
          <w:sz w:val="26"/>
          <w:szCs w:val="26"/>
          <w:lang w:val="vi-VN"/>
        </w:rPr>
        <w:t xml:space="preserve"> Đặt tờ giấy kẻ ô li xuống dưới tấm nhựa</w:t>
      </w:r>
    </w:p>
    <w:p w:rsidR="00C82E40" w:rsidRPr="00C82E40" w:rsidRDefault="00C82E40" w:rsidP="00C82E40">
      <w:pPr>
        <w:pStyle w:val="BodyText"/>
        <w:widowControl w:val="0"/>
        <w:numPr>
          <w:ilvl w:val="0"/>
          <w:numId w:val="25"/>
        </w:numPr>
        <w:spacing w:before="0" w:after="0"/>
        <w:ind w:left="522" w:hanging="522"/>
        <w:jc w:val="both"/>
        <w:rPr>
          <w:sz w:val="26"/>
          <w:szCs w:val="26"/>
          <w:lang w:val="vi-VN"/>
        </w:rPr>
      </w:pPr>
      <w:r w:rsidRPr="00C82E40">
        <w:rPr>
          <w:rFonts w:eastAsia="Calibri"/>
          <w:b/>
          <w:bCs/>
          <w:sz w:val="26"/>
          <w:szCs w:val="26"/>
          <w:lang w:val="vi-VN"/>
        </w:rPr>
        <w:t>Bước 3.</w:t>
      </w:r>
      <w:r w:rsidRPr="00C82E40">
        <w:rPr>
          <w:sz w:val="26"/>
          <w:szCs w:val="26"/>
          <w:lang w:val="vi-VN"/>
        </w:rPr>
        <w:t xml:space="preserve"> Dùng thìa múc một lượng nước xà phòng đổ lên trên tấm nhựa</w:t>
      </w:r>
    </w:p>
    <w:p w:rsidR="00C82E40" w:rsidRPr="00C82E40" w:rsidRDefault="00C82E40" w:rsidP="00C82E40">
      <w:pPr>
        <w:pStyle w:val="BodyText"/>
        <w:widowControl w:val="0"/>
        <w:numPr>
          <w:ilvl w:val="0"/>
          <w:numId w:val="25"/>
        </w:numPr>
        <w:spacing w:before="0" w:after="0"/>
        <w:ind w:left="522" w:hanging="522"/>
        <w:jc w:val="both"/>
        <w:rPr>
          <w:sz w:val="26"/>
          <w:szCs w:val="26"/>
          <w:lang w:val="vi-VN"/>
        </w:rPr>
      </w:pPr>
      <w:r w:rsidRPr="00C82E40">
        <w:rPr>
          <w:rFonts w:eastAsia="Calibri"/>
          <w:b/>
          <w:bCs/>
          <w:sz w:val="26"/>
          <w:szCs w:val="26"/>
          <w:lang w:val="vi-VN"/>
        </w:rPr>
        <w:t>Bước 4.</w:t>
      </w:r>
      <w:r w:rsidRPr="00C82E40">
        <w:rPr>
          <w:sz w:val="26"/>
          <w:szCs w:val="26"/>
          <w:lang w:val="vi-VN"/>
        </w:rPr>
        <w:t xml:space="preserve"> Dùng ống hút thổi bóng đến khi bóng vỡ</w:t>
      </w:r>
    </w:p>
    <w:p w:rsidR="00C82E40" w:rsidRPr="00C82E40" w:rsidRDefault="00C82E40" w:rsidP="00C82E40">
      <w:pPr>
        <w:pStyle w:val="BodyText"/>
        <w:widowControl w:val="0"/>
        <w:numPr>
          <w:ilvl w:val="0"/>
          <w:numId w:val="25"/>
        </w:numPr>
        <w:spacing w:before="0" w:after="0"/>
        <w:ind w:left="522" w:hanging="522"/>
        <w:jc w:val="both"/>
        <w:rPr>
          <w:sz w:val="26"/>
          <w:szCs w:val="26"/>
          <w:lang w:val="vi-VN"/>
        </w:rPr>
      </w:pPr>
      <w:r w:rsidRPr="00C82E40">
        <w:rPr>
          <w:rFonts w:eastAsia="Calibri"/>
          <w:b/>
          <w:bCs/>
          <w:sz w:val="26"/>
          <w:szCs w:val="26"/>
          <w:lang w:val="vi-VN"/>
        </w:rPr>
        <w:t>Bước 5.</w:t>
      </w:r>
      <w:r w:rsidRPr="00C82E40">
        <w:rPr>
          <w:sz w:val="26"/>
          <w:szCs w:val="26"/>
          <w:lang w:val="vi-VN"/>
        </w:rPr>
        <w:t xml:space="preserve"> Xác định đường kính bong bóng</w:t>
      </w:r>
    </w:p>
    <w:p w:rsidR="00C82E40" w:rsidRPr="00C82E40" w:rsidRDefault="00C82E40" w:rsidP="00C82E40">
      <w:pPr>
        <w:pStyle w:val="BodyText"/>
        <w:widowControl w:val="0"/>
        <w:numPr>
          <w:ilvl w:val="0"/>
          <w:numId w:val="25"/>
        </w:numPr>
        <w:spacing w:before="0" w:after="0"/>
        <w:ind w:left="522" w:hanging="522"/>
        <w:jc w:val="both"/>
        <w:rPr>
          <w:sz w:val="26"/>
          <w:szCs w:val="26"/>
          <w:lang w:val="vi-VN"/>
        </w:rPr>
      </w:pPr>
      <w:r w:rsidRPr="00C82E40">
        <w:rPr>
          <w:rFonts w:eastAsia="Calibri"/>
          <w:b/>
          <w:bCs/>
          <w:sz w:val="26"/>
          <w:szCs w:val="26"/>
          <w:lang w:val="vi-VN"/>
        </w:rPr>
        <w:t>Bước 6.</w:t>
      </w:r>
      <w:r w:rsidRPr="00C82E40">
        <w:rPr>
          <w:sz w:val="26"/>
          <w:szCs w:val="26"/>
          <w:lang w:val="vi-VN"/>
        </w:rPr>
        <w:t xml:space="preserve"> Lưu kết quả đo vào bảng theo mẫu sau:</w:t>
      </w:r>
    </w:p>
    <w:p w:rsidR="00C82E40" w:rsidRPr="00C82E40" w:rsidRDefault="00C82E40" w:rsidP="00C82E40">
      <w:pPr>
        <w:pStyle w:val="ListParagraph"/>
        <w:numPr>
          <w:ilvl w:val="0"/>
          <w:numId w:val="22"/>
        </w:numPr>
        <w:spacing w:after="0" w:line="240" w:lineRule="auto"/>
        <w:ind w:left="522" w:hanging="522"/>
        <w:jc w:val="both"/>
        <w:rPr>
          <w:rFonts w:ascii="Times New Roman" w:eastAsia="Calibri" w:hAnsi="Times New Roman" w:cs="Times New Roman"/>
          <w:b/>
          <w:bCs/>
          <w:color w:val="000000"/>
          <w:sz w:val="26"/>
          <w:szCs w:val="26"/>
          <w:lang w:val="vi-VN"/>
        </w:rPr>
      </w:pPr>
      <w:r w:rsidRPr="00C82E40">
        <w:rPr>
          <w:rFonts w:ascii="Times New Roman" w:eastAsia="Calibri" w:hAnsi="Times New Roman" w:cs="Times New Roman"/>
          <w:b/>
          <w:bCs/>
          <w:color w:val="000000"/>
          <w:sz w:val="26"/>
          <w:szCs w:val="26"/>
          <w:lang w:val="vi-VN"/>
        </w:rPr>
        <w:t>Sản phẩm:</w:t>
      </w:r>
    </w:p>
    <w:p w:rsidR="00C82E40" w:rsidRPr="00C82E40" w:rsidRDefault="00C82E40" w:rsidP="00C82E40">
      <w:pPr>
        <w:pStyle w:val="ListParagraph"/>
        <w:spacing w:after="0" w:line="240" w:lineRule="auto"/>
        <w:ind w:left="0"/>
        <w:jc w:val="both"/>
        <w:rPr>
          <w:rFonts w:ascii="Times New Roman" w:eastAsia="Calibri" w:hAnsi="Times New Roman" w:cs="Times New Roman"/>
          <w:b/>
          <w:bCs/>
          <w:color w:val="000000"/>
          <w:sz w:val="26"/>
          <w:szCs w:val="26"/>
          <w:lang w:val="vi-VN"/>
        </w:rPr>
      </w:pPr>
      <w:r w:rsidRPr="00C82E40">
        <w:rPr>
          <w:rFonts w:ascii="Times New Roman" w:eastAsia="Calibri" w:hAnsi="Times New Roman" w:cs="Times New Roman"/>
          <w:b/>
          <w:bCs/>
          <w:color w:val="000000"/>
          <w:sz w:val="26"/>
          <w:szCs w:val="26"/>
          <w:lang w:val="vi-VN"/>
        </w:rPr>
        <w:t>Các nhóm ghi kết quả vào bảng:</w:t>
      </w:r>
    </w:p>
    <w:p w:rsidR="00C82E40" w:rsidRPr="00C82E40" w:rsidRDefault="00C82E40" w:rsidP="00C82E40">
      <w:pPr>
        <w:spacing w:after="0" w:line="240" w:lineRule="auto"/>
        <w:jc w:val="both"/>
        <w:rPr>
          <w:rFonts w:ascii="Times New Roman" w:eastAsia="Calibri" w:hAnsi="Times New Roman" w:cs="Times New Roman"/>
          <w:b/>
          <w:bCs/>
          <w:color w:val="000000"/>
          <w:sz w:val="26"/>
          <w:szCs w:val="26"/>
          <w:lang w:val="vi-VN"/>
        </w:rPr>
      </w:pPr>
      <w:r w:rsidRPr="00C82E40">
        <w:rPr>
          <w:rFonts w:ascii="Times New Roman" w:hAnsi="Times New Roman" w:cs="Times New Roman"/>
          <w:noProof/>
          <w:sz w:val="26"/>
          <w:szCs w:val="26"/>
        </w:rPr>
        <w:drawing>
          <wp:inline distT="0" distB="0" distL="0" distR="0" wp14:anchorId="4C1B713B" wp14:editId="53D3B967">
            <wp:extent cx="5057775" cy="1085850"/>
            <wp:effectExtent l="0" t="0" r="9525" b="0"/>
            <wp:docPr id="26" name="Picture 26" descr="Description: A grid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grid with numbers and lette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775" cy="1085850"/>
                    </a:xfrm>
                    <a:prstGeom prst="rect">
                      <a:avLst/>
                    </a:prstGeom>
                    <a:noFill/>
                    <a:ln>
                      <a:noFill/>
                    </a:ln>
                  </pic:spPr>
                </pic:pic>
              </a:graphicData>
            </a:graphic>
          </wp:inline>
        </w:drawing>
      </w:r>
      <w:r w:rsidRPr="00C82E40">
        <w:rPr>
          <w:rFonts w:ascii="Times New Roman" w:hAnsi="Times New Roman" w:cs="Times New Roman"/>
          <w:sz w:val="26"/>
          <w:szCs w:val="26"/>
          <w:lang w:val="vi-VN"/>
        </w:rPr>
        <w:t xml:space="preserve"> </w:t>
      </w:r>
      <w:r w:rsidRPr="00C82E40">
        <w:rPr>
          <w:rFonts w:ascii="Times New Roman" w:eastAsia="Calibri" w:hAnsi="Times New Roman" w:cs="Times New Roman"/>
          <w:b/>
          <w:bCs/>
          <w:color w:val="000000"/>
          <w:sz w:val="26"/>
          <w:szCs w:val="26"/>
          <w:lang w:val="vi-VN"/>
        </w:rPr>
        <w:t xml:space="preserve"> </w:t>
      </w:r>
    </w:p>
    <w:p w:rsidR="00C82E40" w:rsidRPr="00C82E40" w:rsidRDefault="00C82E40" w:rsidP="00C82E40">
      <w:pPr>
        <w:spacing w:after="0" w:line="240" w:lineRule="auto"/>
        <w:jc w:val="both"/>
        <w:rPr>
          <w:rFonts w:ascii="Times New Roman" w:eastAsia="Calibri" w:hAnsi="Times New Roman" w:cs="Times New Roman"/>
          <w:sz w:val="26"/>
          <w:szCs w:val="26"/>
          <w:lang w:val="vi-VN"/>
        </w:rPr>
      </w:pPr>
      <w:r w:rsidRPr="00C82E40">
        <w:rPr>
          <w:rFonts w:ascii="Times New Roman" w:eastAsia="Calibri" w:hAnsi="Times New Roman" w:cs="Times New Roman"/>
          <w:b/>
          <w:bCs/>
          <w:color w:val="000000"/>
          <w:sz w:val="26"/>
          <w:szCs w:val="26"/>
          <w:lang w:val="vi-VN"/>
        </w:rPr>
        <w:t>d) Tổ chức thực hiện:</w:t>
      </w:r>
    </w:p>
    <w:p w:rsidR="00C82E40" w:rsidRPr="00C82E40" w:rsidRDefault="00C82E40" w:rsidP="00C82E40">
      <w:pPr>
        <w:spacing w:after="0" w:line="240" w:lineRule="auto"/>
        <w:jc w:val="both"/>
        <w:rPr>
          <w:rFonts w:ascii="Times New Roman" w:eastAsia="Calibri" w:hAnsi="Times New Roman" w:cs="Times New Roman"/>
          <w:b/>
          <w:bCs/>
          <w:i/>
          <w:iCs/>
          <w:color w:val="000000"/>
          <w:sz w:val="26"/>
          <w:szCs w:val="26"/>
          <w:lang w:val="vi-VN"/>
        </w:rPr>
      </w:pPr>
      <w:r w:rsidRPr="00C82E40">
        <w:rPr>
          <w:rFonts w:ascii="Times New Roman" w:eastAsia="Calibri" w:hAnsi="Times New Roman" w:cs="Times New Roman"/>
          <w:b/>
          <w:bCs/>
          <w:i/>
          <w:iCs/>
          <w:color w:val="000000"/>
          <w:sz w:val="26"/>
          <w:szCs w:val="26"/>
          <w:lang w:val="vi-VN"/>
        </w:rPr>
        <w:t>Bước 1: Giao nhiệm vụ:</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Cs/>
          <w:iCs/>
          <w:color w:val="000000"/>
          <w:sz w:val="26"/>
          <w:szCs w:val="26"/>
          <w:lang w:val="vi-VN"/>
        </w:rPr>
        <w:t xml:space="preserve">- </w:t>
      </w:r>
      <w:r w:rsidRPr="00C82E40">
        <w:rPr>
          <w:rFonts w:ascii="Times New Roman" w:eastAsia="Calibri" w:hAnsi="Times New Roman" w:cs="Times New Roman"/>
          <w:bCs/>
          <w:sz w:val="26"/>
          <w:szCs w:val="26"/>
          <w:lang w:val="vi-VN"/>
        </w:rPr>
        <w:t xml:space="preserve">GV giao nhóm 1, 3,5  thực hiện </w:t>
      </w:r>
      <w:r w:rsidRPr="00C82E40">
        <w:rPr>
          <w:rFonts w:ascii="Times New Roman" w:hAnsi="Times New Roman" w:cs="Times New Roman"/>
          <w:color w:val="000000"/>
          <w:sz w:val="26"/>
          <w:szCs w:val="26"/>
          <w:lang w:val="vi-VN"/>
        </w:rPr>
        <w:t>thí nghiệm nước pha với xà phòng ở nhiệt độ thường;</w:t>
      </w:r>
      <w:r w:rsidRPr="00C82E40">
        <w:rPr>
          <w:rFonts w:ascii="Times New Roman" w:eastAsia="Calibri" w:hAnsi="Times New Roman" w:cs="Times New Roman"/>
          <w:bCs/>
          <w:sz w:val="26"/>
          <w:szCs w:val="26"/>
          <w:lang w:val="vi-VN"/>
        </w:rPr>
        <w:t xml:space="preserve"> nhóm 2, 4,6 thực hiện </w:t>
      </w:r>
      <w:r w:rsidRPr="00C82E40">
        <w:rPr>
          <w:rFonts w:ascii="Times New Roman" w:hAnsi="Times New Roman" w:cs="Times New Roman"/>
          <w:color w:val="000000"/>
          <w:sz w:val="26"/>
          <w:szCs w:val="26"/>
          <w:lang w:val="vi-VN"/>
        </w:rPr>
        <w:t>thí nghiệm pha nước nóng với xà phòng</w:t>
      </w:r>
      <w:r w:rsidRPr="00C82E40">
        <w:rPr>
          <w:rFonts w:ascii="Times New Roman" w:eastAsia="Calibri" w:hAnsi="Times New Roman" w:cs="Times New Roman"/>
          <w:sz w:val="26"/>
          <w:szCs w:val="26"/>
          <w:lang w:val="vi-VN"/>
        </w:rPr>
        <w:t>.</w:t>
      </w:r>
    </w:p>
    <w:p w:rsidR="00C82E40" w:rsidRPr="00C82E40" w:rsidRDefault="00C82E40" w:rsidP="00C82E40">
      <w:pPr>
        <w:pStyle w:val="ListParagraph"/>
        <w:spacing w:after="0" w:line="240" w:lineRule="auto"/>
        <w:ind w:left="0"/>
        <w:jc w:val="both"/>
        <w:rPr>
          <w:rFonts w:ascii="Times New Roman" w:eastAsia="Calibri" w:hAnsi="Times New Roman" w:cs="Times New Roman"/>
          <w:b/>
          <w:bCs/>
          <w:i/>
          <w:iCs/>
          <w:color w:val="000000"/>
          <w:sz w:val="26"/>
          <w:szCs w:val="26"/>
          <w:lang w:val="vi-VN"/>
        </w:rPr>
      </w:pPr>
      <w:r w:rsidRPr="00C82E40">
        <w:rPr>
          <w:rFonts w:ascii="Times New Roman" w:eastAsia="Calibri" w:hAnsi="Times New Roman" w:cs="Times New Roman"/>
          <w:b/>
          <w:bCs/>
          <w:i/>
          <w:iCs/>
          <w:color w:val="000000"/>
          <w:sz w:val="26"/>
          <w:szCs w:val="26"/>
          <w:lang w:val="vi-VN"/>
        </w:rPr>
        <w:t>Bước 2: Thực hiện nhiệm vụ:</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Cs/>
          <w:iCs/>
          <w:sz w:val="26"/>
          <w:szCs w:val="26"/>
          <w:lang w:val="vi-VN"/>
        </w:rPr>
        <w:t>- HS thảo luận và phân công nhau thực hành, quan sát, ghi ra kết quả của nhóm vào mẫu.</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Cs/>
          <w:iCs/>
          <w:sz w:val="26"/>
          <w:szCs w:val="26"/>
          <w:lang w:val="vi-VN"/>
        </w:rPr>
        <w:t>- Giáo viên đi đến các nhóm quan sát các nhóm hoạt động, hướng dẫn, đặt câu hỏi gợi ý cho các nhóm khi cần thiết.</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
          <w:bCs/>
          <w:i/>
          <w:iCs/>
          <w:color w:val="000000"/>
          <w:sz w:val="26"/>
          <w:szCs w:val="26"/>
          <w:lang w:val="vi-VN"/>
        </w:rPr>
        <w:t xml:space="preserve">Bước 3: Báo cáo, thảo luận: </w:t>
      </w:r>
      <w:r w:rsidRPr="00C82E40">
        <w:rPr>
          <w:rFonts w:ascii="Times New Roman" w:eastAsia="Calibri" w:hAnsi="Times New Roman" w:cs="Times New Roman"/>
          <w:bCs/>
          <w:iCs/>
          <w:sz w:val="26"/>
          <w:szCs w:val="26"/>
          <w:lang w:val="vi-VN"/>
        </w:rPr>
        <w:t>HS treo phiếu học tập tại vị trí của nhóm và báo cáo.</w:t>
      </w:r>
    </w:p>
    <w:p w:rsidR="00C82E40" w:rsidRPr="00C82E40" w:rsidRDefault="00C82E40" w:rsidP="00C82E40">
      <w:pPr>
        <w:pStyle w:val="ListParagraph"/>
        <w:spacing w:after="0" w:line="240" w:lineRule="auto"/>
        <w:ind w:left="0"/>
        <w:jc w:val="both"/>
        <w:rPr>
          <w:rFonts w:ascii="Times New Roman" w:eastAsia="Calibri" w:hAnsi="Times New Roman" w:cs="Times New Roman"/>
          <w:b/>
          <w:bCs/>
          <w:i/>
          <w:iCs/>
          <w:color w:val="000000"/>
          <w:sz w:val="26"/>
          <w:szCs w:val="26"/>
          <w:lang w:val="vi-VN"/>
        </w:rPr>
      </w:pPr>
      <w:r w:rsidRPr="00C82E40">
        <w:rPr>
          <w:rFonts w:ascii="Times New Roman" w:eastAsia="Calibri" w:hAnsi="Times New Roman" w:cs="Times New Roman"/>
          <w:b/>
          <w:bCs/>
          <w:i/>
          <w:iCs/>
          <w:color w:val="000000"/>
          <w:sz w:val="26"/>
          <w:szCs w:val="26"/>
          <w:lang w:val="vi-VN"/>
        </w:rPr>
        <w:t>Bước 4: Kết luận, nhận định:</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Cs/>
          <w:iCs/>
          <w:sz w:val="26"/>
          <w:szCs w:val="26"/>
          <w:lang w:val="vi-VN"/>
        </w:rPr>
        <w:t xml:space="preserve">- Gv nhận xét các nhóm: </w:t>
      </w:r>
      <w:r w:rsidRPr="00C82E40">
        <w:rPr>
          <w:rFonts w:ascii="Times New Roman" w:eastAsia="Calibri" w:hAnsi="Times New Roman" w:cs="Times New Roman"/>
          <w:bCs/>
          <w:iCs/>
          <w:kern w:val="24"/>
          <w:sz w:val="26"/>
          <w:szCs w:val="26"/>
          <w:lang w:val="vi-VN"/>
        </w:rPr>
        <w:t>Quan sát hoạt động của các nhóm và đánh giá thông qua bảng kiểm.</w:t>
      </w:r>
    </w:p>
    <w:p w:rsidR="00C82E40" w:rsidRPr="00C82E40" w:rsidRDefault="00C82E40" w:rsidP="00C82E40">
      <w:pPr>
        <w:pStyle w:val="NormalWeb"/>
        <w:spacing w:before="0" w:beforeAutospacing="0" w:after="0" w:afterAutospacing="0"/>
        <w:ind w:right="48"/>
        <w:jc w:val="both"/>
        <w:rPr>
          <w:rFonts w:ascii="Times New Roman" w:eastAsia="Calibri" w:hAnsi="Times New Roman" w:cs="Times New Roman"/>
          <w:bCs/>
          <w:iCs/>
          <w:sz w:val="26"/>
          <w:szCs w:val="26"/>
        </w:rPr>
      </w:pPr>
      <w:r w:rsidRPr="00C82E40">
        <w:rPr>
          <w:rFonts w:ascii="Times New Roman" w:eastAsia="Calibri" w:hAnsi="Times New Roman" w:cs="Times New Roman"/>
          <w:bCs/>
          <w:iCs/>
          <w:sz w:val="26"/>
          <w:szCs w:val="26"/>
          <w:lang w:val="vi-VN"/>
        </w:rPr>
        <w:t>Giáo viên chốt</w:t>
      </w:r>
      <w:r w:rsidRPr="00C82E40">
        <w:rPr>
          <w:rFonts w:ascii="Times New Roman" w:eastAsia="Calibri" w:hAnsi="Times New Roman" w:cs="Times New Roman"/>
          <w:bCs/>
          <w:iCs/>
          <w:sz w:val="26"/>
          <w:szCs w:val="26"/>
        </w:rPr>
        <w:t xml:space="preserve"> kiến thức. </w:t>
      </w:r>
    </w:p>
    <w:p w:rsidR="00C82E40" w:rsidRPr="00C82E40" w:rsidRDefault="00C82E40" w:rsidP="00C82E40">
      <w:pPr>
        <w:pStyle w:val="NormalWeb"/>
        <w:spacing w:before="0" w:beforeAutospacing="0" w:after="0" w:afterAutospacing="0"/>
        <w:ind w:right="48"/>
        <w:jc w:val="both"/>
        <w:rPr>
          <w:rFonts w:ascii="Times New Roman" w:eastAsia="Calibri" w:hAnsi="Times New Roman" w:cs="Times New Roman"/>
          <w:bCs/>
          <w:sz w:val="26"/>
          <w:szCs w:val="26"/>
        </w:rPr>
      </w:pPr>
      <w:r w:rsidRPr="00C82E40">
        <w:rPr>
          <w:rFonts w:ascii="Times New Roman" w:eastAsia="Calibri" w:hAnsi="Times New Roman" w:cs="Times New Roman"/>
          <w:b/>
          <w:bCs/>
          <w:color w:val="FF0000"/>
          <w:sz w:val="26"/>
          <w:szCs w:val="26"/>
          <w:lang w:val="vi-VN"/>
        </w:rPr>
        <w:t xml:space="preserve"> </w:t>
      </w:r>
      <w:r w:rsidRPr="00C82E40">
        <w:rPr>
          <w:rFonts w:ascii="Times New Roman" w:eastAsia="Calibri" w:hAnsi="Times New Roman" w:cs="Times New Roman"/>
          <w:b/>
          <w:bCs/>
          <w:sz w:val="26"/>
          <w:szCs w:val="26"/>
          <w:lang w:val="vi-VN"/>
        </w:rPr>
        <w:t xml:space="preserve">Hoạt động 2.2: </w:t>
      </w:r>
      <w:r w:rsidRPr="00C82E40">
        <w:rPr>
          <w:rFonts w:ascii="Times New Roman" w:hAnsi="Times New Roman" w:cs="Times New Roman"/>
          <w:color w:val="000000"/>
          <w:sz w:val="26"/>
          <w:szCs w:val="26"/>
          <w:lang w:val="vi-VN"/>
        </w:rPr>
        <w:t>Lập bảng tần số ghép nhóm cho kết quả thí nghiệm thu được.</w:t>
      </w:r>
    </w:p>
    <w:p w:rsidR="00C82E40" w:rsidRPr="00C82E40" w:rsidRDefault="00C82E40" w:rsidP="00C82E40">
      <w:pPr>
        <w:spacing w:after="0" w:line="240" w:lineRule="auto"/>
        <w:jc w:val="both"/>
        <w:rPr>
          <w:rFonts w:ascii="Times New Roman" w:eastAsia="Calibri" w:hAnsi="Times New Roman" w:cs="Times New Roman"/>
          <w:b/>
          <w:bCs/>
          <w:color w:val="000000"/>
          <w:sz w:val="26"/>
          <w:szCs w:val="26"/>
          <w:lang w:val="vi-VN"/>
        </w:rPr>
      </w:pPr>
      <w:r w:rsidRPr="00C82E40">
        <w:rPr>
          <w:rFonts w:ascii="Times New Roman" w:eastAsia="Calibri" w:hAnsi="Times New Roman" w:cs="Times New Roman"/>
          <w:b/>
          <w:bCs/>
          <w:color w:val="000000"/>
          <w:sz w:val="26"/>
          <w:szCs w:val="26"/>
          <w:lang w:val="vi-VN"/>
        </w:rPr>
        <w:t>a) Mục tiêu:</w:t>
      </w:r>
    </w:p>
    <w:p w:rsidR="00C82E40" w:rsidRPr="00C82E40" w:rsidRDefault="00C82E40" w:rsidP="00C82E40">
      <w:pPr>
        <w:spacing w:after="0" w:line="240" w:lineRule="auto"/>
        <w:jc w:val="both"/>
        <w:rPr>
          <w:rFonts w:ascii="Times New Roman" w:eastAsia="Calibri" w:hAnsi="Times New Roman" w:cs="Times New Roman"/>
          <w:color w:val="000000"/>
          <w:sz w:val="26"/>
          <w:szCs w:val="26"/>
          <w:lang w:val="vi-VN"/>
        </w:rPr>
      </w:pPr>
      <w:r w:rsidRPr="00C82E40">
        <w:rPr>
          <w:rFonts w:ascii="Times New Roman" w:eastAsia="Calibri" w:hAnsi="Times New Roman" w:cs="Times New Roman"/>
          <w:color w:val="000000"/>
          <w:sz w:val="26"/>
          <w:szCs w:val="26"/>
          <w:lang w:val="vi-VN"/>
        </w:rPr>
        <w:t>- Giúp HS làm quen với cách thu thập dữ liệu.</w:t>
      </w:r>
    </w:p>
    <w:p w:rsidR="00C82E40" w:rsidRPr="00C82E40" w:rsidRDefault="00C82E40" w:rsidP="00C82E40">
      <w:pPr>
        <w:spacing w:after="0" w:line="240" w:lineRule="auto"/>
        <w:jc w:val="both"/>
        <w:rPr>
          <w:rFonts w:ascii="Times New Roman" w:eastAsia="Calibri" w:hAnsi="Times New Roman" w:cs="Times New Roman"/>
          <w:sz w:val="26"/>
          <w:szCs w:val="26"/>
          <w:lang w:val="vi-VN"/>
        </w:rPr>
      </w:pPr>
      <w:r w:rsidRPr="00C82E40">
        <w:rPr>
          <w:rFonts w:ascii="Times New Roman" w:eastAsia="Calibri" w:hAnsi="Times New Roman" w:cs="Times New Roman"/>
          <w:b/>
          <w:bCs/>
          <w:color w:val="000000"/>
          <w:sz w:val="26"/>
          <w:szCs w:val="26"/>
          <w:lang w:val="vi-VN"/>
        </w:rPr>
        <w:t>b) Nội dung:</w:t>
      </w:r>
    </w:p>
    <w:p w:rsidR="00C82E40" w:rsidRPr="00C82E40" w:rsidRDefault="00C82E40" w:rsidP="00C82E40">
      <w:pPr>
        <w:spacing w:after="0" w:line="240" w:lineRule="auto"/>
        <w:jc w:val="both"/>
        <w:rPr>
          <w:rFonts w:ascii="Times New Roman" w:eastAsia="Times New Roman" w:hAnsi="Times New Roman" w:cs="Times New Roman"/>
          <w:color w:val="000000"/>
          <w:sz w:val="26"/>
          <w:szCs w:val="26"/>
          <w:lang w:val="vi-VN"/>
        </w:rPr>
      </w:pPr>
      <w:r w:rsidRPr="00C82E40">
        <w:rPr>
          <w:rFonts w:ascii="Times New Roman" w:hAnsi="Times New Roman" w:cs="Times New Roman"/>
          <w:color w:val="000000"/>
          <w:sz w:val="26"/>
          <w:szCs w:val="26"/>
          <w:lang w:val="vi-VN"/>
        </w:rPr>
        <w:t>Lập bảng tần số ghép nhóm cho kết quả thí nghiệm thu được ở các nhóm theo mẫu sau:</w:t>
      </w:r>
    </w:p>
    <w:p w:rsidR="00C82E40" w:rsidRPr="00C82E40" w:rsidRDefault="00C82E40" w:rsidP="00C82E40">
      <w:pPr>
        <w:spacing w:after="0" w:line="240" w:lineRule="auto"/>
        <w:jc w:val="both"/>
        <w:rPr>
          <w:rFonts w:ascii="Times New Roman" w:eastAsia="Calibri" w:hAnsi="Times New Roman" w:cs="Times New Roman"/>
          <w:b/>
          <w:bCs/>
          <w:color w:val="000000"/>
          <w:sz w:val="26"/>
          <w:szCs w:val="26"/>
          <w:lang w:val="vi-VN"/>
        </w:rPr>
      </w:pPr>
      <w:r w:rsidRPr="00C82E40">
        <w:rPr>
          <w:rFonts w:ascii="Times New Roman" w:hAnsi="Times New Roman" w:cs="Times New Roman"/>
          <w:noProof/>
          <w:sz w:val="26"/>
          <w:szCs w:val="26"/>
        </w:rPr>
        <w:drawing>
          <wp:inline distT="0" distB="0" distL="0" distR="0" wp14:anchorId="7C7C7D81" wp14:editId="4EE7BCF1">
            <wp:extent cx="5334000" cy="1114425"/>
            <wp:effectExtent l="0" t="0" r="0" b="9525"/>
            <wp:docPr id="25" name="Picture 25" descr="Description: A grid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grid with numbers and letter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1114425"/>
                    </a:xfrm>
                    <a:prstGeom prst="rect">
                      <a:avLst/>
                    </a:prstGeom>
                    <a:noFill/>
                    <a:ln>
                      <a:noFill/>
                    </a:ln>
                  </pic:spPr>
                </pic:pic>
              </a:graphicData>
            </a:graphic>
          </wp:inline>
        </w:drawing>
      </w:r>
    </w:p>
    <w:p w:rsidR="00C82E40" w:rsidRPr="00C82E40" w:rsidRDefault="00C82E40" w:rsidP="00C82E40">
      <w:pPr>
        <w:spacing w:after="0" w:line="240" w:lineRule="auto"/>
        <w:jc w:val="both"/>
        <w:rPr>
          <w:rFonts w:ascii="Times New Roman" w:eastAsia="Calibri" w:hAnsi="Times New Roman" w:cs="Times New Roman"/>
          <w:b/>
          <w:bCs/>
          <w:color w:val="000000"/>
          <w:sz w:val="26"/>
          <w:szCs w:val="26"/>
          <w:lang w:val="vi-VN"/>
        </w:rPr>
      </w:pPr>
      <w:r w:rsidRPr="00C82E40">
        <w:rPr>
          <w:rFonts w:ascii="Times New Roman" w:eastAsia="Calibri" w:hAnsi="Times New Roman" w:cs="Times New Roman"/>
          <w:b/>
          <w:bCs/>
          <w:color w:val="000000"/>
          <w:sz w:val="26"/>
          <w:szCs w:val="26"/>
          <w:lang w:val="vi-VN"/>
        </w:rPr>
        <w:lastRenderedPageBreak/>
        <w:t xml:space="preserve">c) Sản phẩm: </w:t>
      </w:r>
    </w:p>
    <w:p w:rsidR="00C82E40" w:rsidRPr="00C82E40" w:rsidRDefault="00C82E40" w:rsidP="00C82E40">
      <w:pPr>
        <w:spacing w:after="0" w:line="240" w:lineRule="auto"/>
        <w:jc w:val="both"/>
        <w:rPr>
          <w:rFonts w:ascii="Times New Roman" w:eastAsia="Calibri" w:hAnsi="Times New Roman" w:cs="Times New Roman"/>
          <w:sz w:val="26"/>
          <w:szCs w:val="26"/>
          <w:lang w:val="vi-VN"/>
        </w:rPr>
      </w:pPr>
      <w:r w:rsidRPr="00C82E40">
        <w:rPr>
          <w:rFonts w:ascii="Times New Roman" w:eastAsia="Calibri" w:hAnsi="Times New Roman" w:cs="Times New Roman"/>
          <w:sz w:val="26"/>
          <w:szCs w:val="26"/>
          <w:lang w:val="vi-VN"/>
        </w:rPr>
        <w:t>Bảng số liệu của các nhóm.</w:t>
      </w:r>
    </w:p>
    <w:p w:rsidR="00C82E40" w:rsidRPr="00C82E40" w:rsidRDefault="00C82E40" w:rsidP="00C82E40">
      <w:pPr>
        <w:spacing w:after="0" w:line="240" w:lineRule="auto"/>
        <w:jc w:val="both"/>
        <w:rPr>
          <w:rFonts w:ascii="Times New Roman" w:eastAsia="Calibri" w:hAnsi="Times New Roman" w:cs="Times New Roman"/>
          <w:sz w:val="26"/>
          <w:szCs w:val="26"/>
          <w:lang w:val="vi-VN"/>
        </w:rPr>
      </w:pPr>
      <w:r w:rsidRPr="00C82E40">
        <w:rPr>
          <w:rFonts w:ascii="Times New Roman" w:eastAsia="Calibri" w:hAnsi="Times New Roman" w:cs="Times New Roman"/>
          <w:b/>
          <w:bCs/>
          <w:color w:val="000000"/>
          <w:sz w:val="26"/>
          <w:szCs w:val="26"/>
          <w:lang w:val="vi-VN"/>
        </w:rPr>
        <w:t xml:space="preserve">d) Tổ chức thực hiện: </w:t>
      </w:r>
      <w:r w:rsidRPr="00C82E40">
        <w:rPr>
          <w:rFonts w:ascii="Times New Roman" w:eastAsia="Calibri" w:hAnsi="Times New Roman" w:cs="Times New Roman"/>
          <w:color w:val="000000"/>
          <w:sz w:val="26"/>
          <w:szCs w:val="26"/>
          <w:lang w:val="vi-VN"/>
        </w:rPr>
        <w:t>PP đàm thoại – gợi mở, đánh giá bằng PP hỏi đáp,chấm vở</w:t>
      </w:r>
      <w:r w:rsidRPr="00C82E40">
        <w:rPr>
          <w:rFonts w:ascii="Times New Roman" w:eastAsia="Calibri" w:hAnsi="Times New Roman" w:cs="Times New Roman"/>
          <w:sz w:val="26"/>
          <w:szCs w:val="26"/>
          <w:lang w:val="vi-VN"/>
        </w:rPr>
        <w:t>.</w:t>
      </w:r>
    </w:p>
    <w:p w:rsidR="00C82E40" w:rsidRPr="00C82E40" w:rsidRDefault="00C82E40" w:rsidP="00C82E40">
      <w:pPr>
        <w:spacing w:after="0" w:line="240" w:lineRule="auto"/>
        <w:jc w:val="both"/>
        <w:rPr>
          <w:rFonts w:ascii="Times New Roman" w:eastAsia="Calibri" w:hAnsi="Times New Roman" w:cs="Times New Roman"/>
          <w:b/>
          <w:bCs/>
          <w:i/>
          <w:iCs/>
          <w:color w:val="000000"/>
          <w:sz w:val="26"/>
          <w:szCs w:val="26"/>
          <w:lang w:val="vi-VN"/>
        </w:rPr>
      </w:pPr>
      <w:r w:rsidRPr="00C82E40">
        <w:rPr>
          <w:rFonts w:ascii="Times New Roman" w:eastAsia="Calibri" w:hAnsi="Times New Roman" w:cs="Times New Roman"/>
          <w:b/>
          <w:bCs/>
          <w:i/>
          <w:iCs/>
          <w:color w:val="000000"/>
          <w:sz w:val="26"/>
          <w:szCs w:val="26"/>
          <w:lang w:val="vi-VN"/>
        </w:rPr>
        <w:t>Bước 1: Giao nhiệm vụ:</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Cs/>
          <w:iCs/>
          <w:color w:val="000000"/>
          <w:sz w:val="26"/>
          <w:szCs w:val="26"/>
          <w:lang w:val="vi-VN"/>
        </w:rPr>
        <w:t xml:space="preserve">- </w:t>
      </w:r>
      <w:r w:rsidRPr="00C82E40">
        <w:rPr>
          <w:rFonts w:ascii="Times New Roman" w:eastAsia="Calibri" w:hAnsi="Times New Roman" w:cs="Times New Roman"/>
          <w:bCs/>
          <w:sz w:val="26"/>
          <w:szCs w:val="26"/>
          <w:lang w:val="vi-VN"/>
        </w:rPr>
        <w:t xml:space="preserve">GV giao nhóm 1, 3,5  thực hiện điền kết quả </w:t>
      </w:r>
      <w:r w:rsidRPr="00C82E40">
        <w:rPr>
          <w:rFonts w:ascii="Times New Roman" w:hAnsi="Times New Roman" w:cs="Times New Roman"/>
          <w:color w:val="000000"/>
          <w:sz w:val="26"/>
          <w:szCs w:val="26"/>
          <w:lang w:val="vi-VN"/>
        </w:rPr>
        <w:t>thí nghiệm nước pha với xà phòng ở nhiệt độ thường</w:t>
      </w:r>
      <w:r w:rsidRPr="00C82E40">
        <w:rPr>
          <w:rFonts w:ascii="Times New Roman" w:eastAsia="Calibri" w:hAnsi="Times New Roman" w:cs="Times New Roman"/>
          <w:bCs/>
          <w:sz w:val="26"/>
          <w:szCs w:val="26"/>
          <w:lang w:val="vi-VN"/>
        </w:rPr>
        <w:t xml:space="preserve">, nhóm 2, 4,6 thực hiện </w:t>
      </w:r>
      <w:r w:rsidRPr="00C82E40">
        <w:rPr>
          <w:rFonts w:ascii="Times New Roman" w:hAnsi="Times New Roman" w:cs="Times New Roman"/>
          <w:color w:val="000000"/>
          <w:sz w:val="26"/>
          <w:szCs w:val="26"/>
          <w:lang w:val="vi-VN"/>
        </w:rPr>
        <w:t>thí nghiệm pha nước nóng với xà phòng</w:t>
      </w:r>
      <w:r w:rsidRPr="00C82E40">
        <w:rPr>
          <w:rFonts w:ascii="Times New Roman" w:eastAsia="Calibri" w:hAnsi="Times New Roman" w:cs="Times New Roman"/>
          <w:sz w:val="26"/>
          <w:szCs w:val="26"/>
          <w:lang w:val="vi-VN"/>
        </w:rPr>
        <w:t>.</w:t>
      </w:r>
    </w:p>
    <w:p w:rsidR="00C82E40" w:rsidRPr="00C82E40" w:rsidRDefault="00C82E40" w:rsidP="00C82E40">
      <w:pPr>
        <w:pStyle w:val="ListParagraph"/>
        <w:spacing w:after="0" w:line="240" w:lineRule="auto"/>
        <w:ind w:left="0"/>
        <w:jc w:val="both"/>
        <w:rPr>
          <w:rFonts w:ascii="Times New Roman" w:eastAsia="Calibri" w:hAnsi="Times New Roman" w:cs="Times New Roman"/>
          <w:b/>
          <w:bCs/>
          <w:i/>
          <w:iCs/>
          <w:color w:val="000000"/>
          <w:sz w:val="26"/>
          <w:szCs w:val="26"/>
          <w:lang w:val="vi-VN"/>
        </w:rPr>
      </w:pPr>
      <w:r w:rsidRPr="00C82E40">
        <w:rPr>
          <w:rFonts w:ascii="Times New Roman" w:eastAsia="Calibri" w:hAnsi="Times New Roman" w:cs="Times New Roman"/>
          <w:b/>
          <w:bCs/>
          <w:i/>
          <w:iCs/>
          <w:color w:val="000000"/>
          <w:sz w:val="26"/>
          <w:szCs w:val="26"/>
          <w:lang w:val="vi-VN"/>
        </w:rPr>
        <w:t>Bước 2: Thực hiện nhiệm vụ:</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Cs/>
          <w:iCs/>
          <w:sz w:val="26"/>
          <w:szCs w:val="26"/>
          <w:lang w:val="vi-VN"/>
        </w:rPr>
        <w:t>- HS thống nhất trong nhóm để ghi ra kết quả của nhóm vào tờ tổng hợp dữ liệu.</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Cs/>
          <w:iCs/>
          <w:sz w:val="26"/>
          <w:szCs w:val="26"/>
          <w:lang w:val="vi-VN"/>
        </w:rPr>
        <w:t>- Giáo viên đi đến các nhóm quan sát các nhóm hoạt động, hướng dẫn, đặt câu hỏi gợi ý cho các nhóm khi cần thiết.</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
          <w:bCs/>
          <w:i/>
          <w:iCs/>
          <w:color w:val="000000"/>
          <w:sz w:val="26"/>
          <w:szCs w:val="26"/>
          <w:lang w:val="vi-VN"/>
        </w:rPr>
        <w:t xml:space="preserve">Bước 3: Báo cáo, thảo luận: </w:t>
      </w:r>
      <w:r w:rsidRPr="00C82E40">
        <w:rPr>
          <w:rFonts w:ascii="Times New Roman" w:eastAsia="Calibri" w:hAnsi="Times New Roman" w:cs="Times New Roman"/>
          <w:bCs/>
          <w:iCs/>
          <w:sz w:val="26"/>
          <w:szCs w:val="26"/>
          <w:lang w:val="vi-VN"/>
        </w:rPr>
        <w:t>HS treo phiếu học tập tại vị trí của nhóm và báo cáo.</w:t>
      </w:r>
    </w:p>
    <w:p w:rsidR="00C82E40" w:rsidRPr="00C82E40" w:rsidRDefault="00C82E40" w:rsidP="00C82E40">
      <w:pPr>
        <w:pStyle w:val="ListParagraph"/>
        <w:spacing w:after="0" w:line="240" w:lineRule="auto"/>
        <w:ind w:left="0"/>
        <w:jc w:val="both"/>
        <w:rPr>
          <w:rFonts w:ascii="Times New Roman" w:eastAsia="Calibri" w:hAnsi="Times New Roman" w:cs="Times New Roman"/>
          <w:b/>
          <w:bCs/>
          <w:i/>
          <w:iCs/>
          <w:color w:val="000000"/>
          <w:sz w:val="26"/>
          <w:szCs w:val="26"/>
          <w:lang w:val="vi-VN"/>
        </w:rPr>
      </w:pPr>
      <w:r w:rsidRPr="00C82E40">
        <w:rPr>
          <w:rFonts w:ascii="Times New Roman" w:eastAsia="Calibri" w:hAnsi="Times New Roman" w:cs="Times New Roman"/>
          <w:b/>
          <w:bCs/>
          <w:i/>
          <w:iCs/>
          <w:color w:val="000000"/>
          <w:sz w:val="26"/>
          <w:szCs w:val="26"/>
          <w:lang w:val="vi-VN"/>
        </w:rPr>
        <w:t>Bước 4: Kết luận, nhận định:</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Cs/>
          <w:iCs/>
          <w:sz w:val="26"/>
          <w:szCs w:val="26"/>
          <w:lang w:val="vi-VN"/>
        </w:rPr>
        <w:t xml:space="preserve">- Gv nhận xét các nhóm: </w:t>
      </w:r>
      <w:r w:rsidRPr="00C82E40">
        <w:rPr>
          <w:rFonts w:ascii="Times New Roman" w:eastAsia="Calibri" w:hAnsi="Times New Roman" w:cs="Times New Roman"/>
          <w:bCs/>
          <w:iCs/>
          <w:kern w:val="24"/>
          <w:sz w:val="26"/>
          <w:szCs w:val="26"/>
          <w:lang w:val="vi-VN"/>
        </w:rPr>
        <w:t>Quan sát hoạt động của các nhóm và đánh giá thông qua bảng kiểm.</w:t>
      </w:r>
    </w:p>
    <w:p w:rsidR="00C82E40" w:rsidRPr="00C82E40" w:rsidRDefault="00C82E40" w:rsidP="00C82E40">
      <w:pPr>
        <w:pStyle w:val="ListParagraph"/>
        <w:spacing w:after="0" w:line="240" w:lineRule="auto"/>
        <w:ind w:left="0"/>
        <w:jc w:val="both"/>
        <w:rPr>
          <w:rFonts w:ascii="Times New Roman" w:eastAsia="Calibri" w:hAnsi="Times New Roman" w:cs="Times New Roman"/>
          <w:b/>
          <w:bCs/>
          <w:sz w:val="26"/>
          <w:szCs w:val="26"/>
          <w:lang w:val="vi-VN"/>
        </w:rPr>
      </w:pPr>
      <w:r w:rsidRPr="00C82E40">
        <w:rPr>
          <w:rFonts w:ascii="Times New Roman" w:eastAsia="Calibri" w:hAnsi="Times New Roman" w:cs="Times New Roman"/>
          <w:b/>
          <w:bCs/>
          <w:sz w:val="26"/>
          <w:szCs w:val="26"/>
          <w:lang w:val="vi-VN"/>
        </w:rPr>
        <w:t>Bảng kiểm</w:t>
      </w:r>
    </w:p>
    <w:tbl>
      <w:tblPr>
        <w:tblStyle w:val="BngTK1"/>
        <w:tblW w:w="9288" w:type="dxa"/>
        <w:tblLook w:val="04A0" w:firstRow="1" w:lastRow="0" w:firstColumn="1" w:lastColumn="0" w:noHBand="0" w:noVBand="1"/>
      </w:tblPr>
      <w:tblGrid>
        <w:gridCol w:w="5330"/>
        <w:gridCol w:w="1314"/>
        <w:gridCol w:w="1374"/>
        <w:gridCol w:w="1270"/>
      </w:tblGrid>
      <w:tr w:rsidR="00C82E40" w:rsidRPr="00C82E40" w:rsidTr="00C82E40">
        <w:trPr>
          <w:trHeight w:val="388"/>
        </w:trPr>
        <w:tc>
          <w:tcPr>
            <w:tcW w:w="5330" w:type="dxa"/>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jc w:val="both"/>
              <w:rPr>
                <w:rFonts w:eastAsia="Calibri" w:cs="Times New Roman"/>
                <w:b/>
                <w:sz w:val="26"/>
                <w:szCs w:val="26"/>
                <w:lang w:val="vi-VN"/>
              </w:rPr>
            </w:pPr>
            <w:r w:rsidRPr="00C82E40">
              <w:rPr>
                <w:rFonts w:eastAsia="Calibri" w:cs="Times New Roman"/>
                <w:b/>
                <w:sz w:val="26"/>
                <w:szCs w:val="26"/>
              </w:rPr>
              <w:t>Yêu</w:t>
            </w:r>
            <w:r w:rsidRPr="00C82E40">
              <w:rPr>
                <w:rFonts w:eastAsia="Calibri" w:cs="Times New Roman"/>
                <w:b/>
                <w:sz w:val="26"/>
                <w:szCs w:val="26"/>
                <w:lang w:val="vi-VN"/>
              </w:rPr>
              <w:t xml:space="preserve"> cầu</w:t>
            </w:r>
          </w:p>
        </w:tc>
        <w:tc>
          <w:tcPr>
            <w:tcW w:w="1314" w:type="dxa"/>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jc w:val="both"/>
              <w:rPr>
                <w:rFonts w:eastAsia="Calibri" w:cs="Times New Roman"/>
                <w:b/>
                <w:sz w:val="26"/>
                <w:szCs w:val="26"/>
              </w:rPr>
            </w:pPr>
            <w:r w:rsidRPr="00C82E40">
              <w:rPr>
                <w:rFonts w:eastAsia="Calibri" w:cs="Times New Roman"/>
                <w:b/>
                <w:sz w:val="26"/>
                <w:szCs w:val="26"/>
              </w:rPr>
              <w:t>Có</w:t>
            </w:r>
          </w:p>
        </w:tc>
        <w:tc>
          <w:tcPr>
            <w:tcW w:w="1374" w:type="dxa"/>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jc w:val="both"/>
              <w:rPr>
                <w:rFonts w:eastAsia="Calibri" w:cs="Times New Roman"/>
                <w:b/>
                <w:sz w:val="26"/>
                <w:szCs w:val="26"/>
              </w:rPr>
            </w:pPr>
            <w:r w:rsidRPr="00C82E40">
              <w:rPr>
                <w:rFonts w:eastAsia="Calibri" w:cs="Times New Roman"/>
                <w:b/>
                <w:sz w:val="26"/>
                <w:szCs w:val="26"/>
              </w:rPr>
              <w:t>Không</w:t>
            </w:r>
          </w:p>
        </w:tc>
        <w:tc>
          <w:tcPr>
            <w:tcW w:w="1270" w:type="dxa"/>
            <w:tcBorders>
              <w:top w:val="single" w:sz="4" w:space="0" w:color="auto"/>
              <w:left w:val="single" w:sz="4" w:space="0" w:color="auto"/>
              <w:bottom w:val="single" w:sz="4" w:space="0" w:color="auto"/>
              <w:right w:val="single" w:sz="4" w:space="0" w:color="auto"/>
            </w:tcBorders>
            <w:hideMark/>
          </w:tcPr>
          <w:p w:rsidR="00C82E40" w:rsidRPr="00C82E40" w:rsidRDefault="00C82E40">
            <w:pPr>
              <w:jc w:val="both"/>
              <w:rPr>
                <w:rFonts w:eastAsia="Calibri" w:cs="Times New Roman"/>
                <w:b/>
                <w:sz w:val="26"/>
                <w:szCs w:val="26"/>
              </w:rPr>
            </w:pPr>
            <w:r w:rsidRPr="00C82E40">
              <w:rPr>
                <w:rFonts w:eastAsia="Calibri" w:cs="Times New Roman"/>
                <w:b/>
                <w:sz w:val="26"/>
                <w:szCs w:val="26"/>
              </w:rPr>
              <w:t>Đánh giá năng lực</w:t>
            </w:r>
          </w:p>
        </w:tc>
      </w:tr>
      <w:tr w:rsidR="00C82E40" w:rsidRPr="00C82E40" w:rsidTr="00C82E40">
        <w:tc>
          <w:tcPr>
            <w:tcW w:w="5330" w:type="dxa"/>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jc w:val="both"/>
              <w:rPr>
                <w:rFonts w:eastAsia="Calibri" w:cs="Times New Roman"/>
                <w:sz w:val="26"/>
                <w:szCs w:val="26"/>
                <w:lang w:val="en-GB"/>
              </w:rPr>
            </w:pPr>
            <w:r w:rsidRPr="00C82E40">
              <w:rPr>
                <w:rFonts w:eastAsia="Calibri" w:cs="Times New Roman"/>
                <w:sz w:val="26"/>
                <w:szCs w:val="26"/>
                <w:lang w:val="en-GB"/>
              </w:rPr>
              <w:t>Tự giác, chủ động trong hoạt động nhóm</w:t>
            </w:r>
          </w:p>
        </w:tc>
        <w:tc>
          <w:tcPr>
            <w:tcW w:w="1314" w:type="dxa"/>
            <w:tcBorders>
              <w:top w:val="single" w:sz="4" w:space="0" w:color="auto"/>
              <w:left w:val="single" w:sz="4" w:space="0" w:color="auto"/>
              <w:bottom w:val="single" w:sz="4" w:space="0" w:color="auto"/>
              <w:right w:val="single" w:sz="4" w:space="0" w:color="auto"/>
            </w:tcBorders>
          </w:tcPr>
          <w:p w:rsidR="00C82E40" w:rsidRPr="00C82E40" w:rsidRDefault="00C82E40">
            <w:pPr>
              <w:jc w:val="both"/>
              <w:rPr>
                <w:rFonts w:eastAsia="Calibri" w:cs="Times New Roman"/>
                <w:sz w:val="26"/>
                <w:szCs w:val="26"/>
              </w:rPr>
            </w:pPr>
          </w:p>
        </w:tc>
        <w:tc>
          <w:tcPr>
            <w:tcW w:w="1374" w:type="dxa"/>
            <w:tcBorders>
              <w:top w:val="single" w:sz="4" w:space="0" w:color="auto"/>
              <w:left w:val="single" w:sz="4" w:space="0" w:color="auto"/>
              <w:bottom w:val="single" w:sz="4" w:space="0" w:color="auto"/>
              <w:right w:val="single" w:sz="4" w:space="0" w:color="auto"/>
            </w:tcBorders>
          </w:tcPr>
          <w:p w:rsidR="00C82E40" w:rsidRPr="00C82E40" w:rsidRDefault="00C82E40">
            <w:pPr>
              <w:jc w:val="both"/>
              <w:rPr>
                <w:rFonts w:eastAsia="Calibri" w:cs="Times New Roman"/>
                <w:sz w:val="26"/>
                <w:szCs w:val="26"/>
              </w:rPr>
            </w:pPr>
          </w:p>
        </w:tc>
        <w:tc>
          <w:tcPr>
            <w:tcW w:w="1270" w:type="dxa"/>
            <w:vMerge w:val="restart"/>
            <w:tcBorders>
              <w:top w:val="single" w:sz="4" w:space="0" w:color="auto"/>
              <w:left w:val="single" w:sz="4" w:space="0" w:color="auto"/>
              <w:bottom w:val="single" w:sz="4" w:space="0" w:color="auto"/>
              <w:right w:val="single" w:sz="4" w:space="0" w:color="auto"/>
            </w:tcBorders>
            <w:hideMark/>
          </w:tcPr>
          <w:p w:rsidR="00C82E40" w:rsidRPr="00C82E40" w:rsidRDefault="00C82E40">
            <w:pPr>
              <w:jc w:val="both"/>
              <w:rPr>
                <w:rFonts w:eastAsia="Calibri" w:cs="Times New Roman"/>
                <w:sz w:val="26"/>
                <w:szCs w:val="26"/>
              </w:rPr>
            </w:pPr>
            <w:r w:rsidRPr="00C82E40">
              <w:rPr>
                <w:rFonts w:eastAsia="Calibri" w:cs="Times New Roman"/>
                <w:sz w:val="26"/>
                <w:szCs w:val="26"/>
              </w:rPr>
              <w:t>Giao tiếp</w:t>
            </w:r>
          </w:p>
        </w:tc>
      </w:tr>
      <w:tr w:rsidR="00C82E40" w:rsidRPr="00C82E40" w:rsidTr="00C82E40">
        <w:trPr>
          <w:trHeight w:val="248"/>
        </w:trPr>
        <w:tc>
          <w:tcPr>
            <w:tcW w:w="5330" w:type="dxa"/>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jc w:val="both"/>
              <w:rPr>
                <w:rFonts w:eastAsia="Calibri" w:cs="Times New Roman"/>
                <w:sz w:val="26"/>
                <w:szCs w:val="26"/>
              </w:rPr>
            </w:pPr>
            <w:r w:rsidRPr="00C82E40">
              <w:rPr>
                <w:rFonts w:eastAsia="Calibri" w:cs="Times New Roman"/>
                <w:sz w:val="26"/>
                <w:szCs w:val="26"/>
              </w:rPr>
              <w:t>Bố trí thời gian hợp lí</w:t>
            </w:r>
          </w:p>
        </w:tc>
        <w:tc>
          <w:tcPr>
            <w:tcW w:w="1314" w:type="dxa"/>
            <w:tcBorders>
              <w:top w:val="single" w:sz="4" w:space="0" w:color="auto"/>
              <w:left w:val="single" w:sz="4" w:space="0" w:color="auto"/>
              <w:bottom w:val="single" w:sz="4" w:space="0" w:color="auto"/>
              <w:right w:val="single" w:sz="4" w:space="0" w:color="auto"/>
            </w:tcBorders>
          </w:tcPr>
          <w:p w:rsidR="00C82E40" w:rsidRPr="00C82E40" w:rsidRDefault="00C82E40">
            <w:pPr>
              <w:jc w:val="both"/>
              <w:rPr>
                <w:rFonts w:eastAsia="Calibri" w:cs="Times New Roman"/>
                <w:sz w:val="26"/>
                <w:szCs w:val="26"/>
              </w:rPr>
            </w:pPr>
          </w:p>
        </w:tc>
        <w:tc>
          <w:tcPr>
            <w:tcW w:w="1374" w:type="dxa"/>
            <w:tcBorders>
              <w:top w:val="single" w:sz="4" w:space="0" w:color="auto"/>
              <w:left w:val="single" w:sz="4" w:space="0" w:color="auto"/>
              <w:bottom w:val="single" w:sz="4" w:space="0" w:color="auto"/>
              <w:right w:val="single" w:sz="4" w:space="0" w:color="auto"/>
            </w:tcBorders>
          </w:tcPr>
          <w:p w:rsidR="00C82E40" w:rsidRPr="00C82E40" w:rsidRDefault="00C82E40">
            <w:pPr>
              <w:jc w:val="both"/>
              <w:rPr>
                <w:rFonts w:eastAsia="Calibri"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rPr>
                <w:rFonts w:eastAsia="Calibri" w:cs="Times New Roman"/>
                <w:sz w:val="26"/>
                <w:szCs w:val="26"/>
              </w:rPr>
            </w:pPr>
          </w:p>
        </w:tc>
      </w:tr>
      <w:tr w:rsidR="00C82E40" w:rsidRPr="00C82E40" w:rsidTr="00C82E40">
        <w:tc>
          <w:tcPr>
            <w:tcW w:w="5330" w:type="dxa"/>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jc w:val="both"/>
              <w:rPr>
                <w:rFonts w:eastAsia="Calibri" w:cs="Times New Roman"/>
                <w:sz w:val="26"/>
                <w:szCs w:val="26"/>
                <w:lang w:val="en-GB"/>
              </w:rPr>
            </w:pPr>
            <w:r w:rsidRPr="00C82E40">
              <w:rPr>
                <w:rFonts w:eastAsia="Calibri" w:cs="Times New Roman"/>
                <w:sz w:val="26"/>
                <w:szCs w:val="26"/>
                <w:lang w:val="en-GB"/>
              </w:rPr>
              <w:t>Hoàn thành hoạt động nhóm đúng hạn</w:t>
            </w:r>
          </w:p>
        </w:tc>
        <w:tc>
          <w:tcPr>
            <w:tcW w:w="1314" w:type="dxa"/>
            <w:tcBorders>
              <w:top w:val="single" w:sz="4" w:space="0" w:color="auto"/>
              <w:left w:val="single" w:sz="4" w:space="0" w:color="auto"/>
              <w:bottom w:val="single" w:sz="4" w:space="0" w:color="auto"/>
              <w:right w:val="single" w:sz="4" w:space="0" w:color="auto"/>
            </w:tcBorders>
          </w:tcPr>
          <w:p w:rsidR="00C82E40" w:rsidRPr="00C82E40" w:rsidRDefault="00C82E40">
            <w:pPr>
              <w:jc w:val="both"/>
              <w:rPr>
                <w:rFonts w:eastAsia="Calibri" w:cs="Times New Roman"/>
                <w:sz w:val="26"/>
                <w:szCs w:val="26"/>
              </w:rPr>
            </w:pPr>
          </w:p>
        </w:tc>
        <w:tc>
          <w:tcPr>
            <w:tcW w:w="1374" w:type="dxa"/>
            <w:tcBorders>
              <w:top w:val="single" w:sz="4" w:space="0" w:color="auto"/>
              <w:left w:val="single" w:sz="4" w:space="0" w:color="auto"/>
              <w:bottom w:val="single" w:sz="4" w:space="0" w:color="auto"/>
              <w:right w:val="single" w:sz="4" w:space="0" w:color="auto"/>
            </w:tcBorders>
          </w:tcPr>
          <w:p w:rsidR="00C82E40" w:rsidRPr="00C82E40" w:rsidRDefault="00C82E40">
            <w:pPr>
              <w:jc w:val="both"/>
              <w:rPr>
                <w:rFonts w:eastAsia="Calibri"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rPr>
                <w:rFonts w:eastAsia="Calibri" w:cs="Times New Roman"/>
                <w:sz w:val="26"/>
                <w:szCs w:val="26"/>
              </w:rPr>
            </w:pPr>
          </w:p>
        </w:tc>
      </w:tr>
      <w:tr w:rsidR="00C82E40" w:rsidRPr="00C82E40" w:rsidTr="00C82E40">
        <w:tc>
          <w:tcPr>
            <w:tcW w:w="5330" w:type="dxa"/>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jc w:val="both"/>
              <w:rPr>
                <w:rFonts w:eastAsia="Calibri" w:cs="Times New Roman"/>
                <w:sz w:val="26"/>
                <w:szCs w:val="26"/>
                <w:lang w:val="en-GB"/>
              </w:rPr>
            </w:pPr>
            <w:r w:rsidRPr="00C82E40">
              <w:rPr>
                <w:rFonts w:eastAsia="Calibri" w:cs="Times New Roman"/>
                <w:sz w:val="26"/>
                <w:szCs w:val="26"/>
                <w:lang w:val="en-GB"/>
              </w:rPr>
              <w:t>Thảo luận và đóng góp ý kiến của các thành viên</w:t>
            </w:r>
          </w:p>
        </w:tc>
        <w:tc>
          <w:tcPr>
            <w:tcW w:w="1314" w:type="dxa"/>
            <w:tcBorders>
              <w:top w:val="single" w:sz="4" w:space="0" w:color="auto"/>
              <w:left w:val="single" w:sz="4" w:space="0" w:color="auto"/>
              <w:bottom w:val="single" w:sz="4" w:space="0" w:color="auto"/>
              <w:right w:val="single" w:sz="4" w:space="0" w:color="auto"/>
            </w:tcBorders>
          </w:tcPr>
          <w:p w:rsidR="00C82E40" w:rsidRPr="00C82E40" w:rsidRDefault="00C82E40">
            <w:pPr>
              <w:jc w:val="both"/>
              <w:rPr>
                <w:rFonts w:eastAsia="Calibri" w:cs="Times New Roman"/>
                <w:sz w:val="26"/>
                <w:szCs w:val="26"/>
              </w:rPr>
            </w:pPr>
          </w:p>
        </w:tc>
        <w:tc>
          <w:tcPr>
            <w:tcW w:w="1374" w:type="dxa"/>
            <w:tcBorders>
              <w:top w:val="single" w:sz="4" w:space="0" w:color="auto"/>
              <w:left w:val="single" w:sz="4" w:space="0" w:color="auto"/>
              <w:bottom w:val="single" w:sz="4" w:space="0" w:color="auto"/>
              <w:right w:val="single" w:sz="4" w:space="0" w:color="auto"/>
            </w:tcBorders>
          </w:tcPr>
          <w:p w:rsidR="00C82E40" w:rsidRPr="00C82E40" w:rsidRDefault="00C82E40">
            <w:pPr>
              <w:jc w:val="both"/>
              <w:rPr>
                <w:rFonts w:eastAsia="Calibri"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rPr>
                <w:rFonts w:eastAsia="Calibri" w:cs="Times New Roman"/>
                <w:sz w:val="26"/>
                <w:szCs w:val="26"/>
              </w:rPr>
            </w:pPr>
          </w:p>
        </w:tc>
      </w:tr>
    </w:tbl>
    <w:p w:rsidR="00C82E40" w:rsidRPr="00C82E40" w:rsidRDefault="00C82E40" w:rsidP="00C82E40">
      <w:pPr>
        <w:pStyle w:val="NormalWeb"/>
        <w:spacing w:before="0" w:beforeAutospacing="0" w:after="0" w:afterAutospacing="0"/>
        <w:ind w:right="48"/>
        <w:jc w:val="both"/>
        <w:rPr>
          <w:rFonts w:ascii="Times New Roman" w:eastAsia="Times New Roman" w:hAnsi="Times New Roman" w:cs="Times New Roman"/>
          <w:color w:val="000000"/>
          <w:sz w:val="26"/>
          <w:szCs w:val="26"/>
        </w:rPr>
      </w:pPr>
      <w:r w:rsidRPr="00C82E40">
        <w:rPr>
          <w:rFonts w:ascii="Times New Roman" w:eastAsia="Calibri" w:hAnsi="Times New Roman" w:cs="Times New Roman"/>
          <w:bCs/>
          <w:iCs/>
          <w:sz w:val="26"/>
          <w:szCs w:val="26"/>
          <w:lang w:val="vi-VN"/>
        </w:rPr>
        <w:t>Giáo viên chốt</w:t>
      </w:r>
      <w:r w:rsidRPr="00C82E40">
        <w:rPr>
          <w:rFonts w:ascii="Times New Roman" w:eastAsia="Calibri" w:hAnsi="Times New Roman" w:cs="Times New Roman"/>
          <w:bCs/>
          <w:iCs/>
          <w:sz w:val="26"/>
          <w:szCs w:val="26"/>
        </w:rPr>
        <w:t xml:space="preserve"> kiến thức. </w:t>
      </w:r>
    </w:p>
    <w:p w:rsidR="00C82E40" w:rsidRPr="00C82E40" w:rsidRDefault="00C82E40" w:rsidP="00C82E40">
      <w:pPr>
        <w:spacing w:after="0" w:line="240" w:lineRule="auto"/>
        <w:jc w:val="center"/>
        <w:rPr>
          <w:rFonts w:ascii="Times New Roman" w:eastAsia="Calibri" w:hAnsi="Times New Roman" w:cs="Times New Roman"/>
          <w:b/>
          <w:bCs/>
          <w:sz w:val="26"/>
          <w:szCs w:val="26"/>
          <w:u w:val="single"/>
          <w:lang w:val="vi-VN"/>
        </w:rPr>
      </w:pPr>
      <w:r w:rsidRPr="00C82E40">
        <w:rPr>
          <w:rFonts w:ascii="Times New Roman" w:eastAsia="Calibri" w:hAnsi="Times New Roman" w:cs="Times New Roman"/>
          <w:b/>
          <w:bCs/>
          <w:sz w:val="26"/>
          <w:szCs w:val="26"/>
          <w:u w:val="single"/>
        </w:rPr>
        <w:t>Tiết 2</w:t>
      </w:r>
    </w:p>
    <w:p w:rsidR="00C82E40" w:rsidRPr="00C82E40" w:rsidRDefault="00C82E40" w:rsidP="00C82E40">
      <w:pPr>
        <w:spacing w:after="0" w:line="240" w:lineRule="auto"/>
        <w:jc w:val="both"/>
        <w:rPr>
          <w:rFonts w:ascii="Times New Roman" w:eastAsia="Calibri" w:hAnsi="Times New Roman" w:cs="Times New Roman"/>
          <w:b/>
          <w:bCs/>
          <w:sz w:val="26"/>
          <w:szCs w:val="26"/>
          <w:lang w:val="vi-VN"/>
        </w:rPr>
      </w:pPr>
      <w:r w:rsidRPr="00C82E40">
        <w:rPr>
          <w:rFonts w:ascii="Times New Roman" w:eastAsia="Calibri" w:hAnsi="Times New Roman" w:cs="Times New Roman"/>
          <w:b/>
          <w:bCs/>
          <w:color w:val="FF0000"/>
          <w:sz w:val="26"/>
          <w:szCs w:val="26"/>
          <w:lang w:val="vi-VN"/>
        </w:rPr>
        <w:t xml:space="preserve">  3.Hoạt động 3: </w:t>
      </w:r>
      <w:r w:rsidRPr="00C82E40">
        <w:rPr>
          <w:rFonts w:ascii="Times New Roman" w:eastAsia="Calibri" w:hAnsi="Times New Roman" w:cs="Times New Roman"/>
          <w:b/>
          <w:bCs/>
          <w:sz w:val="26"/>
          <w:szCs w:val="26"/>
          <w:lang w:val="vi-VN"/>
        </w:rPr>
        <w:t>T</w:t>
      </w:r>
      <w:r w:rsidRPr="00C82E40">
        <w:rPr>
          <w:rFonts w:ascii="Times New Roman" w:hAnsi="Times New Roman" w:cs="Times New Roman"/>
          <w:color w:val="000000"/>
          <w:sz w:val="26"/>
          <w:szCs w:val="26"/>
          <w:lang w:val="vi-VN"/>
        </w:rPr>
        <w:t>ính và so sánh số trung bình, trung vị, mốt của mẫu dữ liệu</w:t>
      </w:r>
    </w:p>
    <w:p w:rsidR="00C82E40" w:rsidRPr="00C82E40" w:rsidRDefault="00C82E40" w:rsidP="00C82E40">
      <w:pPr>
        <w:spacing w:after="0" w:line="240" w:lineRule="auto"/>
        <w:jc w:val="both"/>
        <w:rPr>
          <w:rFonts w:ascii="Times New Roman" w:eastAsia="Calibri" w:hAnsi="Times New Roman" w:cs="Times New Roman"/>
          <w:bCs/>
          <w:sz w:val="26"/>
          <w:szCs w:val="26"/>
          <w:lang w:val="vi-VN"/>
        </w:rPr>
      </w:pPr>
      <w:r w:rsidRPr="00C82E40">
        <w:rPr>
          <w:rFonts w:ascii="Times New Roman" w:eastAsia="Calibri" w:hAnsi="Times New Roman" w:cs="Times New Roman"/>
          <w:b/>
          <w:bCs/>
          <w:color w:val="000000"/>
          <w:sz w:val="26"/>
          <w:szCs w:val="26"/>
          <w:lang w:val="vi-VN"/>
        </w:rPr>
        <w:t xml:space="preserve">a) Mục tiêu: </w:t>
      </w:r>
      <w:r w:rsidRPr="00C82E40">
        <w:rPr>
          <w:rFonts w:ascii="Times New Roman" w:eastAsia="Calibri" w:hAnsi="Times New Roman" w:cs="Times New Roman"/>
          <w:color w:val="000000"/>
          <w:sz w:val="26"/>
          <w:szCs w:val="26"/>
          <w:lang w:val="vi-VN"/>
        </w:rPr>
        <w:t>Học sinh tính được số trung bình, trung vị, mốt của mẫu dữ liệu.</w:t>
      </w:r>
    </w:p>
    <w:p w:rsidR="00C82E40" w:rsidRPr="00C82E40" w:rsidRDefault="00C82E40" w:rsidP="00C82E40">
      <w:pPr>
        <w:spacing w:after="0" w:line="240" w:lineRule="auto"/>
        <w:jc w:val="both"/>
        <w:rPr>
          <w:rFonts w:ascii="Times New Roman" w:eastAsia="Calibri" w:hAnsi="Times New Roman" w:cs="Times New Roman"/>
          <w:bCs/>
          <w:color w:val="000000"/>
          <w:sz w:val="26"/>
          <w:szCs w:val="26"/>
          <w:lang w:val="vi-VN"/>
        </w:rPr>
      </w:pPr>
      <w:r w:rsidRPr="00C82E40">
        <w:rPr>
          <w:rFonts w:ascii="Times New Roman" w:eastAsia="Calibri" w:hAnsi="Times New Roman" w:cs="Times New Roman"/>
          <w:b/>
          <w:bCs/>
          <w:color w:val="000000"/>
          <w:sz w:val="26"/>
          <w:szCs w:val="26"/>
          <w:lang w:val="vi-VN"/>
        </w:rPr>
        <w:t xml:space="preserve">b) Nội dung: </w:t>
      </w:r>
    </w:p>
    <w:p w:rsidR="00C82E40" w:rsidRPr="00C82E40" w:rsidRDefault="00C82E40" w:rsidP="00C82E40">
      <w:pPr>
        <w:pStyle w:val="BodyText"/>
        <w:tabs>
          <w:tab w:val="left" w:pos="362"/>
        </w:tabs>
        <w:spacing w:before="0" w:after="0"/>
        <w:rPr>
          <w:sz w:val="26"/>
          <w:szCs w:val="26"/>
          <w:lang w:val="vi-VN"/>
        </w:rPr>
      </w:pPr>
      <w:r w:rsidRPr="00C82E40">
        <w:rPr>
          <w:sz w:val="26"/>
          <w:szCs w:val="26"/>
          <w:lang w:val="vi-VN"/>
        </w:rPr>
        <w:t>Dựa vào Bảng 2, hãy tính và so sánh số trung bình, trung vị, mốt của mẫu dữ liệu thu được về đường kính bong bóng của các nhóm.</w:t>
      </w:r>
    </w:p>
    <w:p w:rsidR="00C82E40" w:rsidRPr="00C82E40" w:rsidRDefault="00C82E40" w:rsidP="00C82E40">
      <w:pPr>
        <w:spacing w:after="0" w:line="240" w:lineRule="auto"/>
        <w:jc w:val="both"/>
        <w:rPr>
          <w:rFonts w:ascii="Times New Roman" w:eastAsia="Calibri" w:hAnsi="Times New Roman" w:cs="Times New Roman"/>
          <w:b/>
          <w:bCs/>
          <w:color w:val="000000"/>
          <w:sz w:val="26"/>
          <w:szCs w:val="26"/>
          <w:lang w:val="vi-VN"/>
        </w:rPr>
      </w:pPr>
      <w:r w:rsidRPr="00C82E40">
        <w:rPr>
          <w:rFonts w:ascii="Times New Roman" w:eastAsia="Calibri" w:hAnsi="Times New Roman" w:cs="Times New Roman"/>
          <w:b/>
          <w:bCs/>
          <w:color w:val="000000"/>
          <w:sz w:val="26"/>
          <w:szCs w:val="26"/>
          <w:lang w:val="vi-VN"/>
        </w:rPr>
        <w:t xml:space="preserve">c) Sản phẩm: </w:t>
      </w:r>
    </w:p>
    <w:p w:rsidR="00C82E40" w:rsidRPr="00C82E40" w:rsidRDefault="00C82E40" w:rsidP="00C82E40">
      <w:pPr>
        <w:pStyle w:val="NormalWeb"/>
        <w:spacing w:before="0" w:beforeAutospacing="0" w:after="0" w:afterAutospacing="0"/>
        <w:ind w:right="48"/>
        <w:jc w:val="both"/>
        <w:rPr>
          <w:rFonts w:ascii="Times New Roman" w:eastAsia="Times New Roman" w:hAnsi="Times New Roman" w:cs="Times New Roman"/>
          <w:color w:val="000000"/>
          <w:sz w:val="26"/>
          <w:szCs w:val="26"/>
          <w:lang w:val="vi-VN"/>
        </w:rPr>
      </w:pPr>
      <w:r w:rsidRPr="00C82E40">
        <w:rPr>
          <w:rFonts w:ascii="Times New Roman" w:hAnsi="Times New Roman" w:cs="Times New Roman"/>
          <w:color w:val="008000"/>
          <w:sz w:val="26"/>
          <w:szCs w:val="26"/>
          <w:lang w:val="vi-VN"/>
        </w:rPr>
        <w:t>Kết quả tính toán của các nhóm.</w:t>
      </w:r>
    </w:p>
    <w:p w:rsidR="00C82E40" w:rsidRPr="00C82E40" w:rsidRDefault="00C82E40" w:rsidP="00C82E40">
      <w:pPr>
        <w:spacing w:after="0" w:line="240" w:lineRule="auto"/>
        <w:jc w:val="both"/>
        <w:rPr>
          <w:rFonts w:ascii="Times New Roman" w:eastAsia="Calibri" w:hAnsi="Times New Roman" w:cs="Times New Roman"/>
          <w:b/>
          <w:bCs/>
          <w:color w:val="000000"/>
          <w:sz w:val="26"/>
          <w:szCs w:val="26"/>
          <w:lang w:val="vi-VN"/>
        </w:rPr>
      </w:pPr>
      <w:r w:rsidRPr="00C82E40">
        <w:rPr>
          <w:rFonts w:ascii="Times New Roman" w:eastAsia="Calibri" w:hAnsi="Times New Roman" w:cs="Times New Roman"/>
          <w:b/>
          <w:bCs/>
          <w:color w:val="000000"/>
          <w:sz w:val="26"/>
          <w:szCs w:val="26"/>
          <w:lang w:val="vi-VN"/>
        </w:rPr>
        <w:t>d) Tổ chức thực hiện:</w:t>
      </w:r>
    </w:p>
    <w:p w:rsidR="00C82E40" w:rsidRPr="00C82E40" w:rsidRDefault="00C82E40" w:rsidP="00C82E40">
      <w:pPr>
        <w:spacing w:after="0" w:line="240" w:lineRule="auto"/>
        <w:jc w:val="both"/>
        <w:rPr>
          <w:rFonts w:ascii="Times New Roman" w:eastAsia="Calibri" w:hAnsi="Times New Roman" w:cs="Times New Roman"/>
          <w:b/>
          <w:bCs/>
          <w:i/>
          <w:iCs/>
          <w:color w:val="000000"/>
          <w:sz w:val="26"/>
          <w:szCs w:val="26"/>
          <w:lang w:val="vi-VN"/>
        </w:rPr>
      </w:pPr>
      <w:r w:rsidRPr="00C82E40">
        <w:rPr>
          <w:rFonts w:ascii="Times New Roman" w:eastAsia="Calibri" w:hAnsi="Times New Roman" w:cs="Times New Roman"/>
          <w:b/>
          <w:bCs/>
          <w:i/>
          <w:iCs/>
          <w:color w:val="000000"/>
          <w:sz w:val="26"/>
          <w:szCs w:val="26"/>
          <w:lang w:val="vi-VN"/>
        </w:rPr>
        <w:t>Bước 1: Giao nhiệm vụ:</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Cs/>
          <w:iCs/>
          <w:color w:val="000000"/>
          <w:sz w:val="26"/>
          <w:szCs w:val="26"/>
          <w:lang w:val="vi-VN"/>
        </w:rPr>
        <w:t xml:space="preserve">- </w:t>
      </w:r>
      <w:r w:rsidRPr="00C82E40">
        <w:rPr>
          <w:rFonts w:ascii="Times New Roman" w:eastAsia="Calibri" w:hAnsi="Times New Roman" w:cs="Times New Roman"/>
          <w:bCs/>
          <w:sz w:val="26"/>
          <w:szCs w:val="26"/>
          <w:lang w:val="vi-VN"/>
        </w:rPr>
        <w:t xml:space="preserve">GV giao các nhóm tính </w:t>
      </w:r>
      <w:r w:rsidRPr="00C82E40">
        <w:rPr>
          <w:rFonts w:ascii="Times New Roman" w:hAnsi="Times New Roman" w:cs="Times New Roman"/>
          <w:color w:val="000000"/>
          <w:sz w:val="26"/>
          <w:szCs w:val="26"/>
          <w:lang w:val="vi-VN"/>
        </w:rPr>
        <w:t>số trung bình, trung vị, mốt của mẫu dữ liệu thu được</w:t>
      </w:r>
      <w:r w:rsidRPr="00C82E40">
        <w:rPr>
          <w:rFonts w:ascii="Times New Roman" w:eastAsia="Calibri" w:hAnsi="Times New Roman" w:cs="Times New Roman"/>
          <w:sz w:val="26"/>
          <w:szCs w:val="26"/>
          <w:lang w:val="vi-VN"/>
        </w:rPr>
        <w:t>.</w:t>
      </w:r>
    </w:p>
    <w:p w:rsidR="00C82E40" w:rsidRPr="00C82E40" w:rsidRDefault="00C82E40" w:rsidP="00C82E40">
      <w:pPr>
        <w:pStyle w:val="ListParagraph"/>
        <w:spacing w:after="0" w:line="240" w:lineRule="auto"/>
        <w:ind w:left="0"/>
        <w:jc w:val="both"/>
        <w:rPr>
          <w:rFonts w:ascii="Times New Roman" w:eastAsia="Calibri" w:hAnsi="Times New Roman" w:cs="Times New Roman"/>
          <w:b/>
          <w:bCs/>
          <w:i/>
          <w:iCs/>
          <w:color w:val="000000"/>
          <w:sz w:val="26"/>
          <w:szCs w:val="26"/>
          <w:lang w:val="vi-VN"/>
        </w:rPr>
      </w:pPr>
      <w:r w:rsidRPr="00C82E40">
        <w:rPr>
          <w:rFonts w:ascii="Times New Roman" w:eastAsia="Calibri" w:hAnsi="Times New Roman" w:cs="Times New Roman"/>
          <w:b/>
          <w:bCs/>
          <w:i/>
          <w:iCs/>
          <w:color w:val="000000"/>
          <w:sz w:val="26"/>
          <w:szCs w:val="26"/>
          <w:lang w:val="vi-VN"/>
        </w:rPr>
        <w:t>Bước 2: Thực hiện nhiệm vụ:</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Cs/>
          <w:iCs/>
          <w:sz w:val="26"/>
          <w:szCs w:val="26"/>
          <w:lang w:val="vi-VN"/>
        </w:rPr>
        <w:t>- HS thảo luận và phân công nhau tìm hiểu, tính toán; thống nhất trong nhóm để ghi ra kết quả của nhóm vào tờ A0.</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Cs/>
          <w:iCs/>
          <w:sz w:val="26"/>
          <w:szCs w:val="26"/>
          <w:lang w:val="vi-VN"/>
        </w:rPr>
        <w:t>- Giáo viên đi đến các nhóm quan sát các nhóm hoạt động, hướng dẫn, đặt câu hỏi gợi ý cho các nhóm khi cần thiết.</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
          <w:bCs/>
          <w:i/>
          <w:iCs/>
          <w:color w:val="000000"/>
          <w:sz w:val="26"/>
          <w:szCs w:val="26"/>
          <w:lang w:val="vi-VN"/>
        </w:rPr>
        <w:t xml:space="preserve">Bước 3: Báo cáo, thảo luận: </w:t>
      </w:r>
      <w:r w:rsidRPr="00C82E40">
        <w:rPr>
          <w:rFonts w:ascii="Times New Roman" w:eastAsia="Calibri" w:hAnsi="Times New Roman" w:cs="Times New Roman"/>
          <w:bCs/>
          <w:iCs/>
          <w:sz w:val="26"/>
          <w:szCs w:val="26"/>
          <w:lang w:val="vi-VN"/>
        </w:rPr>
        <w:t>HS treo phiếu học tập tại vị trí của nhóm và báo cáo.</w:t>
      </w:r>
    </w:p>
    <w:p w:rsidR="00C82E40" w:rsidRPr="00C82E40" w:rsidRDefault="00C82E40" w:rsidP="00C82E40">
      <w:pPr>
        <w:pStyle w:val="ListParagraph"/>
        <w:spacing w:after="0" w:line="240" w:lineRule="auto"/>
        <w:ind w:left="0"/>
        <w:jc w:val="both"/>
        <w:rPr>
          <w:rFonts w:ascii="Times New Roman" w:eastAsia="Calibri" w:hAnsi="Times New Roman" w:cs="Times New Roman"/>
          <w:b/>
          <w:bCs/>
          <w:i/>
          <w:iCs/>
          <w:color w:val="000000"/>
          <w:sz w:val="26"/>
          <w:szCs w:val="26"/>
          <w:lang w:val="vi-VN"/>
        </w:rPr>
      </w:pPr>
      <w:r w:rsidRPr="00C82E40">
        <w:rPr>
          <w:rFonts w:ascii="Times New Roman" w:eastAsia="Calibri" w:hAnsi="Times New Roman" w:cs="Times New Roman"/>
          <w:b/>
          <w:bCs/>
          <w:i/>
          <w:iCs/>
          <w:color w:val="000000"/>
          <w:sz w:val="26"/>
          <w:szCs w:val="26"/>
          <w:lang w:val="vi-VN"/>
        </w:rPr>
        <w:t>Bước 4: Kết luận, nhận định:</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Cs/>
          <w:iCs/>
          <w:sz w:val="26"/>
          <w:szCs w:val="26"/>
          <w:lang w:val="vi-VN"/>
        </w:rPr>
        <w:t xml:space="preserve">- Gv nhận xét các nhóm: </w:t>
      </w:r>
      <w:r w:rsidRPr="00C82E40">
        <w:rPr>
          <w:rFonts w:ascii="Times New Roman" w:eastAsia="Calibri" w:hAnsi="Times New Roman" w:cs="Times New Roman"/>
          <w:bCs/>
          <w:iCs/>
          <w:kern w:val="24"/>
          <w:sz w:val="26"/>
          <w:szCs w:val="26"/>
          <w:lang w:val="vi-VN"/>
        </w:rPr>
        <w:t>Quan sát hoạt động của các nhóm và đánh giá thông qua bảng kiểm.</w:t>
      </w:r>
    </w:p>
    <w:p w:rsidR="00C82E40" w:rsidRPr="00C82E40" w:rsidRDefault="00C82E40" w:rsidP="00C82E40">
      <w:pPr>
        <w:pStyle w:val="ListParagraph"/>
        <w:spacing w:after="0" w:line="240" w:lineRule="auto"/>
        <w:ind w:left="0"/>
        <w:jc w:val="both"/>
        <w:rPr>
          <w:rFonts w:ascii="Times New Roman" w:eastAsia="Calibri" w:hAnsi="Times New Roman" w:cs="Times New Roman"/>
          <w:b/>
          <w:bCs/>
          <w:sz w:val="26"/>
          <w:szCs w:val="26"/>
          <w:lang w:val="vi-VN"/>
        </w:rPr>
      </w:pPr>
      <w:r w:rsidRPr="00C82E40">
        <w:rPr>
          <w:rFonts w:ascii="Times New Roman" w:eastAsia="Calibri" w:hAnsi="Times New Roman" w:cs="Times New Roman"/>
          <w:b/>
          <w:bCs/>
          <w:sz w:val="26"/>
          <w:szCs w:val="26"/>
          <w:lang w:val="vi-VN"/>
        </w:rPr>
        <w:t>Bảng kiểm</w:t>
      </w:r>
    </w:p>
    <w:tbl>
      <w:tblPr>
        <w:tblStyle w:val="BngTK1"/>
        <w:tblW w:w="9288" w:type="dxa"/>
        <w:tblLook w:val="04A0" w:firstRow="1" w:lastRow="0" w:firstColumn="1" w:lastColumn="0" w:noHBand="0" w:noVBand="1"/>
      </w:tblPr>
      <w:tblGrid>
        <w:gridCol w:w="5330"/>
        <w:gridCol w:w="1314"/>
        <w:gridCol w:w="1374"/>
        <w:gridCol w:w="1270"/>
      </w:tblGrid>
      <w:tr w:rsidR="00C82E40" w:rsidRPr="00C82E40" w:rsidTr="00C82E40">
        <w:trPr>
          <w:trHeight w:val="388"/>
        </w:trPr>
        <w:tc>
          <w:tcPr>
            <w:tcW w:w="5330" w:type="dxa"/>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jc w:val="both"/>
              <w:rPr>
                <w:rFonts w:eastAsia="Calibri" w:cs="Times New Roman"/>
                <w:b/>
                <w:sz w:val="26"/>
                <w:szCs w:val="26"/>
                <w:lang w:val="vi-VN"/>
              </w:rPr>
            </w:pPr>
            <w:r w:rsidRPr="00C82E40">
              <w:rPr>
                <w:rFonts w:eastAsia="Calibri" w:cs="Times New Roman"/>
                <w:b/>
                <w:sz w:val="26"/>
                <w:szCs w:val="26"/>
              </w:rPr>
              <w:t>Yêu</w:t>
            </w:r>
            <w:r w:rsidRPr="00C82E40">
              <w:rPr>
                <w:rFonts w:eastAsia="Calibri" w:cs="Times New Roman"/>
                <w:b/>
                <w:sz w:val="26"/>
                <w:szCs w:val="26"/>
                <w:lang w:val="vi-VN"/>
              </w:rPr>
              <w:t xml:space="preserve"> cầu</w:t>
            </w:r>
          </w:p>
        </w:tc>
        <w:tc>
          <w:tcPr>
            <w:tcW w:w="1314" w:type="dxa"/>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jc w:val="both"/>
              <w:rPr>
                <w:rFonts w:eastAsia="Calibri" w:cs="Times New Roman"/>
                <w:b/>
                <w:sz w:val="26"/>
                <w:szCs w:val="26"/>
              </w:rPr>
            </w:pPr>
            <w:r w:rsidRPr="00C82E40">
              <w:rPr>
                <w:rFonts w:eastAsia="Calibri" w:cs="Times New Roman"/>
                <w:b/>
                <w:sz w:val="26"/>
                <w:szCs w:val="26"/>
              </w:rPr>
              <w:t>Có</w:t>
            </w:r>
          </w:p>
        </w:tc>
        <w:tc>
          <w:tcPr>
            <w:tcW w:w="1374" w:type="dxa"/>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jc w:val="both"/>
              <w:rPr>
                <w:rFonts w:eastAsia="Calibri" w:cs="Times New Roman"/>
                <w:b/>
                <w:sz w:val="26"/>
                <w:szCs w:val="26"/>
              </w:rPr>
            </w:pPr>
            <w:r w:rsidRPr="00C82E40">
              <w:rPr>
                <w:rFonts w:eastAsia="Calibri" w:cs="Times New Roman"/>
                <w:b/>
                <w:sz w:val="26"/>
                <w:szCs w:val="26"/>
              </w:rPr>
              <w:t>Không</w:t>
            </w:r>
          </w:p>
        </w:tc>
        <w:tc>
          <w:tcPr>
            <w:tcW w:w="1270" w:type="dxa"/>
            <w:tcBorders>
              <w:top w:val="single" w:sz="4" w:space="0" w:color="auto"/>
              <w:left w:val="single" w:sz="4" w:space="0" w:color="auto"/>
              <w:bottom w:val="single" w:sz="4" w:space="0" w:color="auto"/>
              <w:right w:val="single" w:sz="4" w:space="0" w:color="auto"/>
            </w:tcBorders>
            <w:hideMark/>
          </w:tcPr>
          <w:p w:rsidR="00C82E40" w:rsidRPr="00C82E40" w:rsidRDefault="00C82E40">
            <w:pPr>
              <w:jc w:val="both"/>
              <w:rPr>
                <w:rFonts w:eastAsia="Calibri" w:cs="Times New Roman"/>
                <w:b/>
                <w:sz w:val="26"/>
                <w:szCs w:val="26"/>
              </w:rPr>
            </w:pPr>
            <w:r w:rsidRPr="00C82E40">
              <w:rPr>
                <w:rFonts w:eastAsia="Calibri" w:cs="Times New Roman"/>
                <w:b/>
                <w:sz w:val="26"/>
                <w:szCs w:val="26"/>
              </w:rPr>
              <w:t>Đánh giá năng lực</w:t>
            </w:r>
          </w:p>
        </w:tc>
      </w:tr>
      <w:tr w:rsidR="00C82E40" w:rsidRPr="00C82E40" w:rsidTr="00C82E40">
        <w:tc>
          <w:tcPr>
            <w:tcW w:w="5330" w:type="dxa"/>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jc w:val="both"/>
              <w:rPr>
                <w:rFonts w:eastAsia="Calibri" w:cs="Times New Roman"/>
                <w:sz w:val="26"/>
                <w:szCs w:val="26"/>
                <w:lang w:val="en-GB"/>
              </w:rPr>
            </w:pPr>
            <w:r w:rsidRPr="00C82E40">
              <w:rPr>
                <w:rFonts w:eastAsia="Calibri" w:cs="Times New Roman"/>
                <w:sz w:val="26"/>
                <w:szCs w:val="26"/>
                <w:lang w:val="en-GB"/>
              </w:rPr>
              <w:t>Tự giác, chủ động trong hoạt động nhóm</w:t>
            </w:r>
          </w:p>
        </w:tc>
        <w:tc>
          <w:tcPr>
            <w:tcW w:w="1314" w:type="dxa"/>
            <w:tcBorders>
              <w:top w:val="single" w:sz="4" w:space="0" w:color="auto"/>
              <w:left w:val="single" w:sz="4" w:space="0" w:color="auto"/>
              <w:bottom w:val="single" w:sz="4" w:space="0" w:color="auto"/>
              <w:right w:val="single" w:sz="4" w:space="0" w:color="auto"/>
            </w:tcBorders>
          </w:tcPr>
          <w:p w:rsidR="00C82E40" w:rsidRPr="00C82E40" w:rsidRDefault="00C82E40">
            <w:pPr>
              <w:jc w:val="both"/>
              <w:rPr>
                <w:rFonts w:eastAsia="Calibri" w:cs="Times New Roman"/>
                <w:sz w:val="26"/>
                <w:szCs w:val="26"/>
              </w:rPr>
            </w:pPr>
          </w:p>
        </w:tc>
        <w:tc>
          <w:tcPr>
            <w:tcW w:w="1374" w:type="dxa"/>
            <w:tcBorders>
              <w:top w:val="single" w:sz="4" w:space="0" w:color="auto"/>
              <w:left w:val="single" w:sz="4" w:space="0" w:color="auto"/>
              <w:bottom w:val="single" w:sz="4" w:space="0" w:color="auto"/>
              <w:right w:val="single" w:sz="4" w:space="0" w:color="auto"/>
            </w:tcBorders>
          </w:tcPr>
          <w:p w:rsidR="00C82E40" w:rsidRPr="00C82E40" w:rsidRDefault="00C82E40">
            <w:pPr>
              <w:jc w:val="both"/>
              <w:rPr>
                <w:rFonts w:eastAsia="Calibri" w:cs="Times New Roman"/>
                <w:sz w:val="26"/>
                <w:szCs w:val="26"/>
              </w:rPr>
            </w:pPr>
          </w:p>
        </w:tc>
        <w:tc>
          <w:tcPr>
            <w:tcW w:w="1270" w:type="dxa"/>
            <w:vMerge w:val="restart"/>
            <w:tcBorders>
              <w:top w:val="single" w:sz="4" w:space="0" w:color="auto"/>
              <w:left w:val="single" w:sz="4" w:space="0" w:color="auto"/>
              <w:bottom w:val="single" w:sz="4" w:space="0" w:color="auto"/>
              <w:right w:val="single" w:sz="4" w:space="0" w:color="auto"/>
            </w:tcBorders>
            <w:hideMark/>
          </w:tcPr>
          <w:p w:rsidR="00C82E40" w:rsidRPr="00C82E40" w:rsidRDefault="00C82E40">
            <w:pPr>
              <w:jc w:val="both"/>
              <w:rPr>
                <w:rFonts w:eastAsia="Calibri" w:cs="Times New Roman"/>
                <w:sz w:val="26"/>
                <w:szCs w:val="26"/>
              </w:rPr>
            </w:pPr>
            <w:r w:rsidRPr="00C82E40">
              <w:rPr>
                <w:rFonts w:eastAsia="Calibri" w:cs="Times New Roman"/>
                <w:sz w:val="26"/>
                <w:szCs w:val="26"/>
              </w:rPr>
              <w:t>Giao tiếp</w:t>
            </w:r>
          </w:p>
        </w:tc>
      </w:tr>
      <w:tr w:rsidR="00C82E40" w:rsidRPr="00C82E40" w:rsidTr="00C82E40">
        <w:trPr>
          <w:trHeight w:val="248"/>
        </w:trPr>
        <w:tc>
          <w:tcPr>
            <w:tcW w:w="5330" w:type="dxa"/>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jc w:val="both"/>
              <w:rPr>
                <w:rFonts w:eastAsia="Calibri" w:cs="Times New Roman"/>
                <w:sz w:val="26"/>
                <w:szCs w:val="26"/>
              </w:rPr>
            </w:pPr>
            <w:r w:rsidRPr="00C82E40">
              <w:rPr>
                <w:rFonts w:eastAsia="Calibri" w:cs="Times New Roman"/>
                <w:sz w:val="26"/>
                <w:szCs w:val="26"/>
              </w:rPr>
              <w:t>Bố trí thời gian hợp lí</w:t>
            </w:r>
          </w:p>
        </w:tc>
        <w:tc>
          <w:tcPr>
            <w:tcW w:w="1314" w:type="dxa"/>
            <w:tcBorders>
              <w:top w:val="single" w:sz="4" w:space="0" w:color="auto"/>
              <w:left w:val="single" w:sz="4" w:space="0" w:color="auto"/>
              <w:bottom w:val="single" w:sz="4" w:space="0" w:color="auto"/>
              <w:right w:val="single" w:sz="4" w:space="0" w:color="auto"/>
            </w:tcBorders>
          </w:tcPr>
          <w:p w:rsidR="00C82E40" w:rsidRPr="00C82E40" w:rsidRDefault="00C82E40">
            <w:pPr>
              <w:jc w:val="both"/>
              <w:rPr>
                <w:rFonts w:eastAsia="Calibri" w:cs="Times New Roman"/>
                <w:sz w:val="26"/>
                <w:szCs w:val="26"/>
              </w:rPr>
            </w:pPr>
          </w:p>
        </w:tc>
        <w:tc>
          <w:tcPr>
            <w:tcW w:w="1374" w:type="dxa"/>
            <w:tcBorders>
              <w:top w:val="single" w:sz="4" w:space="0" w:color="auto"/>
              <w:left w:val="single" w:sz="4" w:space="0" w:color="auto"/>
              <w:bottom w:val="single" w:sz="4" w:space="0" w:color="auto"/>
              <w:right w:val="single" w:sz="4" w:space="0" w:color="auto"/>
            </w:tcBorders>
          </w:tcPr>
          <w:p w:rsidR="00C82E40" w:rsidRPr="00C82E40" w:rsidRDefault="00C82E40">
            <w:pPr>
              <w:jc w:val="both"/>
              <w:rPr>
                <w:rFonts w:eastAsia="Calibri"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rPr>
                <w:rFonts w:eastAsia="Calibri" w:cs="Times New Roman"/>
                <w:sz w:val="26"/>
                <w:szCs w:val="26"/>
              </w:rPr>
            </w:pPr>
          </w:p>
        </w:tc>
      </w:tr>
      <w:tr w:rsidR="00C82E40" w:rsidRPr="00C82E40" w:rsidTr="00C82E40">
        <w:tc>
          <w:tcPr>
            <w:tcW w:w="5330" w:type="dxa"/>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jc w:val="both"/>
              <w:rPr>
                <w:rFonts w:eastAsia="Calibri" w:cs="Times New Roman"/>
                <w:sz w:val="26"/>
                <w:szCs w:val="26"/>
                <w:lang w:val="en-GB"/>
              </w:rPr>
            </w:pPr>
            <w:r w:rsidRPr="00C82E40">
              <w:rPr>
                <w:rFonts w:eastAsia="Calibri" w:cs="Times New Roman"/>
                <w:sz w:val="26"/>
                <w:szCs w:val="26"/>
                <w:lang w:val="en-GB"/>
              </w:rPr>
              <w:t>Hoàn thành hoạt động nhóm đúng hạn</w:t>
            </w:r>
          </w:p>
        </w:tc>
        <w:tc>
          <w:tcPr>
            <w:tcW w:w="1314" w:type="dxa"/>
            <w:tcBorders>
              <w:top w:val="single" w:sz="4" w:space="0" w:color="auto"/>
              <w:left w:val="single" w:sz="4" w:space="0" w:color="auto"/>
              <w:bottom w:val="single" w:sz="4" w:space="0" w:color="auto"/>
              <w:right w:val="single" w:sz="4" w:space="0" w:color="auto"/>
            </w:tcBorders>
          </w:tcPr>
          <w:p w:rsidR="00C82E40" w:rsidRPr="00C82E40" w:rsidRDefault="00C82E40">
            <w:pPr>
              <w:jc w:val="both"/>
              <w:rPr>
                <w:rFonts w:eastAsia="Calibri" w:cs="Times New Roman"/>
                <w:sz w:val="26"/>
                <w:szCs w:val="26"/>
              </w:rPr>
            </w:pPr>
          </w:p>
        </w:tc>
        <w:tc>
          <w:tcPr>
            <w:tcW w:w="1374" w:type="dxa"/>
            <w:tcBorders>
              <w:top w:val="single" w:sz="4" w:space="0" w:color="auto"/>
              <w:left w:val="single" w:sz="4" w:space="0" w:color="auto"/>
              <w:bottom w:val="single" w:sz="4" w:space="0" w:color="auto"/>
              <w:right w:val="single" w:sz="4" w:space="0" w:color="auto"/>
            </w:tcBorders>
          </w:tcPr>
          <w:p w:rsidR="00C82E40" w:rsidRPr="00C82E40" w:rsidRDefault="00C82E40">
            <w:pPr>
              <w:jc w:val="both"/>
              <w:rPr>
                <w:rFonts w:eastAsia="Calibri"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rPr>
                <w:rFonts w:eastAsia="Calibri" w:cs="Times New Roman"/>
                <w:sz w:val="26"/>
                <w:szCs w:val="26"/>
              </w:rPr>
            </w:pPr>
          </w:p>
        </w:tc>
      </w:tr>
      <w:tr w:rsidR="00C82E40" w:rsidRPr="00C82E40" w:rsidTr="00C82E40">
        <w:tc>
          <w:tcPr>
            <w:tcW w:w="5330" w:type="dxa"/>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jc w:val="both"/>
              <w:rPr>
                <w:rFonts w:eastAsia="Calibri" w:cs="Times New Roman"/>
                <w:sz w:val="26"/>
                <w:szCs w:val="26"/>
                <w:lang w:val="en-GB"/>
              </w:rPr>
            </w:pPr>
            <w:r w:rsidRPr="00C82E40">
              <w:rPr>
                <w:rFonts w:eastAsia="Calibri" w:cs="Times New Roman"/>
                <w:sz w:val="26"/>
                <w:szCs w:val="26"/>
                <w:lang w:val="en-GB"/>
              </w:rPr>
              <w:lastRenderedPageBreak/>
              <w:t>Thảo luận và đóng góp ý kiến của các thành viên</w:t>
            </w:r>
          </w:p>
        </w:tc>
        <w:tc>
          <w:tcPr>
            <w:tcW w:w="1314" w:type="dxa"/>
            <w:tcBorders>
              <w:top w:val="single" w:sz="4" w:space="0" w:color="auto"/>
              <w:left w:val="single" w:sz="4" w:space="0" w:color="auto"/>
              <w:bottom w:val="single" w:sz="4" w:space="0" w:color="auto"/>
              <w:right w:val="single" w:sz="4" w:space="0" w:color="auto"/>
            </w:tcBorders>
          </w:tcPr>
          <w:p w:rsidR="00C82E40" w:rsidRPr="00C82E40" w:rsidRDefault="00C82E40">
            <w:pPr>
              <w:jc w:val="both"/>
              <w:rPr>
                <w:rFonts w:eastAsia="Calibri" w:cs="Times New Roman"/>
                <w:sz w:val="26"/>
                <w:szCs w:val="26"/>
              </w:rPr>
            </w:pPr>
          </w:p>
        </w:tc>
        <w:tc>
          <w:tcPr>
            <w:tcW w:w="1374" w:type="dxa"/>
            <w:tcBorders>
              <w:top w:val="single" w:sz="4" w:space="0" w:color="auto"/>
              <w:left w:val="single" w:sz="4" w:space="0" w:color="auto"/>
              <w:bottom w:val="single" w:sz="4" w:space="0" w:color="auto"/>
              <w:right w:val="single" w:sz="4" w:space="0" w:color="auto"/>
            </w:tcBorders>
          </w:tcPr>
          <w:p w:rsidR="00C82E40" w:rsidRPr="00C82E40" w:rsidRDefault="00C82E40">
            <w:pPr>
              <w:jc w:val="both"/>
              <w:rPr>
                <w:rFonts w:eastAsia="Calibri"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E40" w:rsidRPr="00C82E40" w:rsidRDefault="00C82E40">
            <w:pPr>
              <w:rPr>
                <w:rFonts w:eastAsia="Calibri" w:cs="Times New Roman"/>
                <w:sz w:val="26"/>
                <w:szCs w:val="26"/>
              </w:rPr>
            </w:pPr>
          </w:p>
        </w:tc>
      </w:tr>
    </w:tbl>
    <w:p w:rsidR="00C82E40" w:rsidRPr="00C82E40" w:rsidRDefault="00C82E40" w:rsidP="00C82E40">
      <w:pPr>
        <w:pStyle w:val="NormalWeb"/>
        <w:spacing w:before="0" w:beforeAutospacing="0" w:after="0" w:afterAutospacing="0"/>
        <w:ind w:right="48"/>
        <w:jc w:val="both"/>
        <w:rPr>
          <w:rFonts w:ascii="Times New Roman" w:eastAsia="Times New Roman" w:hAnsi="Times New Roman" w:cs="Times New Roman"/>
          <w:color w:val="000000"/>
          <w:sz w:val="26"/>
          <w:szCs w:val="26"/>
        </w:rPr>
      </w:pPr>
      <w:r w:rsidRPr="00C82E40">
        <w:rPr>
          <w:rFonts w:ascii="Times New Roman" w:eastAsia="Calibri" w:hAnsi="Times New Roman" w:cs="Times New Roman"/>
          <w:bCs/>
          <w:iCs/>
          <w:sz w:val="26"/>
          <w:szCs w:val="26"/>
          <w:lang w:val="vi-VN"/>
        </w:rPr>
        <w:t>Giáo viên chốt</w:t>
      </w:r>
      <w:r w:rsidRPr="00C82E40">
        <w:rPr>
          <w:rFonts w:ascii="Times New Roman" w:eastAsia="Calibri" w:hAnsi="Times New Roman" w:cs="Times New Roman"/>
          <w:bCs/>
          <w:iCs/>
          <w:sz w:val="26"/>
          <w:szCs w:val="26"/>
        </w:rPr>
        <w:t xml:space="preserve"> kiến thức. </w:t>
      </w:r>
    </w:p>
    <w:p w:rsidR="00C82E40" w:rsidRPr="00C82E40" w:rsidRDefault="00C82E40" w:rsidP="00C82E40">
      <w:pPr>
        <w:spacing w:after="0" w:line="240" w:lineRule="auto"/>
        <w:jc w:val="both"/>
        <w:rPr>
          <w:rFonts w:ascii="Times New Roman" w:eastAsia="Calibri" w:hAnsi="Times New Roman" w:cs="Times New Roman"/>
          <w:bCs/>
          <w:color w:val="FF0000"/>
          <w:sz w:val="26"/>
          <w:szCs w:val="26"/>
          <w:lang w:val="vi-VN"/>
        </w:rPr>
      </w:pPr>
      <w:r w:rsidRPr="00C82E40">
        <w:rPr>
          <w:rFonts w:ascii="Times New Roman" w:eastAsia="Calibri" w:hAnsi="Times New Roman" w:cs="Times New Roman"/>
          <w:b/>
          <w:bCs/>
          <w:color w:val="FF0000"/>
          <w:sz w:val="26"/>
          <w:szCs w:val="26"/>
          <w:lang w:val="vi-VN"/>
        </w:rPr>
        <w:t>Hoạt động 4:  Luyện tập</w:t>
      </w:r>
      <w:r w:rsidRPr="00C82E40">
        <w:rPr>
          <w:rFonts w:ascii="Times New Roman" w:eastAsia="Calibri" w:hAnsi="Times New Roman" w:cs="Times New Roman"/>
          <w:bCs/>
          <w:color w:val="FF0000"/>
          <w:sz w:val="26"/>
          <w:szCs w:val="26"/>
          <w:lang w:val="vi-VN"/>
        </w:rPr>
        <w:t>.</w:t>
      </w:r>
    </w:p>
    <w:p w:rsidR="00C82E40" w:rsidRPr="00C82E40" w:rsidRDefault="00C82E40" w:rsidP="00C82E40">
      <w:pPr>
        <w:spacing w:after="0" w:line="240" w:lineRule="auto"/>
        <w:jc w:val="both"/>
        <w:rPr>
          <w:rFonts w:ascii="Times New Roman" w:eastAsia="Calibri" w:hAnsi="Times New Roman" w:cs="Times New Roman"/>
          <w:sz w:val="26"/>
          <w:szCs w:val="26"/>
          <w:lang w:val="vi-VN"/>
        </w:rPr>
      </w:pPr>
      <w:r w:rsidRPr="00C82E40">
        <w:rPr>
          <w:rFonts w:ascii="Times New Roman" w:eastAsia="Calibri" w:hAnsi="Times New Roman" w:cs="Times New Roman"/>
          <w:b/>
          <w:color w:val="000000"/>
          <w:sz w:val="26"/>
          <w:szCs w:val="26"/>
          <w:lang w:val="vi-VN"/>
        </w:rPr>
        <w:t xml:space="preserve">a) </w:t>
      </w:r>
      <w:r w:rsidRPr="00C82E40">
        <w:rPr>
          <w:rFonts w:ascii="Times New Roman" w:eastAsia="Calibri" w:hAnsi="Times New Roman" w:cs="Times New Roman"/>
          <w:b/>
          <w:bCs/>
          <w:color w:val="000000"/>
          <w:sz w:val="26"/>
          <w:szCs w:val="26"/>
          <w:lang w:val="vi-VN"/>
        </w:rPr>
        <w:t xml:space="preserve">Mục tiêu: </w:t>
      </w:r>
      <w:r w:rsidRPr="00C82E40">
        <w:rPr>
          <w:rFonts w:ascii="Times New Roman" w:eastAsia="Calibri" w:hAnsi="Times New Roman" w:cs="Times New Roman"/>
          <w:color w:val="000000"/>
          <w:sz w:val="26"/>
          <w:szCs w:val="26"/>
          <w:lang w:val="vi-VN"/>
        </w:rPr>
        <w:t xml:space="preserve">Học sinh ôn lại kiến thức đã học, vận dụng vào làm bài tập </w:t>
      </w:r>
      <w:r w:rsidRPr="00C82E40">
        <w:rPr>
          <w:rFonts w:ascii="Times New Roman" w:eastAsia="Calibri" w:hAnsi="Times New Roman" w:cs="Times New Roman"/>
          <w:sz w:val="26"/>
          <w:szCs w:val="26"/>
          <w:lang w:val="vi-VN"/>
        </w:rPr>
        <w:t>.</w:t>
      </w:r>
    </w:p>
    <w:p w:rsidR="00C82E40" w:rsidRPr="00C82E40" w:rsidRDefault="00C82E40" w:rsidP="00C82E40">
      <w:pPr>
        <w:spacing w:after="0" w:line="240" w:lineRule="auto"/>
        <w:jc w:val="both"/>
        <w:rPr>
          <w:rFonts w:ascii="Times New Roman" w:eastAsia="Calibri" w:hAnsi="Times New Roman" w:cs="Times New Roman"/>
          <w:b/>
          <w:bCs/>
          <w:color w:val="000000"/>
          <w:sz w:val="26"/>
          <w:szCs w:val="26"/>
          <w:lang w:val="vi-VN"/>
        </w:rPr>
      </w:pPr>
      <w:r w:rsidRPr="00C82E40">
        <w:rPr>
          <w:rFonts w:ascii="Times New Roman" w:eastAsia="Calibri" w:hAnsi="Times New Roman" w:cs="Times New Roman"/>
          <w:b/>
          <w:bCs/>
          <w:color w:val="000000"/>
          <w:sz w:val="26"/>
          <w:szCs w:val="26"/>
          <w:lang w:val="vi-VN"/>
        </w:rPr>
        <w:t xml:space="preserve">b) Nội dung: </w:t>
      </w:r>
      <w:r w:rsidRPr="00C82E40">
        <w:rPr>
          <w:rFonts w:ascii="Times New Roman" w:hAnsi="Times New Roman" w:cs="Times New Roman"/>
          <w:color w:val="000000"/>
          <w:sz w:val="26"/>
          <w:szCs w:val="26"/>
          <w:lang w:val="vi-VN"/>
        </w:rPr>
        <w:t>Các bạn học sinh lớp 11B đã thực hiện thí nghiệm và thu được bảng kết quả sau:</w:t>
      </w:r>
    </w:p>
    <w:tbl>
      <w:tblPr>
        <w:tblW w:w="9420" w:type="dxa"/>
        <w:jc w:val="center"/>
        <w:tblLayout w:type="fixed"/>
        <w:tblCellMar>
          <w:left w:w="10" w:type="dxa"/>
          <w:right w:w="10" w:type="dxa"/>
        </w:tblCellMar>
        <w:tblLook w:val="04A0" w:firstRow="1" w:lastRow="0" w:firstColumn="1" w:lastColumn="0" w:noHBand="0" w:noVBand="1"/>
      </w:tblPr>
      <w:tblGrid>
        <w:gridCol w:w="975"/>
        <w:gridCol w:w="1022"/>
        <w:gridCol w:w="1011"/>
        <w:gridCol w:w="1032"/>
        <w:gridCol w:w="1075"/>
        <w:gridCol w:w="1075"/>
        <w:gridCol w:w="1075"/>
        <w:gridCol w:w="1075"/>
        <w:gridCol w:w="1080"/>
      </w:tblGrid>
      <w:tr w:rsidR="00C82E40" w:rsidRPr="00C82E40" w:rsidTr="00C82E40">
        <w:trPr>
          <w:trHeight w:hRule="exact" w:val="553"/>
          <w:jc w:val="center"/>
        </w:trPr>
        <w:tc>
          <w:tcPr>
            <w:tcW w:w="976" w:type="dxa"/>
            <w:tcBorders>
              <w:top w:val="single" w:sz="4" w:space="0" w:color="auto"/>
              <w:left w:val="single" w:sz="4" w:space="0" w:color="auto"/>
              <w:bottom w:val="nil"/>
              <w:right w:val="nil"/>
            </w:tcBorders>
            <w:shd w:val="clear" w:color="auto" w:fill="FFFFFF"/>
          </w:tcPr>
          <w:p w:rsidR="00C82E40" w:rsidRPr="00C82E40" w:rsidRDefault="00C82E40">
            <w:pPr>
              <w:spacing w:after="0" w:line="240" w:lineRule="auto"/>
              <w:rPr>
                <w:rFonts w:ascii="Times New Roman" w:hAnsi="Times New Roman" w:cs="Times New Roman"/>
                <w:sz w:val="26"/>
                <w:szCs w:val="26"/>
                <w:lang w:val="vi-VN"/>
              </w:rPr>
            </w:pPr>
          </w:p>
        </w:tc>
        <w:tc>
          <w:tcPr>
            <w:tcW w:w="8448" w:type="dxa"/>
            <w:gridSpan w:val="8"/>
            <w:tcBorders>
              <w:top w:val="single" w:sz="4" w:space="0" w:color="auto"/>
              <w:left w:val="single" w:sz="4" w:space="0" w:color="auto"/>
              <w:bottom w:val="nil"/>
              <w:right w:val="single" w:sz="4" w:space="0" w:color="auto"/>
            </w:tcBorders>
            <w:shd w:val="clear" w:color="auto" w:fill="FFFFFF"/>
            <w:vAlign w:val="bottom"/>
            <w:hideMark/>
          </w:tcPr>
          <w:p w:rsidR="00C82E40" w:rsidRPr="00C82E40" w:rsidRDefault="00C82E40">
            <w:pPr>
              <w:pStyle w:val="Other0"/>
              <w:spacing w:after="0" w:line="240" w:lineRule="auto"/>
              <w:jc w:val="center"/>
              <w:rPr>
                <w:rFonts w:ascii="Times New Roman" w:hAnsi="Times New Roman" w:cs="Times New Roman"/>
                <w:sz w:val="26"/>
                <w:szCs w:val="26"/>
                <w:lang w:val="vi-VN"/>
              </w:rPr>
            </w:pPr>
            <w:r w:rsidRPr="00C82E40">
              <w:rPr>
                <w:rFonts w:ascii="Times New Roman" w:hAnsi="Times New Roman" w:cs="Times New Roman"/>
                <w:color w:val="000000"/>
                <w:sz w:val="26"/>
                <w:szCs w:val="26"/>
                <w:lang w:val="vi-VN"/>
              </w:rPr>
              <w:t>Đường kính bong bóng (cm)</w:t>
            </w:r>
          </w:p>
        </w:tc>
      </w:tr>
      <w:tr w:rsidR="00C82E40" w:rsidRPr="00C82E40" w:rsidTr="00C82E40">
        <w:trPr>
          <w:trHeight w:hRule="exact" w:val="543"/>
          <w:jc w:val="center"/>
        </w:trPr>
        <w:tc>
          <w:tcPr>
            <w:tcW w:w="976" w:type="dxa"/>
            <w:tcBorders>
              <w:top w:val="single" w:sz="4" w:space="0" w:color="auto"/>
              <w:left w:val="single" w:sz="4" w:space="0" w:color="auto"/>
              <w:bottom w:val="nil"/>
              <w:right w:val="nil"/>
            </w:tcBorders>
            <w:shd w:val="clear" w:color="auto" w:fill="FFFFFF"/>
          </w:tcPr>
          <w:p w:rsidR="00C82E40" w:rsidRPr="00C82E40" w:rsidRDefault="00C82E40">
            <w:pPr>
              <w:spacing w:after="0" w:line="240" w:lineRule="auto"/>
              <w:rPr>
                <w:rFonts w:ascii="Times New Roman" w:hAnsi="Times New Roman" w:cs="Times New Roman"/>
                <w:sz w:val="26"/>
                <w:szCs w:val="26"/>
                <w:lang w:val="vi-VN"/>
              </w:rPr>
            </w:pPr>
          </w:p>
        </w:tc>
        <w:tc>
          <w:tcPr>
            <w:tcW w:w="1023" w:type="dxa"/>
            <w:tcBorders>
              <w:top w:val="single" w:sz="4" w:space="0" w:color="auto"/>
              <w:left w:val="single" w:sz="4" w:space="0" w:color="auto"/>
              <w:bottom w:val="nil"/>
              <w:right w:val="nil"/>
            </w:tcBorders>
            <w:shd w:val="clear" w:color="auto" w:fill="FFFFFF"/>
            <w:vAlign w:val="bottom"/>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[4; 6)</w:t>
            </w:r>
          </w:p>
        </w:tc>
        <w:tc>
          <w:tcPr>
            <w:tcW w:w="1012" w:type="dxa"/>
            <w:tcBorders>
              <w:top w:val="single" w:sz="4" w:space="0" w:color="auto"/>
              <w:left w:val="single" w:sz="4" w:space="0" w:color="auto"/>
              <w:bottom w:val="nil"/>
              <w:right w:val="nil"/>
            </w:tcBorders>
            <w:shd w:val="clear" w:color="auto" w:fill="FFFFFF"/>
            <w:vAlign w:val="bottom"/>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[6; 8)</w:t>
            </w:r>
          </w:p>
        </w:tc>
        <w:tc>
          <w:tcPr>
            <w:tcW w:w="1033" w:type="dxa"/>
            <w:tcBorders>
              <w:top w:val="single" w:sz="4" w:space="0" w:color="auto"/>
              <w:left w:val="single" w:sz="4" w:space="0" w:color="auto"/>
              <w:bottom w:val="nil"/>
              <w:right w:val="nil"/>
            </w:tcBorders>
            <w:shd w:val="clear" w:color="auto" w:fill="FFFFFF"/>
            <w:vAlign w:val="bottom"/>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[8; 10)</w:t>
            </w:r>
          </w:p>
        </w:tc>
        <w:tc>
          <w:tcPr>
            <w:tcW w:w="1075" w:type="dxa"/>
            <w:tcBorders>
              <w:top w:val="single" w:sz="4" w:space="0" w:color="auto"/>
              <w:left w:val="single" w:sz="4" w:space="0" w:color="auto"/>
              <w:bottom w:val="nil"/>
              <w:right w:val="nil"/>
            </w:tcBorders>
            <w:shd w:val="clear" w:color="auto" w:fill="FFFFFF"/>
            <w:vAlign w:val="bottom"/>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[10; 12)</w:t>
            </w:r>
          </w:p>
        </w:tc>
        <w:tc>
          <w:tcPr>
            <w:tcW w:w="1075" w:type="dxa"/>
            <w:tcBorders>
              <w:top w:val="single" w:sz="4" w:space="0" w:color="auto"/>
              <w:left w:val="single" w:sz="4" w:space="0" w:color="auto"/>
              <w:bottom w:val="nil"/>
              <w:right w:val="nil"/>
            </w:tcBorders>
            <w:shd w:val="clear" w:color="auto" w:fill="FFFFFF"/>
            <w:vAlign w:val="bottom"/>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[12; 14)</w:t>
            </w:r>
          </w:p>
        </w:tc>
        <w:tc>
          <w:tcPr>
            <w:tcW w:w="1075" w:type="dxa"/>
            <w:tcBorders>
              <w:top w:val="single" w:sz="4" w:space="0" w:color="auto"/>
              <w:left w:val="single" w:sz="4" w:space="0" w:color="auto"/>
              <w:bottom w:val="nil"/>
              <w:right w:val="nil"/>
            </w:tcBorders>
            <w:shd w:val="clear" w:color="auto" w:fill="FFFFFF"/>
            <w:vAlign w:val="bottom"/>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[14; 16)</w:t>
            </w:r>
          </w:p>
        </w:tc>
        <w:tc>
          <w:tcPr>
            <w:tcW w:w="1075" w:type="dxa"/>
            <w:tcBorders>
              <w:top w:val="single" w:sz="4" w:space="0" w:color="auto"/>
              <w:left w:val="single" w:sz="4" w:space="0" w:color="auto"/>
              <w:bottom w:val="nil"/>
              <w:right w:val="nil"/>
            </w:tcBorders>
            <w:shd w:val="clear" w:color="auto" w:fill="FFFFFF"/>
            <w:vAlign w:val="bottom"/>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[16; 18)</w:t>
            </w:r>
          </w:p>
        </w:tc>
        <w:tc>
          <w:tcPr>
            <w:tcW w:w="1080" w:type="dxa"/>
            <w:tcBorders>
              <w:top w:val="single" w:sz="4" w:space="0" w:color="auto"/>
              <w:left w:val="single" w:sz="4" w:space="0" w:color="auto"/>
              <w:bottom w:val="nil"/>
              <w:right w:val="single" w:sz="4" w:space="0" w:color="auto"/>
            </w:tcBorders>
            <w:shd w:val="clear" w:color="auto" w:fill="FFFFFF"/>
            <w:vAlign w:val="bottom"/>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[18; 20]</w:t>
            </w:r>
          </w:p>
        </w:tc>
      </w:tr>
      <w:tr w:rsidR="00C82E40" w:rsidRPr="00C82E40" w:rsidTr="00C82E40">
        <w:trPr>
          <w:trHeight w:hRule="exact" w:val="845"/>
          <w:jc w:val="center"/>
        </w:trPr>
        <w:tc>
          <w:tcPr>
            <w:tcW w:w="976" w:type="dxa"/>
            <w:tcBorders>
              <w:top w:val="single" w:sz="4" w:space="0" w:color="auto"/>
              <w:left w:val="single" w:sz="4" w:space="0" w:color="auto"/>
              <w:bottom w:val="nil"/>
              <w:right w:val="nil"/>
            </w:tcBorders>
            <w:shd w:val="clear" w:color="auto" w:fill="FFFFFF"/>
            <w:vAlign w:val="center"/>
            <w:hideMark/>
          </w:tcPr>
          <w:p w:rsidR="00C82E40" w:rsidRPr="00C82E40" w:rsidRDefault="00C82E40">
            <w:pPr>
              <w:pStyle w:val="Other0"/>
              <w:spacing w:after="0" w:line="240" w:lineRule="auto"/>
              <w:rPr>
                <w:rFonts w:ascii="Times New Roman" w:hAnsi="Times New Roman" w:cs="Times New Roman"/>
                <w:sz w:val="26"/>
                <w:szCs w:val="26"/>
              </w:rPr>
            </w:pPr>
            <w:r w:rsidRPr="00C82E40">
              <w:rPr>
                <w:rFonts w:ascii="Times New Roman" w:hAnsi="Times New Roman" w:cs="Times New Roman"/>
                <w:color w:val="000000"/>
                <w:sz w:val="26"/>
                <w:szCs w:val="26"/>
              </w:rPr>
              <w:t>Nhỏm 2</w:t>
            </w:r>
          </w:p>
        </w:tc>
        <w:tc>
          <w:tcPr>
            <w:tcW w:w="1023" w:type="dxa"/>
            <w:tcBorders>
              <w:top w:val="single" w:sz="4" w:space="0" w:color="auto"/>
              <w:left w:val="single" w:sz="4" w:space="0" w:color="auto"/>
              <w:bottom w:val="nil"/>
              <w:right w:val="nil"/>
            </w:tcBorders>
            <w:shd w:val="clear" w:color="auto" w:fill="FFFFFF"/>
          </w:tcPr>
          <w:p w:rsidR="00C82E40" w:rsidRPr="00C82E40" w:rsidRDefault="00C82E40">
            <w:pPr>
              <w:spacing w:after="0" w:line="240" w:lineRule="auto"/>
              <w:rPr>
                <w:rFonts w:ascii="Times New Roman" w:hAnsi="Times New Roman" w:cs="Times New Roman"/>
                <w:sz w:val="26"/>
                <w:szCs w:val="26"/>
              </w:rPr>
            </w:pPr>
          </w:p>
        </w:tc>
        <w:tc>
          <w:tcPr>
            <w:tcW w:w="1012" w:type="dxa"/>
            <w:tcBorders>
              <w:top w:val="single" w:sz="4" w:space="0" w:color="auto"/>
              <w:left w:val="single" w:sz="4" w:space="0" w:color="auto"/>
              <w:bottom w:val="nil"/>
              <w:right w:val="nil"/>
            </w:tcBorders>
            <w:shd w:val="clear" w:color="auto" w:fill="FFFFFF"/>
          </w:tcPr>
          <w:p w:rsidR="00C82E40" w:rsidRPr="00C82E40" w:rsidRDefault="00C82E40">
            <w:pPr>
              <w:spacing w:after="0" w:line="240" w:lineRule="auto"/>
              <w:rPr>
                <w:rFonts w:ascii="Times New Roman" w:hAnsi="Times New Roman" w:cs="Times New Roman"/>
                <w:sz w:val="26"/>
                <w:szCs w:val="26"/>
              </w:rPr>
            </w:pPr>
          </w:p>
        </w:tc>
        <w:tc>
          <w:tcPr>
            <w:tcW w:w="1033" w:type="dxa"/>
            <w:tcBorders>
              <w:top w:val="single" w:sz="4" w:space="0" w:color="auto"/>
              <w:left w:val="single" w:sz="4" w:space="0" w:color="auto"/>
              <w:bottom w:val="nil"/>
              <w:right w:val="nil"/>
            </w:tcBorders>
            <w:shd w:val="clear" w:color="auto" w:fill="FFFFFF"/>
            <w:vAlign w:val="center"/>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w:t>
            </w:r>
          </w:p>
        </w:tc>
        <w:tc>
          <w:tcPr>
            <w:tcW w:w="1075" w:type="dxa"/>
            <w:tcBorders>
              <w:top w:val="single" w:sz="4" w:space="0" w:color="auto"/>
              <w:left w:val="single" w:sz="4" w:space="0" w:color="auto"/>
              <w:bottom w:val="nil"/>
              <w:right w:val="nil"/>
            </w:tcBorders>
            <w:shd w:val="clear" w:color="auto" w:fill="FFFFFF"/>
            <w:vAlign w:val="center"/>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w:t>
            </w:r>
          </w:p>
        </w:tc>
        <w:tc>
          <w:tcPr>
            <w:tcW w:w="1075" w:type="dxa"/>
            <w:tcBorders>
              <w:top w:val="single" w:sz="4" w:space="0" w:color="auto"/>
              <w:left w:val="single" w:sz="4" w:space="0" w:color="auto"/>
              <w:bottom w:val="nil"/>
              <w:right w:val="nil"/>
            </w:tcBorders>
            <w:shd w:val="clear" w:color="auto" w:fill="FFFFFF"/>
            <w:vAlign w:val="center"/>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w:t>
            </w:r>
          </w:p>
        </w:tc>
        <w:tc>
          <w:tcPr>
            <w:tcW w:w="1075" w:type="dxa"/>
            <w:tcBorders>
              <w:top w:val="single" w:sz="4" w:space="0" w:color="auto"/>
              <w:left w:val="single" w:sz="4" w:space="0" w:color="auto"/>
              <w:bottom w:val="nil"/>
              <w:right w:val="nil"/>
            </w:tcBorders>
            <w:shd w:val="clear" w:color="auto" w:fill="FFFFFF"/>
            <w:vAlign w:val="center"/>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 ///</w:t>
            </w:r>
          </w:p>
        </w:tc>
        <w:tc>
          <w:tcPr>
            <w:tcW w:w="1075" w:type="dxa"/>
            <w:tcBorders>
              <w:top w:val="single" w:sz="4" w:space="0" w:color="auto"/>
              <w:left w:val="single" w:sz="4" w:space="0" w:color="auto"/>
              <w:bottom w:val="nil"/>
              <w:right w:val="nil"/>
            </w:tcBorders>
            <w:shd w:val="clear" w:color="auto" w:fill="FFFFFF"/>
            <w:vAlign w:val="center"/>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 xml:space="preserve">///// </w:t>
            </w:r>
            <w:r w:rsidRPr="00C82E40">
              <w:rPr>
                <w:rFonts w:ascii="Times New Roman" w:hAnsi="Times New Roman" w:cs="Times New Roman"/>
                <w:i/>
                <w:iCs/>
                <w:color w:val="000000"/>
                <w:sz w:val="26"/>
                <w:szCs w:val="26"/>
              </w:rPr>
              <w:t>III</w:t>
            </w:r>
          </w:p>
        </w:tc>
        <w:tc>
          <w:tcPr>
            <w:tcW w:w="1080" w:type="dxa"/>
            <w:tcBorders>
              <w:top w:val="single" w:sz="4" w:space="0" w:color="auto"/>
              <w:left w:val="single" w:sz="4" w:space="0" w:color="auto"/>
              <w:bottom w:val="nil"/>
              <w:right w:val="single" w:sz="4" w:space="0" w:color="auto"/>
            </w:tcBorders>
            <w:shd w:val="clear" w:color="auto" w:fill="FFFFFF"/>
            <w:vAlign w:val="center"/>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w:t>
            </w:r>
          </w:p>
        </w:tc>
      </w:tr>
      <w:tr w:rsidR="00C82E40" w:rsidRPr="00C82E40" w:rsidTr="00C82E40">
        <w:trPr>
          <w:trHeight w:hRule="exact" w:val="861"/>
          <w:jc w:val="center"/>
        </w:trPr>
        <w:tc>
          <w:tcPr>
            <w:tcW w:w="976" w:type="dxa"/>
            <w:tcBorders>
              <w:top w:val="single" w:sz="4" w:space="0" w:color="auto"/>
              <w:left w:val="single" w:sz="4" w:space="0" w:color="auto"/>
              <w:bottom w:val="single" w:sz="4" w:space="0" w:color="auto"/>
              <w:right w:val="nil"/>
            </w:tcBorders>
            <w:shd w:val="clear" w:color="auto" w:fill="FFFFFF"/>
            <w:vAlign w:val="center"/>
            <w:hideMark/>
          </w:tcPr>
          <w:p w:rsidR="00C82E40" w:rsidRPr="00C82E40" w:rsidRDefault="00C82E40">
            <w:pPr>
              <w:pStyle w:val="Other0"/>
              <w:spacing w:after="0" w:line="240" w:lineRule="auto"/>
              <w:rPr>
                <w:rFonts w:ascii="Times New Roman" w:hAnsi="Times New Roman" w:cs="Times New Roman"/>
                <w:sz w:val="26"/>
                <w:szCs w:val="26"/>
              </w:rPr>
            </w:pPr>
            <w:r w:rsidRPr="00C82E40">
              <w:rPr>
                <w:rFonts w:ascii="Times New Roman" w:hAnsi="Times New Roman" w:cs="Times New Roman"/>
                <w:color w:val="000000"/>
                <w:sz w:val="26"/>
                <w:szCs w:val="26"/>
              </w:rPr>
              <w:t>Nhóm 1</w:t>
            </w:r>
          </w:p>
        </w:tc>
        <w:tc>
          <w:tcPr>
            <w:tcW w:w="1023" w:type="dxa"/>
            <w:tcBorders>
              <w:top w:val="single" w:sz="4" w:space="0" w:color="auto"/>
              <w:left w:val="single" w:sz="4" w:space="0" w:color="auto"/>
              <w:bottom w:val="single" w:sz="4" w:space="0" w:color="auto"/>
              <w:right w:val="nil"/>
            </w:tcBorders>
            <w:shd w:val="clear" w:color="auto" w:fill="FFFFFF"/>
            <w:vAlign w:val="center"/>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w:t>
            </w:r>
          </w:p>
        </w:tc>
        <w:tc>
          <w:tcPr>
            <w:tcW w:w="1012" w:type="dxa"/>
            <w:tcBorders>
              <w:top w:val="single" w:sz="4" w:space="0" w:color="auto"/>
              <w:left w:val="single" w:sz="4" w:space="0" w:color="auto"/>
              <w:bottom w:val="single" w:sz="4" w:space="0" w:color="auto"/>
              <w:right w:val="nil"/>
            </w:tcBorders>
            <w:shd w:val="clear" w:color="auto" w:fill="FFFFFF"/>
            <w:vAlign w:val="center"/>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w:t>
            </w:r>
          </w:p>
        </w:tc>
        <w:tc>
          <w:tcPr>
            <w:tcW w:w="1033" w:type="dxa"/>
            <w:tcBorders>
              <w:top w:val="single" w:sz="4" w:space="0" w:color="auto"/>
              <w:left w:val="single" w:sz="4" w:space="0" w:color="auto"/>
              <w:bottom w:val="single" w:sz="4" w:space="0" w:color="auto"/>
              <w:right w:val="nil"/>
            </w:tcBorders>
            <w:shd w:val="clear" w:color="auto" w:fill="FFFFFF"/>
            <w:vAlign w:val="center"/>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 ////</w:t>
            </w:r>
          </w:p>
        </w:tc>
        <w:tc>
          <w:tcPr>
            <w:tcW w:w="1075" w:type="dxa"/>
            <w:tcBorders>
              <w:top w:val="single" w:sz="4" w:space="0" w:color="auto"/>
              <w:left w:val="single" w:sz="4" w:space="0" w:color="auto"/>
              <w:bottom w:val="single" w:sz="4" w:space="0" w:color="auto"/>
              <w:right w:val="nil"/>
            </w:tcBorders>
            <w:shd w:val="clear" w:color="auto" w:fill="FFFFFF"/>
            <w:vAlign w:val="center"/>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 ////</w:t>
            </w:r>
          </w:p>
        </w:tc>
        <w:tc>
          <w:tcPr>
            <w:tcW w:w="1075" w:type="dxa"/>
            <w:tcBorders>
              <w:top w:val="single" w:sz="4" w:space="0" w:color="auto"/>
              <w:left w:val="single" w:sz="4" w:space="0" w:color="auto"/>
              <w:bottom w:val="single" w:sz="4" w:space="0" w:color="auto"/>
              <w:right w:val="nil"/>
            </w:tcBorders>
            <w:shd w:val="clear" w:color="auto" w:fill="FFFFFF"/>
            <w:vAlign w:val="center"/>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w:t>
            </w:r>
          </w:p>
        </w:tc>
        <w:tc>
          <w:tcPr>
            <w:tcW w:w="1075" w:type="dxa"/>
            <w:tcBorders>
              <w:top w:val="single" w:sz="4" w:space="0" w:color="auto"/>
              <w:left w:val="single" w:sz="4" w:space="0" w:color="auto"/>
              <w:bottom w:val="single" w:sz="4" w:space="0" w:color="auto"/>
              <w:right w:val="nil"/>
            </w:tcBorders>
            <w:shd w:val="clear" w:color="auto" w:fill="FFFFFF"/>
            <w:vAlign w:val="center"/>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w:t>
            </w:r>
          </w:p>
        </w:tc>
        <w:tc>
          <w:tcPr>
            <w:tcW w:w="1075" w:type="dxa"/>
            <w:tcBorders>
              <w:top w:val="single" w:sz="4" w:space="0" w:color="auto"/>
              <w:left w:val="single" w:sz="4" w:space="0" w:color="auto"/>
              <w:bottom w:val="single" w:sz="4" w:space="0" w:color="auto"/>
              <w:right w:val="nil"/>
            </w:tcBorders>
            <w:shd w:val="clear" w:color="auto" w:fill="FFFFFF"/>
            <w:vAlign w:val="center"/>
            <w:hideMark/>
          </w:tcPr>
          <w:p w:rsidR="00C82E40" w:rsidRPr="00C82E40" w:rsidRDefault="00C82E40">
            <w:pPr>
              <w:pStyle w:val="Other0"/>
              <w:spacing w:after="0" w:line="240" w:lineRule="auto"/>
              <w:jc w:val="center"/>
              <w:rPr>
                <w:rFonts w:ascii="Times New Roman" w:hAnsi="Times New Roman" w:cs="Times New Roman"/>
                <w:sz w:val="26"/>
                <w:szCs w:val="26"/>
              </w:rPr>
            </w:pPr>
            <w:r w:rsidRPr="00C82E40">
              <w:rPr>
                <w:rFonts w:ascii="Times New Roman" w:hAnsi="Times New Roman" w:cs="Times New Roman"/>
                <w:color w:val="000000"/>
                <w:sz w:val="26"/>
                <w:szCs w:val="2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82E40" w:rsidRPr="00C82E40" w:rsidRDefault="00C82E40">
            <w:pPr>
              <w:spacing w:after="0" w:line="240" w:lineRule="auto"/>
              <w:rPr>
                <w:rFonts w:ascii="Times New Roman" w:hAnsi="Times New Roman" w:cs="Times New Roman"/>
                <w:sz w:val="26"/>
                <w:szCs w:val="26"/>
              </w:rPr>
            </w:pPr>
          </w:p>
        </w:tc>
      </w:tr>
    </w:tbl>
    <w:p w:rsidR="00C82E40" w:rsidRPr="00C82E40" w:rsidRDefault="00C82E40" w:rsidP="00C82E40">
      <w:pPr>
        <w:spacing w:after="0" w:line="240" w:lineRule="auto"/>
        <w:rPr>
          <w:rFonts w:ascii="Times New Roman" w:eastAsia="Times New Roman" w:hAnsi="Times New Roman" w:cs="Times New Roman"/>
          <w:sz w:val="26"/>
          <w:szCs w:val="26"/>
        </w:rPr>
      </w:pPr>
    </w:p>
    <w:p w:rsidR="00C82E40" w:rsidRPr="00C82E40" w:rsidRDefault="00C82E40" w:rsidP="00C82E40">
      <w:pPr>
        <w:pStyle w:val="BodyText"/>
        <w:widowControl w:val="0"/>
        <w:numPr>
          <w:ilvl w:val="0"/>
          <w:numId w:val="26"/>
        </w:numPr>
        <w:tabs>
          <w:tab w:val="left" w:pos="618"/>
        </w:tabs>
        <w:spacing w:before="0" w:after="0"/>
        <w:ind w:left="960" w:hanging="520"/>
        <w:rPr>
          <w:sz w:val="26"/>
          <w:szCs w:val="26"/>
        </w:rPr>
      </w:pPr>
      <w:bookmarkStart w:id="0" w:name="bookmark1098"/>
      <w:bookmarkEnd w:id="0"/>
      <w:r w:rsidRPr="00C82E40">
        <w:rPr>
          <w:sz w:val="26"/>
          <w:szCs w:val="26"/>
        </w:rPr>
        <w:t>Hãy thực hiện HĐ2 và HĐ3 dựa vào bảng kết quả thí nghiệm trên, Từ đó rút ra kết luận về ảnh hưởng của nhiệt độ lên sức căng bề mặt của nước xà phòng.</w:t>
      </w:r>
    </w:p>
    <w:p w:rsidR="00C82E40" w:rsidRPr="00C82E40" w:rsidRDefault="00C82E40" w:rsidP="00C82E40">
      <w:pPr>
        <w:pStyle w:val="BodyText"/>
        <w:widowControl w:val="0"/>
        <w:numPr>
          <w:ilvl w:val="0"/>
          <w:numId w:val="26"/>
        </w:numPr>
        <w:tabs>
          <w:tab w:val="left" w:pos="623"/>
        </w:tabs>
        <w:spacing w:before="0" w:after="0"/>
        <w:ind w:left="960" w:hanging="520"/>
        <w:rPr>
          <w:rFonts w:eastAsia="Calibri"/>
          <w:b/>
          <w:bCs/>
          <w:sz w:val="26"/>
          <w:szCs w:val="26"/>
          <w:lang w:val="vi-VN"/>
        </w:rPr>
      </w:pPr>
      <w:bookmarkStart w:id="1" w:name="bookmark1099"/>
      <w:bookmarkEnd w:id="1"/>
      <w:r w:rsidRPr="00C82E40">
        <w:rPr>
          <w:sz w:val="26"/>
          <w:szCs w:val="26"/>
        </w:rPr>
        <w:t>Tại sao giặt quần áo bằng nước ấm (với nhiệt độ thích hợp với chất liệu vải) sẽ làm sạch dễ dàng và nhanh chóng hơn?</w:t>
      </w:r>
    </w:p>
    <w:p w:rsidR="00C82E40" w:rsidRPr="00C82E40" w:rsidRDefault="00C82E40" w:rsidP="00C82E40">
      <w:pPr>
        <w:pStyle w:val="BodyText"/>
        <w:tabs>
          <w:tab w:val="left" w:pos="623"/>
        </w:tabs>
        <w:spacing w:before="0" w:after="0"/>
        <w:rPr>
          <w:rFonts w:eastAsia="Calibri"/>
          <w:b/>
          <w:bCs/>
          <w:sz w:val="26"/>
          <w:szCs w:val="26"/>
          <w:lang w:val="vi-VN"/>
        </w:rPr>
      </w:pPr>
      <w:r w:rsidRPr="00C82E40">
        <w:rPr>
          <w:rFonts w:eastAsia="Calibri"/>
          <w:b/>
          <w:bCs/>
          <w:sz w:val="26"/>
          <w:szCs w:val="26"/>
          <w:lang w:val="vi-VN"/>
        </w:rPr>
        <w:t>c) Sản phẩm:</w:t>
      </w:r>
    </w:p>
    <w:p w:rsidR="00C82E40" w:rsidRPr="00C82E40" w:rsidRDefault="00C82E40" w:rsidP="00C82E40">
      <w:pPr>
        <w:pStyle w:val="NormalWeb"/>
        <w:spacing w:before="0" w:beforeAutospacing="0" w:after="0" w:afterAutospacing="0"/>
        <w:ind w:right="48"/>
        <w:jc w:val="both"/>
        <w:rPr>
          <w:rFonts w:ascii="Times New Roman" w:eastAsia="Times New Roman" w:hAnsi="Times New Roman" w:cs="Times New Roman"/>
          <w:b/>
          <w:bCs/>
          <w:color w:val="008000"/>
          <w:sz w:val="26"/>
          <w:szCs w:val="26"/>
          <w:lang w:val="vi-VN"/>
        </w:rPr>
      </w:pPr>
      <w:r w:rsidRPr="00C82E40">
        <w:rPr>
          <w:rFonts w:ascii="Times New Roman" w:hAnsi="Times New Roman" w:cs="Times New Roman"/>
          <w:b/>
          <w:bCs/>
          <w:color w:val="008000"/>
          <w:sz w:val="26"/>
          <w:szCs w:val="26"/>
          <w:lang w:val="vi-VN"/>
        </w:rPr>
        <w:t>Lời giải:</w:t>
      </w:r>
    </w:p>
    <w:p w:rsidR="00C82E40" w:rsidRPr="00C82E40" w:rsidRDefault="00C82E40" w:rsidP="00C82E40">
      <w:pPr>
        <w:spacing w:after="0" w:line="240" w:lineRule="auto"/>
        <w:ind w:right="48"/>
        <w:jc w:val="both"/>
        <w:rPr>
          <w:rFonts w:ascii="Times New Roman" w:hAnsi="Times New Roman" w:cs="Times New Roman"/>
          <w:color w:val="000000"/>
          <w:sz w:val="26"/>
          <w:szCs w:val="26"/>
          <w:lang w:val="vi-VN"/>
        </w:rPr>
      </w:pPr>
      <w:r w:rsidRPr="00C82E40">
        <w:rPr>
          <w:rFonts w:ascii="Times New Roman" w:hAnsi="Times New Roman" w:cs="Times New Roman"/>
          <w:color w:val="000000"/>
          <w:sz w:val="26"/>
          <w:szCs w:val="26"/>
          <w:lang w:val="vi-VN"/>
        </w:rPr>
        <w:t>a) • Bảng tần số ghép nhóm cho kết quả thí nghiệm trên là:</w:t>
      </w:r>
    </w:p>
    <w:tbl>
      <w:tblPr>
        <w:tblW w:w="814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98"/>
        <w:gridCol w:w="697"/>
        <w:gridCol w:w="697"/>
        <w:gridCol w:w="840"/>
        <w:gridCol w:w="983"/>
        <w:gridCol w:w="983"/>
        <w:gridCol w:w="983"/>
        <w:gridCol w:w="983"/>
        <w:gridCol w:w="983"/>
      </w:tblGrid>
      <w:tr w:rsidR="00C82E40" w:rsidRPr="00C82E40" w:rsidTr="00DF2326">
        <w:trPr>
          <w:trHeight w:val="307"/>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C82E40" w:rsidRPr="00C82E40" w:rsidRDefault="00C82E40" w:rsidP="00DF2326">
            <w:pPr>
              <w:spacing w:after="0" w:line="240" w:lineRule="auto"/>
              <w:jc w:val="center"/>
              <w:rPr>
                <w:rFonts w:ascii="Times New Roman" w:hAnsi="Times New Roman" w:cs="Times New Roman"/>
                <w:color w:val="000000"/>
                <w:sz w:val="26"/>
                <w:szCs w:val="26"/>
                <w:lang w:val="vi-VN"/>
              </w:rPr>
            </w:pPr>
          </w:p>
        </w:tc>
        <w:tc>
          <w:tcPr>
            <w:tcW w:w="0" w:type="auto"/>
            <w:gridSpan w:val="8"/>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lang w:val="vi-VN"/>
              </w:rPr>
            </w:pPr>
            <w:r w:rsidRPr="00C82E40">
              <w:rPr>
                <w:rFonts w:ascii="Times New Roman" w:hAnsi="Times New Roman" w:cs="Times New Roman"/>
                <w:color w:val="000000"/>
                <w:sz w:val="26"/>
                <w:szCs w:val="26"/>
                <w:lang w:val="vi-VN"/>
              </w:rPr>
              <w:t>Đường kính bong bóng (cm)</w:t>
            </w:r>
          </w:p>
        </w:tc>
      </w:tr>
      <w:tr w:rsidR="00C82E40" w:rsidRPr="00C82E40" w:rsidTr="00DF2326">
        <w:trPr>
          <w:trHeight w:val="307"/>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C82E40" w:rsidRPr="00C82E40" w:rsidRDefault="00C82E40" w:rsidP="00DF2326">
            <w:pPr>
              <w:spacing w:after="0" w:line="240" w:lineRule="auto"/>
              <w:jc w:val="center"/>
              <w:rPr>
                <w:rFonts w:ascii="Times New Roman" w:hAnsi="Times New Roman" w:cs="Times New Roman"/>
                <w:color w:val="000000"/>
                <w:sz w:val="26"/>
                <w:szCs w:val="26"/>
                <w:lang w:val="vi-VN"/>
              </w:rPr>
            </w:pP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[4; 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[6; 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[8; 10)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[10; 12)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[12; 14)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[14; 16)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[16; 18)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[18; 20]</w:t>
            </w:r>
          </w:p>
        </w:tc>
      </w:tr>
      <w:tr w:rsidR="00C82E40" w:rsidRPr="00C82E40" w:rsidTr="00DF2326">
        <w:trPr>
          <w:trHeight w:val="307"/>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Nhóm 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2</w:t>
            </w:r>
          </w:p>
        </w:tc>
      </w:tr>
      <w:tr w:rsidR="00C82E40" w:rsidRPr="00C82E40" w:rsidTr="00DF2326">
        <w:trPr>
          <w:trHeight w:val="307"/>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Nhóm 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0</w:t>
            </w:r>
          </w:p>
        </w:tc>
      </w:tr>
    </w:tbl>
    <w:p w:rsidR="00C82E40" w:rsidRPr="00C82E40" w:rsidRDefault="00C82E40" w:rsidP="00C82E40">
      <w:pPr>
        <w:spacing w:after="0" w:line="240" w:lineRule="auto"/>
        <w:ind w:right="48"/>
        <w:jc w:val="both"/>
        <w:rPr>
          <w:rFonts w:ascii="Times New Roman" w:hAnsi="Times New Roman" w:cs="Times New Roman"/>
          <w:color w:val="000000"/>
          <w:sz w:val="26"/>
          <w:szCs w:val="26"/>
        </w:rPr>
      </w:pPr>
      <w:r w:rsidRPr="00C82E40">
        <w:rPr>
          <w:rFonts w:ascii="Times New Roman" w:hAnsi="Times New Roman" w:cs="Times New Roman"/>
          <w:color w:val="000000"/>
          <w:sz w:val="26"/>
          <w:szCs w:val="26"/>
        </w:rPr>
        <w:t>• Tính các số đặc trưng:</w:t>
      </w:r>
    </w:p>
    <w:p w:rsidR="00C82E40" w:rsidRPr="00C82E40" w:rsidRDefault="00C82E40" w:rsidP="00C82E40">
      <w:pPr>
        <w:spacing w:after="0" w:line="240" w:lineRule="auto"/>
        <w:ind w:right="48"/>
        <w:jc w:val="both"/>
        <w:rPr>
          <w:rFonts w:ascii="Times New Roman" w:hAnsi="Times New Roman" w:cs="Times New Roman"/>
          <w:color w:val="000000"/>
          <w:sz w:val="26"/>
          <w:szCs w:val="26"/>
        </w:rPr>
      </w:pPr>
      <w:r w:rsidRPr="00C82E40">
        <w:rPr>
          <w:rFonts w:ascii="Times New Roman" w:hAnsi="Times New Roman" w:cs="Times New Roman"/>
          <w:color w:val="000000"/>
          <w:sz w:val="26"/>
          <w:szCs w:val="26"/>
        </w:rPr>
        <w:t>+) Trong mỗi khoảng đường kính, giá trị đại diện là trung bình cộng của giá trị hai đầu mút nên ta có bảng sau:</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08"/>
        <w:gridCol w:w="704"/>
        <w:gridCol w:w="709"/>
        <w:gridCol w:w="851"/>
        <w:gridCol w:w="992"/>
        <w:gridCol w:w="989"/>
        <w:gridCol w:w="844"/>
        <w:gridCol w:w="1125"/>
        <w:gridCol w:w="873"/>
      </w:tblGrid>
      <w:tr w:rsidR="00C82E40" w:rsidRPr="00C82E40" w:rsidTr="00C82E4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C82E40" w:rsidRPr="00C82E40" w:rsidRDefault="00C82E40">
            <w:pPr>
              <w:spacing w:after="0" w:line="240" w:lineRule="auto"/>
              <w:rPr>
                <w:rFonts w:ascii="Times New Roman" w:hAnsi="Times New Roman" w:cs="Times New Roman"/>
                <w:color w:val="000000"/>
                <w:sz w:val="26"/>
                <w:szCs w:val="26"/>
              </w:rPr>
            </w:pPr>
          </w:p>
        </w:tc>
        <w:tc>
          <w:tcPr>
            <w:tcW w:w="7087" w:type="dxa"/>
            <w:gridSpan w:val="8"/>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Đường kính bong bóng (cm)</w:t>
            </w:r>
          </w:p>
        </w:tc>
      </w:tr>
      <w:tr w:rsidR="00C82E40" w:rsidRPr="00C82E40" w:rsidTr="00C82E4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C82E40" w:rsidRPr="00C82E40" w:rsidRDefault="00C82E40" w:rsidP="00DF2326">
            <w:pPr>
              <w:spacing w:after="0" w:line="240" w:lineRule="auto"/>
              <w:jc w:val="center"/>
              <w:rPr>
                <w:rFonts w:ascii="Times New Roman" w:hAnsi="Times New Roman" w:cs="Times New Roman"/>
                <w:color w:val="000000"/>
                <w:sz w:val="26"/>
                <w:szCs w:val="26"/>
              </w:rPr>
            </w:pPr>
          </w:p>
        </w:tc>
        <w:tc>
          <w:tcPr>
            <w:tcW w:w="7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5</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7</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9</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11</w:t>
            </w:r>
          </w:p>
        </w:tc>
        <w:tc>
          <w:tcPr>
            <w:tcW w:w="9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13</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15</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17</w:t>
            </w:r>
          </w:p>
        </w:tc>
        <w:tc>
          <w:tcPr>
            <w:tcW w:w="8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19</w:t>
            </w:r>
          </w:p>
        </w:tc>
      </w:tr>
      <w:tr w:rsidR="00C82E40" w:rsidRPr="00C82E40" w:rsidTr="00C82E4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Nhóm 2</w:t>
            </w:r>
          </w:p>
        </w:tc>
        <w:tc>
          <w:tcPr>
            <w:tcW w:w="7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0</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0</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2</w:t>
            </w:r>
          </w:p>
        </w:tc>
        <w:tc>
          <w:tcPr>
            <w:tcW w:w="9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8</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8</w:t>
            </w:r>
          </w:p>
        </w:tc>
        <w:tc>
          <w:tcPr>
            <w:tcW w:w="8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2</w:t>
            </w:r>
          </w:p>
        </w:tc>
      </w:tr>
      <w:tr w:rsidR="00C82E40" w:rsidRPr="00C82E40" w:rsidTr="00C82E4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Nhóm 1</w:t>
            </w:r>
          </w:p>
        </w:tc>
        <w:tc>
          <w:tcPr>
            <w:tcW w:w="7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9</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9</w:t>
            </w:r>
          </w:p>
        </w:tc>
        <w:tc>
          <w:tcPr>
            <w:tcW w:w="9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4</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1</w:t>
            </w:r>
          </w:p>
        </w:tc>
        <w:tc>
          <w:tcPr>
            <w:tcW w:w="8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82E40" w:rsidRPr="00C82E40" w:rsidRDefault="00C82E40" w:rsidP="00DF2326">
            <w:pPr>
              <w:spacing w:after="0" w:line="240" w:lineRule="auto"/>
              <w:ind w:right="48"/>
              <w:jc w:val="center"/>
              <w:rPr>
                <w:rFonts w:ascii="Times New Roman" w:hAnsi="Times New Roman" w:cs="Times New Roman"/>
                <w:color w:val="000000"/>
                <w:sz w:val="26"/>
                <w:szCs w:val="26"/>
              </w:rPr>
            </w:pPr>
            <w:r w:rsidRPr="00C82E40">
              <w:rPr>
                <w:rFonts w:ascii="Times New Roman" w:hAnsi="Times New Roman" w:cs="Times New Roman"/>
                <w:color w:val="000000"/>
                <w:sz w:val="26"/>
                <w:szCs w:val="26"/>
              </w:rPr>
              <w:t>0</w:t>
            </w:r>
          </w:p>
        </w:tc>
      </w:tr>
    </w:tbl>
    <w:p w:rsidR="00C82E40" w:rsidRPr="00C82E40" w:rsidRDefault="00C82E40" w:rsidP="00C82E40">
      <w:pPr>
        <w:spacing w:after="0" w:line="240" w:lineRule="auto"/>
        <w:ind w:right="48"/>
        <w:jc w:val="both"/>
        <w:rPr>
          <w:rFonts w:ascii="Times New Roman" w:hAnsi="Times New Roman" w:cs="Times New Roman"/>
          <w:color w:val="000000"/>
          <w:sz w:val="26"/>
          <w:szCs w:val="26"/>
          <w:lang w:val="vi-VN"/>
        </w:rPr>
      </w:pPr>
      <w:r w:rsidRPr="00C82E40">
        <w:rPr>
          <w:rFonts w:ascii="Times New Roman" w:hAnsi="Times New Roman" w:cs="Times New Roman"/>
          <w:color w:val="000000"/>
          <w:sz w:val="26"/>
          <w:szCs w:val="26"/>
        </w:rPr>
        <w:t xml:space="preserve">Tổng số lần thí nghiệm của nhóm 1 là </w:t>
      </w:r>
      <w:r w:rsidRPr="00C82E40">
        <w:rPr>
          <w:rFonts w:ascii="Times New Roman" w:hAnsi="Times New Roman" w:cs="Times New Roman"/>
          <w:color w:val="000000"/>
          <w:sz w:val="26"/>
          <w:szCs w:val="26"/>
          <w:lang w:val="vi-VN"/>
        </w:rPr>
        <w:t xml:space="preserve"> </w:t>
      </w:r>
      <w:r w:rsidRPr="00C82E40">
        <w:rPr>
          <w:rFonts w:ascii="Times New Roman" w:hAnsi="Times New Roman" w:cs="Times New Roman"/>
          <w:noProof/>
          <w:color w:val="000000"/>
          <w:position w:val="-12"/>
          <w:sz w:val="26"/>
          <w:szCs w:val="26"/>
        </w:rPr>
        <w:drawing>
          <wp:inline distT="0" distB="0" distL="0" distR="0" wp14:anchorId="2B4845CA" wp14:editId="0EAA20DD">
            <wp:extent cx="19050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28600"/>
                    </a:xfrm>
                    <a:prstGeom prst="rect">
                      <a:avLst/>
                    </a:prstGeom>
                    <a:noFill/>
                    <a:ln>
                      <a:noFill/>
                    </a:ln>
                  </pic:spPr>
                </pic:pic>
              </a:graphicData>
            </a:graphic>
          </wp:inline>
        </w:drawing>
      </w:r>
    </w:p>
    <w:p w:rsidR="00C82E40" w:rsidRPr="00C82E40" w:rsidRDefault="00C82E40" w:rsidP="00C82E40">
      <w:pPr>
        <w:spacing w:after="0" w:line="240" w:lineRule="auto"/>
        <w:ind w:right="48"/>
        <w:jc w:val="both"/>
        <w:rPr>
          <w:rFonts w:ascii="Times New Roman" w:hAnsi="Times New Roman" w:cs="Times New Roman"/>
          <w:color w:val="000000"/>
          <w:sz w:val="26"/>
          <w:szCs w:val="26"/>
          <w:lang w:val="vi-VN"/>
        </w:rPr>
      </w:pPr>
      <w:r w:rsidRPr="00C82E40">
        <w:rPr>
          <w:rFonts w:ascii="Times New Roman" w:hAnsi="Times New Roman" w:cs="Times New Roman"/>
          <w:color w:val="000000"/>
          <w:sz w:val="26"/>
          <w:szCs w:val="26"/>
          <w:lang w:val="vi-VN"/>
        </w:rPr>
        <w:t xml:space="preserve">Đường kính bong bóng trung bình của nhóm 1 là </w:t>
      </w:r>
    </w:p>
    <w:p w:rsidR="00C82E40" w:rsidRPr="00C82E40" w:rsidRDefault="00C82E40" w:rsidP="00C82E40">
      <w:pPr>
        <w:spacing w:after="0" w:line="240" w:lineRule="auto"/>
        <w:ind w:left="48" w:right="48"/>
        <w:jc w:val="both"/>
        <w:rPr>
          <w:rFonts w:ascii="Times New Roman" w:hAnsi="Times New Roman" w:cs="Times New Roman"/>
          <w:color w:val="000000"/>
          <w:sz w:val="26"/>
          <w:szCs w:val="26"/>
          <w:lang w:val="vi-VN"/>
        </w:rPr>
      </w:pPr>
      <w:r w:rsidRPr="00C82E40">
        <w:rPr>
          <w:rFonts w:ascii="Times New Roman" w:hAnsi="Times New Roman" w:cs="Times New Roman"/>
          <w:noProof/>
          <w:color w:val="000000"/>
          <w:position w:val="-24"/>
          <w:sz w:val="26"/>
          <w:szCs w:val="26"/>
        </w:rPr>
        <w:drawing>
          <wp:inline distT="0" distB="0" distL="0" distR="0" wp14:anchorId="2FBB86E4" wp14:editId="4832B30B">
            <wp:extent cx="3562350" cy="4000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2350" cy="400050"/>
                    </a:xfrm>
                    <a:prstGeom prst="rect">
                      <a:avLst/>
                    </a:prstGeom>
                    <a:noFill/>
                    <a:ln>
                      <a:noFill/>
                    </a:ln>
                  </pic:spPr>
                </pic:pic>
              </a:graphicData>
            </a:graphic>
          </wp:inline>
        </w:drawing>
      </w:r>
      <w:r w:rsidRPr="00C82E40">
        <w:rPr>
          <w:rFonts w:ascii="Times New Roman" w:hAnsi="Times New Roman" w:cs="Times New Roman"/>
          <w:color w:val="000000"/>
          <w:sz w:val="26"/>
          <w:szCs w:val="26"/>
          <w:lang w:val="vi-VN"/>
        </w:rPr>
        <w:t xml:space="preserve"> </w:t>
      </w:r>
    </w:p>
    <w:p w:rsidR="00C82E40" w:rsidRPr="00C82E40" w:rsidRDefault="00C82E40" w:rsidP="00C82E40">
      <w:pPr>
        <w:spacing w:after="0" w:line="240" w:lineRule="auto"/>
        <w:ind w:left="48" w:right="48"/>
        <w:jc w:val="both"/>
        <w:rPr>
          <w:rFonts w:ascii="Times New Roman" w:hAnsi="Times New Roman" w:cs="Times New Roman"/>
          <w:color w:val="000000"/>
          <w:sz w:val="26"/>
          <w:szCs w:val="26"/>
          <w:lang w:val="vi-VN"/>
        </w:rPr>
      </w:pPr>
      <w:r w:rsidRPr="00C82E40">
        <w:rPr>
          <w:rFonts w:ascii="Times New Roman" w:hAnsi="Times New Roman" w:cs="Times New Roman"/>
          <w:color w:val="000000"/>
          <w:sz w:val="26"/>
          <w:szCs w:val="26"/>
          <w:lang w:val="vi-VN"/>
        </w:rPr>
        <w:t xml:space="preserve">Tổng số lần thí nghiệm của nhóm 2 là n= 1 + 1 + 9 + 9 + 4 + 4 + 1 = 29. </w:t>
      </w:r>
    </w:p>
    <w:p w:rsidR="00C82E40" w:rsidRPr="00C82E40" w:rsidRDefault="00C82E40" w:rsidP="00C82E40">
      <w:pPr>
        <w:spacing w:after="0" w:line="240" w:lineRule="auto"/>
        <w:ind w:left="48" w:right="48"/>
        <w:jc w:val="both"/>
        <w:rPr>
          <w:rFonts w:ascii="Times New Roman" w:hAnsi="Times New Roman" w:cs="Times New Roman"/>
          <w:color w:val="000000"/>
          <w:sz w:val="26"/>
          <w:szCs w:val="26"/>
          <w:lang w:val="vi-VN"/>
        </w:rPr>
      </w:pPr>
      <w:r w:rsidRPr="00C82E40">
        <w:rPr>
          <w:rFonts w:ascii="Times New Roman" w:hAnsi="Times New Roman" w:cs="Times New Roman"/>
          <w:color w:val="000000"/>
          <w:sz w:val="26"/>
          <w:szCs w:val="26"/>
          <w:lang w:val="vi-VN"/>
        </w:rPr>
        <w:t>Đường kính bong bóng trung bình của nhóm 1 là</w:t>
      </w:r>
    </w:p>
    <w:p w:rsidR="00C82E40" w:rsidRPr="00C82E40" w:rsidRDefault="00C82E40" w:rsidP="00C82E40">
      <w:pPr>
        <w:spacing w:after="0" w:line="240" w:lineRule="auto"/>
        <w:ind w:left="48" w:right="48"/>
        <w:jc w:val="both"/>
        <w:rPr>
          <w:rFonts w:ascii="Times New Roman" w:hAnsi="Times New Roman" w:cs="Times New Roman"/>
          <w:color w:val="000000"/>
          <w:sz w:val="26"/>
          <w:szCs w:val="26"/>
          <w:lang w:val="vi-VN"/>
        </w:rPr>
      </w:pPr>
      <w:r w:rsidRPr="00C82E40">
        <w:rPr>
          <w:rFonts w:ascii="Times New Roman" w:hAnsi="Times New Roman" w:cs="Times New Roman"/>
          <w:noProof/>
          <w:color w:val="000000"/>
          <w:position w:val="-24"/>
          <w:sz w:val="26"/>
          <w:szCs w:val="26"/>
        </w:rPr>
        <w:drawing>
          <wp:inline distT="0" distB="0" distL="0" distR="0" wp14:anchorId="5C0B7B25" wp14:editId="3F802597">
            <wp:extent cx="3314700" cy="4000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4700" cy="400050"/>
                    </a:xfrm>
                    <a:prstGeom prst="rect">
                      <a:avLst/>
                    </a:prstGeom>
                    <a:noFill/>
                    <a:ln>
                      <a:noFill/>
                    </a:ln>
                  </pic:spPr>
                </pic:pic>
              </a:graphicData>
            </a:graphic>
          </wp:inline>
        </w:drawing>
      </w:r>
    </w:p>
    <w:p w:rsidR="00C82E40" w:rsidRPr="00C82E40" w:rsidRDefault="00C82E40" w:rsidP="00C82E40">
      <w:pPr>
        <w:spacing w:after="0" w:line="240" w:lineRule="auto"/>
        <w:ind w:left="48" w:right="48"/>
        <w:jc w:val="both"/>
        <w:rPr>
          <w:rFonts w:ascii="Times New Roman" w:hAnsi="Times New Roman" w:cs="Times New Roman"/>
          <w:color w:val="000000"/>
          <w:sz w:val="26"/>
          <w:szCs w:val="26"/>
          <w:lang w:val="vi-VN"/>
        </w:rPr>
      </w:pPr>
      <w:r w:rsidRPr="00C82E40">
        <w:rPr>
          <w:rFonts w:ascii="Times New Roman" w:hAnsi="Times New Roman" w:cs="Times New Roman"/>
          <w:color w:val="000000"/>
          <w:sz w:val="26"/>
          <w:szCs w:val="26"/>
          <w:lang w:val="vi-VN"/>
        </w:rPr>
        <w:t xml:space="preserve">+) Cỡ mẫu của nhóm 1 là </w:t>
      </w:r>
      <w:r w:rsidRPr="00C82E40">
        <w:rPr>
          <w:rFonts w:ascii="Times New Roman" w:hAnsi="Times New Roman" w:cs="Times New Roman"/>
          <w:noProof/>
          <w:color w:val="000000"/>
          <w:position w:val="-12"/>
          <w:sz w:val="26"/>
          <w:szCs w:val="26"/>
        </w:rPr>
        <w:drawing>
          <wp:inline distT="0" distB="0" distL="0" distR="0" wp14:anchorId="322EE1F4" wp14:editId="4B9F2E26">
            <wp:extent cx="4953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p>
    <w:p w:rsidR="00C82E40" w:rsidRPr="00C82E40" w:rsidRDefault="00C82E40" w:rsidP="00DF2326">
      <w:pPr>
        <w:spacing w:after="0" w:line="240" w:lineRule="auto"/>
        <w:ind w:left="48" w:right="48"/>
        <w:rPr>
          <w:rFonts w:ascii="Times New Roman" w:hAnsi="Times New Roman" w:cs="Times New Roman"/>
          <w:color w:val="000000"/>
          <w:sz w:val="26"/>
          <w:szCs w:val="26"/>
          <w:lang w:val="vi-VN"/>
        </w:rPr>
      </w:pPr>
      <w:r w:rsidRPr="00C82E40">
        <w:rPr>
          <w:rFonts w:ascii="Times New Roman" w:hAnsi="Times New Roman" w:cs="Times New Roman"/>
          <w:color w:val="000000"/>
          <w:sz w:val="26"/>
          <w:szCs w:val="26"/>
          <w:lang w:val="vi-VN"/>
        </w:rPr>
        <w:t xml:space="preserve">Gọi </w:t>
      </w:r>
      <w:r w:rsidRPr="00C82E40">
        <w:rPr>
          <w:rFonts w:ascii="Times New Roman" w:hAnsi="Times New Roman" w:cs="Times New Roman"/>
          <w:noProof/>
          <w:color w:val="000000"/>
          <w:position w:val="-12"/>
          <w:sz w:val="26"/>
          <w:szCs w:val="26"/>
        </w:rPr>
        <w:drawing>
          <wp:inline distT="0" distB="0" distL="0" distR="0" wp14:anchorId="34BA3FD9" wp14:editId="68302BB7">
            <wp:extent cx="733425" cy="228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28600"/>
                    </a:xfrm>
                    <a:prstGeom prst="rect">
                      <a:avLst/>
                    </a:prstGeom>
                    <a:noFill/>
                    <a:ln>
                      <a:noFill/>
                    </a:ln>
                  </pic:spPr>
                </pic:pic>
              </a:graphicData>
            </a:graphic>
          </wp:inline>
        </w:drawing>
      </w:r>
      <w:r w:rsidRPr="00C82E40">
        <w:rPr>
          <w:rFonts w:ascii="Times New Roman" w:hAnsi="Times New Roman" w:cs="Times New Roman"/>
          <w:color w:val="000000"/>
          <w:sz w:val="26"/>
          <w:szCs w:val="26"/>
          <w:lang w:val="vi-VN"/>
        </w:rPr>
        <w:t xml:space="preserve">là đường kính bong bóng của 29 lần thí nghiệm và giả sử dãy này đã được sắp xếp theo thứ tự không giảm. Khi đó trung vị là </w:t>
      </w:r>
      <w:r w:rsidRPr="00C82E40">
        <w:rPr>
          <w:rFonts w:ascii="Times New Roman" w:hAnsi="Times New Roman" w:cs="Times New Roman"/>
          <w:noProof/>
          <w:color w:val="000000"/>
          <w:position w:val="-12"/>
          <w:sz w:val="26"/>
          <w:szCs w:val="26"/>
        </w:rPr>
        <w:drawing>
          <wp:inline distT="0" distB="0" distL="0" distR="0" wp14:anchorId="1B09FB0D" wp14:editId="68F0E6F4">
            <wp:extent cx="20955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C82E40">
        <w:rPr>
          <w:rFonts w:ascii="Times New Roman" w:hAnsi="Times New Roman" w:cs="Times New Roman"/>
          <w:color w:val="000000"/>
          <w:sz w:val="26"/>
          <w:szCs w:val="26"/>
          <w:lang w:val="vi-VN"/>
        </w:rPr>
        <w:t xml:space="preserve">. Do giá trị </w:t>
      </w:r>
      <w:r w:rsidRPr="00C82E40">
        <w:rPr>
          <w:rFonts w:ascii="Times New Roman" w:hAnsi="Times New Roman" w:cs="Times New Roman"/>
          <w:noProof/>
          <w:color w:val="000000"/>
          <w:position w:val="-12"/>
          <w:sz w:val="26"/>
          <w:szCs w:val="26"/>
        </w:rPr>
        <w:drawing>
          <wp:inline distT="0" distB="0" distL="0" distR="0" wp14:anchorId="7CD9188C" wp14:editId="2F8FA101">
            <wp:extent cx="20955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C82E40">
        <w:rPr>
          <w:rFonts w:ascii="Times New Roman" w:hAnsi="Times New Roman" w:cs="Times New Roman"/>
          <w:color w:val="000000"/>
          <w:sz w:val="26"/>
          <w:szCs w:val="26"/>
          <w:lang w:val="vi-VN"/>
        </w:rPr>
        <w:t xml:space="preserve">thuộc nhóm </w:t>
      </w:r>
      <w:r w:rsidRPr="00C82E40">
        <w:rPr>
          <w:rFonts w:ascii="Times New Roman" w:hAnsi="Times New Roman" w:cs="Times New Roman"/>
          <w:noProof/>
          <w:color w:val="000000"/>
          <w:position w:val="-14"/>
          <w:sz w:val="26"/>
          <w:szCs w:val="26"/>
        </w:rPr>
        <w:drawing>
          <wp:inline distT="0" distB="0" distL="0" distR="0" wp14:anchorId="34207DA7" wp14:editId="5D8144C9">
            <wp:extent cx="48577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Pr="00C82E40">
        <w:rPr>
          <w:rFonts w:ascii="Times New Roman" w:hAnsi="Times New Roman" w:cs="Times New Roman"/>
          <w:color w:val="000000"/>
          <w:sz w:val="26"/>
          <w:szCs w:val="26"/>
          <w:lang w:val="vi-VN"/>
        </w:rPr>
        <w:t xml:space="preserve"> nên </w:t>
      </w:r>
      <w:r w:rsidRPr="00C82E40">
        <w:rPr>
          <w:rFonts w:ascii="Times New Roman" w:hAnsi="Times New Roman" w:cs="Times New Roman"/>
          <w:color w:val="000000"/>
          <w:sz w:val="26"/>
          <w:szCs w:val="26"/>
          <w:lang w:val="vi-VN"/>
        </w:rPr>
        <w:lastRenderedPageBreak/>
        <w:t xml:space="preserve">nhóm này chứa trung vị. Do đó, </w:t>
      </w:r>
      <w:r w:rsidRPr="00C82E40">
        <w:rPr>
          <w:rFonts w:ascii="Times New Roman" w:hAnsi="Times New Roman" w:cs="Times New Roman"/>
          <w:noProof/>
          <w:color w:val="000000"/>
          <w:position w:val="-12"/>
          <w:sz w:val="26"/>
          <w:szCs w:val="26"/>
        </w:rPr>
        <w:drawing>
          <wp:inline distT="0" distB="0" distL="0" distR="0" wp14:anchorId="4338BA0C" wp14:editId="72462ED4">
            <wp:extent cx="4257675" cy="228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57675" cy="228600"/>
                    </a:xfrm>
                    <a:prstGeom prst="rect">
                      <a:avLst/>
                    </a:prstGeom>
                    <a:noFill/>
                    <a:ln>
                      <a:noFill/>
                    </a:ln>
                  </pic:spPr>
                </pic:pic>
              </a:graphicData>
            </a:graphic>
          </wp:inline>
        </w:drawing>
      </w:r>
      <w:r w:rsidRPr="00C82E40">
        <w:rPr>
          <w:rFonts w:ascii="Times New Roman" w:hAnsi="Times New Roman" w:cs="Times New Roman"/>
          <w:color w:val="000000"/>
          <w:sz w:val="26"/>
          <w:szCs w:val="26"/>
          <w:lang w:val="vi-VN"/>
        </w:rPr>
        <w:t xml:space="preserve">Và ta có: </w:t>
      </w:r>
      <w:r w:rsidRPr="00C82E40">
        <w:rPr>
          <w:rFonts w:ascii="Times New Roman" w:hAnsi="Times New Roman" w:cs="Times New Roman"/>
          <w:noProof/>
          <w:color w:val="000000"/>
          <w:position w:val="-24"/>
          <w:sz w:val="26"/>
          <w:szCs w:val="26"/>
        </w:rPr>
        <w:drawing>
          <wp:inline distT="0" distB="0" distL="0" distR="0" wp14:anchorId="097F7E5E" wp14:editId="7B1F9FA8">
            <wp:extent cx="1809750" cy="571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571500"/>
                    </a:xfrm>
                    <a:prstGeom prst="rect">
                      <a:avLst/>
                    </a:prstGeom>
                    <a:noFill/>
                    <a:ln>
                      <a:noFill/>
                    </a:ln>
                  </pic:spPr>
                </pic:pic>
              </a:graphicData>
            </a:graphic>
          </wp:inline>
        </w:drawing>
      </w:r>
    </w:p>
    <w:p w:rsidR="00C82E40" w:rsidRPr="00C82E40" w:rsidRDefault="00C82E40" w:rsidP="00C82E40">
      <w:pPr>
        <w:spacing w:after="0" w:line="240" w:lineRule="auto"/>
        <w:ind w:left="48" w:right="48"/>
        <w:jc w:val="both"/>
        <w:rPr>
          <w:rFonts w:ascii="Times New Roman" w:hAnsi="Times New Roman" w:cs="Times New Roman"/>
          <w:color w:val="000000"/>
          <w:sz w:val="26"/>
          <w:szCs w:val="26"/>
          <w:lang w:val="vi-VN"/>
        </w:rPr>
      </w:pPr>
      <w:r w:rsidRPr="00C82E40">
        <w:rPr>
          <w:rFonts w:ascii="Times New Roman" w:hAnsi="Times New Roman" w:cs="Times New Roman"/>
          <w:color w:val="000000"/>
          <w:sz w:val="26"/>
          <w:szCs w:val="26"/>
          <w:lang w:val="vi-VN"/>
        </w:rPr>
        <w:t xml:space="preserve">+) Cỡ mẫu của nhóm 2 là </w:t>
      </w:r>
      <w:r w:rsidRPr="00C82E40">
        <w:rPr>
          <w:rFonts w:ascii="Times New Roman" w:hAnsi="Times New Roman" w:cs="Times New Roman"/>
          <w:noProof/>
          <w:color w:val="000000"/>
          <w:position w:val="-12"/>
          <w:sz w:val="26"/>
          <w:szCs w:val="26"/>
        </w:rPr>
        <w:drawing>
          <wp:inline distT="0" distB="0" distL="0" distR="0" wp14:anchorId="073CE320" wp14:editId="45E1F61A">
            <wp:extent cx="4953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p>
    <w:p w:rsidR="00C82E40" w:rsidRPr="00C82E40" w:rsidRDefault="00C82E40" w:rsidP="00DF2326">
      <w:pPr>
        <w:spacing w:after="0" w:line="240" w:lineRule="auto"/>
        <w:ind w:left="48" w:right="48"/>
        <w:rPr>
          <w:rFonts w:ascii="Times New Roman" w:hAnsi="Times New Roman" w:cs="Times New Roman"/>
          <w:color w:val="000000"/>
          <w:sz w:val="26"/>
          <w:szCs w:val="26"/>
          <w:lang w:val="vi-VN"/>
        </w:rPr>
      </w:pPr>
      <w:r w:rsidRPr="00C82E40">
        <w:rPr>
          <w:rFonts w:ascii="Times New Roman" w:hAnsi="Times New Roman" w:cs="Times New Roman"/>
          <w:color w:val="000000"/>
          <w:sz w:val="26"/>
          <w:szCs w:val="26"/>
          <w:lang w:val="vi-VN"/>
        </w:rPr>
        <w:t xml:space="preserve">Gọi </w:t>
      </w:r>
      <w:r w:rsidRPr="00C82E40">
        <w:rPr>
          <w:rFonts w:ascii="Times New Roman" w:hAnsi="Times New Roman" w:cs="Times New Roman"/>
          <w:noProof/>
          <w:color w:val="000000"/>
          <w:position w:val="-12"/>
          <w:sz w:val="26"/>
          <w:szCs w:val="26"/>
        </w:rPr>
        <w:drawing>
          <wp:inline distT="0" distB="0" distL="0" distR="0" wp14:anchorId="08AB151F" wp14:editId="2655F94A">
            <wp:extent cx="88582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5825" cy="228600"/>
                    </a:xfrm>
                    <a:prstGeom prst="rect">
                      <a:avLst/>
                    </a:prstGeom>
                    <a:noFill/>
                    <a:ln>
                      <a:noFill/>
                    </a:ln>
                  </pic:spPr>
                </pic:pic>
              </a:graphicData>
            </a:graphic>
          </wp:inline>
        </w:drawing>
      </w:r>
      <w:r w:rsidRPr="00C82E40">
        <w:rPr>
          <w:rFonts w:ascii="Times New Roman" w:hAnsi="Times New Roman" w:cs="Times New Roman"/>
          <w:color w:val="000000"/>
          <w:sz w:val="26"/>
          <w:szCs w:val="26"/>
          <w:lang w:val="vi-VN"/>
        </w:rPr>
        <w:t xml:space="preserve">là đường kính bong bóng của 29 lần thí nghiệm và giả sử dãy này đã được sắp xếp theo thứ tự không giảm. Khi đó trung vị là </w:t>
      </w:r>
      <w:r w:rsidRPr="00C82E40">
        <w:rPr>
          <w:rFonts w:ascii="Times New Roman" w:hAnsi="Times New Roman" w:cs="Times New Roman"/>
          <w:noProof/>
          <w:color w:val="000000"/>
          <w:position w:val="-24"/>
          <w:sz w:val="26"/>
          <w:szCs w:val="26"/>
        </w:rPr>
        <w:drawing>
          <wp:inline distT="0" distB="0" distL="0" distR="0" wp14:anchorId="4B495A1C" wp14:editId="5812AFEC">
            <wp:extent cx="609600" cy="400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9600" cy="400050"/>
                    </a:xfrm>
                    <a:prstGeom prst="rect">
                      <a:avLst/>
                    </a:prstGeom>
                    <a:noFill/>
                    <a:ln>
                      <a:noFill/>
                    </a:ln>
                  </pic:spPr>
                </pic:pic>
              </a:graphicData>
            </a:graphic>
          </wp:inline>
        </w:drawing>
      </w:r>
      <w:r w:rsidRPr="00C82E40">
        <w:rPr>
          <w:rFonts w:ascii="Times New Roman" w:hAnsi="Times New Roman" w:cs="Times New Roman"/>
          <w:color w:val="000000"/>
          <w:sz w:val="26"/>
          <w:szCs w:val="26"/>
          <w:lang w:val="vi-VN"/>
        </w:rPr>
        <w:t xml:space="preserve">. Do 2 giá trị </w:t>
      </w:r>
      <w:r w:rsidRPr="00C82E40">
        <w:rPr>
          <w:rFonts w:ascii="Times New Roman" w:hAnsi="Times New Roman" w:cs="Times New Roman"/>
          <w:noProof/>
          <w:color w:val="000000"/>
          <w:position w:val="-12"/>
          <w:sz w:val="26"/>
          <w:szCs w:val="26"/>
        </w:rPr>
        <w:drawing>
          <wp:inline distT="0" distB="0" distL="0" distR="0" wp14:anchorId="5FF3E313" wp14:editId="2A5B30C9">
            <wp:extent cx="51435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350" cy="228600"/>
                    </a:xfrm>
                    <a:prstGeom prst="rect">
                      <a:avLst/>
                    </a:prstGeom>
                    <a:noFill/>
                    <a:ln>
                      <a:noFill/>
                    </a:ln>
                  </pic:spPr>
                </pic:pic>
              </a:graphicData>
            </a:graphic>
          </wp:inline>
        </w:drawing>
      </w:r>
      <w:r w:rsidRPr="00C82E40">
        <w:rPr>
          <w:rFonts w:ascii="Times New Roman" w:hAnsi="Times New Roman" w:cs="Times New Roman"/>
          <w:color w:val="000000"/>
          <w:sz w:val="26"/>
          <w:szCs w:val="26"/>
          <w:lang w:val="vi-VN"/>
        </w:rPr>
        <w:t xml:space="preserve">thuộc nhóm </w:t>
      </w:r>
      <w:r w:rsidRPr="00C82E40">
        <w:rPr>
          <w:rFonts w:ascii="Times New Roman" w:hAnsi="Times New Roman" w:cs="Times New Roman"/>
          <w:noProof/>
          <w:color w:val="000000"/>
          <w:position w:val="-14"/>
          <w:sz w:val="26"/>
          <w:szCs w:val="26"/>
        </w:rPr>
        <w:drawing>
          <wp:inline distT="0" distB="0" distL="0" distR="0" wp14:anchorId="076B638B" wp14:editId="3DD67AC7">
            <wp:extent cx="485775" cy="257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Pr="00C82E40">
        <w:rPr>
          <w:rFonts w:ascii="Times New Roman" w:hAnsi="Times New Roman" w:cs="Times New Roman"/>
          <w:color w:val="000000"/>
          <w:sz w:val="26"/>
          <w:szCs w:val="26"/>
          <w:lang w:val="vi-VN"/>
        </w:rPr>
        <w:t xml:space="preserve"> nên nhóm này chứa trung vị. Do đó, </w:t>
      </w:r>
      <w:r w:rsidRPr="00C82E40">
        <w:rPr>
          <w:rFonts w:ascii="Times New Roman" w:hAnsi="Times New Roman" w:cs="Times New Roman"/>
          <w:noProof/>
          <w:color w:val="000000"/>
          <w:position w:val="-12"/>
          <w:sz w:val="26"/>
          <w:szCs w:val="26"/>
        </w:rPr>
        <w:drawing>
          <wp:inline distT="0" distB="0" distL="0" distR="0" wp14:anchorId="6830EF5E" wp14:editId="385BE980">
            <wp:extent cx="519112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91125" cy="228600"/>
                    </a:xfrm>
                    <a:prstGeom prst="rect">
                      <a:avLst/>
                    </a:prstGeom>
                    <a:noFill/>
                    <a:ln>
                      <a:noFill/>
                    </a:ln>
                  </pic:spPr>
                </pic:pic>
              </a:graphicData>
            </a:graphic>
          </wp:inline>
        </w:drawing>
      </w:r>
      <w:r w:rsidRPr="00C82E40">
        <w:rPr>
          <w:rFonts w:ascii="Times New Roman" w:hAnsi="Times New Roman" w:cs="Times New Roman"/>
          <w:color w:val="000000"/>
          <w:sz w:val="26"/>
          <w:szCs w:val="26"/>
          <w:lang w:val="vi-VN"/>
        </w:rPr>
        <w:t xml:space="preserve">Và ta có: </w:t>
      </w:r>
      <w:r w:rsidRPr="00C82E40">
        <w:rPr>
          <w:rFonts w:ascii="Times New Roman" w:hAnsi="Times New Roman" w:cs="Times New Roman"/>
          <w:noProof/>
          <w:color w:val="000000"/>
          <w:position w:val="-24"/>
          <w:sz w:val="26"/>
          <w:szCs w:val="26"/>
        </w:rPr>
        <w:drawing>
          <wp:inline distT="0" distB="0" distL="0" distR="0" wp14:anchorId="3919B31C" wp14:editId="29F90A52">
            <wp:extent cx="1781175" cy="571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81175" cy="571500"/>
                    </a:xfrm>
                    <a:prstGeom prst="rect">
                      <a:avLst/>
                    </a:prstGeom>
                    <a:noFill/>
                    <a:ln>
                      <a:noFill/>
                    </a:ln>
                  </pic:spPr>
                </pic:pic>
              </a:graphicData>
            </a:graphic>
          </wp:inline>
        </w:drawing>
      </w:r>
    </w:p>
    <w:p w:rsidR="00C82E40" w:rsidRPr="00C82E40" w:rsidRDefault="00C82E40" w:rsidP="00C82E40">
      <w:pPr>
        <w:spacing w:after="0" w:line="240" w:lineRule="auto"/>
        <w:ind w:left="48" w:right="48"/>
        <w:jc w:val="both"/>
        <w:rPr>
          <w:rFonts w:ascii="Times New Roman" w:hAnsi="Times New Roman" w:cs="Times New Roman"/>
          <w:color w:val="000000"/>
          <w:sz w:val="26"/>
          <w:szCs w:val="26"/>
        </w:rPr>
      </w:pPr>
      <w:r w:rsidRPr="00C82E40">
        <w:rPr>
          <w:rFonts w:ascii="Times New Roman" w:hAnsi="Times New Roman" w:cs="Times New Roman"/>
          <w:color w:val="000000"/>
          <w:sz w:val="26"/>
          <w:szCs w:val="26"/>
          <w:lang w:val="vi-VN"/>
        </w:rPr>
        <w:t xml:space="preserve">+) Tần số lớn nhất của nhóm 1 là 9 nên nhóm chứa mốt là các nhóm </w:t>
      </w:r>
      <w:r w:rsidRPr="00C82E40">
        <w:rPr>
          <w:rFonts w:ascii="Times New Roman" w:hAnsi="Times New Roman" w:cs="Times New Roman"/>
          <w:noProof/>
          <w:color w:val="000000"/>
          <w:position w:val="-14"/>
          <w:sz w:val="26"/>
          <w:szCs w:val="26"/>
        </w:rPr>
        <w:drawing>
          <wp:inline distT="0" distB="0" distL="0" distR="0" wp14:anchorId="520DBAC3" wp14:editId="73C2B5E9">
            <wp:extent cx="923925" cy="257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3925" cy="257175"/>
                    </a:xfrm>
                    <a:prstGeom prst="rect">
                      <a:avLst/>
                    </a:prstGeom>
                    <a:noFill/>
                    <a:ln>
                      <a:noFill/>
                    </a:ln>
                  </pic:spPr>
                </pic:pic>
              </a:graphicData>
            </a:graphic>
          </wp:inline>
        </w:drawing>
      </w:r>
      <w:r w:rsidRPr="00C82E40">
        <w:rPr>
          <w:rFonts w:ascii="Times New Roman" w:hAnsi="Times New Roman" w:cs="Times New Roman"/>
          <w:color w:val="000000"/>
          <w:sz w:val="26"/>
          <w:szCs w:val="26"/>
          <w:lang w:val="vi-VN"/>
        </w:rPr>
        <w:t xml:space="preserve">. </w:t>
      </w:r>
      <w:r w:rsidRPr="00C82E40">
        <w:rPr>
          <w:rFonts w:ascii="Times New Roman" w:hAnsi="Times New Roman" w:cs="Times New Roman"/>
          <w:color w:val="000000"/>
          <w:sz w:val="26"/>
          <w:szCs w:val="26"/>
        </w:rPr>
        <w:t xml:space="preserve">Ta có: </w:t>
      </w:r>
    </w:p>
    <w:p w:rsidR="00C82E40" w:rsidRPr="00C82E40" w:rsidRDefault="00C82E40" w:rsidP="00C82E40">
      <w:pPr>
        <w:spacing w:after="0" w:line="240" w:lineRule="auto"/>
        <w:ind w:left="48" w:right="48"/>
        <w:jc w:val="both"/>
        <w:rPr>
          <w:rFonts w:ascii="Times New Roman" w:hAnsi="Times New Roman" w:cs="Times New Roman"/>
          <w:color w:val="000000"/>
          <w:sz w:val="26"/>
          <w:szCs w:val="26"/>
        </w:rPr>
      </w:pPr>
      <w:r w:rsidRPr="00C82E40">
        <w:rPr>
          <w:rFonts w:ascii="Times New Roman" w:hAnsi="Times New Roman" w:cs="Times New Roman"/>
          <w:noProof/>
          <w:color w:val="000000"/>
          <w:position w:val="-32"/>
          <w:sz w:val="26"/>
          <w:szCs w:val="26"/>
        </w:rPr>
        <w:drawing>
          <wp:inline distT="0" distB="0" distL="0" distR="0" wp14:anchorId="0FC99B24" wp14:editId="44517258">
            <wp:extent cx="4114800" cy="438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14800" cy="438150"/>
                    </a:xfrm>
                    <a:prstGeom prst="rect">
                      <a:avLst/>
                    </a:prstGeom>
                    <a:noFill/>
                    <a:ln>
                      <a:noFill/>
                    </a:ln>
                  </pic:spPr>
                </pic:pic>
              </a:graphicData>
            </a:graphic>
          </wp:inline>
        </w:drawing>
      </w:r>
      <w:r w:rsidRPr="00C82E40">
        <w:rPr>
          <w:rFonts w:ascii="Times New Roman" w:hAnsi="Times New Roman" w:cs="Times New Roman"/>
          <w:color w:val="000000"/>
          <w:sz w:val="26"/>
          <w:szCs w:val="26"/>
        </w:rPr>
        <w:t>.</w:t>
      </w:r>
    </w:p>
    <w:p w:rsidR="00C82E40" w:rsidRPr="00C82E40" w:rsidRDefault="00C82E40" w:rsidP="00C82E40">
      <w:pPr>
        <w:spacing w:after="0" w:line="240" w:lineRule="auto"/>
        <w:ind w:left="48" w:right="48"/>
        <w:jc w:val="both"/>
        <w:rPr>
          <w:rFonts w:ascii="Times New Roman" w:hAnsi="Times New Roman" w:cs="Times New Roman"/>
          <w:color w:val="000000"/>
          <w:sz w:val="26"/>
          <w:szCs w:val="26"/>
        </w:rPr>
      </w:pPr>
      <w:r w:rsidRPr="00C82E40">
        <w:rPr>
          <w:rFonts w:ascii="Times New Roman" w:hAnsi="Times New Roman" w:cs="Times New Roman"/>
          <w:color w:val="000000"/>
          <w:sz w:val="26"/>
          <w:szCs w:val="26"/>
        </w:rPr>
        <w:t xml:space="preserve">Vậy nhóm 1 có mốt là </w:t>
      </w:r>
      <w:r w:rsidRPr="00C82E40">
        <w:rPr>
          <w:rFonts w:ascii="Times New Roman" w:hAnsi="Times New Roman" w:cs="Times New Roman"/>
          <w:noProof/>
          <w:color w:val="000000"/>
          <w:position w:val="-12"/>
          <w:sz w:val="26"/>
          <w:szCs w:val="26"/>
        </w:rPr>
        <w:drawing>
          <wp:inline distT="0" distB="0" distL="0" distR="0" wp14:anchorId="039C71A4" wp14:editId="23C041A0">
            <wp:extent cx="609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p>
    <w:p w:rsidR="00C82E40" w:rsidRPr="00C82E40" w:rsidRDefault="00C82E40" w:rsidP="00C82E40">
      <w:pPr>
        <w:spacing w:after="0" w:line="240" w:lineRule="auto"/>
        <w:ind w:left="48" w:right="48"/>
        <w:jc w:val="both"/>
        <w:rPr>
          <w:rFonts w:ascii="Times New Roman" w:hAnsi="Times New Roman" w:cs="Times New Roman"/>
          <w:color w:val="000000"/>
          <w:sz w:val="26"/>
          <w:szCs w:val="26"/>
        </w:rPr>
      </w:pPr>
      <w:r w:rsidRPr="00C82E40">
        <w:rPr>
          <w:rFonts w:ascii="Times New Roman" w:hAnsi="Times New Roman" w:cs="Times New Roman"/>
          <w:color w:val="000000"/>
          <w:sz w:val="26"/>
          <w:szCs w:val="26"/>
          <w:lang w:val="vi-VN"/>
        </w:rPr>
        <w:t xml:space="preserve">+) Tần số lớn nhất của nhóm </w:t>
      </w:r>
      <w:r w:rsidRPr="00C82E40">
        <w:rPr>
          <w:rFonts w:ascii="Times New Roman" w:hAnsi="Times New Roman" w:cs="Times New Roman"/>
          <w:color w:val="000000"/>
          <w:sz w:val="26"/>
          <w:szCs w:val="26"/>
        </w:rPr>
        <w:t>2</w:t>
      </w:r>
      <w:r w:rsidRPr="00C82E40">
        <w:rPr>
          <w:rFonts w:ascii="Times New Roman" w:hAnsi="Times New Roman" w:cs="Times New Roman"/>
          <w:color w:val="000000"/>
          <w:sz w:val="26"/>
          <w:szCs w:val="26"/>
          <w:lang w:val="vi-VN"/>
        </w:rPr>
        <w:t xml:space="preserve"> là </w:t>
      </w:r>
      <w:r w:rsidRPr="00C82E40">
        <w:rPr>
          <w:rFonts w:ascii="Times New Roman" w:hAnsi="Times New Roman" w:cs="Times New Roman"/>
          <w:color w:val="000000"/>
          <w:sz w:val="26"/>
          <w:szCs w:val="26"/>
        </w:rPr>
        <w:t>8</w:t>
      </w:r>
      <w:r w:rsidRPr="00C82E40">
        <w:rPr>
          <w:rFonts w:ascii="Times New Roman" w:hAnsi="Times New Roman" w:cs="Times New Roman"/>
          <w:color w:val="000000"/>
          <w:sz w:val="26"/>
          <w:szCs w:val="26"/>
          <w:lang w:val="vi-VN"/>
        </w:rPr>
        <w:t xml:space="preserve"> nên nhóm chứa mốt là các nhóm </w:t>
      </w:r>
      <w:r w:rsidRPr="00C82E40">
        <w:rPr>
          <w:rFonts w:ascii="Times New Roman" w:hAnsi="Times New Roman" w:cs="Times New Roman"/>
          <w:noProof/>
          <w:color w:val="000000"/>
          <w:position w:val="-14"/>
          <w:sz w:val="26"/>
          <w:szCs w:val="26"/>
        </w:rPr>
        <w:drawing>
          <wp:inline distT="0" distB="0" distL="0" distR="0" wp14:anchorId="21A24E93" wp14:editId="6AAD20C3">
            <wp:extent cx="9810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81075" cy="257175"/>
                    </a:xfrm>
                    <a:prstGeom prst="rect">
                      <a:avLst/>
                    </a:prstGeom>
                    <a:noFill/>
                    <a:ln>
                      <a:noFill/>
                    </a:ln>
                  </pic:spPr>
                </pic:pic>
              </a:graphicData>
            </a:graphic>
          </wp:inline>
        </w:drawing>
      </w:r>
      <w:r w:rsidRPr="00C82E40">
        <w:rPr>
          <w:rFonts w:ascii="Times New Roman" w:hAnsi="Times New Roman" w:cs="Times New Roman"/>
          <w:color w:val="000000"/>
          <w:sz w:val="26"/>
          <w:szCs w:val="26"/>
          <w:lang w:val="vi-VN"/>
        </w:rPr>
        <w:t xml:space="preserve">. </w:t>
      </w:r>
      <w:r w:rsidRPr="00C82E40">
        <w:rPr>
          <w:rFonts w:ascii="Times New Roman" w:hAnsi="Times New Roman" w:cs="Times New Roman"/>
          <w:color w:val="000000"/>
          <w:sz w:val="26"/>
          <w:szCs w:val="26"/>
        </w:rPr>
        <w:t xml:space="preserve">Ta có: </w:t>
      </w:r>
    </w:p>
    <w:p w:rsidR="00C82E40" w:rsidRPr="00C82E40" w:rsidRDefault="00C82E40" w:rsidP="00C82E40">
      <w:pPr>
        <w:spacing w:after="0" w:line="240" w:lineRule="auto"/>
        <w:ind w:left="48" w:right="48"/>
        <w:jc w:val="both"/>
        <w:rPr>
          <w:rFonts w:ascii="Times New Roman" w:hAnsi="Times New Roman" w:cs="Times New Roman"/>
          <w:color w:val="000000"/>
          <w:sz w:val="26"/>
          <w:szCs w:val="26"/>
        </w:rPr>
      </w:pPr>
      <w:r w:rsidRPr="00C82E40">
        <w:rPr>
          <w:rFonts w:ascii="Times New Roman" w:hAnsi="Times New Roman" w:cs="Times New Roman"/>
          <w:noProof/>
          <w:color w:val="000000"/>
          <w:position w:val="-32"/>
          <w:sz w:val="26"/>
          <w:szCs w:val="26"/>
        </w:rPr>
        <w:drawing>
          <wp:inline distT="0" distB="0" distL="0" distR="0" wp14:anchorId="0ECEBDFF" wp14:editId="2C5B9B5B">
            <wp:extent cx="421957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19575" cy="438150"/>
                    </a:xfrm>
                    <a:prstGeom prst="rect">
                      <a:avLst/>
                    </a:prstGeom>
                    <a:noFill/>
                    <a:ln>
                      <a:noFill/>
                    </a:ln>
                  </pic:spPr>
                </pic:pic>
              </a:graphicData>
            </a:graphic>
          </wp:inline>
        </w:drawing>
      </w:r>
      <w:r w:rsidRPr="00C82E40">
        <w:rPr>
          <w:rFonts w:ascii="Times New Roman" w:hAnsi="Times New Roman" w:cs="Times New Roman"/>
          <w:color w:val="000000"/>
          <w:sz w:val="26"/>
          <w:szCs w:val="26"/>
        </w:rPr>
        <w:t>.</w:t>
      </w:r>
    </w:p>
    <w:p w:rsidR="00C82E40" w:rsidRPr="00C82E40" w:rsidRDefault="00C82E40" w:rsidP="00C82E40">
      <w:pPr>
        <w:spacing w:after="0" w:line="240" w:lineRule="auto"/>
        <w:ind w:left="48" w:right="48"/>
        <w:jc w:val="both"/>
        <w:rPr>
          <w:rFonts w:ascii="Times New Roman" w:hAnsi="Times New Roman" w:cs="Times New Roman"/>
          <w:color w:val="000000"/>
          <w:sz w:val="26"/>
          <w:szCs w:val="26"/>
        </w:rPr>
      </w:pPr>
      <w:r w:rsidRPr="00C82E40">
        <w:rPr>
          <w:rFonts w:ascii="Times New Roman" w:hAnsi="Times New Roman" w:cs="Times New Roman"/>
          <w:color w:val="000000"/>
          <w:sz w:val="26"/>
          <w:szCs w:val="26"/>
        </w:rPr>
        <w:t xml:space="preserve">Vậy nhóm 2 có mốt là </w:t>
      </w:r>
      <w:r w:rsidRPr="00C82E40">
        <w:rPr>
          <w:rFonts w:ascii="Times New Roman" w:hAnsi="Times New Roman" w:cs="Times New Roman"/>
          <w:noProof/>
          <w:color w:val="000000"/>
          <w:position w:val="-12"/>
          <w:sz w:val="26"/>
          <w:szCs w:val="26"/>
        </w:rPr>
        <w:drawing>
          <wp:inline distT="0" distB="0" distL="0" distR="0" wp14:anchorId="5163C2FB" wp14:editId="7B3BF79D">
            <wp:extent cx="619125" cy="228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9125" cy="228600"/>
                    </a:xfrm>
                    <a:prstGeom prst="rect">
                      <a:avLst/>
                    </a:prstGeom>
                    <a:noFill/>
                    <a:ln>
                      <a:noFill/>
                    </a:ln>
                  </pic:spPr>
                </pic:pic>
              </a:graphicData>
            </a:graphic>
          </wp:inline>
        </w:drawing>
      </w:r>
    </w:p>
    <w:p w:rsidR="00C82E40" w:rsidRPr="00C82E40" w:rsidRDefault="00C82E40" w:rsidP="00C82E40">
      <w:pPr>
        <w:spacing w:after="0" w:line="240" w:lineRule="auto"/>
        <w:ind w:left="48" w:right="48"/>
        <w:jc w:val="both"/>
        <w:rPr>
          <w:rFonts w:ascii="Times New Roman" w:hAnsi="Times New Roman" w:cs="Times New Roman"/>
          <w:color w:val="000000"/>
          <w:sz w:val="26"/>
          <w:szCs w:val="26"/>
        </w:rPr>
      </w:pPr>
      <w:r w:rsidRPr="00C82E40">
        <w:rPr>
          <w:rFonts w:ascii="Times New Roman" w:hAnsi="Times New Roman" w:cs="Times New Roman"/>
          <w:color w:val="000000"/>
          <w:sz w:val="26"/>
          <w:szCs w:val="26"/>
        </w:rPr>
        <w:t xml:space="preserve">Từ các kết quả đã tính ở trên ta thấy </w:t>
      </w:r>
      <w:r w:rsidRPr="00C82E40">
        <w:rPr>
          <w:rFonts w:ascii="Times New Roman" w:hAnsi="Times New Roman" w:cs="Times New Roman"/>
          <w:noProof/>
          <w:color w:val="000000"/>
          <w:position w:val="-12"/>
          <w:sz w:val="26"/>
          <w:szCs w:val="26"/>
        </w:rPr>
        <w:drawing>
          <wp:inline distT="0" distB="0" distL="0" distR="0" wp14:anchorId="46973979" wp14:editId="32849EF7">
            <wp:extent cx="18859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85950" cy="247650"/>
                    </a:xfrm>
                    <a:prstGeom prst="rect">
                      <a:avLst/>
                    </a:prstGeom>
                    <a:noFill/>
                    <a:ln>
                      <a:noFill/>
                    </a:ln>
                  </pic:spPr>
                </pic:pic>
              </a:graphicData>
            </a:graphic>
          </wp:inline>
        </w:drawing>
      </w:r>
      <w:r w:rsidRPr="00C82E40">
        <w:rPr>
          <w:rFonts w:ascii="Times New Roman" w:hAnsi="Times New Roman" w:cs="Times New Roman"/>
          <w:color w:val="000000"/>
          <w:sz w:val="26"/>
          <w:szCs w:val="26"/>
        </w:rPr>
        <w:t>tức là số trung bình, trung vụ, mốt của mẫu số liệu nhóm 1 đều nhỏ hơn của nhóm 2. Điều này có nghĩa là đường kính bong bóng ở thí nghiệm 2 lớn hơn so với thí nghiệm 1. Mà lực căng bề mặt của nước càng yếu thì bong bóng càng lớn, do đó khi thực hiện thí nghiệm 2 với nhiệt độ cao hơn thí nghiệm 1, nhiệt độ đã tác động lên sức căng bề mặt của nước xà phòng, làm cho lực căng này giảm xuống.</w:t>
      </w:r>
    </w:p>
    <w:p w:rsidR="00C82E40" w:rsidRPr="00C82E40" w:rsidRDefault="00C82E40" w:rsidP="00C82E40">
      <w:pPr>
        <w:spacing w:after="0" w:line="240" w:lineRule="auto"/>
        <w:ind w:left="48" w:right="48"/>
        <w:jc w:val="both"/>
        <w:rPr>
          <w:rFonts w:ascii="Times New Roman" w:hAnsi="Times New Roman" w:cs="Times New Roman"/>
          <w:color w:val="000000"/>
          <w:sz w:val="26"/>
          <w:szCs w:val="26"/>
        </w:rPr>
      </w:pPr>
      <w:r w:rsidRPr="00C82E40">
        <w:rPr>
          <w:rFonts w:ascii="Times New Roman" w:hAnsi="Times New Roman" w:cs="Times New Roman"/>
          <w:color w:val="000000"/>
          <w:sz w:val="26"/>
          <w:szCs w:val="26"/>
        </w:rPr>
        <w:t>b) Từ kết luận ở câu a, ta thấy nước ấm hòa tan xà phòng tốt hơn, làm giảm đáng kể lực căng bề mặt của nước, nên nước xà phòng dễ thấm vào các sợi vải, hiệu quả giặt tẩy sẽ được tăng cường hơn. Đặc biệt, khi ngâm vải trong nước ấm, những sợi vải sẽ giãn nở và vết bẩn bám trên các loại vải sẽ dễ dàng bị đánh bật và làm sạch hơn.</w:t>
      </w:r>
    </w:p>
    <w:p w:rsidR="00C82E40" w:rsidRPr="00C82E40" w:rsidRDefault="00C82E40" w:rsidP="00C82E40">
      <w:pPr>
        <w:spacing w:after="0" w:line="240" w:lineRule="auto"/>
        <w:jc w:val="both"/>
        <w:rPr>
          <w:rFonts w:ascii="Times New Roman" w:eastAsia="Calibri" w:hAnsi="Times New Roman" w:cs="Times New Roman"/>
          <w:b/>
          <w:bCs/>
          <w:color w:val="000000"/>
          <w:sz w:val="26"/>
          <w:szCs w:val="26"/>
          <w:lang w:val="vi-VN"/>
        </w:rPr>
      </w:pPr>
      <w:r w:rsidRPr="00C82E40">
        <w:rPr>
          <w:rFonts w:ascii="Times New Roman" w:eastAsia="Calibri" w:hAnsi="Times New Roman" w:cs="Times New Roman"/>
          <w:b/>
          <w:bCs/>
          <w:color w:val="000000"/>
          <w:sz w:val="26"/>
          <w:szCs w:val="26"/>
          <w:lang w:val="vi-VN"/>
        </w:rPr>
        <w:t>d) Tổ chức thực hiện:</w:t>
      </w:r>
    </w:p>
    <w:p w:rsidR="00C82E40" w:rsidRPr="00C82E40" w:rsidRDefault="00C82E40" w:rsidP="00C82E40">
      <w:pPr>
        <w:spacing w:after="0" w:line="240" w:lineRule="auto"/>
        <w:jc w:val="both"/>
        <w:rPr>
          <w:rFonts w:ascii="Times New Roman" w:eastAsia="Calibri" w:hAnsi="Times New Roman" w:cs="Times New Roman"/>
          <w:b/>
          <w:bCs/>
          <w:i/>
          <w:iCs/>
          <w:color w:val="000000"/>
          <w:sz w:val="26"/>
          <w:szCs w:val="26"/>
          <w:lang w:val="vi-VN"/>
        </w:rPr>
      </w:pPr>
      <w:r w:rsidRPr="00C82E40">
        <w:rPr>
          <w:rFonts w:ascii="Times New Roman" w:eastAsia="Calibri" w:hAnsi="Times New Roman" w:cs="Times New Roman"/>
          <w:b/>
          <w:bCs/>
          <w:i/>
          <w:iCs/>
          <w:color w:val="000000"/>
          <w:sz w:val="26"/>
          <w:szCs w:val="26"/>
          <w:lang w:val="vi-VN"/>
        </w:rPr>
        <w:t>Bước 1: Giao nhiệm vụ:</w:t>
      </w:r>
    </w:p>
    <w:p w:rsidR="00C82E40" w:rsidRPr="00C82E40" w:rsidRDefault="00C82E40" w:rsidP="00C82E40">
      <w:pPr>
        <w:spacing w:after="0" w:line="240" w:lineRule="auto"/>
        <w:jc w:val="both"/>
        <w:rPr>
          <w:rFonts w:ascii="Times New Roman" w:eastAsia="Calibri" w:hAnsi="Times New Roman" w:cs="Times New Roman"/>
          <w:bCs/>
          <w:sz w:val="26"/>
          <w:szCs w:val="26"/>
          <w:lang w:val="vi-VN"/>
        </w:rPr>
      </w:pPr>
      <w:r w:rsidRPr="00C82E40">
        <w:rPr>
          <w:rFonts w:ascii="Times New Roman" w:eastAsia="Calibri" w:hAnsi="Times New Roman" w:cs="Times New Roman"/>
          <w:bCs/>
          <w:iCs/>
          <w:color w:val="000000"/>
          <w:sz w:val="26"/>
          <w:szCs w:val="26"/>
          <w:lang w:val="vi-VN"/>
        </w:rPr>
        <w:t xml:space="preserve">- </w:t>
      </w:r>
      <w:r w:rsidRPr="00C82E40">
        <w:rPr>
          <w:rFonts w:ascii="Times New Roman" w:eastAsia="Calibri" w:hAnsi="Times New Roman" w:cs="Times New Roman"/>
          <w:bCs/>
          <w:sz w:val="26"/>
          <w:szCs w:val="26"/>
          <w:lang w:val="vi-VN"/>
        </w:rPr>
        <w:t>GV chia lớp thành 4 nhóm, yêu cầu HS thảo luận và trình bày lời giải ra phiếu..</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Cs/>
          <w:iCs/>
          <w:sz w:val="26"/>
          <w:szCs w:val="26"/>
          <w:lang w:val="vi-VN"/>
        </w:rPr>
        <w:t xml:space="preserve">- </w:t>
      </w:r>
      <w:r w:rsidRPr="00C82E40">
        <w:rPr>
          <w:rFonts w:ascii="Times New Roman" w:eastAsia="Calibri" w:hAnsi="Times New Roman" w:cs="Times New Roman"/>
          <w:bCs/>
          <w:sz w:val="26"/>
          <w:szCs w:val="26"/>
          <w:lang w:val="vi-VN"/>
        </w:rPr>
        <w:t>Giáo viên gọi đại diện nhóm lên trình bày.</w:t>
      </w:r>
    </w:p>
    <w:p w:rsidR="00C82E40" w:rsidRPr="00C82E40" w:rsidRDefault="00C82E40" w:rsidP="00C82E40">
      <w:pPr>
        <w:pStyle w:val="ListParagraph"/>
        <w:spacing w:after="0" w:line="240" w:lineRule="auto"/>
        <w:ind w:left="0"/>
        <w:jc w:val="both"/>
        <w:rPr>
          <w:rFonts w:ascii="Times New Roman" w:eastAsia="Calibri" w:hAnsi="Times New Roman" w:cs="Times New Roman"/>
          <w:b/>
          <w:bCs/>
          <w:i/>
          <w:iCs/>
          <w:color w:val="000000"/>
          <w:sz w:val="26"/>
          <w:szCs w:val="26"/>
          <w:lang w:val="vi-VN"/>
        </w:rPr>
      </w:pPr>
      <w:r w:rsidRPr="00C82E40">
        <w:rPr>
          <w:rFonts w:ascii="Times New Roman" w:eastAsia="Calibri" w:hAnsi="Times New Roman" w:cs="Times New Roman"/>
          <w:b/>
          <w:bCs/>
          <w:i/>
          <w:iCs/>
          <w:color w:val="000000"/>
          <w:sz w:val="26"/>
          <w:szCs w:val="26"/>
          <w:lang w:val="vi-VN"/>
        </w:rPr>
        <w:t>Bước 2: Thực hiện nhiệm vụ:</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Cs/>
          <w:iCs/>
          <w:sz w:val="26"/>
          <w:szCs w:val="26"/>
          <w:lang w:val="vi-VN"/>
        </w:rPr>
        <w:t>- HS thảo luận và thực hiện nhiệm vụ.</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
          <w:bCs/>
          <w:i/>
          <w:iCs/>
          <w:color w:val="000000"/>
          <w:sz w:val="26"/>
          <w:szCs w:val="26"/>
          <w:lang w:val="vi-VN"/>
        </w:rPr>
        <w:t xml:space="preserve">Bước 3: Báo cáo, thảo luận: </w:t>
      </w:r>
      <w:r w:rsidRPr="00C82E40">
        <w:rPr>
          <w:rFonts w:ascii="Times New Roman" w:eastAsia="Calibri" w:hAnsi="Times New Roman" w:cs="Times New Roman"/>
          <w:bCs/>
          <w:iCs/>
          <w:sz w:val="26"/>
          <w:szCs w:val="26"/>
          <w:lang w:val="vi-VN"/>
        </w:rPr>
        <w:t>HS treo phiếu học tập và báo cáo.</w:t>
      </w:r>
    </w:p>
    <w:p w:rsidR="00C82E40" w:rsidRPr="00C82E40" w:rsidRDefault="00C82E40" w:rsidP="00C82E40">
      <w:pPr>
        <w:pStyle w:val="ListParagraph"/>
        <w:spacing w:after="0" w:line="240" w:lineRule="auto"/>
        <w:ind w:left="0"/>
        <w:jc w:val="both"/>
        <w:rPr>
          <w:rFonts w:ascii="Times New Roman" w:eastAsia="Calibri" w:hAnsi="Times New Roman" w:cs="Times New Roman"/>
          <w:b/>
          <w:bCs/>
          <w:i/>
          <w:iCs/>
          <w:color w:val="000000"/>
          <w:sz w:val="26"/>
          <w:szCs w:val="26"/>
          <w:lang w:val="vi-VN"/>
        </w:rPr>
      </w:pPr>
      <w:r w:rsidRPr="00C82E40">
        <w:rPr>
          <w:rFonts w:ascii="Times New Roman" w:eastAsia="Calibri" w:hAnsi="Times New Roman" w:cs="Times New Roman"/>
          <w:b/>
          <w:bCs/>
          <w:i/>
          <w:iCs/>
          <w:color w:val="000000"/>
          <w:sz w:val="26"/>
          <w:szCs w:val="26"/>
          <w:lang w:val="vi-VN"/>
        </w:rPr>
        <w:t>Bước 4: Kết luận, nhận định:</w:t>
      </w:r>
    </w:p>
    <w:p w:rsidR="00C82E40" w:rsidRPr="00C82E40" w:rsidRDefault="00C82E40" w:rsidP="00C82E40">
      <w:pPr>
        <w:spacing w:after="0" w:line="240" w:lineRule="auto"/>
        <w:jc w:val="both"/>
        <w:rPr>
          <w:rFonts w:ascii="Times New Roman" w:eastAsia="Calibri" w:hAnsi="Times New Roman" w:cs="Times New Roman"/>
          <w:bCs/>
          <w:iCs/>
          <w:sz w:val="26"/>
          <w:szCs w:val="26"/>
          <w:lang w:val="vi-VN"/>
        </w:rPr>
      </w:pPr>
      <w:r w:rsidRPr="00C82E40">
        <w:rPr>
          <w:rFonts w:ascii="Times New Roman" w:eastAsia="Calibri" w:hAnsi="Times New Roman" w:cs="Times New Roman"/>
          <w:bCs/>
          <w:iCs/>
          <w:sz w:val="26"/>
          <w:szCs w:val="26"/>
          <w:lang w:val="pt-BR"/>
        </w:rPr>
        <w:t>-</w:t>
      </w:r>
      <w:r w:rsidRPr="00C82E40">
        <w:rPr>
          <w:rFonts w:ascii="Times New Roman" w:eastAsia="Calibri" w:hAnsi="Times New Roman" w:cs="Times New Roman"/>
          <w:bCs/>
          <w:iCs/>
          <w:sz w:val="26"/>
          <w:szCs w:val="26"/>
          <w:lang w:val="vi-VN"/>
        </w:rPr>
        <w:t xml:space="preserve"> Gv nhận xét các nhóm.</w:t>
      </w:r>
    </w:p>
    <w:p w:rsidR="00C608E4" w:rsidRPr="00DF2326" w:rsidRDefault="00C82E40" w:rsidP="00DF2326">
      <w:pPr>
        <w:spacing w:after="0" w:line="240" w:lineRule="auto"/>
        <w:jc w:val="both"/>
        <w:rPr>
          <w:rFonts w:ascii="Times New Roman" w:eastAsia="Calibri" w:hAnsi="Times New Roman" w:cs="Times New Roman"/>
          <w:bCs/>
          <w:iCs/>
          <w:sz w:val="26"/>
          <w:szCs w:val="26"/>
        </w:rPr>
      </w:pPr>
      <w:r w:rsidRPr="00C82E40">
        <w:rPr>
          <w:rFonts w:ascii="Times New Roman" w:eastAsia="Calibri" w:hAnsi="Times New Roman" w:cs="Times New Roman"/>
          <w:bCs/>
          <w:iCs/>
          <w:sz w:val="26"/>
          <w:szCs w:val="26"/>
          <w:lang w:val="vi-VN"/>
        </w:rPr>
        <w:t>- Giáo viên chốt lại kết quả chính xác</w:t>
      </w:r>
      <w:r w:rsidRPr="00C82E40">
        <w:rPr>
          <w:rFonts w:ascii="Times New Roman" w:eastAsia="Calibri" w:hAnsi="Times New Roman" w:cs="Times New Roman"/>
          <w:sz w:val="26"/>
          <w:szCs w:val="26"/>
          <w:lang w:val="vi-VN"/>
        </w:rPr>
        <w:t>.</w:t>
      </w:r>
      <w:bookmarkStart w:id="2" w:name="_GoBack"/>
      <w:bookmarkEnd w:id="2"/>
    </w:p>
    <w:sectPr w:rsidR="00C608E4" w:rsidRPr="00DF2326" w:rsidSect="00B42B89">
      <w:headerReference w:type="default" r:id="rId34"/>
      <w:footerReference w:type="default" r:id="rId35"/>
      <w:pgSz w:w="12240" w:h="15840"/>
      <w:pgMar w:top="630" w:right="810" w:bottom="900" w:left="1440" w:header="18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2F3" w:rsidRDefault="002722F3" w:rsidP="00B42B89">
      <w:pPr>
        <w:spacing w:after="0" w:line="240" w:lineRule="auto"/>
      </w:pPr>
      <w:r>
        <w:separator/>
      </w:r>
    </w:p>
  </w:endnote>
  <w:endnote w:type="continuationSeparator" w:id="0">
    <w:p w:rsidR="002722F3" w:rsidRDefault="002722F3" w:rsidP="00B42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hu Văn An (Uni)">
    <w:altName w:val="Times New Roman"/>
    <w:charset w:val="00"/>
    <w:family w:val="roman"/>
    <w:pitch w:val="variable"/>
    <w:sig w:usb0="00000000" w:usb1="00000000" w:usb2="00000000" w:usb3="00000000" w:csb0="000001B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ffany-Heavy">
    <w:altName w:val="Calibri"/>
    <w:charset w:val="00"/>
    <w:family w:val="auto"/>
    <w:pitch w:val="variable"/>
    <w:sig w:usb0="20000A87" w:usb1="08000000" w:usb2="00000008" w:usb3="00000000" w:csb0="00000101" w:csb1="00000000"/>
  </w:font>
  <w:font w:name="Times New Roman Bold">
    <w:panose1 w:val="020208030705050203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UTM Centur">
    <w:altName w:val="Cambria Math"/>
    <w:charset w:val="00"/>
    <w:family w:val="roman"/>
    <w:pitch w:val="variable"/>
    <w:sig w:usb0="00000001"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YaHei"/>
    <w:panose1 w:val="00000000000000000000"/>
    <w:charset w:val="86"/>
    <w:family w:val="auto"/>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3E6" w:rsidRPr="00B42B89" w:rsidRDefault="006F63E6" w:rsidP="00B42B89">
    <w:pPr>
      <w:pStyle w:val="Footer"/>
      <w:pBdr>
        <w:top w:val="thinThickSmallGap" w:sz="24" w:space="1" w:color="622423" w:themeColor="accent2" w:themeShade="7F"/>
      </w:pBdr>
      <w:rPr>
        <w:rFonts w:ascii="Times New Roman" w:eastAsiaTheme="majorEastAsia" w:hAnsi="Times New Roman" w:cs="Times New Roman"/>
        <w:b/>
        <w:i/>
        <w:sz w:val="24"/>
        <w:szCs w:val="24"/>
      </w:rPr>
    </w:pPr>
    <w:r w:rsidRPr="00B42B89">
      <w:rPr>
        <w:rFonts w:ascii="Times New Roman" w:eastAsiaTheme="majorEastAsia" w:hAnsi="Times New Roman" w:cs="Times New Roman"/>
        <w:b/>
        <w:i/>
        <w:sz w:val="24"/>
        <w:szCs w:val="24"/>
      </w:rPr>
      <w:t>GV: Phan Thị Minh Huyền</w:t>
    </w:r>
    <w:r w:rsidRPr="00B42B89">
      <w:rPr>
        <w:rFonts w:ascii="Times New Roman" w:eastAsiaTheme="majorEastAsia" w:hAnsi="Times New Roman" w:cs="Times New Roman"/>
        <w:b/>
        <w:i/>
        <w:sz w:val="24"/>
        <w:szCs w:val="24"/>
      </w:rPr>
      <w:ptab w:relativeTo="margin" w:alignment="right" w:leader="none"/>
    </w:r>
    <w:r w:rsidRPr="00B42B89">
      <w:rPr>
        <w:rFonts w:ascii="Times New Roman" w:eastAsiaTheme="majorEastAsia" w:hAnsi="Times New Roman" w:cs="Times New Roman"/>
        <w:b/>
        <w:i/>
        <w:sz w:val="24"/>
        <w:szCs w:val="24"/>
      </w:rPr>
      <w:t xml:space="preserve"> </w:t>
    </w:r>
    <w:r w:rsidRPr="00B42B89">
      <w:rPr>
        <w:rFonts w:ascii="Times New Roman" w:eastAsiaTheme="minorEastAsia" w:hAnsi="Times New Roman" w:cs="Times New Roman"/>
        <w:b/>
        <w:i/>
        <w:sz w:val="24"/>
        <w:szCs w:val="24"/>
      </w:rPr>
      <w:fldChar w:fldCharType="begin"/>
    </w:r>
    <w:r w:rsidRPr="00B42B89">
      <w:rPr>
        <w:rFonts w:ascii="Times New Roman" w:hAnsi="Times New Roman" w:cs="Times New Roman"/>
        <w:b/>
        <w:i/>
        <w:sz w:val="24"/>
        <w:szCs w:val="24"/>
      </w:rPr>
      <w:instrText xml:space="preserve"> PAGE   \* MERGEFORMAT </w:instrText>
    </w:r>
    <w:r w:rsidRPr="00B42B89">
      <w:rPr>
        <w:rFonts w:ascii="Times New Roman" w:eastAsiaTheme="minorEastAsia" w:hAnsi="Times New Roman" w:cs="Times New Roman"/>
        <w:b/>
        <w:i/>
        <w:sz w:val="24"/>
        <w:szCs w:val="24"/>
      </w:rPr>
      <w:fldChar w:fldCharType="separate"/>
    </w:r>
    <w:r w:rsidR="00DF2326" w:rsidRPr="00DF2326">
      <w:rPr>
        <w:rFonts w:ascii="Times New Roman" w:eastAsiaTheme="majorEastAsia" w:hAnsi="Times New Roman" w:cs="Times New Roman"/>
        <w:b/>
        <w:i/>
        <w:noProof/>
        <w:sz w:val="24"/>
        <w:szCs w:val="24"/>
      </w:rPr>
      <w:t>5</w:t>
    </w:r>
    <w:r w:rsidRPr="00B42B89">
      <w:rPr>
        <w:rFonts w:ascii="Times New Roman" w:eastAsiaTheme="majorEastAsia" w:hAnsi="Times New Roman" w:cs="Times New Roman"/>
        <w:b/>
        <w:i/>
        <w:sz w:val="24"/>
        <w:szCs w:val="24"/>
      </w:rPr>
      <w:fldChar w:fldCharType="end"/>
    </w:r>
  </w:p>
  <w:p w:rsidR="006F63E6" w:rsidRDefault="006F6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2F3" w:rsidRDefault="002722F3" w:rsidP="00B42B89">
      <w:pPr>
        <w:spacing w:after="0" w:line="240" w:lineRule="auto"/>
      </w:pPr>
      <w:r>
        <w:separator/>
      </w:r>
    </w:p>
  </w:footnote>
  <w:footnote w:type="continuationSeparator" w:id="0">
    <w:p w:rsidR="002722F3" w:rsidRDefault="002722F3" w:rsidP="00B42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b/>
        <w:i/>
        <w:sz w:val="24"/>
        <w:szCs w:val="24"/>
        <w:lang w:val="vi-VN"/>
      </w:rPr>
      <w:alias w:val="Title"/>
      <w:id w:val="1696723723"/>
      <w:dataBinding w:prefixMappings="xmlns:ns0='http://schemas.openxmlformats.org/package/2006/metadata/core-properties' xmlns:ns1='http://purl.org/dc/elements/1.1/'" w:xpath="/ns0:coreProperties[1]/ns1:title[1]" w:storeItemID="{6C3C8BC8-F283-45AE-878A-BAB7291924A1}"/>
      <w:text/>
    </w:sdtPr>
    <w:sdtEndPr/>
    <w:sdtContent>
      <w:p w:rsidR="006F63E6" w:rsidRPr="00B42B89" w:rsidRDefault="006F63E6" w:rsidP="004C6994">
        <w:pPr>
          <w:pStyle w:val="Header"/>
          <w:pBdr>
            <w:bottom w:val="thickThinSmallGap" w:sz="24" w:space="1" w:color="622423" w:themeColor="accent2" w:themeShade="7F"/>
          </w:pBdr>
          <w:jc w:val="center"/>
          <w:rPr>
            <w:rFonts w:ascii="Times New Roman" w:eastAsiaTheme="majorEastAsia" w:hAnsi="Times New Roman" w:cs="Times New Roman"/>
            <w:sz w:val="32"/>
            <w:szCs w:val="32"/>
          </w:rPr>
        </w:pPr>
        <w:r w:rsidRPr="00B42B89">
          <w:rPr>
            <w:rFonts w:ascii="Times New Roman" w:eastAsiaTheme="majorEastAsia" w:hAnsi="Times New Roman" w:cs="Times New Roman"/>
            <w:b/>
            <w:i/>
            <w:sz w:val="24"/>
            <w:szCs w:val="24"/>
            <w:lang w:val="vi-VN"/>
          </w:rPr>
          <w:t>Giáo án toán – Lớ</w:t>
        </w:r>
        <w:r w:rsidR="004C6994">
          <w:rPr>
            <w:rFonts w:ascii="Times New Roman" w:eastAsiaTheme="majorEastAsia" w:hAnsi="Times New Roman" w:cs="Times New Roman"/>
            <w:b/>
            <w:i/>
            <w:sz w:val="24"/>
            <w:szCs w:val="24"/>
            <w:lang w:val="vi-VN"/>
          </w:rPr>
          <w:t>p 11A5</w:t>
        </w:r>
        <w:r w:rsidRPr="00B42B89">
          <w:rPr>
            <w:rFonts w:ascii="Times New Roman" w:eastAsiaTheme="majorEastAsia" w:hAnsi="Times New Roman" w:cs="Times New Roman"/>
            <w:b/>
            <w:i/>
            <w:sz w:val="24"/>
            <w:szCs w:val="24"/>
            <w:lang w:val="vi-VN"/>
          </w:rPr>
          <w:t xml:space="preserve">-  Tuần </w:t>
        </w:r>
        <w:r w:rsidR="004C6994">
          <w:rPr>
            <w:rFonts w:ascii="Times New Roman" w:eastAsiaTheme="majorEastAsia" w:hAnsi="Times New Roman" w:cs="Times New Roman"/>
            <w:b/>
            <w:i/>
            <w:sz w:val="24"/>
            <w:szCs w:val="24"/>
            <w:lang w:val="vi-VN"/>
          </w:rPr>
          <w:t>17</w:t>
        </w:r>
      </w:p>
    </w:sdtContent>
  </w:sdt>
  <w:p w:rsidR="006F63E6" w:rsidRPr="00B42B89" w:rsidRDefault="006F63E6">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nsid w:val="055A7CD6"/>
    <w:multiLevelType w:val="multilevel"/>
    <w:tmpl w:val="055A7CD6"/>
    <w:lvl w:ilvl="0">
      <w:start w:val="1"/>
      <w:numFmt w:val="decimal"/>
      <w:pStyle w:val="1nho1"/>
      <w:lvlText w:val="%1."/>
      <w:lvlJc w:val="left"/>
      <w:pPr>
        <w:tabs>
          <w:tab w:val="left" w:pos="360"/>
        </w:tabs>
        <w:ind w:left="340" w:hanging="340"/>
      </w:pPr>
      <w:rPr>
        <w:rFonts w:ascii="Times New Roman" w:hAnsi="Times New Roman" w:cs="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0B875E11"/>
    <w:multiLevelType w:val="multilevel"/>
    <w:tmpl w:val="0B875E11"/>
    <w:lvl w:ilvl="0">
      <w:start w:val="1"/>
      <w:numFmt w:val="lowerLetter"/>
      <w:lvlText w:val="%1)"/>
      <w:lvlJc w:val="left"/>
      <w:pPr>
        <w:ind w:left="495" w:hanging="360"/>
      </w:pPr>
      <w:rPr>
        <w:b/>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2">
    <w:nsid w:val="25F679C3"/>
    <w:multiLevelType w:val="multilevel"/>
    <w:tmpl w:val="25F679C3"/>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3">
    <w:nsid w:val="275F12F7"/>
    <w:multiLevelType w:val="multilevel"/>
    <w:tmpl w:val="275F12F7"/>
    <w:lvl w:ilvl="0">
      <w:start w:val="1"/>
      <w:numFmt w:val="decimal"/>
      <w:lvlText w:val="Câu %1."/>
      <w:lvlJc w:val="left"/>
      <w:pPr>
        <w:ind w:left="1211" w:hanging="360"/>
      </w:pPr>
      <w:rPr>
        <w:rFonts w:ascii="Times New Roman" w:hAnsi="Times New Roman" w:cs="Times New Roman" w:hint="default"/>
        <w:b/>
        <w:color w:val="0000CC"/>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61630B2"/>
    <w:multiLevelType w:val="multilevel"/>
    <w:tmpl w:val="361630B2"/>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97753F6"/>
    <w:multiLevelType w:val="multilevel"/>
    <w:tmpl w:val="397753F6"/>
    <w:lvl w:ilvl="0">
      <w:start w:val="1"/>
      <w:numFmt w:val="lowerLetter"/>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16">
    <w:nsid w:val="3B0C6D22"/>
    <w:multiLevelType w:val="multilevel"/>
    <w:tmpl w:val="3B0C6D22"/>
    <w:lvl w:ilvl="0">
      <w:numFmt w:val="bullet"/>
      <w:lvlText w:val="-"/>
      <w:lvlJc w:val="left"/>
      <w:pPr>
        <w:ind w:left="232" w:hanging="162"/>
      </w:pPr>
      <w:rPr>
        <w:rFonts w:ascii="Times New Roman" w:eastAsia="Times New Roman" w:hAnsi="Times New Roman" w:cs="Times New Roman" w:hint="default"/>
        <w:spacing w:val="0"/>
        <w:w w:val="99"/>
        <w:lang w:eastAsia="en-US" w:bidi="ar-SA"/>
      </w:rPr>
    </w:lvl>
    <w:lvl w:ilvl="1">
      <w:numFmt w:val="bullet"/>
      <w:lvlText w:val="•"/>
      <w:lvlJc w:val="left"/>
      <w:pPr>
        <w:ind w:left="1222" w:hanging="162"/>
      </w:pPr>
      <w:rPr>
        <w:lang w:eastAsia="en-US" w:bidi="ar-SA"/>
      </w:rPr>
    </w:lvl>
    <w:lvl w:ilvl="2">
      <w:numFmt w:val="bullet"/>
      <w:lvlText w:val="•"/>
      <w:lvlJc w:val="left"/>
      <w:pPr>
        <w:ind w:left="2205" w:hanging="162"/>
      </w:pPr>
      <w:rPr>
        <w:lang w:eastAsia="en-US" w:bidi="ar-SA"/>
      </w:rPr>
    </w:lvl>
    <w:lvl w:ilvl="3">
      <w:numFmt w:val="bullet"/>
      <w:lvlText w:val="•"/>
      <w:lvlJc w:val="left"/>
      <w:pPr>
        <w:ind w:left="3187" w:hanging="162"/>
      </w:pPr>
      <w:rPr>
        <w:lang w:eastAsia="en-US" w:bidi="ar-SA"/>
      </w:rPr>
    </w:lvl>
    <w:lvl w:ilvl="4">
      <w:numFmt w:val="bullet"/>
      <w:lvlText w:val="•"/>
      <w:lvlJc w:val="left"/>
      <w:pPr>
        <w:ind w:left="4170" w:hanging="162"/>
      </w:pPr>
      <w:rPr>
        <w:lang w:eastAsia="en-US" w:bidi="ar-SA"/>
      </w:rPr>
    </w:lvl>
    <w:lvl w:ilvl="5">
      <w:numFmt w:val="bullet"/>
      <w:lvlText w:val="•"/>
      <w:lvlJc w:val="left"/>
      <w:pPr>
        <w:ind w:left="5153" w:hanging="162"/>
      </w:pPr>
      <w:rPr>
        <w:lang w:eastAsia="en-US" w:bidi="ar-SA"/>
      </w:rPr>
    </w:lvl>
    <w:lvl w:ilvl="6">
      <w:numFmt w:val="bullet"/>
      <w:lvlText w:val="•"/>
      <w:lvlJc w:val="left"/>
      <w:pPr>
        <w:ind w:left="6135" w:hanging="162"/>
      </w:pPr>
      <w:rPr>
        <w:lang w:eastAsia="en-US" w:bidi="ar-SA"/>
      </w:rPr>
    </w:lvl>
    <w:lvl w:ilvl="7">
      <w:numFmt w:val="bullet"/>
      <w:lvlText w:val="•"/>
      <w:lvlJc w:val="left"/>
      <w:pPr>
        <w:ind w:left="7118" w:hanging="162"/>
      </w:pPr>
      <w:rPr>
        <w:lang w:eastAsia="en-US" w:bidi="ar-SA"/>
      </w:rPr>
    </w:lvl>
    <w:lvl w:ilvl="8">
      <w:numFmt w:val="bullet"/>
      <w:lvlText w:val="•"/>
      <w:lvlJc w:val="left"/>
      <w:pPr>
        <w:ind w:left="8101" w:hanging="162"/>
      </w:pPr>
      <w:rPr>
        <w:lang w:eastAsia="en-US" w:bidi="ar-SA"/>
      </w:rPr>
    </w:lvl>
  </w:abstractNum>
  <w:abstractNum w:abstractNumId="17">
    <w:nsid w:val="43B94E80"/>
    <w:multiLevelType w:val="multilevel"/>
    <w:tmpl w:val="43B94E80"/>
    <w:lvl w:ilvl="0">
      <w:start w:val="1"/>
      <w:numFmt w:val="lowerLetter"/>
      <w:lvlText w:val="%1)"/>
      <w:lvlJc w:val="left"/>
      <w:pPr>
        <w:ind w:left="1352" w:hanging="360"/>
      </w:pPr>
      <w:rPr>
        <w:b/>
        <w:color w:val="000000"/>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18">
    <w:nsid w:val="449F4EBF"/>
    <w:multiLevelType w:val="multilevel"/>
    <w:tmpl w:val="449F4EBF"/>
    <w:lvl w:ilvl="0">
      <w:start w:val="2"/>
      <w:numFmt w:val="bullet"/>
      <w:lvlText w:val="-"/>
      <w:lvlJc w:val="left"/>
      <w:pPr>
        <w:ind w:left="1712" w:hanging="360"/>
      </w:pPr>
      <w:rPr>
        <w:rFonts w:ascii="Times New Roman" w:eastAsia="Calibri" w:hAnsi="Times New Roman" w:cs="Times New Roman" w:hint="default"/>
        <w:b/>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9">
    <w:nsid w:val="4BDF61DA"/>
    <w:multiLevelType w:val="multilevel"/>
    <w:tmpl w:val="4BDF61DA"/>
    <w:lvl w:ilvl="0">
      <w:numFmt w:val="bullet"/>
      <w:lvlText w:val="-"/>
      <w:lvlJc w:val="left"/>
      <w:pPr>
        <w:ind w:left="232" w:hanging="147"/>
      </w:pPr>
      <w:rPr>
        <w:rFonts w:ascii="Times New Roman" w:eastAsia="Times New Roman" w:hAnsi="Times New Roman" w:cs="Times New Roman" w:hint="default"/>
        <w:b w:val="0"/>
        <w:bCs w:val="0"/>
        <w:i w:val="0"/>
        <w:iCs w:val="0"/>
        <w:spacing w:val="0"/>
        <w:w w:val="99"/>
        <w:sz w:val="26"/>
        <w:szCs w:val="26"/>
        <w:lang w:eastAsia="en-US" w:bidi="ar-SA"/>
      </w:rPr>
    </w:lvl>
    <w:lvl w:ilvl="1">
      <w:numFmt w:val="bullet"/>
      <w:lvlText w:val="•"/>
      <w:lvlJc w:val="left"/>
      <w:pPr>
        <w:ind w:left="1222" w:hanging="147"/>
      </w:pPr>
      <w:rPr>
        <w:lang w:eastAsia="en-US" w:bidi="ar-SA"/>
      </w:rPr>
    </w:lvl>
    <w:lvl w:ilvl="2">
      <w:numFmt w:val="bullet"/>
      <w:lvlText w:val="•"/>
      <w:lvlJc w:val="left"/>
      <w:pPr>
        <w:ind w:left="2205" w:hanging="147"/>
      </w:pPr>
      <w:rPr>
        <w:lang w:eastAsia="en-US" w:bidi="ar-SA"/>
      </w:rPr>
    </w:lvl>
    <w:lvl w:ilvl="3">
      <w:numFmt w:val="bullet"/>
      <w:lvlText w:val="•"/>
      <w:lvlJc w:val="left"/>
      <w:pPr>
        <w:ind w:left="3187" w:hanging="147"/>
      </w:pPr>
      <w:rPr>
        <w:lang w:eastAsia="en-US" w:bidi="ar-SA"/>
      </w:rPr>
    </w:lvl>
    <w:lvl w:ilvl="4">
      <w:numFmt w:val="bullet"/>
      <w:lvlText w:val="•"/>
      <w:lvlJc w:val="left"/>
      <w:pPr>
        <w:ind w:left="4170" w:hanging="147"/>
      </w:pPr>
      <w:rPr>
        <w:lang w:eastAsia="en-US" w:bidi="ar-SA"/>
      </w:rPr>
    </w:lvl>
    <w:lvl w:ilvl="5">
      <w:numFmt w:val="bullet"/>
      <w:lvlText w:val="•"/>
      <w:lvlJc w:val="left"/>
      <w:pPr>
        <w:ind w:left="5153" w:hanging="147"/>
      </w:pPr>
      <w:rPr>
        <w:lang w:eastAsia="en-US" w:bidi="ar-SA"/>
      </w:rPr>
    </w:lvl>
    <w:lvl w:ilvl="6">
      <w:numFmt w:val="bullet"/>
      <w:lvlText w:val="•"/>
      <w:lvlJc w:val="left"/>
      <w:pPr>
        <w:ind w:left="6135" w:hanging="147"/>
      </w:pPr>
      <w:rPr>
        <w:lang w:eastAsia="en-US" w:bidi="ar-SA"/>
      </w:rPr>
    </w:lvl>
    <w:lvl w:ilvl="7">
      <w:numFmt w:val="bullet"/>
      <w:lvlText w:val="•"/>
      <w:lvlJc w:val="left"/>
      <w:pPr>
        <w:ind w:left="7118" w:hanging="147"/>
      </w:pPr>
      <w:rPr>
        <w:lang w:eastAsia="en-US" w:bidi="ar-SA"/>
      </w:rPr>
    </w:lvl>
    <w:lvl w:ilvl="8">
      <w:numFmt w:val="bullet"/>
      <w:lvlText w:val="•"/>
      <w:lvlJc w:val="left"/>
      <w:pPr>
        <w:ind w:left="8101" w:hanging="147"/>
      </w:pPr>
      <w:rPr>
        <w:lang w:eastAsia="en-US" w:bidi="ar-SA"/>
      </w:rPr>
    </w:lvl>
  </w:abstractNum>
  <w:abstractNum w:abstractNumId="20">
    <w:nsid w:val="53F64887"/>
    <w:multiLevelType w:val="multilevel"/>
    <w:tmpl w:val="53F64887"/>
    <w:lvl w:ilvl="0">
      <w:start w:val="1"/>
      <w:numFmt w:val="upperRoman"/>
      <w:lvlText w:val="%1."/>
      <w:lvlJc w:val="left"/>
      <w:pPr>
        <w:ind w:left="1003" w:hanging="231"/>
      </w:pPr>
      <w:rPr>
        <w:rFonts w:ascii="Times New Roman" w:eastAsia="Times New Roman" w:hAnsi="Times New Roman" w:cs="Times New Roman" w:hint="default"/>
        <w:b/>
        <w:bCs/>
        <w:i w:val="0"/>
        <w:iCs w:val="0"/>
        <w:spacing w:val="-1"/>
        <w:w w:val="99"/>
        <w:sz w:val="26"/>
        <w:szCs w:val="26"/>
        <w:lang w:eastAsia="en-US" w:bidi="ar-SA"/>
      </w:rPr>
    </w:lvl>
    <w:lvl w:ilvl="1">
      <w:start w:val="1"/>
      <w:numFmt w:val="decimal"/>
      <w:lvlText w:val="%2."/>
      <w:lvlJc w:val="left"/>
      <w:pPr>
        <w:ind w:left="1032" w:hanging="260"/>
      </w:pPr>
      <w:rPr>
        <w:rFonts w:ascii="Times New Roman" w:eastAsia="Times New Roman" w:hAnsi="Times New Roman" w:cs="Times New Roman" w:hint="default"/>
        <w:b/>
        <w:bCs/>
        <w:i w:val="0"/>
        <w:iCs w:val="0"/>
        <w:spacing w:val="0"/>
        <w:w w:val="99"/>
        <w:sz w:val="26"/>
        <w:szCs w:val="26"/>
        <w:lang w:eastAsia="en-US" w:bidi="ar-SA"/>
      </w:rPr>
    </w:lvl>
    <w:lvl w:ilvl="2">
      <w:numFmt w:val="bullet"/>
      <w:lvlText w:val="-"/>
      <w:lvlJc w:val="left"/>
      <w:pPr>
        <w:ind w:left="989" w:hanging="216"/>
      </w:pPr>
      <w:rPr>
        <w:rFonts w:ascii="Times New Roman" w:eastAsia="Times New Roman" w:hAnsi="Times New Roman" w:cs="Times New Roman" w:hint="default"/>
        <w:b w:val="0"/>
        <w:bCs w:val="0"/>
        <w:i w:val="0"/>
        <w:iCs w:val="0"/>
        <w:spacing w:val="0"/>
        <w:w w:val="99"/>
        <w:sz w:val="26"/>
        <w:szCs w:val="26"/>
        <w:lang w:eastAsia="en-US" w:bidi="ar-SA"/>
      </w:rPr>
    </w:lvl>
    <w:lvl w:ilvl="3">
      <w:numFmt w:val="bullet"/>
      <w:lvlText w:val="•"/>
      <w:lvlJc w:val="left"/>
      <w:pPr>
        <w:ind w:left="2168" w:hanging="216"/>
      </w:pPr>
      <w:rPr>
        <w:lang w:eastAsia="en-US" w:bidi="ar-SA"/>
      </w:rPr>
    </w:lvl>
    <w:lvl w:ilvl="4">
      <w:numFmt w:val="bullet"/>
      <w:lvlText w:val="•"/>
      <w:lvlJc w:val="left"/>
      <w:pPr>
        <w:ind w:left="3296" w:hanging="216"/>
      </w:pPr>
      <w:rPr>
        <w:lang w:eastAsia="en-US" w:bidi="ar-SA"/>
      </w:rPr>
    </w:lvl>
    <w:lvl w:ilvl="5">
      <w:numFmt w:val="bullet"/>
      <w:lvlText w:val="•"/>
      <w:lvlJc w:val="left"/>
      <w:pPr>
        <w:ind w:left="4424" w:hanging="216"/>
      </w:pPr>
      <w:rPr>
        <w:lang w:eastAsia="en-US" w:bidi="ar-SA"/>
      </w:rPr>
    </w:lvl>
    <w:lvl w:ilvl="6">
      <w:numFmt w:val="bullet"/>
      <w:lvlText w:val="•"/>
      <w:lvlJc w:val="left"/>
      <w:pPr>
        <w:ind w:left="5553" w:hanging="216"/>
      </w:pPr>
      <w:rPr>
        <w:lang w:eastAsia="en-US" w:bidi="ar-SA"/>
      </w:rPr>
    </w:lvl>
    <w:lvl w:ilvl="7">
      <w:numFmt w:val="bullet"/>
      <w:lvlText w:val="•"/>
      <w:lvlJc w:val="left"/>
      <w:pPr>
        <w:ind w:left="6681" w:hanging="216"/>
      </w:pPr>
      <w:rPr>
        <w:lang w:eastAsia="en-US" w:bidi="ar-SA"/>
      </w:rPr>
    </w:lvl>
    <w:lvl w:ilvl="8">
      <w:numFmt w:val="bullet"/>
      <w:lvlText w:val="•"/>
      <w:lvlJc w:val="left"/>
      <w:pPr>
        <w:ind w:left="7809" w:hanging="216"/>
      </w:pPr>
      <w:rPr>
        <w:lang w:eastAsia="en-US" w:bidi="ar-SA"/>
      </w:rPr>
    </w:lvl>
  </w:abstractNum>
  <w:abstractNum w:abstractNumId="21">
    <w:nsid w:val="674A435E"/>
    <w:multiLevelType w:val="multilevel"/>
    <w:tmpl w:val="674A435E"/>
    <w:lvl w:ilvl="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vanish w:val="0"/>
        <w:webHidden w:val="0"/>
        <w:color w:val="0000CC"/>
        <w:spacing w:val="0"/>
        <w:kern w:val="0"/>
        <w:position w:val="0"/>
        <w:u w:val="none"/>
        <w:effect w:val="none"/>
        <w:vertAlign w:val="baseline"/>
        <w:specVanish w:val="0"/>
      </w:rPr>
    </w:lvl>
    <w:lvl w:ilvl="1">
      <w:start w:val="1"/>
      <w:numFmt w:val="lowerLetter"/>
      <w:lvlText w:val="%2."/>
      <w:lvlJc w:val="left"/>
      <w:pPr>
        <w:ind w:left="2689" w:hanging="360"/>
      </w:pPr>
    </w:lvl>
    <w:lvl w:ilvl="2">
      <w:start w:val="1"/>
      <w:numFmt w:val="lowerRoman"/>
      <w:lvlText w:val="%3."/>
      <w:lvlJc w:val="right"/>
      <w:pPr>
        <w:ind w:left="3409" w:hanging="180"/>
      </w:pPr>
    </w:lvl>
    <w:lvl w:ilvl="3">
      <w:start w:val="1"/>
      <w:numFmt w:val="decimal"/>
      <w:lvlText w:val="%4."/>
      <w:lvlJc w:val="left"/>
      <w:pPr>
        <w:ind w:left="4129" w:hanging="360"/>
      </w:pPr>
    </w:lvl>
    <w:lvl w:ilvl="4">
      <w:start w:val="1"/>
      <w:numFmt w:val="lowerLetter"/>
      <w:lvlText w:val="%5."/>
      <w:lvlJc w:val="left"/>
      <w:pPr>
        <w:ind w:left="4849" w:hanging="360"/>
      </w:pPr>
    </w:lvl>
    <w:lvl w:ilvl="5">
      <w:start w:val="1"/>
      <w:numFmt w:val="lowerRoman"/>
      <w:lvlText w:val="%6."/>
      <w:lvlJc w:val="right"/>
      <w:pPr>
        <w:ind w:left="5569" w:hanging="180"/>
      </w:pPr>
    </w:lvl>
    <w:lvl w:ilvl="6">
      <w:start w:val="1"/>
      <w:numFmt w:val="decimal"/>
      <w:lvlText w:val="%7."/>
      <w:lvlJc w:val="left"/>
      <w:pPr>
        <w:ind w:left="6289" w:hanging="360"/>
      </w:pPr>
    </w:lvl>
    <w:lvl w:ilvl="7">
      <w:start w:val="1"/>
      <w:numFmt w:val="lowerLetter"/>
      <w:lvlText w:val="%8."/>
      <w:lvlJc w:val="left"/>
      <w:pPr>
        <w:ind w:left="7009" w:hanging="360"/>
      </w:pPr>
    </w:lvl>
    <w:lvl w:ilvl="8">
      <w:start w:val="1"/>
      <w:numFmt w:val="lowerRoman"/>
      <w:lvlText w:val="%9."/>
      <w:lvlJc w:val="right"/>
      <w:pPr>
        <w:ind w:left="7729" w:hanging="180"/>
      </w:pPr>
    </w:lvl>
  </w:abstractNum>
  <w:abstractNum w:abstractNumId="22">
    <w:nsid w:val="68C0604C"/>
    <w:multiLevelType w:val="multilevel"/>
    <w:tmpl w:val="68C0604C"/>
    <w:lvl w:ilvl="0">
      <w:start w:val="1"/>
      <w:numFmt w:val="decimal"/>
      <w:pStyle w:val="cu1"/>
      <w:lvlText w:val="Câu %1."/>
      <w:lvlJc w:val="left"/>
      <w:pPr>
        <w:ind w:left="426"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B696F14"/>
    <w:multiLevelType w:val="multilevel"/>
    <w:tmpl w:val="6B696F14"/>
    <w:lvl w:ilvl="0">
      <w:start w:val="1"/>
      <w:numFmt w:val="decimal"/>
      <w:lvlText w:val="%1."/>
      <w:lvlJc w:val="left"/>
      <w:pPr>
        <w:ind w:left="686" w:hanging="260"/>
      </w:pPr>
      <w:rPr>
        <w:rFonts w:ascii="Times New Roman" w:eastAsia="Times New Roman" w:hAnsi="Times New Roman" w:cs="Times New Roman" w:hint="default"/>
        <w:b/>
        <w:bCs/>
        <w:i w:val="0"/>
        <w:iCs w:val="0"/>
        <w:spacing w:val="0"/>
        <w:w w:val="99"/>
        <w:sz w:val="26"/>
        <w:szCs w:val="26"/>
        <w:lang w:eastAsia="en-US" w:bidi="ar-SA"/>
      </w:rPr>
    </w:lvl>
    <w:lvl w:ilvl="1">
      <w:numFmt w:val="bullet"/>
      <w:lvlText w:val="-"/>
      <w:lvlJc w:val="left"/>
      <w:pPr>
        <w:ind w:left="232" w:hanging="152"/>
      </w:pPr>
      <w:rPr>
        <w:rFonts w:ascii="Times New Roman" w:eastAsia="Times New Roman" w:hAnsi="Times New Roman" w:cs="Times New Roman" w:hint="default"/>
        <w:b w:val="0"/>
        <w:bCs w:val="0"/>
        <w:i w:val="0"/>
        <w:iCs w:val="0"/>
        <w:spacing w:val="0"/>
        <w:w w:val="99"/>
        <w:sz w:val="26"/>
        <w:szCs w:val="26"/>
        <w:lang w:eastAsia="en-US" w:bidi="ar-SA"/>
      </w:rPr>
    </w:lvl>
    <w:lvl w:ilvl="2">
      <w:numFmt w:val="bullet"/>
      <w:lvlText w:val="•"/>
      <w:lvlJc w:val="left"/>
      <w:pPr>
        <w:ind w:left="1722" w:hanging="152"/>
      </w:pPr>
      <w:rPr>
        <w:lang w:eastAsia="en-US" w:bidi="ar-SA"/>
      </w:rPr>
    </w:lvl>
    <w:lvl w:ilvl="3">
      <w:numFmt w:val="bullet"/>
      <w:lvlText w:val="•"/>
      <w:lvlJc w:val="left"/>
      <w:pPr>
        <w:ind w:left="2765" w:hanging="152"/>
      </w:pPr>
      <w:rPr>
        <w:lang w:eastAsia="en-US" w:bidi="ar-SA"/>
      </w:rPr>
    </w:lvl>
    <w:lvl w:ilvl="4">
      <w:numFmt w:val="bullet"/>
      <w:lvlText w:val="•"/>
      <w:lvlJc w:val="left"/>
      <w:pPr>
        <w:ind w:left="3808" w:hanging="152"/>
      </w:pPr>
      <w:rPr>
        <w:lang w:eastAsia="en-US" w:bidi="ar-SA"/>
      </w:rPr>
    </w:lvl>
    <w:lvl w:ilvl="5">
      <w:numFmt w:val="bullet"/>
      <w:lvlText w:val="•"/>
      <w:lvlJc w:val="left"/>
      <w:pPr>
        <w:ind w:left="4851" w:hanging="152"/>
      </w:pPr>
      <w:rPr>
        <w:lang w:eastAsia="en-US" w:bidi="ar-SA"/>
      </w:rPr>
    </w:lvl>
    <w:lvl w:ilvl="6">
      <w:numFmt w:val="bullet"/>
      <w:lvlText w:val="•"/>
      <w:lvlJc w:val="left"/>
      <w:pPr>
        <w:ind w:left="5894" w:hanging="152"/>
      </w:pPr>
      <w:rPr>
        <w:lang w:eastAsia="en-US" w:bidi="ar-SA"/>
      </w:rPr>
    </w:lvl>
    <w:lvl w:ilvl="7">
      <w:numFmt w:val="bullet"/>
      <w:lvlText w:val="•"/>
      <w:lvlJc w:val="left"/>
      <w:pPr>
        <w:ind w:left="6937" w:hanging="152"/>
      </w:pPr>
      <w:rPr>
        <w:lang w:eastAsia="en-US" w:bidi="ar-SA"/>
      </w:rPr>
    </w:lvl>
    <w:lvl w:ilvl="8">
      <w:numFmt w:val="bullet"/>
      <w:lvlText w:val="•"/>
      <w:lvlJc w:val="left"/>
      <w:pPr>
        <w:ind w:left="7980" w:hanging="152"/>
      </w:pPr>
      <w:rPr>
        <w:lang w:eastAsia="en-US" w:bidi="ar-SA"/>
      </w:rPr>
    </w:lvl>
  </w:abstractNum>
  <w:abstractNum w:abstractNumId="24">
    <w:nsid w:val="704141B8"/>
    <w:multiLevelType w:val="multilevel"/>
    <w:tmpl w:val="704141B8"/>
    <w:lvl w:ilvl="0">
      <w:numFmt w:val="bullet"/>
      <w:lvlText w:val="-"/>
      <w:lvlJc w:val="left"/>
      <w:pPr>
        <w:ind w:left="953" w:hanging="360"/>
      </w:pPr>
      <w:rPr>
        <w:rFonts w:ascii="Times New Roman" w:eastAsia="Times New Roman" w:hAnsi="Times New Roman" w:cs="Times New Roman" w:hint="default"/>
        <w:b w:val="0"/>
        <w:bCs w:val="0"/>
        <w:i w:val="0"/>
        <w:iCs w:val="0"/>
        <w:spacing w:val="0"/>
        <w:w w:val="99"/>
        <w:sz w:val="26"/>
        <w:szCs w:val="26"/>
        <w:lang w:eastAsia="en-US" w:bidi="ar-SA"/>
      </w:rPr>
    </w:lvl>
    <w:lvl w:ilvl="1">
      <w:numFmt w:val="bullet"/>
      <w:lvlText w:val="•"/>
      <w:lvlJc w:val="left"/>
      <w:pPr>
        <w:ind w:left="1870" w:hanging="360"/>
      </w:pPr>
      <w:rPr>
        <w:lang w:eastAsia="en-US" w:bidi="ar-SA"/>
      </w:rPr>
    </w:lvl>
    <w:lvl w:ilvl="2">
      <w:numFmt w:val="bullet"/>
      <w:lvlText w:val="•"/>
      <w:lvlJc w:val="left"/>
      <w:pPr>
        <w:ind w:left="2781" w:hanging="360"/>
      </w:pPr>
      <w:rPr>
        <w:lang w:eastAsia="en-US" w:bidi="ar-SA"/>
      </w:rPr>
    </w:lvl>
    <w:lvl w:ilvl="3">
      <w:numFmt w:val="bullet"/>
      <w:lvlText w:val="•"/>
      <w:lvlJc w:val="left"/>
      <w:pPr>
        <w:ind w:left="3691" w:hanging="360"/>
      </w:pPr>
      <w:rPr>
        <w:lang w:eastAsia="en-US" w:bidi="ar-SA"/>
      </w:rPr>
    </w:lvl>
    <w:lvl w:ilvl="4">
      <w:numFmt w:val="bullet"/>
      <w:lvlText w:val="•"/>
      <w:lvlJc w:val="left"/>
      <w:pPr>
        <w:ind w:left="4602" w:hanging="360"/>
      </w:pPr>
      <w:rPr>
        <w:lang w:eastAsia="en-US" w:bidi="ar-SA"/>
      </w:rPr>
    </w:lvl>
    <w:lvl w:ilvl="5">
      <w:numFmt w:val="bullet"/>
      <w:lvlText w:val="•"/>
      <w:lvlJc w:val="left"/>
      <w:pPr>
        <w:ind w:left="5513" w:hanging="360"/>
      </w:pPr>
      <w:rPr>
        <w:lang w:eastAsia="en-US" w:bidi="ar-SA"/>
      </w:rPr>
    </w:lvl>
    <w:lvl w:ilvl="6">
      <w:numFmt w:val="bullet"/>
      <w:lvlText w:val="•"/>
      <w:lvlJc w:val="left"/>
      <w:pPr>
        <w:ind w:left="6423" w:hanging="360"/>
      </w:pPr>
      <w:rPr>
        <w:lang w:eastAsia="en-US" w:bidi="ar-SA"/>
      </w:rPr>
    </w:lvl>
    <w:lvl w:ilvl="7">
      <w:numFmt w:val="bullet"/>
      <w:lvlText w:val="•"/>
      <w:lvlJc w:val="left"/>
      <w:pPr>
        <w:ind w:left="7334" w:hanging="360"/>
      </w:pPr>
      <w:rPr>
        <w:lang w:eastAsia="en-US" w:bidi="ar-SA"/>
      </w:rPr>
    </w:lvl>
    <w:lvl w:ilvl="8">
      <w:numFmt w:val="bullet"/>
      <w:lvlText w:val="•"/>
      <w:lvlJc w:val="left"/>
      <w:pPr>
        <w:ind w:left="8245" w:hanging="360"/>
      </w:pPr>
      <w:rPr>
        <w:lang w:eastAsia="en-US" w:bidi="ar-SA"/>
      </w:rPr>
    </w:lvl>
  </w:abstractNum>
  <w:abstractNum w:abstractNumId="25">
    <w:nsid w:val="77F30972"/>
    <w:multiLevelType w:val="multilevel"/>
    <w:tmpl w:val="77F30972"/>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24"/>
  </w:num>
  <w:num w:numId="16">
    <w:abstractNumId w:val="19"/>
  </w:num>
  <w:num w:numId="17">
    <w:abstractNumId w:val="16"/>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5"/>
    <w:lvlOverride w:ilvl="0">
      <w:startOverride w:val="1"/>
    </w:lvlOverride>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B89"/>
    <w:rsid w:val="001B291B"/>
    <w:rsid w:val="001D1E41"/>
    <w:rsid w:val="00231347"/>
    <w:rsid w:val="00254202"/>
    <w:rsid w:val="002722F3"/>
    <w:rsid w:val="002B12B8"/>
    <w:rsid w:val="002B7724"/>
    <w:rsid w:val="004C6994"/>
    <w:rsid w:val="00633C94"/>
    <w:rsid w:val="0064086D"/>
    <w:rsid w:val="006C5CC4"/>
    <w:rsid w:val="006F63E6"/>
    <w:rsid w:val="00734F40"/>
    <w:rsid w:val="0077141F"/>
    <w:rsid w:val="00802BEC"/>
    <w:rsid w:val="00905AD1"/>
    <w:rsid w:val="00A03F93"/>
    <w:rsid w:val="00A72C6F"/>
    <w:rsid w:val="00AF6AA1"/>
    <w:rsid w:val="00B42B89"/>
    <w:rsid w:val="00C14EF7"/>
    <w:rsid w:val="00C350C1"/>
    <w:rsid w:val="00C608E4"/>
    <w:rsid w:val="00C82E40"/>
    <w:rsid w:val="00CB0D44"/>
    <w:rsid w:val="00D25546"/>
    <w:rsid w:val="00D50839"/>
    <w:rsid w:val="00D80ADB"/>
    <w:rsid w:val="00DB4666"/>
    <w:rsid w:val="00DF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1" w:count="267">
    <w:lsdException w:name="Normal" w:semiHidden="0" w:uiPriority="0" w:unhideWhenUsed="0"/>
    <w:lsdException w:name="heading 1" w:semiHidden="0" w:uiPriority="9" w:unhideWhenUsed="0"/>
    <w:lsdException w:name="heading 3" w:uiPriority="9"/>
    <w:lsdException w:name="heading 4" w:uiPriority="9"/>
    <w:lsdException w:name="heading 5" w:uiPriority="9"/>
    <w:lsdException w:name="heading 6" w:uiPriority="9"/>
    <w:lsdException w:name="toc 1" w:uiPriority="39"/>
    <w:lsdException w:name="toc 2" w:uiPriority="39"/>
    <w:lsdException w:name="toc 3" w:uiPriority="39"/>
    <w:lsdException w:name="caption" w:uiPriority="35"/>
    <w:lsdException w:name="footnote reference" w:uiPriority="0"/>
    <w:lsdException w:name="line number" w:uiPriority="0"/>
    <w:lsdException w:name="endnote reference" w:uiPriority="0"/>
    <w:lsdException w:name="Title" w:semiHidden="0" w:uiPriority="10" w:unhideWhenUsed="0"/>
    <w:lsdException w:name="Default Paragraph Font" w:uiPriority="1" w:qFormat="0"/>
    <w:lsdException w:name="Subtitle" w:semiHidden="0" w:unhideWhenUsed="0"/>
    <w:lsdException w:name="Hyperlink" w:uiPriority="0"/>
    <w:lsdException w:name="Strong" w:semiHidden="0" w:uiPriority="22" w:unhideWhenUsed="0"/>
    <w:lsdException w:name="Emphasis" w:semiHidden="0" w:uiPriority="20" w:unhideWhenUsed="0"/>
    <w:lsdException w:name="HTML Top of Form" w:qFormat="0"/>
    <w:lsdException w:name="HTML Bottom of Form" w:qFormat="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rmal Table" w:qFormat="0"/>
    <w:lsdException w:name="No List" w:qFormat="0"/>
    <w:lsdException w:name="Outline List 1" w:qFormat="0"/>
    <w:lsdException w:name="Outline List 2" w:qFormat="0"/>
    <w:lsdException w:name="Outline List 3" w:qFormat="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style>
  <w:style w:type="paragraph" w:styleId="Heading1">
    <w:name w:val="heading 1"/>
    <w:aliases w:val="Dạng,Tieu_de1,TieuDe1ML1"/>
    <w:basedOn w:val="Normal"/>
    <w:next w:val="Normal"/>
    <w:link w:val="Heading1Char"/>
    <w:uiPriority w:val="9"/>
    <w:qFormat/>
    <w:rsid w:val="00B42B89"/>
    <w:pPr>
      <w:keepNext/>
      <w:keepLines/>
      <w:spacing w:before="120" w:after="0"/>
      <w:jc w:val="center"/>
      <w:outlineLvl w:val="0"/>
    </w:pPr>
    <w:rPr>
      <w:rFonts w:ascii="Times New Roman" w:eastAsiaTheme="majorEastAsia" w:hAnsi="Times New Roman" w:cstheme="majorBidi"/>
      <w:b/>
      <w:caps/>
      <w:color w:val="0070C0"/>
      <w:sz w:val="28"/>
      <w:szCs w:val="32"/>
    </w:rPr>
  </w:style>
  <w:style w:type="paragraph" w:styleId="Heading2">
    <w:name w:val="heading 2"/>
    <w:aliases w:val="Char Char Char Char,PP-VD-BT, Char Char Char Char"/>
    <w:basedOn w:val="Normal"/>
    <w:link w:val="Heading2Char"/>
    <w:uiPriority w:val="99"/>
    <w:unhideWhenUsed/>
    <w:qFormat/>
    <w:rsid w:val="00B42B89"/>
    <w:pPr>
      <w:spacing w:after="160" w:line="240" w:lineRule="exact"/>
      <w:outlineLvl w:val="1"/>
    </w:pPr>
    <w:rPr>
      <w:rFonts w:ascii="Arial" w:eastAsia="Times New Roman" w:hAnsi="Arial" w:cs="Arial"/>
      <w:sz w:val="24"/>
      <w:szCs w:val="24"/>
    </w:rPr>
  </w:style>
  <w:style w:type="paragraph" w:styleId="Heading3">
    <w:name w:val="heading 3"/>
    <w:aliases w:val="Câu"/>
    <w:basedOn w:val="Normal"/>
    <w:next w:val="Normal"/>
    <w:link w:val="Heading3Char"/>
    <w:uiPriority w:val="9"/>
    <w:unhideWhenUsed/>
    <w:qFormat/>
    <w:rsid w:val="00B42B89"/>
    <w:pPr>
      <w:keepNext/>
      <w:keepLines/>
      <w:spacing w:before="280" w:after="80" w:line="360" w:lineRule="auto"/>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iPriority w:val="9"/>
    <w:unhideWhenUsed/>
    <w:qFormat/>
    <w:rsid w:val="00B42B89"/>
    <w:pPr>
      <w:keepNext/>
      <w:keepLines/>
      <w:spacing w:before="240" w:after="40" w:line="36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unhideWhenUsed/>
    <w:qFormat/>
    <w:rsid w:val="00B42B89"/>
    <w:pPr>
      <w:keepNext/>
      <w:keepLines/>
      <w:spacing w:before="220" w:after="40" w:line="360" w:lineRule="auto"/>
      <w:outlineLvl w:val="4"/>
    </w:pPr>
    <w:rPr>
      <w:rFonts w:ascii="Times New Roman" w:eastAsia="Times New Roman" w:hAnsi="Times New Roman" w:cs="Times New Roman"/>
      <w:b/>
    </w:rPr>
  </w:style>
  <w:style w:type="paragraph" w:styleId="Heading6">
    <w:name w:val="heading 6"/>
    <w:basedOn w:val="Normal"/>
    <w:next w:val="Normal"/>
    <w:link w:val="Heading6Char"/>
    <w:uiPriority w:val="9"/>
    <w:unhideWhenUsed/>
    <w:qFormat/>
    <w:rsid w:val="00B42B89"/>
    <w:pPr>
      <w:keepNext/>
      <w:keepLines/>
      <w:spacing w:before="200" w:after="40" w:line="360" w:lineRule="auto"/>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uiPriority w:val="99"/>
    <w:unhideWhenUsed/>
    <w:qFormat/>
    <w:rsid w:val="00B42B89"/>
    <w:pPr>
      <w:keepNext/>
      <w:keepLines/>
      <w:spacing w:before="240" w:after="64" w:line="319" w:lineRule="auto"/>
      <w:outlineLvl w:val="6"/>
    </w:pPr>
    <w:rPr>
      <w:rFonts w:ascii="Times New Roman" w:hAnsi="Times New Roman" w:cs="Times New Roman"/>
      <w:b/>
      <w:bCs/>
      <w:color w:val="000000"/>
      <w:sz w:val="24"/>
      <w:szCs w:val="24"/>
    </w:rPr>
  </w:style>
  <w:style w:type="paragraph" w:styleId="Heading8">
    <w:name w:val="heading 8"/>
    <w:basedOn w:val="Normal"/>
    <w:next w:val="Normal"/>
    <w:link w:val="Heading8Char"/>
    <w:uiPriority w:val="99"/>
    <w:unhideWhenUsed/>
    <w:qFormat/>
    <w:rsid w:val="00B42B89"/>
    <w:pPr>
      <w:keepNext/>
      <w:keepLines/>
      <w:spacing w:before="240" w:after="64" w:line="319" w:lineRule="auto"/>
      <w:outlineLvl w:val="7"/>
    </w:pPr>
    <w:rPr>
      <w:rFonts w:ascii="Times New Roman" w:hAnsi="Times New Roman" w:cs="Times New Roman"/>
      <w:color w:val="000000"/>
      <w:sz w:val="24"/>
      <w:szCs w:val="24"/>
    </w:rPr>
  </w:style>
  <w:style w:type="paragraph" w:styleId="Heading9">
    <w:name w:val="heading 9"/>
    <w:basedOn w:val="Normal"/>
    <w:next w:val="Normal"/>
    <w:link w:val="Heading9Char"/>
    <w:uiPriority w:val="99"/>
    <w:unhideWhenUsed/>
    <w:qFormat/>
    <w:rsid w:val="00B42B89"/>
    <w:pPr>
      <w:keepNext/>
      <w:keepLines/>
      <w:spacing w:before="240" w:after="64" w:line="319" w:lineRule="auto"/>
      <w:outlineLvl w:val="8"/>
    </w:pPr>
    <w:rPr>
      <w:rFonts w:ascii="Times New Roman" w:hAnsi="Times New Roman" w:cs="Times New Roman"/>
      <w:color w:val="000000"/>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uiPriority w:val="9"/>
    <w:qFormat/>
    <w:rsid w:val="00B42B89"/>
    <w:rPr>
      <w:rFonts w:ascii="Times New Roman" w:eastAsiaTheme="majorEastAsia" w:hAnsi="Times New Roman" w:cstheme="majorBidi"/>
      <w:b/>
      <w:caps/>
      <w:color w:val="0070C0"/>
      <w:sz w:val="28"/>
      <w:szCs w:val="32"/>
    </w:rPr>
  </w:style>
  <w:style w:type="character" w:customStyle="1" w:styleId="Heading2Char">
    <w:name w:val="Heading 2 Char"/>
    <w:aliases w:val="Char Char Char Char Char,PP-VD-BT Char, Char Char Char Char Char"/>
    <w:basedOn w:val="DefaultParagraphFont"/>
    <w:link w:val="Heading2"/>
    <w:uiPriority w:val="99"/>
    <w:qFormat/>
    <w:rsid w:val="00B42B89"/>
    <w:rPr>
      <w:rFonts w:ascii="Arial" w:eastAsia="Times New Roman" w:hAnsi="Arial" w:cs="Arial"/>
      <w:sz w:val="24"/>
      <w:szCs w:val="24"/>
    </w:rPr>
  </w:style>
  <w:style w:type="character" w:customStyle="1" w:styleId="Heading3Char">
    <w:name w:val="Heading 3 Char"/>
    <w:aliases w:val="Câu Char"/>
    <w:basedOn w:val="DefaultParagraphFont"/>
    <w:link w:val="Heading3"/>
    <w:uiPriority w:val="9"/>
    <w:qFormat/>
    <w:rsid w:val="00B42B89"/>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qFormat/>
    <w:rsid w:val="00B42B89"/>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qFormat/>
    <w:rsid w:val="00B42B89"/>
    <w:rPr>
      <w:rFonts w:ascii="Times New Roman" w:eastAsia="Times New Roman" w:hAnsi="Times New Roman" w:cs="Times New Roman"/>
      <w:b/>
    </w:rPr>
  </w:style>
  <w:style w:type="character" w:customStyle="1" w:styleId="Heading6Char">
    <w:name w:val="Heading 6 Char"/>
    <w:basedOn w:val="DefaultParagraphFont"/>
    <w:link w:val="Heading6"/>
    <w:uiPriority w:val="9"/>
    <w:qFormat/>
    <w:rsid w:val="00B42B89"/>
    <w:rPr>
      <w:rFonts w:ascii="Times New Roman" w:eastAsia="Times New Roman" w:hAnsi="Times New Roman" w:cs="Times New Roman"/>
      <w:b/>
      <w:sz w:val="20"/>
      <w:szCs w:val="20"/>
    </w:rPr>
  </w:style>
  <w:style w:type="character" w:customStyle="1" w:styleId="Heading7Char">
    <w:name w:val="Heading 7 Char"/>
    <w:basedOn w:val="DefaultParagraphFont"/>
    <w:link w:val="Heading7"/>
    <w:uiPriority w:val="99"/>
    <w:qFormat/>
    <w:rsid w:val="00B42B89"/>
    <w:rPr>
      <w:rFonts w:ascii="Times New Roman" w:hAnsi="Times New Roman" w:cs="Times New Roman"/>
      <w:b/>
      <w:bCs/>
      <w:color w:val="000000"/>
      <w:sz w:val="24"/>
      <w:szCs w:val="24"/>
    </w:rPr>
  </w:style>
  <w:style w:type="character" w:customStyle="1" w:styleId="Heading8Char">
    <w:name w:val="Heading 8 Char"/>
    <w:basedOn w:val="DefaultParagraphFont"/>
    <w:link w:val="Heading8"/>
    <w:uiPriority w:val="99"/>
    <w:qFormat/>
    <w:rsid w:val="00B42B89"/>
    <w:rPr>
      <w:rFonts w:ascii="Times New Roman" w:hAnsi="Times New Roman" w:cs="Times New Roman"/>
      <w:color w:val="000000"/>
      <w:sz w:val="24"/>
      <w:szCs w:val="24"/>
    </w:rPr>
  </w:style>
  <w:style w:type="character" w:customStyle="1" w:styleId="Heading9Char">
    <w:name w:val="Heading 9 Char"/>
    <w:basedOn w:val="DefaultParagraphFont"/>
    <w:link w:val="Heading9"/>
    <w:uiPriority w:val="99"/>
    <w:qFormat/>
    <w:rsid w:val="00B42B89"/>
    <w:rPr>
      <w:rFonts w:ascii="Times New Roman" w:hAnsi="Times New Roman" w:cs="Times New Roman"/>
      <w:color w:val="000000"/>
      <w:sz w:val="28"/>
      <w:szCs w:val="21"/>
    </w:rPr>
  </w:style>
  <w:style w:type="character" w:styleId="Hyperlink">
    <w:name w:val="Hyperlink"/>
    <w:basedOn w:val="DefaultParagraphFont"/>
    <w:unhideWhenUsed/>
    <w:qFormat/>
    <w:rsid w:val="00B42B89"/>
    <w:rPr>
      <w:color w:val="0000FF"/>
      <w:u w:val="single"/>
    </w:rPr>
  </w:style>
  <w:style w:type="character" w:styleId="FollowedHyperlink">
    <w:name w:val="FollowedHyperlink"/>
    <w:basedOn w:val="DefaultParagraphFont"/>
    <w:uiPriority w:val="99"/>
    <w:unhideWhenUsed/>
    <w:qFormat/>
    <w:rsid w:val="00B42B89"/>
    <w:rPr>
      <w:color w:val="800080"/>
      <w:u w:val="single"/>
    </w:rPr>
  </w:style>
  <w:style w:type="paragraph" w:styleId="HTMLAddress">
    <w:name w:val="HTML Address"/>
    <w:basedOn w:val="Normal"/>
    <w:link w:val="HTMLAddressChar"/>
    <w:unhideWhenUsed/>
    <w:qFormat/>
    <w:rsid w:val="00B42B89"/>
    <w:pPr>
      <w:spacing w:before="120" w:after="120" w:line="240" w:lineRule="auto"/>
    </w:pPr>
    <w:rPr>
      <w:rFonts w:ascii="Times New Roman" w:hAnsi="Times New Roman" w:cs="Times New Roman"/>
      <w:i/>
      <w:iCs/>
      <w:color w:val="000000"/>
      <w:sz w:val="28"/>
      <w:szCs w:val="18"/>
    </w:rPr>
  </w:style>
  <w:style w:type="character" w:customStyle="1" w:styleId="HTMLAddressChar">
    <w:name w:val="HTML Address Char"/>
    <w:basedOn w:val="DefaultParagraphFont"/>
    <w:link w:val="HTMLAddress"/>
    <w:rsid w:val="00B42B89"/>
    <w:rPr>
      <w:rFonts w:ascii="Times New Roman" w:hAnsi="Times New Roman" w:cs="Times New Roman"/>
      <w:i/>
      <w:iCs/>
      <w:color w:val="000000"/>
      <w:sz w:val="28"/>
      <w:szCs w:val="18"/>
    </w:rPr>
  </w:style>
  <w:style w:type="character" w:styleId="HTMLCode">
    <w:name w:val="HTML Code"/>
    <w:basedOn w:val="DefaultParagraphFont"/>
    <w:unhideWhenUsed/>
    <w:qFormat/>
    <w:rsid w:val="00B42B89"/>
    <w:rPr>
      <w:rFonts w:ascii="Courier New" w:eastAsia="Times New Roman" w:hAnsi="Courier New" w:cs="Courier New" w:hint="default"/>
      <w:sz w:val="20"/>
      <w:szCs w:val="20"/>
    </w:rPr>
  </w:style>
  <w:style w:type="character" w:customStyle="1" w:styleId="Heading1Char1">
    <w:name w:val="Heading 1 Char1"/>
    <w:aliases w:val="Dạng Char1,Tieu_de1 Char1,TieuDe1ML1 Char1"/>
    <w:basedOn w:val="DefaultParagraphFont"/>
    <w:uiPriority w:val="9"/>
    <w:qFormat/>
    <w:rsid w:val="00B42B89"/>
    <w:rPr>
      <w:rFonts w:asciiTheme="majorHAnsi" w:eastAsiaTheme="majorEastAsia" w:hAnsiTheme="majorHAnsi" w:cstheme="majorBidi" w:hint="default"/>
      <w:b/>
      <w:bCs/>
      <w:color w:val="365F91" w:themeColor="accent1" w:themeShade="BF"/>
      <w:sz w:val="28"/>
      <w:szCs w:val="28"/>
    </w:rPr>
  </w:style>
  <w:style w:type="character" w:customStyle="1" w:styleId="Heading2Char1">
    <w:name w:val="Heading 2 Char1"/>
    <w:aliases w:val="PP-VD-BT Char1,Char Char Char Char Char1"/>
    <w:basedOn w:val="DefaultParagraphFont"/>
    <w:uiPriority w:val="9"/>
    <w:semiHidden/>
    <w:rsid w:val="00B42B89"/>
    <w:rPr>
      <w:rFonts w:asciiTheme="majorHAnsi" w:eastAsiaTheme="majorEastAsia" w:hAnsiTheme="majorHAnsi" w:cstheme="majorBidi" w:hint="default"/>
      <w:b/>
      <w:bCs/>
      <w:color w:val="4F81BD" w:themeColor="accent1"/>
      <w:sz w:val="26"/>
      <w:szCs w:val="26"/>
    </w:rPr>
  </w:style>
  <w:style w:type="character" w:customStyle="1" w:styleId="Heading3Char1">
    <w:name w:val="Heading 3 Char1"/>
    <w:aliases w:val="Câu Char1"/>
    <w:basedOn w:val="DefaultParagraphFont"/>
    <w:uiPriority w:val="9"/>
    <w:semiHidden/>
    <w:rsid w:val="00B42B89"/>
    <w:rPr>
      <w:rFonts w:asciiTheme="majorHAnsi" w:eastAsiaTheme="majorEastAsia" w:hAnsiTheme="majorHAnsi" w:cstheme="majorBidi" w:hint="default"/>
      <w:b/>
      <w:bCs/>
      <w:color w:val="4F81BD" w:themeColor="accent1"/>
      <w:sz w:val="22"/>
      <w:szCs w:val="22"/>
    </w:rPr>
  </w:style>
  <w:style w:type="character" w:styleId="HTMLKeyboard">
    <w:name w:val="HTML Keyboard"/>
    <w:basedOn w:val="DefaultParagraphFont"/>
    <w:unhideWhenUsed/>
    <w:qFormat/>
    <w:rsid w:val="00B42B89"/>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unhideWhenUsed/>
    <w:qFormat/>
    <w:rsid w:val="00B42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pPr>
    <w:rPr>
      <w:rFonts w:ascii="Courier New" w:hAnsi="Courier New" w:cs="Courier New"/>
      <w:color w:val="000000"/>
      <w:sz w:val="20"/>
      <w:szCs w:val="18"/>
    </w:rPr>
  </w:style>
  <w:style w:type="character" w:customStyle="1" w:styleId="HTMLPreformattedChar">
    <w:name w:val="HTML Preformatted Char"/>
    <w:basedOn w:val="DefaultParagraphFont"/>
    <w:link w:val="HTMLPreformatted"/>
    <w:uiPriority w:val="99"/>
    <w:rsid w:val="00B42B89"/>
    <w:rPr>
      <w:rFonts w:ascii="Courier New" w:hAnsi="Courier New" w:cs="Courier New"/>
      <w:color w:val="000000"/>
      <w:sz w:val="20"/>
      <w:szCs w:val="18"/>
    </w:rPr>
  </w:style>
  <w:style w:type="character" w:styleId="HTMLSample">
    <w:name w:val="HTML Sample"/>
    <w:basedOn w:val="DefaultParagraphFont"/>
    <w:unhideWhenUsed/>
    <w:qFormat/>
    <w:rsid w:val="00B42B89"/>
    <w:rPr>
      <w:rFonts w:ascii="Courier New" w:eastAsia="Times New Roman" w:hAnsi="Courier New" w:cs="Courier New" w:hint="default"/>
    </w:rPr>
  </w:style>
  <w:style w:type="character" w:styleId="HTMLTypewriter">
    <w:name w:val="HTML Typewriter"/>
    <w:basedOn w:val="DefaultParagraphFont"/>
    <w:unhideWhenUsed/>
    <w:qFormat/>
    <w:rsid w:val="00B42B89"/>
    <w:rPr>
      <w:rFonts w:ascii="Courier New" w:eastAsia="Times New Roman" w:hAnsi="Courier New" w:cs="Courier New" w:hint="default"/>
      <w:sz w:val="20"/>
      <w:szCs w:val="20"/>
    </w:rPr>
  </w:style>
  <w:style w:type="character" w:customStyle="1" w:styleId="NormalWebChar">
    <w:name w:val="Normal (Web) Char"/>
    <w:link w:val="NormalWeb"/>
    <w:uiPriority w:val="99"/>
    <w:qFormat/>
    <w:locked/>
    <w:rsid w:val="00B42B89"/>
    <w:rPr>
      <w:sz w:val="24"/>
      <w:szCs w:val="24"/>
    </w:rPr>
  </w:style>
  <w:style w:type="paragraph" w:styleId="NormalWeb">
    <w:name w:val="Normal (Web)"/>
    <w:basedOn w:val="Normal"/>
    <w:link w:val="NormalWebChar"/>
    <w:uiPriority w:val="99"/>
    <w:unhideWhenUsed/>
    <w:qFormat/>
    <w:rsid w:val="00B42B89"/>
    <w:pPr>
      <w:spacing w:before="100" w:beforeAutospacing="1" w:after="100" w:afterAutospacing="1" w:line="240" w:lineRule="auto"/>
    </w:pPr>
    <w:rPr>
      <w:sz w:val="24"/>
      <w:szCs w:val="24"/>
    </w:rPr>
  </w:style>
  <w:style w:type="paragraph" w:styleId="Index1">
    <w:name w:val="index 1"/>
    <w:basedOn w:val="Normal"/>
    <w:next w:val="Normal"/>
    <w:autoRedefine/>
    <w:uiPriority w:val="99"/>
    <w:unhideWhenUsed/>
    <w:qFormat/>
    <w:rsid w:val="00B42B89"/>
    <w:pPr>
      <w:spacing w:before="120" w:after="120" w:line="240" w:lineRule="auto"/>
    </w:pPr>
    <w:rPr>
      <w:rFonts w:ascii="Times New Roman" w:hAnsi="Times New Roman" w:cs="Times New Roman"/>
      <w:color w:val="000000"/>
      <w:sz w:val="28"/>
      <w:szCs w:val="18"/>
    </w:rPr>
  </w:style>
  <w:style w:type="paragraph" w:styleId="Index2">
    <w:name w:val="index 2"/>
    <w:basedOn w:val="Normal"/>
    <w:next w:val="Normal"/>
    <w:autoRedefine/>
    <w:uiPriority w:val="99"/>
    <w:unhideWhenUsed/>
    <w:qFormat/>
    <w:rsid w:val="00B42B89"/>
    <w:pPr>
      <w:spacing w:before="120" w:after="120" w:line="240" w:lineRule="auto"/>
      <w:ind w:leftChars="200" w:left="200"/>
    </w:pPr>
    <w:rPr>
      <w:rFonts w:ascii="Times New Roman" w:hAnsi="Times New Roman" w:cs="Times New Roman"/>
      <w:color w:val="000000"/>
      <w:sz w:val="28"/>
      <w:szCs w:val="18"/>
    </w:rPr>
  </w:style>
  <w:style w:type="paragraph" w:styleId="Index3">
    <w:name w:val="index 3"/>
    <w:basedOn w:val="Normal"/>
    <w:next w:val="Normal"/>
    <w:autoRedefine/>
    <w:uiPriority w:val="99"/>
    <w:unhideWhenUsed/>
    <w:qFormat/>
    <w:rsid w:val="00B42B89"/>
    <w:pPr>
      <w:spacing w:before="120" w:after="120" w:line="240" w:lineRule="auto"/>
      <w:ind w:leftChars="400" w:left="400"/>
    </w:pPr>
    <w:rPr>
      <w:rFonts w:ascii="Times New Roman" w:hAnsi="Times New Roman" w:cs="Times New Roman"/>
      <w:color w:val="000000"/>
      <w:sz w:val="28"/>
      <w:szCs w:val="18"/>
    </w:rPr>
  </w:style>
  <w:style w:type="paragraph" w:styleId="Index4">
    <w:name w:val="index 4"/>
    <w:basedOn w:val="Normal"/>
    <w:next w:val="Normal"/>
    <w:autoRedefine/>
    <w:uiPriority w:val="99"/>
    <w:unhideWhenUsed/>
    <w:qFormat/>
    <w:rsid w:val="00B42B89"/>
    <w:pPr>
      <w:spacing w:before="120" w:after="120" w:line="240" w:lineRule="auto"/>
      <w:ind w:leftChars="600" w:left="600"/>
    </w:pPr>
    <w:rPr>
      <w:rFonts w:ascii="Times New Roman" w:hAnsi="Times New Roman" w:cs="Times New Roman"/>
      <w:color w:val="000000"/>
      <w:sz w:val="28"/>
      <w:szCs w:val="18"/>
    </w:rPr>
  </w:style>
  <w:style w:type="paragraph" w:styleId="Index5">
    <w:name w:val="index 5"/>
    <w:basedOn w:val="Normal"/>
    <w:next w:val="Normal"/>
    <w:autoRedefine/>
    <w:uiPriority w:val="99"/>
    <w:unhideWhenUsed/>
    <w:qFormat/>
    <w:rsid w:val="00B42B89"/>
    <w:pPr>
      <w:spacing w:before="120" w:after="120" w:line="240" w:lineRule="auto"/>
      <w:ind w:leftChars="800" w:left="800"/>
    </w:pPr>
    <w:rPr>
      <w:rFonts w:ascii="Times New Roman" w:hAnsi="Times New Roman" w:cs="Times New Roman"/>
      <w:color w:val="000000"/>
      <w:sz w:val="28"/>
      <w:szCs w:val="18"/>
    </w:rPr>
  </w:style>
  <w:style w:type="paragraph" w:styleId="Index6">
    <w:name w:val="index 6"/>
    <w:basedOn w:val="Normal"/>
    <w:next w:val="Normal"/>
    <w:autoRedefine/>
    <w:uiPriority w:val="99"/>
    <w:unhideWhenUsed/>
    <w:qFormat/>
    <w:rsid w:val="00B42B89"/>
    <w:pPr>
      <w:spacing w:before="120" w:after="120" w:line="240" w:lineRule="auto"/>
      <w:ind w:leftChars="1000" w:left="1000"/>
    </w:pPr>
    <w:rPr>
      <w:rFonts w:ascii="Times New Roman" w:hAnsi="Times New Roman" w:cs="Times New Roman"/>
      <w:color w:val="000000"/>
      <w:sz w:val="28"/>
      <w:szCs w:val="18"/>
    </w:rPr>
  </w:style>
  <w:style w:type="paragraph" w:styleId="Index7">
    <w:name w:val="index 7"/>
    <w:basedOn w:val="Normal"/>
    <w:next w:val="Normal"/>
    <w:autoRedefine/>
    <w:uiPriority w:val="99"/>
    <w:unhideWhenUsed/>
    <w:qFormat/>
    <w:rsid w:val="00B42B89"/>
    <w:pPr>
      <w:spacing w:before="120" w:after="120" w:line="240" w:lineRule="auto"/>
      <w:ind w:leftChars="1200" w:left="1200"/>
    </w:pPr>
    <w:rPr>
      <w:rFonts w:ascii="Times New Roman" w:hAnsi="Times New Roman" w:cs="Times New Roman"/>
      <w:color w:val="000000"/>
      <w:sz w:val="28"/>
      <w:szCs w:val="18"/>
    </w:rPr>
  </w:style>
  <w:style w:type="paragraph" w:styleId="Index8">
    <w:name w:val="index 8"/>
    <w:basedOn w:val="Normal"/>
    <w:next w:val="Normal"/>
    <w:autoRedefine/>
    <w:uiPriority w:val="99"/>
    <w:unhideWhenUsed/>
    <w:qFormat/>
    <w:rsid w:val="00B42B89"/>
    <w:pPr>
      <w:spacing w:before="120" w:after="120" w:line="240" w:lineRule="auto"/>
      <w:ind w:leftChars="1400" w:left="1400"/>
    </w:pPr>
    <w:rPr>
      <w:rFonts w:ascii="Times New Roman" w:hAnsi="Times New Roman" w:cs="Times New Roman"/>
      <w:color w:val="000000"/>
      <w:sz w:val="28"/>
      <w:szCs w:val="18"/>
    </w:rPr>
  </w:style>
  <w:style w:type="paragraph" w:styleId="Index9">
    <w:name w:val="index 9"/>
    <w:basedOn w:val="Normal"/>
    <w:next w:val="Normal"/>
    <w:autoRedefine/>
    <w:uiPriority w:val="99"/>
    <w:unhideWhenUsed/>
    <w:qFormat/>
    <w:rsid w:val="00B42B89"/>
    <w:pPr>
      <w:spacing w:before="120" w:after="120" w:line="240" w:lineRule="auto"/>
      <w:ind w:leftChars="1600" w:left="1600"/>
    </w:pPr>
    <w:rPr>
      <w:rFonts w:ascii="Times New Roman" w:hAnsi="Times New Roman" w:cs="Times New Roman"/>
      <w:color w:val="000000"/>
      <w:sz w:val="28"/>
      <w:szCs w:val="18"/>
    </w:rPr>
  </w:style>
  <w:style w:type="paragraph" w:styleId="TOC1">
    <w:name w:val="toc 1"/>
    <w:basedOn w:val="Normal"/>
    <w:next w:val="Normal"/>
    <w:autoRedefine/>
    <w:uiPriority w:val="39"/>
    <w:unhideWhenUsed/>
    <w:qFormat/>
    <w:rsid w:val="00B42B89"/>
    <w:pPr>
      <w:spacing w:before="120" w:after="120" w:line="240" w:lineRule="auto"/>
    </w:pPr>
    <w:rPr>
      <w:rFonts w:ascii="Times New Roman" w:hAnsi="Times New Roman" w:cs="Times New Roman"/>
      <w:color w:val="000000"/>
      <w:sz w:val="28"/>
      <w:szCs w:val="18"/>
    </w:rPr>
  </w:style>
  <w:style w:type="paragraph" w:styleId="TOC2">
    <w:name w:val="toc 2"/>
    <w:basedOn w:val="Normal"/>
    <w:next w:val="Normal"/>
    <w:autoRedefine/>
    <w:uiPriority w:val="39"/>
    <w:unhideWhenUsed/>
    <w:qFormat/>
    <w:rsid w:val="00B42B89"/>
    <w:pPr>
      <w:spacing w:before="120" w:after="120" w:line="240" w:lineRule="auto"/>
      <w:ind w:leftChars="200" w:left="420"/>
    </w:pPr>
    <w:rPr>
      <w:rFonts w:ascii="Times New Roman" w:hAnsi="Times New Roman" w:cs="Times New Roman"/>
      <w:color w:val="000000"/>
      <w:sz w:val="28"/>
      <w:szCs w:val="18"/>
    </w:rPr>
  </w:style>
  <w:style w:type="paragraph" w:styleId="TOC3">
    <w:name w:val="toc 3"/>
    <w:basedOn w:val="Normal"/>
    <w:next w:val="Normal"/>
    <w:autoRedefine/>
    <w:uiPriority w:val="39"/>
    <w:unhideWhenUsed/>
    <w:qFormat/>
    <w:rsid w:val="00B42B89"/>
    <w:pPr>
      <w:spacing w:before="120" w:after="120" w:line="240" w:lineRule="auto"/>
      <w:ind w:leftChars="400" w:left="840"/>
    </w:pPr>
    <w:rPr>
      <w:rFonts w:ascii="Times New Roman" w:hAnsi="Times New Roman" w:cs="Times New Roman"/>
      <w:color w:val="000000"/>
      <w:sz w:val="28"/>
      <w:szCs w:val="18"/>
    </w:rPr>
  </w:style>
  <w:style w:type="paragraph" w:styleId="TOC4">
    <w:name w:val="toc 4"/>
    <w:basedOn w:val="Normal"/>
    <w:next w:val="Normal"/>
    <w:autoRedefine/>
    <w:uiPriority w:val="99"/>
    <w:unhideWhenUsed/>
    <w:qFormat/>
    <w:rsid w:val="00B42B89"/>
    <w:pPr>
      <w:spacing w:before="120" w:after="120" w:line="240" w:lineRule="auto"/>
      <w:ind w:leftChars="600" w:left="1260"/>
    </w:pPr>
    <w:rPr>
      <w:rFonts w:ascii="Times New Roman" w:hAnsi="Times New Roman" w:cs="Times New Roman"/>
      <w:color w:val="000000"/>
      <w:sz w:val="28"/>
      <w:szCs w:val="18"/>
    </w:rPr>
  </w:style>
  <w:style w:type="paragraph" w:styleId="TOC5">
    <w:name w:val="toc 5"/>
    <w:basedOn w:val="Normal"/>
    <w:next w:val="Normal"/>
    <w:autoRedefine/>
    <w:uiPriority w:val="99"/>
    <w:unhideWhenUsed/>
    <w:qFormat/>
    <w:rsid w:val="00B42B89"/>
    <w:pPr>
      <w:spacing w:before="120" w:after="120" w:line="240" w:lineRule="auto"/>
      <w:ind w:leftChars="800" w:left="1680"/>
    </w:pPr>
    <w:rPr>
      <w:rFonts w:ascii="Times New Roman" w:hAnsi="Times New Roman" w:cs="Times New Roman"/>
      <w:color w:val="000000"/>
      <w:sz w:val="28"/>
      <w:szCs w:val="18"/>
    </w:rPr>
  </w:style>
  <w:style w:type="paragraph" w:styleId="TOC6">
    <w:name w:val="toc 6"/>
    <w:basedOn w:val="Normal"/>
    <w:next w:val="Normal"/>
    <w:autoRedefine/>
    <w:uiPriority w:val="99"/>
    <w:unhideWhenUsed/>
    <w:qFormat/>
    <w:rsid w:val="00B42B89"/>
    <w:pPr>
      <w:spacing w:before="120" w:after="120" w:line="240" w:lineRule="auto"/>
      <w:ind w:leftChars="1000" w:left="2100"/>
    </w:pPr>
    <w:rPr>
      <w:rFonts w:ascii="Times New Roman" w:hAnsi="Times New Roman" w:cs="Times New Roman"/>
      <w:color w:val="000000"/>
      <w:sz w:val="28"/>
      <w:szCs w:val="18"/>
    </w:rPr>
  </w:style>
  <w:style w:type="paragraph" w:styleId="TOC7">
    <w:name w:val="toc 7"/>
    <w:basedOn w:val="Normal"/>
    <w:next w:val="Normal"/>
    <w:autoRedefine/>
    <w:uiPriority w:val="99"/>
    <w:unhideWhenUsed/>
    <w:qFormat/>
    <w:rsid w:val="00B42B89"/>
    <w:pPr>
      <w:spacing w:before="120" w:after="120" w:line="240" w:lineRule="auto"/>
      <w:ind w:leftChars="1200" w:left="2520"/>
    </w:pPr>
    <w:rPr>
      <w:rFonts w:ascii="Times New Roman" w:hAnsi="Times New Roman" w:cs="Times New Roman"/>
      <w:color w:val="000000"/>
      <w:sz w:val="28"/>
      <w:szCs w:val="18"/>
    </w:rPr>
  </w:style>
  <w:style w:type="paragraph" w:styleId="TOC8">
    <w:name w:val="toc 8"/>
    <w:basedOn w:val="Normal"/>
    <w:next w:val="Normal"/>
    <w:autoRedefine/>
    <w:uiPriority w:val="99"/>
    <w:unhideWhenUsed/>
    <w:qFormat/>
    <w:rsid w:val="00B42B89"/>
    <w:pPr>
      <w:spacing w:before="120" w:after="120" w:line="240" w:lineRule="auto"/>
      <w:ind w:leftChars="1400" w:left="2940"/>
    </w:pPr>
    <w:rPr>
      <w:rFonts w:ascii="Times New Roman" w:hAnsi="Times New Roman" w:cs="Times New Roman"/>
      <w:color w:val="000000"/>
      <w:sz w:val="28"/>
      <w:szCs w:val="18"/>
    </w:rPr>
  </w:style>
  <w:style w:type="paragraph" w:styleId="TOC9">
    <w:name w:val="toc 9"/>
    <w:basedOn w:val="Normal"/>
    <w:next w:val="Normal"/>
    <w:autoRedefine/>
    <w:uiPriority w:val="99"/>
    <w:unhideWhenUsed/>
    <w:qFormat/>
    <w:rsid w:val="00B42B89"/>
    <w:pPr>
      <w:spacing w:before="120" w:after="120" w:line="240" w:lineRule="auto"/>
      <w:ind w:leftChars="1600" w:left="3360"/>
    </w:pPr>
    <w:rPr>
      <w:rFonts w:ascii="Times New Roman" w:hAnsi="Times New Roman" w:cs="Times New Roman"/>
      <w:color w:val="000000"/>
      <w:sz w:val="28"/>
      <w:szCs w:val="18"/>
    </w:rPr>
  </w:style>
  <w:style w:type="paragraph" w:styleId="NormalIndent">
    <w:name w:val="Normal Indent"/>
    <w:basedOn w:val="Normal"/>
    <w:uiPriority w:val="99"/>
    <w:unhideWhenUsed/>
    <w:qFormat/>
    <w:rsid w:val="00B42B89"/>
    <w:pPr>
      <w:spacing w:before="120" w:after="120" w:line="240" w:lineRule="auto"/>
      <w:ind w:firstLineChars="200" w:firstLine="420"/>
    </w:pPr>
    <w:rPr>
      <w:rFonts w:ascii="Times New Roman" w:hAnsi="Times New Roman" w:cs="Times New Roman"/>
      <w:color w:val="000000"/>
      <w:sz w:val="28"/>
      <w:szCs w:val="18"/>
    </w:rPr>
  </w:style>
  <w:style w:type="paragraph" w:styleId="FootnoteText">
    <w:name w:val="footnote text"/>
    <w:basedOn w:val="Normal"/>
    <w:link w:val="FootnoteTextChar"/>
    <w:uiPriority w:val="99"/>
    <w:unhideWhenUsed/>
    <w:qFormat/>
    <w:rsid w:val="00B42B89"/>
    <w:pPr>
      <w:snapToGrid w:val="0"/>
      <w:spacing w:before="120" w:after="120" w:line="240" w:lineRule="auto"/>
    </w:pPr>
    <w:rPr>
      <w:rFonts w:ascii="Times New Roman" w:hAnsi="Times New Roman" w:cs="Times New Roman"/>
      <w:color w:val="000000"/>
      <w:sz w:val="18"/>
      <w:szCs w:val="18"/>
    </w:rPr>
  </w:style>
  <w:style w:type="character" w:customStyle="1" w:styleId="FootnoteTextChar">
    <w:name w:val="Footnote Text Char"/>
    <w:basedOn w:val="DefaultParagraphFont"/>
    <w:link w:val="FootnoteText"/>
    <w:uiPriority w:val="99"/>
    <w:rsid w:val="00B42B89"/>
    <w:rPr>
      <w:rFonts w:ascii="Times New Roman" w:hAnsi="Times New Roman" w:cs="Times New Roman"/>
      <w:color w:val="000000"/>
      <w:sz w:val="18"/>
      <w:szCs w:val="18"/>
    </w:rPr>
  </w:style>
  <w:style w:type="paragraph" w:styleId="CommentText">
    <w:name w:val="annotation text"/>
    <w:basedOn w:val="Normal"/>
    <w:link w:val="CommentTextChar"/>
    <w:uiPriority w:val="99"/>
    <w:unhideWhenUsed/>
    <w:qFormat/>
    <w:rsid w:val="00B42B89"/>
    <w:pPr>
      <w:spacing w:before="120" w:after="120" w:line="240" w:lineRule="auto"/>
    </w:pPr>
    <w:rPr>
      <w:rFonts w:ascii="Times New Roman" w:hAnsi="Times New Roman" w:cs="Times New Roman"/>
      <w:color w:val="000000"/>
      <w:sz w:val="28"/>
      <w:szCs w:val="18"/>
    </w:rPr>
  </w:style>
  <w:style w:type="character" w:customStyle="1" w:styleId="CommentTextChar">
    <w:name w:val="Comment Text Char"/>
    <w:basedOn w:val="DefaultParagraphFont"/>
    <w:link w:val="CommentText"/>
    <w:uiPriority w:val="99"/>
    <w:rsid w:val="00B42B89"/>
    <w:rPr>
      <w:rFonts w:ascii="Times New Roman" w:hAnsi="Times New Roman" w:cs="Times New Roman"/>
      <w:color w:val="000000"/>
      <w:sz w:val="28"/>
      <w:szCs w:val="18"/>
    </w:rPr>
  </w:style>
  <w:style w:type="character" w:customStyle="1" w:styleId="HeaderChar">
    <w:name w:val="Header Char"/>
    <w:aliases w:val="Char2 Char1,Char2 Char Char, Char2 Char1, Char2 Char Char"/>
    <w:basedOn w:val="DefaultParagraphFont"/>
    <w:link w:val="Header"/>
    <w:uiPriority w:val="99"/>
    <w:qFormat/>
    <w:locked/>
    <w:rsid w:val="00B42B89"/>
    <w:rPr>
      <w:sz w:val="27"/>
      <w:szCs w:val="27"/>
    </w:rPr>
  </w:style>
  <w:style w:type="paragraph" w:styleId="Header">
    <w:name w:val="header"/>
    <w:aliases w:val="Char2,Char2 Char, Char2, Char2 Char"/>
    <w:basedOn w:val="Normal"/>
    <w:link w:val="HeaderChar"/>
    <w:uiPriority w:val="99"/>
    <w:unhideWhenUsed/>
    <w:qFormat/>
    <w:rsid w:val="00B42B89"/>
    <w:pPr>
      <w:tabs>
        <w:tab w:val="center" w:pos="4680"/>
        <w:tab w:val="right" w:pos="9360"/>
      </w:tabs>
      <w:spacing w:after="0" w:line="240" w:lineRule="auto"/>
    </w:pPr>
    <w:rPr>
      <w:sz w:val="27"/>
      <w:szCs w:val="27"/>
    </w:rPr>
  </w:style>
  <w:style w:type="character" w:customStyle="1" w:styleId="HeaderChar1">
    <w:name w:val="Header Char1"/>
    <w:aliases w:val="Char2 Char2,Char2 Char Char1"/>
    <w:basedOn w:val="DefaultParagraphFont"/>
    <w:uiPriority w:val="99"/>
    <w:semiHidden/>
    <w:qFormat/>
    <w:rsid w:val="00B42B89"/>
  </w:style>
  <w:style w:type="character" w:customStyle="1" w:styleId="FooterChar">
    <w:name w:val="Footer Char"/>
    <w:aliases w:val="Char1 Char,Char11 Char,Char111 Char,Char1111 Char,Char11111 Char,Char111111 Char"/>
    <w:basedOn w:val="DefaultParagraphFont"/>
    <w:link w:val="Footer"/>
    <w:uiPriority w:val="99"/>
    <w:qFormat/>
    <w:locked/>
    <w:rsid w:val="00B42B89"/>
    <w:rPr>
      <w:sz w:val="27"/>
      <w:szCs w:val="27"/>
    </w:rPr>
  </w:style>
  <w:style w:type="paragraph" w:styleId="Footer">
    <w:name w:val="footer"/>
    <w:aliases w:val="Char1,Char11,Char111,Char1111,Char11111,Char111111"/>
    <w:basedOn w:val="Normal"/>
    <w:link w:val="FooterChar"/>
    <w:uiPriority w:val="99"/>
    <w:unhideWhenUsed/>
    <w:qFormat/>
    <w:rsid w:val="00B42B89"/>
    <w:pPr>
      <w:tabs>
        <w:tab w:val="center" w:pos="4680"/>
        <w:tab w:val="right" w:pos="9360"/>
      </w:tabs>
      <w:spacing w:after="0" w:line="240" w:lineRule="auto"/>
    </w:pPr>
    <w:rPr>
      <w:sz w:val="27"/>
      <w:szCs w:val="27"/>
    </w:rPr>
  </w:style>
  <w:style w:type="character" w:customStyle="1" w:styleId="FooterChar1">
    <w:name w:val="Footer Char1"/>
    <w:aliases w:val="Char1 Char1,Char11 Char1,Char111 Char1,Char1111 Char1,Char11111 Char1,Char111111 Char1"/>
    <w:basedOn w:val="DefaultParagraphFont"/>
    <w:uiPriority w:val="99"/>
    <w:qFormat/>
    <w:rsid w:val="00B42B89"/>
  </w:style>
  <w:style w:type="paragraph" w:styleId="IndexHeading">
    <w:name w:val="index heading"/>
    <w:basedOn w:val="Normal"/>
    <w:next w:val="Index1"/>
    <w:uiPriority w:val="99"/>
    <w:unhideWhenUsed/>
    <w:qFormat/>
    <w:rsid w:val="00B42B89"/>
    <w:pPr>
      <w:spacing w:before="120" w:after="120" w:line="240" w:lineRule="auto"/>
    </w:pPr>
    <w:rPr>
      <w:rFonts w:ascii="Arial" w:hAnsi="Arial" w:cs="Arial"/>
      <w:b/>
      <w:bCs/>
      <w:color w:val="000000"/>
      <w:sz w:val="28"/>
      <w:szCs w:val="18"/>
    </w:rPr>
  </w:style>
  <w:style w:type="paragraph" w:styleId="Caption">
    <w:name w:val="caption"/>
    <w:basedOn w:val="Normal"/>
    <w:next w:val="Normal"/>
    <w:uiPriority w:val="35"/>
    <w:unhideWhenUsed/>
    <w:qFormat/>
    <w:rsid w:val="00B42B89"/>
    <w:pPr>
      <w:spacing w:before="120" w:after="120" w:line="240" w:lineRule="auto"/>
    </w:pPr>
    <w:rPr>
      <w:rFonts w:ascii="Arial" w:eastAsia="SimHei" w:hAnsi="Arial" w:cs="Arial"/>
      <w:color w:val="000000"/>
      <w:sz w:val="20"/>
      <w:szCs w:val="18"/>
    </w:rPr>
  </w:style>
  <w:style w:type="paragraph" w:styleId="TableofFigures">
    <w:name w:val="table of figures"/>
    <w:basedOn w:val="Normal"/>
    <w:next w:val="Normal"/>
    <w:uiPriority w:val="99"/>
    <w:unhideWhenUsed/>
    <w:qFormat/>
    <w:rsid w:val="00B42B89"/>
    <w:pPr>
      <w:spacing w:before="120" w:after="120" w:line="240" w:lineRule="auto"/>
      <w:ind w:leftChars="200" w:left="200" w:hangingChars="200" w:hanging="200"/>
    </w:pPr>
    <w:rPr>
      <w:rFonts w:ascii="Times New Roman" w:hAnsi="Times New Roman" w:cs="Times New Roman"/>
      <w:color w:val="000000"/>
      <w:sz w:val="28"/>
      <w:szCs w:val="18"/>
    </w:rPr>
  </w:style>
  <w:style w:type="paragraph" w:styleId="EnvelopeAddress">
    <w:name w:val="envelope address"/>
    <w:basedOn w:val="Normal"/>
    <w:uiPriority w:val="99"/>
    <w:unhideWhenUsed/>
    <w:qFormat/>
    <w:rsid w:val="00B42B89"/>
    <w:pPr>
      <w:framePr w:w="7920" w:h="1980" w:hSpace="180" w:wrap="auto" w:hAnchor="page" w:xAlign="center" w:yAlign="bottom"/>
      <w:snapToGrid w:val="0"/>
      <w:spacing w:before="120" w:after="120" w:line="240" w:lineRule="auto"/>
      <w:ind w:leftChars="1400" w:left="100"/>
    </w:pPr>
    <w:rPr>
      <w:rFonts w:ascii="Arial" w:hAnsi="Arial" w:cs="Arial"/>
      <w:color w:val="000000"/>
      <w:sz w:val="24"/>
      <w:szCs w:val="24"/>
    </w:rPr>
  </w:style>
  <w:style w:type="paragraph" w:styleId="EnvelopeReturn">
    <w:name w:val="envelope return"/>
    <w:basedOn w:val="Normal"/>
    <w:uiPriority w:val="99"/>
    <w:unhideWhenUsed/>
    <w:qFormat/>
    <w:rsid w:val="00B42B89"/>
    <w:pPr>
      <w:snapToGrid w:val="0"/>
      <w:spacing w:before="120" w:after="120" w:line="240" w:lineRule="auto"/>
    </w:pPr>
    <w:rPr>
      <w:rFonts w:ascii="Arial" w:hAnsi="Arial" w:cs="Arial"/>
      <w:color w:val="000000"/>
      <w:sz w:val="28"/>
      <w:szCs w:val="18"/>
    </w:rPr>
  </w:style>
  <w:style w:type="paragraph" w:styleId="EndnoteText">
    <w:name w:val="endnote text"/>
    <w:basedOn w:val="Normal"/>
    <w:link w:val="EndnoteTextChar"/>
    <w:uiPriority w:val="99"/>
    <w:unhideWhenUsed/>
    <w:qFormat/>
    <w:rsid w:val="00B42B89"/>
    <w:pPr>
      <w:snapToGrid w:val="0"/>
      <w:spacing w:before="120" w:after="120" w:line="240" w:lineRule="auto"/>
    </w:pPr>
    <w:rPr>
      <w:rFonts w:ascii="Times New Roman" w:hAnsi="Times New Roman" w:cs="Times New Roman"/>
      <w:color w:val="000000"/>
      <w:sz w:val="28"/>
      <w:szCs w:val="18"/>
    </w:rPr>
  </w:style>
  <w:style w:type="character" w:customStyle="1" w:styleId="EndnoteTextChar">
    <w:name w:val="Endnote Text Char"/>
    <w:basedOn w:val="DefaultParagraphFont"/>
    <w:link w:val="EndnoteText"/>
    <w:uiPriority w:val="99"/>
    <w:rsid w:val="00B42B89"/>
    <w:rPr>
      <w:rFonts w:ascii="Times New Roman" w:hAnsi="Times New Roman" w:cs="Times New Roman"/>
      <w:color w:val="000000"/>
      <w:sz w:val="28"/>
      <w:szCs w:val="18"/>
    </w:rPr>
  </w:style>
  <w:style w:type="paragraph" w:styleId="TableofAuthorities">
    <w:name w:val="table of authorities"/>
    <w:basedOn w:val="Normal"/>
    <w:next w:val="Normal"/>
    <w:uiPriority w:val="99"/>
    <w:unhideWhenUsed/>
    <w:qFormat/>
    <w:rsid w:val="00B42B89"/>
    <w:pPr>
      <w:spacing w:before="120" w:after="120" w:line="240" w:lineRule="auto"/>
      <w:ind w:leftChars="200" w:left="420"/>
    </w:pPr>
    <w:rPr>
      <w:rFonts w:ascii="Times New Roman" w:hAnsi="Times New Roman" w:cs="Times New Roman"/>
      <w:color w:val="000000"/>
      <w:sz w:val="28"/>
      <w:szCs w:val="18"/>
    </w:rPr>
  </w:style>
  <w:style w:type="paragraph" w:styleId="MacroText">
    <w:name w:val="macro"/>
    <w:link w:val="MacroTextChar"/>
    <w:uiPriority w:val="99"/>
    <w:unhideWhenUsed/>
    <w:qFormat/>
    <w:rsid w:val="00B42B8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uiPriority w:val="99"/>
    <w:qFormat/>
    <w:rsid w:val="00B42B89"/>
    <w:rPr>
      <w:rFonts w:ascii="Courier New" w:eastAsiaTheme="minorEastAsia" w:hAnsi="Courier New" w:cs="Courier New"/>
      <w:kern w:val="2"/>
      <w:sz w:val="24"/>
      <w:szCs w:val="24"/>
      <w:lang w:eastAsia="zh-CN"/>
    </w:rPr>
  </w:style>
  <w:style w:type="paragraph" w:styleId="TOAHeading">
    <w:name w:val="toa heading"/>
    <w:basedOn w:val="Normal"/>
    <w:next w:val="Normal"/>
    <w:uiPriority w:val="99"/>
    <w:unhideWhenUsed/>
    <w:qFormat/>
    <w:rsid w:val="00B42B89"/>
    <w:pPr>
      <w:spacing w:before="120" w:after="120" w:line="240" w:lineRule="auto"/>
    </w:pPr>
    <w:rPr>
      <w:rFonts w:ascii="Arial" w:hAnsi="Arial" w:cs="Arial"/>
      <w:color w:val="000000"/>
      <w:sz w:val="24"/>
      <w:szCs w:val="24"/>
    </w:rPr>
  </w:style>
  <w:style w:type="paragraph" w:styleId="List">
    <w:name w:val="List"/>
    <w:basedOn w:val="Normal"/>
    <w:uiPriority w:val="99"/>
    <w:unhideWhenUsed/>
    <w:qFormat/>
    <w:rsid w:val="00B42B89"/>
    <w:pPr>
      <w:spacing w:before="120" w:after="120" w:line="240" w:lineRule="auto"/>
      <w:ind w:left="200" w:hangingChars="200" w:hanging="200"/>
    </w:pPr>
    <w:rPr>
      <w:rFonts w:ascii="Times New Roman" w:hAnsi="Times New Roman" w:cs="Times New Roman"/>
      <w:color w:val="000000"/>
      <w:sz w:val="28"/>
      <w:szCs w:val="18"/>
    </w:rPr>
  </w:style>
  <w:style w:type="character" w:customStyle="1" w:styleId="ListBulletChar">
    <w:name w:val="List Bullet Char"/>
    <w:basedOn w:val="DefaultParagraphFont"/>
    <w:link w:val="ListBullet"/>
    <w:uiPriority w:val="99"/>
    <w:qFormat/>
    <w:locked/>
    <w:rsid w:val="00B42B89"/>
    <w:rPr>
      <w:color w:val="000000"/>
      <w:sz w:val="28"/>
      <w:szCs w:val="18"/>
    </w:rPr>
  </w:style>
  <w:style w:type="paragraph" w:styleId="ListBullet">
    <w:name w:val="List Bullet"/>
    <w:basedOn w:val="Normal"/>
    <w:link w:val="ListBulletChar"/>
    <w:uiPriority w:val="99"/>
    <w:unhideWhenUsed/>
    <w:qFormat/>
    <w:rsid w:val="00B42B89"/>
    <w:pPr>
      <w:numPr>
        <w:numId w:val="1"/>
      </w:numPr>
      <w:spacing w:before="120" w:after="120" w:line="240" w:lineRule="auto"/>
    </w:pPr>
    <w:rPr>
      <w:color w:val="000000"/>
      <w:sz w:val="28"/>
      <w:szCs w:val="18"/>
    </w:rPr>
  </w:style>
  <w:style w:type="paragraph" w:styleId="ListNumber">
    <w:name w:val="List Number"/>
    <w:basedOn w:val="Normal"/>
    <w:uiPriority w:val="99"/>
    <w:unhideWhenUsed/>
    <w:qFormat/>
    <w:rsid w:val="00B42B89"/>
    <w:pPr>
      <w:numPr>
        <w:numId w:val="2"/>
      </w:numPr>
      <w:spacing w:before="120" w:after="120" w:line="240" w:lineRule="auto"/>
    </w:pPr>
    <w:rPr>
      <w:rFonts w:ascii="Times New Roman" w:hAnsi="Times New Roman" w:cs="Times New Roman"/>
      <w:color w:val="000000"/>
      <w:sz w:val="28"/>
      <w:szCs w:val="18"/>
    </w:rPr>
  </w:style>
  <w:style w:type="paragraph" w:styleId="List2">
    <w:name w:val="List 2"/>
    <w:basedOn w:val="Normal"/>
    <w:uiPriority w:val="99"/>
    <w:unhideWhenUsed/>
    <w:qFormat/>
    <w:rsid w:val="00B42B89"/>
    <w:pPr>
      <w:spacing w:before="120" w:after="120" w:line="240" w:lineRule="auto"/>
      <w:ind w:leftChars="200" w:left="100" w:hangingChars="200" w:hanging="200"/>
    </w:pPr>
    <w:rPr>
      <w:rFonts w:ascii="Times New Roman" w:hAnsi="Times New Roman" w:cs="Times New Roman"/>
      <w:color w:val="000000"/>
      <w:sz w:val="28"/>
      <w:szCs w:val="18"/>
    </w:rPr>
  </w:style>
  <w:style w:type="paragraph" w:styleId="List3">
    <w:name w:val="List 3"/>
    <w:basedOn w:val="Normal"/>
    <w:uiPriority w:val="99"/>
    <w:unhideWhenUsed/>
    <w:qFormat/>
    <w:rsid w:val="00B42B89"/>
    <w:pPr>
      <w:spacing w:before="120" w:after="120" w:line="240" w:lineRule="auto"/>
      <w:ind w:leftChars="400" w:left="100" w:hangingChars="200" w:hanging="200"/>
    </w:pPr>
    <w:rPr>
      <w:rFonts w:ascii="Times New Roman" w:hAnsi="Times New Roman" w:cs="Times New Roman"/>
      <w:color w:val="000000"/>
      <w:sz w:val="28"/>
      <w:szCs w:val="18"/>
    </w:rPr>
  </w:style>
  <w:style w:type="paragraph" w:styleId="List4">
    <w:name w:val="List 4"/>
    <w:basedOn w:val="Normal"/>
    <w:uiPriority w:val="99"/>
    <w:unhideWhenUsed/>
    <w:qFormat/>
    <w:rsid w:val="00B42B89"/>
    <w:pPr>
      <w:spacing w:before="120" w:after="120" w:line="240" w:lineRule="auto"/>
      <w:ind w:leftChars="600" w:left="100" w:hangingChars="200" w:hanging="200"/>
    </w:pPr>
    <w:rPr>
      <w:rFonts w:ascii="Times New Roman" w:hAnsi="Times New Roman" w:cs="Times New Roman"/>
      <w:color w:val="000000"/>
      <w:sz w:val="28"/>
      <w:szCs w:val="18"/>
    </w:rPr>
  </w:style>
  <w:style w:type="paragraph" w:styleId="List5">
    <w:name w:val="List 5"/>
    <w:basedOn w:val="Normal"/>
    <w:uiPriority w:val="99"/>
    <w:unhideWhenUsed/>
    <w:qFormat/>
    <w:rsid w:val="00B42B89"/>
    <w:pPr>
      <w:spacing w:before="120" w:after="120" w:line="240" w:lineRule="auto"/>
      <w:ind w:leftChars="800" w:left="100" w:hangingChars="200" w:hanging="200"/>
    </w:pPr>
    <w:rPr>
      <w:rFonts w:ascii="Times New Roman" w:hAnsi="Times New Roman" w:cs="Times New Roman"/>
      <w:color w:val="000000"/>
      <w:sz w:val="28"/>
      <w:szCs w:val="18"/>
    </w:rPr>
  </w:style>
  <w:style w:type="paragraph" w:styleId="ListBullet2">
    <w:name w:val="List Bullet 2"/>
    <w:basedOn w:val="Normal"/>
    <w:uiPriority w:val="99"/>
    <w:unhideWhenUsed/>
    <w:qFormat/>
    <w:rsid w:val="00B42B89"/>
    <w:pPr>
      <w:numPr>
        <w:numId w:val="3"/>
      </w:numPr>
      <w:spacing w:before="120" w:after="120" w:line="240" w:lineRule="auto"/>
    </w:pPr>
    <w:rPr>
      <w:rFonts w:ascii="Times New Roman" w:hAnsi="Times New Roman" w:cs="Times New Roman"/>
      <w:color w:val="000000"/>
      <w:sz w:val="28"/>
      <w:szCs w:val="18"/>
    </w:rPr>
  </w:style>
  <w:style w:type="paragraph" w:styleId="ListBullet3">
    <w:name w:val="List Bullet 3"/>
    <w:basedOn w:val="Normal"/>
    <w:uiPriority w:val="99"/>
    <w:unhideWhenUsed/>
    <w:qFormat/>
    <w:rsid w:val="00B42B89"/>
    <w:pPr>
      <w:numPr>
        <w:numId w:val="4"/>
      </w:numPr>
      <w:spacing w:before="120" w:after="120" w:line="240" w:lineRule="auto"/>
    </w:pPr>
    <w:rPr>
      <w:rFonts w:ascii="Times New Roman" w:hAnsi="Times New Roman" w:cs="Times New Roman"/>
      <w:color w:val="000000"/>
      <w:sz w:val="28"/>
      <w:szCs w:val="18"/>
    </w:rPr>
  </w:style>
  <w:style w:type="paragraph" w:styleId="ListBullet4">
    <w:name w:val="List Bullet 4"/>
    <w:basedOn w:val="Normal"/>
    <w:uiPriority w:val="99"/>
    <w:unhideWhenUsed/>
    <w:qFormat/>
    <w:rsid w:val="00B42B89"/>
    <w:pPr>
      <w:numPr>
        <w:numId w:val="5"/>
      </w:numPr>
      <w:spacing w:before="120" w:after="120" w:line="240" w:lineRule="auto"/>
    </w:pPr>
    <w:rPr>
      <w:rFonts w:ascii="Times New Roman" w:hAnsi="Times New Roman" w:cs="Times New Roman"/>
      <w:color w:val="000000"/>
      <w:sz w:val="28"/>
      <w:szCs w:val="18"/>
    </w:rPr>
  </w:style>
  <w:style w:type="paragraph" w:styleId="ListBullet5">
    <w:name w:val="List Bullet 5"/>
    <w:basedOn w:val="Normal"/>
    <w:uiPriority w:val="99"/>
    <w:unhideWhenUsed/>
    <w:qFormat/>
    <w:rsid w:val="00B42B89"/>
    <w:pPr>
      <w:numPr>
        <w:numId w:val="6"/>
      </w:numPr>
      <w:spacing w:before="120" w:after="120" w:line="240" w:lineRule="auto"/>
    </w:pPr>
    <w:rPr>
      <w:rFonts w:ascii="Times New Roman" w:hAnsi="Times New Roman" w:cs="Times New Roman"/>
      <w:color w:val="000000"/>
      <w:sz w:val="28"/>
      <w:szCs w:val="18"/>
    </w:rPr>
  </w:style>
  <w:style w:type="paragraph" w:styleId="ListNumber2">
    <w:name w:val="List Number 2"/>
    <w:basedOn w:val="Normal"/>
    <w:uiPriority w:val="99"/>
    <w:unhideWhenUsed/>
    <w:qFormat/>
    <w:rsid w:val="00B42B89"/>
    <w:pPr>
      <w:numPr>
        <w:numId w:val="7"/>
      </w:numPr>
      <w:spacing w:before="120" w:after="120" w:line="240" w:lineRule="auto"/>
    </w:pPr>
    <w:rPr>
      <w:rFonts w:ascii="Times New Roman" w:hAnsi="Times New Roman" w:cs="Times New Roman"/>
      <w:color w:val="000000"/>
      <w:sz w:val="28"/>
      <w:szCs w:val="18"/>
    </w:rPr>
  </w:style>
  <w:style w:type="paragraph" w:styleId="ListNumber3">
    <w:name w:val="List Number 3"/>
    <w:basedOn w:val="Normal"/>
    <w:uiPriority w:val="99"/>
    <w:unhideWhenUsed/>
    <w:qFormat/>
    <w:rsid w:val="00B42B89"/>
    <w:pPr>
      <w:numPr>
        <w:numId w:val="8"/>
      </w:numPr>
      <w:spacing w:before="120" w:after="120" w:line="240" w:lineRule="auto"/>
    </w:pPr>
    <w:rPr>
      <w:rFonts w:ascii="Times New Roman" w:hAnsi="Times New Roman" w:cs="Times New Roman"/>
      <w:color w:val="000000"/>
      <w:sz w:val="28"/>
      <w:szCs w:val="18"/>
    </w:rPr>
  </w:style>
  <w:style w:type="paragraph" w:styleId="ListNumber4">
    <w:name w:val="List Number 4"/>
    <w:basedOn w:val="Normal"/>
    <w:uiPriority w:val="99"/>
    <w:unhideWhenUsed/>
    <w:qFormat/>
    <w:rsid w:val="00B42B89"/>
    <w:pPr>
      <w:numPr>
        <w:numId w:val="9"/>
      </w:numPr>
      <w:spacing w:before="120" w:after="120" w:line="240" w:lineRule="auto"/>
    </w:pPr>
    <w:rPr>
      <w:rFonts w:ascii="Times New Roman" w:hAnsi="Times New Roman" w:cs="Times New Roman"/>
      <w:color w:val="000000"/>
      <w:sz w:val="28"/>
      <w:szCs w:val="18"/>
    </w:rPr>
  </w:style>
  <w:style w:type="paragraph" w:styleId="ListNumber5">
    <w:name w:val="List Number 5"/>
    <w:basedOn w:val="Normal"/>
    <w:uiPriority w:val="99"/>
    <w:unhideWhenUsed/>
    <w:qFormat/>
    <w:rsid w:val="00B42B89"/>
    <w:pPr>
      <w:numPr>
        <w:numId w:val="10"/>
      </w:numPr>
      <w:spacing w:before="120" w:after="120" w:line="240" w:lineRule="auto"/>
    </w:pPr>
    <w:rPr>
      <w:rFonts w:ascii="Times New Roman" w:hAnsi="Times New Roman" w:cs="Times New Roman"/>
      <w:color w:val="000000"/>
      <w:sz w:val="28"/>
      <w:szCs w:val="18"/>
    </w:rPr>
  </w:style>
  <w:style w:type="paragraph" w:styleId="Title">
    <w:name w:val="Title"/>
    <w:basedOn w:val="Normal"/>
    <w:next w:val="Normal"/>
    <w:link w:val="TitleChar"/>
    <w:uiPriority w:val="10"/>
    <w:qFormat/>
    <w:rsid w:val="00B42B89"/>
    <w:pPr>
      <w:keepNext/>
      <w:keepLines/>
      <w:spacing w:before="480" w:after="120" w:line="36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uiPriority w:val="10"/>
    <w:qFormat/>
    <w:rsid w:val="00B42B89"/>
    <w:rPr>
      <w:rFonts w:ascii="Times New Roman" w:eastAsia="Times New Roman" w:hAnsi="Times New Roman" w:cs="Times New Roman"/>
      <w:b/>
      <w:sz w:val="72"/>
      <w:szCs w:val="72"/>
    </w:rPr>
  </w:style>
  <w:style w:type="paragraph" w:styleId="Closing">
    <w:name w:val="Closing"/>
    <w:basedOn w:val="Normal"/>
    <w:link w:val="ClosingChar"/>
    <w:uiPriority w:val="99"/>
    <w:unhideWhenUsed/>
    <w:qFormat/>
    <w:rsid w:val="00B42B89"/>
    <w:pPr>
      <w:spacing w:before="120" w:after="120" w:line="240" w:lineRule="auto"/>
      <w:ind w:leftChars="2100" w:left="100"/>
    </w:pPr>
    <w:rPr>
      <w:rFonts w:ascii="Times New Roman" w:hAnsi="Times New Roman" w:cs="Times New Roman"/>
      <w:color w:val="000000"/>
      <w:sz w:val="28"/>
      <w:szCs w:val="18"/>
    </w:rPr>
  </w:style>
  <w:style w:type="character" w:customStyle="1" w:styleId="ClosingChar">
    <w:name w:val="Closing Char"/>
    <w:basedOn w:val="DefaultParagraphFont"/>
    <w:link w:val="Closing"/>
    <w:uiPriority w:val="99"/>
    <w:qFormat/>
    <w:rsid w:val="00B42B89"/>
    <w:rPr>
      <w:rFonts w:ascii="Times New Roman" w:hAnsi="Times New Roman" w:cs="Times New Roman"/>
      <w:color w:val="000000"/>
      <w:sz w:val="28"/>
      <w:szCs w:val="18"/>
    </w:rPr>
  </w:style>
  <w:style w:type="paragraph" w:styleId="Signature">
    <w:name w:val="Signature"/>
    <w:basedOn w:val="Normal"/>
    <w:link w:val="SignatureChar"/>
    <w:uiPriority w:val="99"/>
    <w:unhideWhenUsed/>
    <w:qFormat/>
    <w:rsid w:val="00B42B89"/>
    <w:pPr>
      <w:spacing w:before="120" w:after="120" w:line="240" w:lineRule="auto"/>
      <w:ind w:leftChars="2100" w:left="100"/>
    </w:pPr>
    <w:rPr>
      <w:rFonts w:ascii="Times New Roman" w:hAnsi="Times New Roman" w:cs="Times New Roman"/>
      <w:color w:val="000000"/>
      <w:sz w:val="28"/>
      <w:szCs w:val="18"/>
    </w:rPr>
  </w:style>
  <w:style w:type="character" w:customStyle="1" w:styleId="SignatureChar">
    <w:name w:val="Signature Char"/>
    <w:basedOn w:val="DefaultParagraphFont"/>
    <w:link w:val="Signature"/>
    <w:uiPriority w:val="99"/>
    <w:qFormat/>
    <w:rsid w:val="00B42B89"/>
    <w:rPr>
      <w:rFonts w:ascii="Times New Roman" w:hAnsi="Times New Roman" w:cs="Times New Roman"/>
      <w:color w:val="000000"/>
      <w:sz w:val="28"/>
      <w:szCs w:val="18"/>
    </w:rPr>
  </w:style>
  <w:style w:type="paragraph" w:styleId="BodyText">
    <w:name w:val="Body Text"/>
    <w:basedOn w:val="Normal"/>
    <w:link w:val="BodyTextChar"/>
    <w:uiPriority w:val="99"/>
    <w:unhideWhenUsed/>
    <w:qFormat/>
    <w:rsid w:val="00B42B89"/>
    <w:pPr>
      <w:spacing w:before="120" w:after="120" w:line="240" w:lineRule="auto"/>
    </w:pPr>
    <w:rPr>
      <w:rFonts w:ascii="Times New Roman" w:hAnsi="Times New Roman" w:cs="Times New Roman"/>
      <w:color w:val="000000"/>
      <w:sz w:val="28"/>
      <w:szCs w:val="18"/>
    </w:rPr>
  </w:style>
  <w:style w:type="character" w:customStyle="1" w:styleId="BodyTextChar">
    <w:name w:val="Body Text Char"/>
    <w:basedOn w:val="DefaultParagraphFont"/>
    <w:link w:val="BodyText"/>
    <w:uiPriority w:val="99"/>
    <w:qFormat/>
    <w:rsid w:val="00B42B89"/>
    <w:rPr>
      <w:rFonts w:ascii="Times New Roman" w:hAnsi="Times New Roman" w:cs="Times New Roman"/>
      <w:color w:val="000000"/>
      <w:sz w:val="28"/>
      <w:szCs w:val="18"/>
    </w:rPr>
  </w:style>
  <w:style w:type="paragraph" w:styleId="BodyTextIndent">
    <w:name w:val="Body Text Indent"/>
    <w:basedOn w:val="Normal"/>
    <w:link w:val="BodyTextIndentChar"/>
    <w:uiPriority w:val="99"/>
    <w:unhideWhenUsed/>
    <w:qFormat/>
    <w:rsid w:val="00B42B89"/>
    <w:pPr>
      <w:spacing w:before="120" w:after="120" w:line="240" w:lineRule="auto"/>
      <w:ind w:leftChars="200" w:left="420"/>
    </w:pPr>
    <w:rPr>
      <w:rFonts w:ascii="Times New Roman" w:hAnsi="Times New Roman" w:cs="Times New Roman"/>
      <w:color w:val="000000"/>
      <w:sz w:val="28"/>
      <w:szCs w:val="18"/>
    </w:rPr>
  </w:style>
  <w:style w:type="character" w:customStyle="1" w:styleId="BodyTextIndentChar">
    <w:name w:val="Body Text Indent Char"/>
    <w:basedOn w:val="DefaultParagraphFont"/>
    <w:link w:val="BodyTextIndent"/>
    <w:uiPriority w:val="99"/>
    <w:qFormat/>
    <w:rsid w:val="00B42B89"/>
    <w:rPr>
      <w:rFonts w:ascii="Times New Roman" w:hAnsi="Times New Roman" w:cs="Times New Roman"/>
      <w:color w:val="000000"/>
      <w:sz w:val="28"/>
      <w:szCs w:val="18"/>
    </w:rPr>
  </w:style>
  <w:style w:type="paragraph" w:styleId="ListContinue">
    <w:name w:val="List Continue"/>
    <w:basedOn w:val="Normal"/>
    <w:uiPriority w:val="99"/>
    <w:unhideWhenUsed/>
    <w:qFormat/>
    <w:rsid w:val="00B42B89"/>
    <w:pPr>
      <w:spacing w:before="120" w:after="120" w:line="240" w:lineRule="auto"/>
      <w:ind w:leftChars="200" w:left="420"/>
    </w:pPr>
    <w:rPr>
      <w:rFonts w:ascii="Times New Roman" w:hAnsi="Times New Roman" w:cs="Times New Roman"/>
      <w:color w:val="000000"/>
      <w:sz w:val="28"/>
      <w:szCs w:val="18"/>
    </w:rPr>
  </w:style>
  <w:style w:type="paragraph" w:styleId="ListContinue2">
    <w:name w:val="List Continue 2"/>
    <w:basedOn w:val="Normal"/>
    <w:uiPriority w:val="99"/>
    <w:unhideWhenUsed/>
    <w:qFormat/>
    <w:rsid w:val="00B42B89"/>
    <w:pPr>
      <w:spacing w:before="120" w:after="120" w:line="240" w:lineRule="auto"/>
      <w:ind w:leftChars="400" w:left="840"/>
    </w:pPr>
    <w:rPr>
      <w:rFonts w:ascii="Times New Roman" w:hAnsi="Times New Roman" w:cs="Times New Roman"/>
      <w:color w:val="000000"/>
      <w:sz w:val="28"/>
      <w:szCs w:val="18"/>
    </w:rPr>
  </w:style>
  <w:style w:type="paragraph" w:styleId="ListContinue3">
    <w:name w:val="List Continue 3"/>
    <w:basedOn w:val="Normal"/>
    <w:uiPriority w:val="99"/>
    <w:unhideWhenUsed/>
    <w:qFormat/>
    <w:rsid w:val="00B42B89"/>
    <w:pPr>
      <w:spacing w:before="120" w:after="120" w:line="240" w:lineRule="auto"/>
      <w:ind w:leftChars="600" w:left="1260"/>
    </w:pPr>
    <w:rPr>
      <w:rFonts w:ascii="Times New Roman" w:hAnsi="Times New Roman" w:cs="Times New Roman"/>
      <w:color w:val="000000"/>
      <w:sz w:val="28"/>
      <w:szCs w:val="18"/>
    </w:rPr>
  </w:style>
  <w:style w:type="paragraph" w:styleId="ListContinue4">
    <w:name w:val="List Continue 4"/>
    <w:basedOn w:val="Normal"/>
    <w:uiPriority w:val="99"/>
    <w:unhideWhenUsed/>
    <w:qFormat/>
    <w:rsid w:val="00B42B89"/>
    <w:pPr>
      <w:spacing w:before="120" w:after="120" w:line="240" w:lineRule="auto"/>
      <w:ind w:leftChars="800" w:left="1680"/>
    </w:pPr>
    <w:rPr>
      <w:rFonts w:ascii="Times New Roman" w:hAnsi="Times New Roman" w:cs="Times New Roman"/>
      <w:color w:val="000000"/>
      <w:sz w:val="28"/>
      <w:szCs w:val="18"/>
    </w:rPr>
  </w:style>
  <w:style w:type="paragraph" w:styleId="ListContinue5">
    <w:name w:val="List Continue 5"/>
    <w:basedOn w:val="Normal"/>
    <w:uiPriority w:val="99"/>
    <w:unhideWhenUsed/>
    <w:qFormat/>
    <w:rsid w:val="00B42B89"/>
    <w:pPr>
      <w:spacing w:before="120" w:after="120" w:line="240" w:lineRule="auto"/>
      <w:ind w:leftChars="1000" w:left="2100"/>
    </w:pPr>
    <w:rPr>
      <w:rFonts w:ascii="Times New Roman" w:hAnsi="Times New Roman" w:cs="Times New Roman"/>
      <w:color w:val="000000"/>
      <w:sz w:val="28"/>
      <w:szCs w:val="18"/>
    </w:rPr>
  </w:style>
  <w:style w:type="paragraph" w:styleId="MessageHeader">
    <w:name w:val="Message Header"/>
    <w:basedOn w:val="Normal"/>
    <w:link w:val="MessageHeaderChar"/>
    <w:uiPriority w:val="99"/>
    <w:unhideWhenUsed/>
    <w:qFormat/>
    <w:rsid w:val="00B42B89"/>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Chars="500" w:left="1080" w:hangingChars="500" w:hanging="1080"/>
    </w:pPr>
    <w:rPr>
      <w:rFonts w:ascii="Arial" w:hAnsi="Arial" w:cs="Arial"/>
      <w:color w:val="000000"/>
      <w:sz w:val="24"/>
      <w:szCs w:val="24"/>
    </w:rPr>
  </w:style>
  <w:style w:type="character" w:customStyle="1" w:styleId="MessageHeaderChar">
    <w:name w:val="Message Header Char"/>
    <w:basedOn w:val="DefaultParagraphFont"/>
    <w:link w:val="MessageHeader"/>
    <w:uiPriority w:val="99"/>
    <w:qFormat/>
    <w:rsid w:val="00B42B89"/>
    <w:rPr>
      <w:rFonts w:ascii="Arial" w:hAnsi="Arial" w:cs="Arial"/>
      <w:color w:val="000000"/>
      <w:sz w:val="24"/>
      <w:szCs w:val="24"/>
      <w:shd w:val="pct20" w:color="auto" w:fill="auto"/>
    </w:rPr>
  </w:style>
  <w:style w:type="paragraph" w:styleId="Subtitle">
    <w:name w:val="Subtitle"/>
    <w:basedOn w:val="Normal"/>
    <w:next w:val="Normal"/>
    <w:link w:val="SubtitleChar"/>
    <w:uiPriority w:val="99"/>
    <w:qFormat/>
    <w:rsid w:val="00B42B89"/>
    <w:pPr>
      <w:keepNext/>
      <w:keepLines/>
      <w:spacing w:before="360" w:after="80" w:line="36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qFormat/>
    <w:rsid w:val="00B42B89"/>
    <w:rPr>
      <w:rFonts w:ascii="Georgia" w:eastAsia="Georgia" w:hAnsi="Georgia" w:cs="Georgia"/>
      <w:i/>
      <w:color w:val="666666"/>
      <w:sz w:val="48"/>
      <w:szCs w:val="48"/>
    </w:rPr>
  </w:style>
  <w:style w:type="paragraph" w:styleId="Salutation">
    <w:name w:val="Salutation"/>
    <w:basedOn w:val="Normal"/>
    <w:next w:val="Normal"/>
    <w:link w:val="SalutationChar"/>
    <w:uiPriority w:val="99"/>
    <w:unhideWhenUsed/>
    <w:qFormat/>
    <w:rsid w:val="00B42B89"/>
    <w:pPr>
      <w:spacing w:before="120" w:after="120" w:line="240" w:lineRule="auto"/>
    </w:pPr>
    <w:rPr>
      <w:rFonts w:ascii="Times New Roman" w:hAnsi="Times New Roman" w:cs="Times New Roman"/>
      <w:color w:val="000000"/>
      <w:sz w:val="28"/>
      <w:szCs w:val="18"/>
    </w:rPr>
  </w:style>
  <w:style w:type="character" w:customStyle="1" w:styleId="SalutationChar">
    <w:name w:val="Salutation Char"/>
    <w:basedOn w:val="DefaultParagraphFont"/>
    <w:link w:val="Salutation"/>
    <w:uiPriority w:val="99"/>
    <w:qFormat/>
    <w:rsid w:val="00B42B89"/>
    <w:rPr>
      <w:rFonts w:ascii="Times New Roman" w:hAnsi="Times New Roman" w:cs="Times New Roman"/>
      <w:color w:val="000000"/>
      <w:sz w:val="28"/>
      <w:szCs w:val="18"/>
    </w:rPr>
  </w:style>
  <w:style w:type="paragraph" w:styleId="Date">
    <w:name w:val="Date"/>
    <w:basedOn w:val="Normal"/>
    <w:next w:val="Normal"/>
    <w:link w:val="DateChar"/>
    <w:uiPriority w:val="99"/>
    <w:unhideWhenUsed/>
    <w:qFormat/>
    <w:rsid w:val="00B42B89"/>
    <w:pPr>
      <w:spacing w:before="120" w:after="120" w:line="240" w:lineRule="auto"/>
      <w:ind w:leftChars="2500" w:left="100"/>
    </w:pPr>
    <w:rPr>
      <w:rFonts w:ascii="Times New Roman" w:hAnsi="Times New Roman" w:cs="Times New Roman"/>
      <w:color w:val="000000"/>
      <w:sz w:val="28"/>
      <w:szCs w:val="18"/>
    </w:rPr>
  </w:style>
  <w:style w:type="character" w:customStyle="1" w:styleId="DateChar">
    <w:name w:val="Date Char"/>
    <w:basedOn w:val="DefaultParagraphFont"/>
    <w:link w:val="Date"/>
    <w:uiPriority w:val="99"/>
    <w:rsid w:val="00B42B89"/>
    <w:rPr>
      <w:rFonts w:ascii="Times New Roman" w:hAnsi="Times New Roman" w:cs="Times New Roman"/>
      <w:color w:val="000000"/>
      <w:sz w:val="28"/>
      <w:szCs w:val="18"/>
    </w:rPr>
  </w:style>
  <w:style w:type="paragraph" w:styleId="BodyTextFirstIndent">
    <w:name w:val="Body Text First Indent"/>
    <w:basedOn w:val="BodyText"/>
    <w:link w:val="BodyTextFirstIndentChar"/>
    <w:uiPriority w:val="99"/>
    <w:unhideWhenUsed/>
    <w:qFormat/>
    <w:rsid w:val="00B42B89"/>
    <w:pPr>
      <w:ind w:firstLineChars="100" w:firstLine="420"/>
    </w:pPr>
  </w:style>
  <w:style w:type="character" w:customStyle="1" w:styleId="BodyTextFirstIndentChar">
    <w:name w:val="Body Text First Indent Char"/>
    <w:basedOn w:val="BodyTextChar"/>
    <w:link w:val="BodyTextFirstIndent"/>
    <w:uiPriority w:val="99"/>
    <w:qFormat/>
    <w:rsid w:val="00B42B89"/>
    <w:rPr>
      <w:rFonts w:ascii="Times New Roman" w:hAnsi="Times New Roman" w:cs="Times New Roman"/>
      <w:color w:val="000000"/>
      <w:sz w:val="28"/>
      <w:szCs w:val="18"/>
    </w:rPr>
  </w:style>
  <w:style w:type="paragraph" w:styleId="BodyTextFirstIndent2">
    <w:name w:val="Body Text First Indent 2"/>
    <w:basedOn w:val="BodyTextIndent"/>
    <w:link w:val="BodyTextFirstIndent2Char"/>
    <w:uiPriority w:val="99"/>
    <w:unhideWhenUsed/>
    <w:qFormat/>
    <w:rsid w:val="00B42B89"/>
    <w:pPr>
      <w:ind w:firstLineChars="200" w:firstLine="420"/>
    </w:pPr>
  </w:style>
  <w:style w:type="character" w:customStyle="1" w:styleId="BodyTextFirstIndent2Char">
    <w:name w:val="Body Text First Indent 2 Char"/>
    <w:basedOn w:val="BodyTextIndentChar"/>
    <w:link w:val="BodyTextFirstIndent2"/>
    <w:uiPriority w:val="99"/>
    <w:qFormat/>
    <w:rsid w:val="00B42B89"/>
    <w:rPr>
      <w:rFonts w:ascii="Times New Roman" w:hAnsi="Times New Roman" w:cs="Times New Roman"/>
      <w:color w:val="000000"/>
      <w:sz w:val="28"/>
      <w:szCs w:val="18"/>
    </w:rPr>
  </w:style>
  <w:style w:type="paragraph" w:styleId="NoteHeading">
    <w:name w:val="Note Heading"/>
    <w:basedOn w:val="Normal"/>
    <w:next w:val="Normal"/>
    <w:link w:val="NoteHeadingChar"/>
    <w:uiPriority w:val="99"/>
    <w:unhideWhenUsed/>
    <w:qFormat/>
    <w:rsid w:val="00B42B89"/>
    <w:pPr>
      <w:spacing w:before="120" w:after="120" w:line="240" w:lineRule="auto"/>
      <w:jc w:val="center"/>
    </w:pPr>
    <w:rPr>
      <w:rFonts w:ascii="Times New Roman" w:hAnsi="Times New Roman" w:cs="Times New Roman"/>
      <w:color w:val="000000"/>
      <w:sz w:val="28"/>
      <w:szCs w:val="18"/>
    </w:rPr>
  </w:style>
  <w:style w:type="character" w:customStyle="1" w:styleId="NoteHeadingChar">
    <w:name w:val="Note Heading Char"/>
    <w:basedOn w:val="DefaultParagraphFont"/>
    <w:link w:val="NoteHeading"/>
    <w:uiPriority w:val="99"/>
    <w:rsid w:val="00B42B89"/>
    <w:rPr>
      <w:rFonts w:ascii="Times New Roman" w:hAnsi="Times New Roman" w:cs="Times New Roman"/>
      <w:color w:val="000000"/>
      <w:sz w:val="28"/>
      <w:szCs w:val="18"/>
    </w:rPr>
  </w:style>
  <w:style w:type="paragraph" w:styleId="BodyText2">
    <w:name w:val="Body Text 2"/>
    <w:basedOn w:val="Normal"/>
    <w:link w:val="BodyText2Char"/>
    <w:uiPriority w:val="99"/>
    <w:unhideWhenUsed/>
    <w:qFormat/>
    <w:rsid w:val="00B42B89"/>
    <w:pPr>
      <w:spacing w:before="120" w:after="120" w:line="480" w:lineRule="auto"/>
    </w:pPr>
    <w:rPr>
      <w:rFonts w:ascii="Times New Roman" w:hAnsi="Times New Roman" w:cs="Times New Roman"/>
      <w:color w:val="000000"/>
      <w:sz w:val="28"/>
      <w:szCs w:val="18"/>
    </w:rPr>
  </w:style>
  <w:style w:type="character" w:customStyle="1" w:styleId="BodyText2Char">
    <w:name w:val="Body Text 2 Char"/>
    <w:basedOn w:val="DefaultParagraphFont"/>
    <w:link w:val="BodyText2"/>
    <w:uiPriority w:val="99"/>
    <w:qFormat/>
    <w:rsid w:val="00B42B89"/>
    <w:rPr>
      <w:rFonts w:ascii="Times New Roman" w:hAnsi="Times New Roman" w:cs="Times New Roman"/>
      <w:color w:val="000000"/>
      <w:sz w:val="28"/>
      <w:szCs w:val="18"/>
    </w:rPr>
  </w:style>
  <w:style w:type="paragraph" w:styleId="BodyText3">
    <w:name w:val="Body Text 3"/>
    <w:basedOn w:val="Normal"/>
    <w:link w:val="BodyText3Char"/>
    <w:uiPriority w:val="99"/>
    <w:unhideWhenUsed/>
    <w:qFormat/>
    <w:rsid w:val="00B42B89"/>
    <w:pPr>
      <w:spacing w:before="120" w:after="120" w:line="240" w:lineRule="auto"/>
    </w:pPr>
    <w:rPr>
      <w:rFonts w:ascii="Times New Roman" w:hAnsi="Times New Roman" w:cs="Times New Roman"/>
      <w:color w:val="000000"/>
      <w:sz w:val="16"/>
      <w:szCs w:val="16"/>
    </w:rPr>
  </w:style>
  <w:style w:type="character" w:customStyle="1" w:styleId="BodyText3Char">
    <w:name w:val="Body Text 3 Char"/>
    <w:basedOn w:val="DefaultParagraphFont"/>
    <w:link w:val="BodyText3"/>
    <w:uiPriority w:val="99"/>
    <w:qFormat/>
    <w:rsid w:val="00B42B89"/>
    <w:rPr>
      <w:rFonts w:ascii="Times New Roman" w:hAnsi="Times New Roman" w:cs="Times New Roman"/>
      <w:color w:val="000000"/>
      <w:sz w:val="16"/>
      <w:szCs w:val="16"/>
    </w:rPr>
  </w:style>
  <w:style w:type="paragraph" w:styleId="BodyTextIndent2">
    <w:name w:val="Body Text Indent 2"/>
    <w:basedOn w:val="Normal"/>
    <w:link w:val="BodyTextIndent2Char"/>
    <w:uiPriority w:val="99"/>
    <w:unhideWhenUsed/>
    <w:qFormat/>
    <w:rsid w:val="00B42B89"/>
    <w:pPr>
      <w:tabs>
        <w:tab w:val="left" w:pos="851"/>
        <w:tab w:val="left" w:leader="dot" w:pos="3402"/>
        <w:tab w:val="left" w:pos="5529"/>
      </w:tabs>
      <w:spacing w:after="0" w:line="240" w:lineRule="auto"/>
      <w:ind w:left="851" w:hanging="851"/>
      <w:jc w:val="both"/>
    </w:pPr>
    <w:rPr>
      <w:rFonts w:ascii="Times New Roman" w:eastAsia="Times New Roman" w:hAnsi="Times New Roman" w:cs="Times New Roman"/>
      <w:sz w:val="26"/>
      <w:szCs w:val="24"/>
    </w:rPr>
  </w:style>
  <w:style w:type="character" w:customStyle="1" w:styleId="BodyTextIndent2Char">
    <w:name w:val="Body Text Indent 2 Char"/>
    <w:basedOn w:val="DefaultParagraphFont"/>
    <w:link w:val="BodyTextIndent2"/>
    <w:uiPriority w:val="99"/>
    <w:qFormat/>
    <w:rsid w:val="00B42B89"/>
    <w:rPr>
      <w:rFonts w:ascii="Times New Roman" w:eastAsia="Times New Roman" w:hAnsi="Times New Roman" w:cs="Times New Roman"/>
      <w:sz w:val="26"/>
      <w:szCs w:val="24"/>
    </w:rPr>
  </w:style>
  <w:style w:type="paragraph" w:styleId="BodyTextIndent3">
    <w:name w:val="Body Text Indent 3"/>
    <w:basedOn w:val="Normal"/>
    <w:link w:val="BodyTextIndent3Char"/>
    <w:uiPriority w:val="99"/>
    <w:unhideWhenUsed/>
    <w:qFormat/>
    <w:rsid w:val="00B42B89"/>
    <w:pPr>
      <w:spacing w:before="120" w:after="120" w:line="240" w:lineRule="auto"/>
      <w:ind w:leftChars="200" w:left="420"/>
    </w:pPr>
    <w:rPr>
      <w:rFonts w:ascii="Times New Roman" w:hAnsi="Times New Roman" w:cs="Times New Roman"/>
      <w:color w:val="000000"/>
      <w:sz w:val="16"/>
      <w:szCs w:val="16"/>
    </w:rPr>
  </w:style>
  <w:style w:type="character" w:customStyle="1" w:styleId="BodyTextIndent3Char">
    <w:name w:val="Body Text Indent 3 Char"/>
    <w:basedOn w:val="DefaultParagraphFont"/>
    <w:link w:val="BodyTextIndent3"/>
    <w:uiPriority w:val="99"/>
    <w:qFormat/>
    <w:rsid w:val="00B42B89"/>
    <w:rPr>
      <w:rFonts w:ascii="Times New Roman" w:hAnsi="Times New Roman" w:cs="Times New Roman"/>
      <w:color w:val="000000"/>
      <w:sz w:val="16"/>
      <w:szCs w:val="16"/>
    </w:rPr>
  </w:style>
  <w:style w:type="paragraph" w:styleId="BlockText">
    <w:name w:val="Block Text"/>
    <w:basedOn w:val="Normal"/>
    <w:uiPriority w:val="99"/>
    <w:unhideWhenUsed/>
    <w:qFormat/>
    <w:rsid w:val="00B42B89"/>
    <w:pPr>
      <w:spacing w:before="120" w:after="120" w:line="240" w:lineRule="auto"/>
      <w:ind w:leftChars="700" w:left="1440" w:rightChars="700" w:right="1440"/>
    </w:pPr>
    <w:rPr>
      <w:rFonts w:ascii="Times New Roman" w:hAnsi="Times New Roman" w:cs="Times New Roman"/>
      <w:color w:val="000000"/>
      <w:sz w:val="28"/>
      <w:szCs w:val="18"/>
    </w:rPr>
  </w:style>
  <w:style w:type="paragraph" w:styleId="DocumentMap">
    <w:name w:val="Document Map"/>
    <w:basedOn w:val="Normal"/>
    <w:link w:val="DocumentMapChar"/>
    <w:uiPriority w:val="99"/>
    <w:unhideWhenUsed/>
    <w:qFormat/>
    <w:rsid w:val="00B42B89"/>
    <w:pPr>
      <w:shd w:val="clear" w:color="auto" w:fill="000080"/>
      <w:spacing w:before="120" w:after="120" w:line="240" w:lineRule="auto"/>
    </w:pPr>
    <w:rPr>
      <w:rFonts w:ascii="Times New Roman" w:hAnsi="Times New Roman" w:cs="Times New Roman"/>
      <w:color w:val="000000"/>
      <w:sz w:val="28"/>
      <w:szCs w:val="18"/>
    </w:rPr>
  </w:style>
  <w:style w:type="character" w:customStyle="1" w:styleId="DocumentMapChar">
    <w:name w:val="Document Map Char"/>
    <w:basedOn w:val="DefaultParagraphFont"/>
    <w:link w:val="DocumentMap"/>
    <w:uiPriority w:val="99"/>
    <w:qFormat/>
    <w:rsid w:val="00B42B89"/>
    <w:rPr>
      <w:rFonts w:ascii="Times New Roman" w:hAnsi="Times New Roman" w:cs="Times New Roman"/>
      <w:color w:val="000000"/>
      <w:sz w:val="28"/>
      <w:szCs w:val="18"/>
      <w:shd w:val="clear" w:color="auto" w:fill="000080"/>
    </w:rPr>
  </w:style>
  <w:style w:type="paragraph" w:styleId="PlainText">
    <w:name w:val="Plain Text"/>
    <w:basedOn w:val="Normal"/>
    <w:link w:val="PlainTextChar"/>
    <w:uiPriority w:val="99"/>
    <w:unhideWhenUsed/>
    <w:qFormat/>
    <w:rsid w:val="00B42B89"/>
    <w:pPr>
      <w:spacing w:before="120" w:after="120" w:line="240" w:lineRule="auto"/>
    </w:pPr>
    <w:rPr>
      <w:rFonts w:ascii="SimSun" w:hAnsi="Courier New" w:cs="Courier New"/>
      <w:color w:val="000000"/>
      <w:sz w:val="28"/>
      <w:szCs w:val="21"/>
    </w:rPr>
  </w:style>
  <w:style w:type="character" w:customStyle="1" w:styleId="PlainTextChar">
    <w:name w:val="Plain Text Char"/>
    <w:basedOn w:val="DefaultParagraphFont"/>
    <w:link w:val="PlainText"/>
    <w:uiPriority w:val="99"/>
    <w:rsid w:val="00B42B89"/>
    <w:rPr>
      <w:rFonts w:ascii="SimSun" w:hAnsi="Courier New" w:cs="Courier New"/>
      <w:color w:val="000000"/>
      <w:sz w:val="28"/>
      <w:szCs w:val="21"/>
    </w:rPr>
  </w:style>
  <w:style w:type="paragraph" w:styleId="E-mailSignature">
    <w:name w:val="E-mail Signature"/>
    <w:basedOn w:val="Normal"/>
    <w:link w:val="E-mailSignatureChar"/>
    <w:uiPriority w:val="99"/>
    <w:unhideWhenUsed/>
    <w:qFormat/>
    <w:rsid w:val="00B42B89"/>
    <w:pPr>
      <w:spacing w:before="120" w:after="120" w:line="240" w:lineRule="auto"/>
    </w:pPr>
    <w:rPr>
      <w:rFonts w:ascii="Times New Roman" w:hAnsi="Times New Roman" w:cs="Times New Roman"/>
      <w:color w:val="000000"/>
      <w:sz w:val="28"/>
      <w:szCs w:val="18"/>
    </w:rPr>
  </w:style>
  <w:style w:type="character" w:customStyle="1" w:styleId="E-mailSignatureChar">
    <w:name w:val="E-mail Signature Char"/>
    <w:basedOn w:val="DefaultParagraphFont"/>
    <w:link w:val="E-mailSignature"/>
    <w:uiPriority w:val="99"/>
    <w:qFormat/>
    <w:rsid w:val="00B42B89"/>
    <w:rPr>
      <w:rFonts w:ascii="Times New Roman" w:hAnsi="Times New Roman" w:cs="Times New Roman"/>
      <w:color w:val="000000"/>
      <w:sz w:val="28"/>
      <w:szCs w:val="18"/>
    </w:rPr>
  </w:style>
  <w:style w:type="paragraph" w:styleId="CommentSubject">
    <w:name w:val="annotation subject"/>
    <w:basedOn w:val="CommentText"/>
    <w:next w:val="CommentText"/>
    <w:link w:val="CommentSubjectChar"/>
    <w:uiPriority w:val="99"/>
    <w:unhideWhenUsed/>
    <w:qFormat/>
    <w:rsid w:val="00B42B89"/>
    <w:rPr>
      <w:b/>
      <w:bCs/>
    </w:rPr>
  </w:style>
  <w:style w:type="character" w:customStyle="1" w:styleId="CommentSubjectChar">
    <w:name w:val="Comment Subject Char"/>
    <w:basedOn w:val="CommentTextChar"/>
    <w:link w:val="CommentSubject"/>
    <w:uiPriority w:val="99"/>
    <w:rsid w:val="00B42B89"/>
    <w:rPr>
      <w:rFonts w:ascii="Times New Roman" w:hAnsi="Times New Roman" w:cs="Times New Roman"/>
      <w:b/>
      <w:bCs/>
      <w:color w:val="000000"/>
      <w:sz w:val="28"/>
      <w:szCs w:val="18"/>
    </w:rPr>
  </w:style>
  <w:style w:type="paragraph" w:styleId="BalloonText">
    <w:name w:val="Balloon Text"/>
    <w:basedOn w:val="Normal"/>
    <w:link w:val="BalloonTextChar"/>
    <w:uiPriority w:val="99"/>
    <w:unhideWhenUsed/>
    <w:qFormat/>
    <w:rsid w:val="00B42B8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qFormat/>
    <w:rsid w:val="00B42B89"/>
    <w:rPr>
      <w:rFonts w:ascii="Tahoma" w:eastAsia="Times New Roman" w:hAnsi="Tahoma" w:cs="Tahoma"/>
      <w:sz w:val="16"/>
      <w:szCs w:val="16"/>
    </w:rPr>
  </w:style>
  <w:style w:type="character" w:customStyle="1" w:styleId="NoSpacingChar">
    <w:name w:val="No Spacing Char"/>
    <w:aliases w:val="Nomarl Char"/>
    <w:link w:val="NoSpacing"/>
    <w:uiPriority w:val="1"/>
    <w:qFormat/>
    <w:locked/>
    <w:rsid w:val="00B42B89"/>
    <w:rPr>
      <w:rFonts w:ascii="Calibri" w:eastAsia="Calibri" w:hAnsi="Calibri" w:cs="Calibri"/>
      <w:color w:val="000000" w:themeColor="text1"/>
      <w:sz w:val="28"/>
      <w:szCs w:val="27"/>
    </w:rPr>
  </w:style>
  <w:style w:type="paragraph" w:styleId="NoSpacing">
    <w:name w:val="No Spacing"/>
    <w:aliases w:val="Nomarl"/>
    <w:next w:val="Normal"/>
    <w:link w:val="NoSpacingChar"/>
    <w:uiPriority w:val="1"/>
    <w:qFormat/>
    <w:rsid w:val="00B42B89"/>
    <w:pPr>
      <w:spacing w:after="0" w:line="360" w:lineRule="auto"/>
      <w:jc w:val="both"/>
    </w:pPr>
    <w:rPr>
      <w:rFonts w:ascii="Calibri" w:eastAsia="Calibri" w:hAnsi="Calibri" w:cs="Calibri"/>
      <w:color w:val="000000" w:themeColor="text1"/>
      <w:sz w:val="28"/>
      <w:szCs w:val="27"/>
    </w:rPr>
  </w:style>
  <w:style w:type="character" w:customStyle="1" w:styleId="ListParagraphChar">
    <w:name w:val="List Paragraph Char"/>
    <w:aliases w:val="List Paragraph_FS Char,Câu dẫn Char"/>
    <w:link w:val="ListParagraph"/>
    <w:uiPriority w:val="34"/>
    <w:qFormat/>
    <w:locked/>
    <w:rsid w:val="00B42B89"/>
    <w:rPr>
      <w:sz w:val="27"/>
      <w:szCs w:val="27"/>
    </w:rPr>
  </w:style>
  <w:style w:type="paragraph" w:styleId="ListParagraph">
    <w:name w:val="List Paragraph"/>
    <w:aliases w:val="List Paragraph_FS,Câu dẫn"/>
    <w:basedOn w:val="Normal"/>
    <w:link w:val="ListParagraphChar"/>
    <w:uiPriority w:val="34"/>
    <w:qFormat/>
    <w:rsid w:val="00B42B89"/>
    <w:pPr>
      <w:spacing w:after="160" w:line="360" w:lineRule="auto"/>
      <w:ind w:left="720"/>
      <w:contextualSpacing/>
    </w:pPr>
    <w:rPr>
      <w:sz w:val="27"/>
      <w:szCs w:val="27"/>
    </w:rPr>
  </w:style>
  <w:style w:type="paragraph" w:styleId="Quote">
    <w:name w:val="Quote"/>
    <w:basedOn w:val="Normal"/>
    <w:next w:val="Normal"/>
    <w:link w:val="QuoteChar"/>
    <w:uiPriority w:val="29"/>
    <w:qFormat/>
    <w:rsid w:val="00B42B89"/>
    <w:pPr>
      <w:spacing w:before="120" w:after="120" w:line="256"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42B8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42B8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42B89"/>
    <w:rPr>
      <w:rFonts w:ascii="Calibri Light" w:eastAsia="SimSun" w:hAnsi="Calibri Light" w:cs="Times New Roman"/>
      <w:color w:val="44546A"/>
      <w:spacing w:val="-6"/>
      <w:sz w:val="32"/>
      <w:szCs w:val="32"/>
    </w:rPr>
  </w:style>
  <w:style w:type="paragraph" w:styleId="TOCHeading">
    <w:name w:val="TOC Heading"/>
    <w:basedOn w:val="Heading1"/>
    <w:next w:val="Normal"/>
    <w:uiPriority w:val="39"/>
    <w:unhideWhenUsed/>
    <w:qFormat/>
    <w:rsid w:val="00B42B89"/>
    <w:pPr>
      <w:spacing w:before="240" w:line="256" w:lineRule="auto"/>
      <w:jc w:val="left"/>
      <w:outlineLvl w:val="9"/>
    </w:pPr>
    <w:rPr>
      <w:rFonts w:asciiTheme="majorHAnsi" w:hAnsiTheme="majorHAnsi"/>
      <w:b w:val="0"/>
      <w:caps w:val="0"/>
      <w:color w:val="365F91" w:themeColor="accent1" w:themeShade="BF"/>
      <w:sz w:val="32"/>
    </w:rPr>
  </w:style>
  <w:style w:type="character" w:customStyle="1" w:styleId="Bodytext4">
    <w:name w:val="Body text (4)_"/>
    <w:basedOn w:val="DefaultParagraphFont"/>
    <w:link w:val="Bodytext40"/>
    <w:qFormat/>
    <w:locked/>
    <w:rsid w:val="00B42B89"/>
    <w:rPr>
      <w:i/>
      <w:iCs/>
      <w:shd w:val="clear" w:color="auto" w:fill="FFFFFF"/>
    </w:rPr>
  </w:style>
  <w:style w:type="paragraph" w:customStyle="1" w:styleId="Bodytext40">
    <w:name w:val="Body text (4)"/>
    <w:basedOn w:val="Normal"/>
    <w:link w:val="Bodytext4"/>
    <w:qFormat/>
    <w:rsid w:val="00B42B89"/>
    <w:pPr>
      <w:widowControl w:val="0"/>
      <w:shd w:val="clear" w:color="auto" w:fill="FFFFFF"/>
      <w:spacing w:before="60" w:after="60" w:line="0" w:lineRule="atLeast"/>
      <w:ind w:hanging="420"/>
      <w:jc w:val="center"/>
    </w:pPr>
    <w:rPr>
      <w:i/>
      <w:iCs/>
    </w:rPr>
  </w:style>
  <w:style w:type="paragraph" w:customStyle="1" w:styleId="Char">
    <w:name w:val="Char"/>
    <w:basedOn w:val="Normal"/>
    <w:uiPriority w:val="99"/>
    <w:qFormat/>
    <w:rsid w:val="00B42B89"/>
    <w:pPr>
      <w:spacing w:after="160" w:line="240" w:lineRule="exact"/>
    </w:pPr>
    <w:rPr>
      <w:rFonts w:ascii="Arial" w:eastAsia="Times New Roman" w:hAnsi="Arial" w:cs="Arial"/>
      <w:sz w:val="24"/>
      <w:szCs w:val="24"/>
    </w:rPr>
  </w:style>
  <w:style w:type="paragraph" w:customStyle="1" w:styleId="msolistparagraph0">
    <w:name w:val="msolistparagraph"/>
    <w:basedOn w:val="Normal"/>
    <w:uiPriority w:val="99"/>
    <w:qFormat/>
    <w:rsid w:val="00B42B89"/>
    <w:pPr>
      <w:ind w:left="720"/>
      <w:contextualSpacing/>
    </w:pPr>
    <w:rPr>
      <w:rFonts w:ascii="VNI-Times" w:eastAsia="Calibri" w:hAnsi="VNI-Times" w:cs="Times New Roman"/>
    </w:rPr>
  </w:style>
  <w:style w:type="character" w:customStyle="1" w:styleId="Bodytext30">
    <w:name w:val="Body text (3)_"/>
    <w:link w:val="Bodytext31"/>
    <w:qFormat/>
    <w:locked/>
    <w:rsid w:val="00B42B89"/>
    <w:rPr>
      <w:b/>
      <w:bCs/>
      <w:shd w:val="clear" w:color="auto" w:fill="FFFFFF"/>
    </w:rPr>
  </w:style>
  <w:style w:type="paragraph" w:customStyle="1" w:styleId="Bodytext31">
    <w:name w:val="Body text (3)"/>
    <w:basedOn w:val="Normal"/>
    <w:link w:val="Bodytext30"/>
    <w:qFormat/>
    <w:rsid w:val="00B42B89"/>
    <w:pPr>
      <w:widowControl w:val="0"/>
      <w:shd w:val="clear" w:color="auto" w:fill="FFFFFF"/>
      <w:spacing w:after="60" w:line="0" w:lineRule="atLeast"/>
      <w:ind w:hanging="160"/>
    </w:pPr>
    <w:rPr>
      <w:b/>
      <w:bCs/>
    </w:rPr>
  </w:style>
  <w:style w:type="paragraph" w:customStyle="1" w:styleId="1">
    <w:name w:val="1"/>
    <w:aliases w:val="2"/>
    <w:basedOn w:val="Normal"/>
    <w:uiPriority w:val="99"/>
    <w:qFormat/>
    <w:rsid w:val="00B42B89"/>
    <w:pPr>
      <w:spacing w:after="160" w:line="240" w:lineRule="exact"/>
      <w:ind w:firstLine="567"/>
    </w:pPr>
    <w:rPr>
      <w:rFonts w:ascii="Verdana" w:eastAsia="Times New Roman" w:hAnsi="Verdana" w:cs="Verdana"/>
      <w:sz w:val="20"/>
      <w:szCs w:val="20"/>
    </w:rPr>
  </w:style>
  <w:style w:type="character" w:customStyle="1" w:styleId="MTDisplayEquationChar">
    <w:name w:val="MTDisplayEquation Char"/>
    <w:basedOn w:val="DefaultParagraphFont"/>
    <w:link w:val="MTDisplayEquation"/>
    <w:qFormat/>
    <w:locked/>
    <w:rsid w:val="00B42B89"/>
    <w:rPr>
      <w:color w:val="006666"/>
    </w:rPr>
  </w:style>
  <w:style w:type="paragraph" w:customStyle="1" w:styleId="MTDisplayEquation">
    <w:name w:val="MTDisplayEquation"/>
    <w:basedOn w:val="Normal"/>
    <w:next w:val="Normal"/>
    <w:link w:val="MTDisplayEquationChar"/>
    <w:qFormat/>
    <w:rsid w:val="00B42B89"/>
    <w:pPr>
      <w:tabs>
        <w:tab w:val="center" w:pos="5100"/>
        <w:tab w:val="right" w:pos="10200"/>
      </w:tabs>
      <w:spacing w:after="160" w:line="256" w:lineRule="auto"/>
      <w:jc w:val="both"/>
    </w:pPr>
    <w:rPr>
      <w:color w:val="006666"/>
    </w:rPr>
  </w:style>
  <w:style w:type="character" w:customStyle="1" w:styleId="Vnbnnidung">
    <w:name w:val="Văn bản nội dung_"/>
    <w:basedOn w:val="DefaultParagraphFont"/>
    <w:link w:val="Vnbnnidung0"/>
    <w:qFormat/>
    <w:locked/>
    <w:rsid w:val="00B42B89"/>
    <w:rPr>
      <w:rFonts w:ascii="Arial" w:eastAsia="Arial" w:hAnsi="Arial" w:cs="Arial"/>
    </w:rPr>
  </w:style>
  <w:style w:type="paragraph" w:customStyle="1" w:styleId="Vnbnnidung0">
    <w:name w:val="Văn bản nội dung"/>
    <w:basedOn w:val="Normal"/>
    <w:link w:val="Vnbnnidung"/>
    <w:qFormat/>
    <w:rsid w:val="00B42B89"/>
    <w:pPr>
      <w:widowControl w:val="0"/>
      <w:spacing w:after="80"/>
    </w:pPr>
    <w:rPr>
      <w:rFonts w:ascii="Arial" w:eastAsia="Arial" w:hAnsi="Arial" w:cs="Arial"/>
    </w:rPr>
  </w:style>
  <w:style w:type="character" w:customStyle="1" w:styleId="Khc">
    <w:name w:val="Khác_"/>
    <w:basedOn w:val="DefaultParagraphFont"/>
    <w:link w:val="Khc0"/>
    <w:qFormat/>
    <w:locked/>
    <w:rsid w:val="00B42B89"/>
    <w:rPr>
      <w:rFonts w:ascii="Arial" w:eastAsia="Arial" w:hAnsi="Arial" w:cs="Arial"/>
    </w:rPr>
  </w:style>
  <w:style w:type="paragraph" w:customStyle="1" w:styleId="Khc0">
    <w:name w:val="Khác"/>
    <w:basedOn w:val="Normal"/>
    <w:link w:val="Khc"/>
    <w:qFormat/>
    <w:rsid w:val="00B42B89"/>
    <w:pPr>
      <w:widowControl w:val="0"/>
      <w:spacing w:after="80"/>
    </w:pPr>
    <w:rPr>
      <w:rFonts w:ascii="Arial" w:eastAsia="Arial" w:hAnsi="Arial" w:cs="Arial"/>
    </w:rPr>
  </w:style>
  <w:style w:type="character" w:customStyle="1" w:styleId="Normal0Char">
    <w:name w:val="Normal_0 Char"/>
    <w:basedOn w:val="DefaultParagraphFont"/>
    <w:link w:val="Normal0"/>
    <w:locked/>
    <w:rsid w:val="00B42B89"/>
    <w:rPr>
      <w:rFonts w:ascii="Calibri" w:eastAsia="Calibri" w:hAnsi="Calibri" w:cs="Calibri"/>
    </w:rPr>
  </w:style>
  <w:style w:type="paragraph" w:customStyle="1" w:styleId="Normal0">
    <w:name w:val="Normal_0"/>
    <w:link w:val="Normal0Char"/>
    <w:qFormat/>
    <w:rsid w:val="00B42B89"/>
    <w:pPr>
      <w:widowControl w:val="0"/>
      <w:spacing w:after="0" w:line="240" w:lineRule="auto"/>
    </w:pPr>
    <w:rPr>
      <w:rFonts w:ascii="Calibri" w:eastAsia="Calibri" w:hAnsi="Calibri" w:cs="Calibri"/>
    </w:rPr>
  </w:style>
  <w:style w:type="paragraph" w:customStyle="1" w:styleId="cau">
    <w:name w:val="cau"/>
    <w:basedOn w:val="Normal"/>
    <w:uiPriority w:val="99"/>
    <w:qFormat/>
    <w:rsid w:val="00B42B89"/>
    <w:pPr>
      <w:spacing w:before="40" w:after="20" w:line="240" w:lineRule="auto"/>
      <w:ind w:left="425" w:hanging="425"/>
      <w:jc w:val="both"/>
    </w:pPr>
    <w:rPr>
      <w:rFonts w:ascii="Times New Roman" w:eastAsia="Times New Roman" w:hAnsi="Times New Roman" w:cs="Times New Roman"/>
      <w:sz w:val="24"/>
      <w:szCs w:val="24"/>
      <w:lang w:val="pt-BR"/>
    </w:rPr>
  </w:style>
  <w:style w:type="paragraph" w:customStyle="1" w:styleId="Normal019">
    <w:name w:val="Normal_0_19"/>
    <w:uiPriority w:val="99"/>
    <w:qFormat/>
    <w:rsid w:val="00B42B89"/>
    <w:pPr>
      <w:spacing w:after="0" w:line="240" w:lineRule="auto"/>
    </w:pPr>
    <w:rPr>
      <w:rFonts w:ascii="Times New Roman" w:eastAsia="Calibri" w:hAnsi="Times New Roman" w:cs="Times New Roman"/>
      <w:sz w:val="20"/>
      <w:szCs w:val="20"/>
    </w:rPr>
  </w:style>
  <w:style w:type="paragraph" w:customStyle="1" w:styleId="Normal020">
    <w:name w:val="Normal_0_20"/>
    <w:uiPriority w:val="99"/>
    <w:qFormat/>
    <w:rsid w:val="00B42B89"/>
    <w:pPr>
      <w:spacing w:after="0" w:line="240" w:lineRule="auto"/>
    </w:pPr>
    <w:rPr>
      <w:rFonts w:ascii="Times New Roman" w:eastAsia="Calibri" w:hAnsi="Times New Roman" w:cs="Times New Roman"/>
      <w:sz w:val="20"/>
      <w:szCs w:val="20"/>
    </w:rPr>
  </w:style>
  <w:style w:type="character" w:customStyle="1" w:styleId="cu1Char">
    <w:name w:val="câu 1 Char"/>
    <w:link w:val="cu1"/>
    <w:uiPriority w:val="99"/>
    <w:qFormat/>
    <w:locked/>
    <w:rsid w:val="00B42B89"/>
    <w:rPr>
      <w:rFonts w:eastAsia="Calibri"/>
      <w:color w:val="000000"/>
      <w:sz w:val="24"/>
      <w:szCs w:val="26"/>
      <w:lang w:val="es-ES"/>
    </w:rPr>
  </w:style>
  <w:style w:type="paragraph" w:customStyle="1" w:styleId="cu1">
    <w:name w:val="câu 1"/>
    <w:basedOn w:val="ListParagraph"/>
    <w:link w:val="cu1Char"/>
    <w:uiPriority w:val="99"/>
    <w:qFormat/>
    <w:rsid w:val="00B42B89"/>
    <w:pPr>
      <w:numPr>
        <w:numId w:val="11"/>
      </w:numPr>
      <w:tabs>
        <w:tab w:val="left" w:pos="567"/>
      </w:tabs>
      <w:spacing w:before="40" w:after="40" w:line="264" w:lineRule="auto"/>
      <w:ind w:left="992" w:hanging="992"/>
      <w:jc w:val="both"/>
    </w:pPr>
    <w:rPr>
      <w:rFonts w:eastAsia="Calibri"/>
      <w:color w:val="000000"/>
      <w:sz w:val="24"/>
      <w:szCs w:val="26"/>
      <w:lang w:val="es-ES"/>
    </w:rPr>
  </w:style>
  <w:style w:type="paragraph" w:customStyle="1" w:styleId="TOCHeading1">
    <w:name w:val="TOC Heading1"/>
    <w:basedOn w:val="Heading1"/>
    <w:next w:val="Normal"/>
    <w:uiPriority w:val="39"/>
    <w:qFormat/>
    <w:rsid w:val="00B42B89"/>
    <w:pPr>
      <w:spacing w:before="400" w:after="40" w:line="240" w:lineRule="auto"/>
      <w:jc w:val="left"/>
      <w:outlineLvl w:val="9"/>
    </w:pPr>
    <w:rPr>
      <w:rFonts w:ascii="Calibri Light" w:eastAsia="SimSun" w:hAnsi="Calibri Light" w:cs="Times New Roman"/>
      <w:b w:val="0"/>
      <w:caps w:val="0"/>
      <w:color w:val="1F4E79"/>
      <w:sz w:val="36"/>
      <w:szCs w:val="36"/>
    </w:rPr>
  </w:style>
  <w:style w:type="character" w:customStyle="1" w:styleId="Style1Char">
    <w:name w:val="Style1 Char"/>
    <w:link w:val="Style1"/>
    <w:qFormat/>
    <w:locked/>
    <w:rsid w:val="00B42B89"/>
    <w:rPr>
      <w:b/>
      <w:sz w:val="24"/>
    </w:rPr>
  </w:style>
  <w:style w:type="paragraph" w:customStyle="1" w:styleId="Style1">
    <w:name w:val="Style1"/>
    <w:basedOn w:val="Normal"/>
    <w:link w:val="Style1Char"/>
    <w:qFormat/>
    <w:rsid w:val="00B42B89"/>
    <w:pPr>
      <w:widowControl w:val="0"/>
      <w:spacing w:after="0" w:line="240" w:lineRule="auto"/>
      <w:ind w:left="709"/>
      <w:jc w:val="center"/>
    </w:pPr>
    <w:rPr>
      <w:b/>
      <w:sz w:val="24"/>
    </w:rPr>
  </w:style>
  <w:style w:type="paragraph" w:customStyle="1" w:styleId="Style2">
    <w:name w:val="Style2"/>
    <w:basedOn w:val="Heading6"/>
    <w:uiPriority w:val="99"/>
    <w:qFormat/>
    <w:rsid w:val="00B42B8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bCs/>
      <w:sz w:val="24"/>
    </w:rPr>
  </w:style>
  <w:style w:type="paragraph" w:customStyle="1" w:styleId="Style3">
    <w:name w:val="Style3"/>
    <w:basedOn w:val="Heading6"/>
    <w:uiPriority w:val="99"/>
    <w:qFormat/>
    <w:rsid w:val="00B42B8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bCs/>
      <w:sz w:val="24"/>
    </w:rPr>
  </w:style>
  <w:style w:type="paragraph" w:customStyle="1" w:styleId="Style4">
    <w:name w:val="Style4"/>
    <w:basedOn w:val="Style2"/>
    <w:uiPriority w:val="99"/>
    <w:qFormat/>
    <w:rsid w:val="00B42B89"/>
  </w:style>
  <w:style w:type="paragraph" w:customStyle="1" w:styleId="1nho1">
    <w:name w:val="1_nho(1)"/>
    <w:basedOn w:val="Normal"/>
    <w:uiPriority w:val="99"/>
    <w:qFormat/>
    <w:rsid w:val="00B42B89"/>
    <w:pPr>
      <w:widowControl w:val="0"/>
      <w:numPr>
        <w:numId w:val="12"/>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42B89"/>
    <w:pPr>
      <w:ind w:left="720"/>
      <w:contextualSpacing/>
    </w:pPr>
    <w:rPr>
      <w:rFonts w:ascii="Calibri" w:eastAsia="Calibri" w:hAnsi="Calibri" w:cs="Times New Roman"/>
    </w:rPr>
  </w:style>
  <w:style w:type="paragraph" w:customStyle="1" w:styleId="CharCharChar">
    <w:name w:val="Char Char Char"/>
    <w:basedOn w:val="Normal"/>
    <w:uiPriority w:val="99"/>
    <w:qFormat/>
    <w:rsid w:val="00B42B8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uiPriority w:val="99"/>
    <w:qFormat/>
    <w:rsid w:val="00B42B8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uiPriority w:val="99"/>
    <w:qFormat/>
    <w:rsid w:val="00B42B89"/>
    <w:pPr>
      <w:tabs>
        <w:tab w:val="left" w:pos="1152"/>
      </w:tabs>
      <w:spacing w:before="120" w:after="120" w:line="312" w:lineRule="auto"/>
    </w:pPr>
    <w:rPr>
      <w:rFonts w:ascii="Arial" w:eastAsia="Times New Roman" w:hAnsi="Arial" w:cs="Arial"/>
      <w:sz w:val="26"/>
      <w:szCs w:val="26"/>
    </w:rPr>
  </w:style>
  <w:style w:type="paragraph" w:customStyle="1" w:styleId="ColorfulList-Accent11">
    <w:name w:val="Colorful List - Accent 11"/>
    <w:basedOn w:val="Normal"/>
    <w:uiPriority w:val="34"/>
    <w:qFormat/>
    <w:rsid w:val="00B42B89"/>
    <w:pPr>
      <w:ind w:left="720"/>
      <w:contextualSpacing/>
    </w:pPr>
    <w:rPr>
      <w:rFonts w:ascii="Times New Roman" w:eastAsia="Times New Roman" w:hAnsi="Times New Roman" w:cs="Times New Roman"/>
      <w:sz w:val="26"/>
      <w:szCs w:val="26"/>
      <w:lang w:val="vi-VN"/>
    </w:rPr>
  </w:style>
  <w:style w:type="paragraph" w:customStyle="1" w:styleId="msonormalcxspmiddle">
    <w:name w:val="msonormalcxspmiddle"/>
    <w:basedOn w:val="Normal"/>
    <w:uiPriority w:val="99"/>
    <w:qFormat/>
    <w:rsid w:val="00B42B8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Style">
    <w:name w:val="Style"/>
    <w:uiPriority w:val="99"/>
    <w:qFormat/>
    <w:rsid w:val="00B42B8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NoSpacing1">
    <w:name w:val="No Spacing1"/>
    <w:uiPriority w:val="99"/>
    <w:qFormat/>
    <w:rsid w:val="00B42B89"/>
    <w:pPr>
      <w:spacing w:after="0" w:line="240" w:lineRule="auto"/>
    </w:pPr>
    <w:rPr>
      <w:rFonts w:ascii="Calibri" w:eastAsia="Calibri" w:hAnsi="Calibri" w:cs="Times New Roman"/>
    </w:rPr>
  </w:style>
  <w:style w:type="paragraph" w:customStyle="1" w:styleId="Style10">
    <w:name w:val="Style 1"/>
    <w:basedOn w:val="Heading1"/>
    <w:uiPriority w:val="99"/>
    <w:qFormat/>
    <w:rsid w:val="00B42B89"/>
    <w:pPr>
      <w:keepLines w:val="0"/>
      <w:framePr w:wrap="around" w:vAnchor="text" w:hAnchor="text" w:y="1"/>
      <w:spacing w:before="240" w:after="60" w:line="240" w:lineRule="auto"/>
      <w:ind w:left="284" w:hanging="851"/>
    </w:pPr>
    <w:rPr>
      <w:rFonts w:ascii="Tiffany-Heavy" w:eastAsia="Times New Roman" w:hAnsi="Tiffany-Heavy" w:cs="Chu Văn An (Uni)"/>
      <w:bCs/>
      <w:caps w:val="0"/>
      <w:color w:val="FF0000"/>
      <w:kern w:val="32"/>
      <w:sz w:val="36"/>
      <w:szCs w:val="36"/>
    </w:rPr>
  </w:style>
  <w:style w:type="paragraph" w:customStyle="1" w:styleId="Style20">
    <w:name w:val="Style 2"/>
    <w:basedOn w:val="Heading2"/>
    <w:uiPriority w:val="99"/>
    <w:qFormat/>
    <w:rsid w:val="00B42B89"/>
    <w:pPr>
      <w:keepNext/>
      <w:tabs>
        <w:tab w:val="left" w:pos="720"/>
      </w:tabs>
      <w:spacing w:after="0" w:line="240" w:lineRule="auto"/>
      <w:ind w:left="720" w:hanging="360"/>
    </w:pPr>
    <w:rPr>
      <w:rFonts w:ascii="Times New Roman Bold" w:hAnsi="Times New Roman Bold" w:cs="Times New Roman"/>
      <w:b/>
      <w:bCs/>
      <w:iCs/>
      <w:color w:val="CC00FF"/>
      <w:sz w:val="32"/>
      <w:lang w:val="zh-CN" w:eastAsia="zh-CN"/>
    </w:rPr>
  </w:style>
  <w:style w:type="paragraph" w:customStyle="1" w:styleId="vidu">
    <w:name w:val="vi du"/>
    <w:uiPriority w:val="99"/>
    <w:qFormat/>
    <w:rsid w:val="00B42B89"/>
    <w:pPr>
      <w:tabs>
        <w:tab w:val="left" w:pos="720"/>
        <w:tab w:val="left" w:leader="dot" w:pos="7920"/>
      </w:tabs>
      <w:spacing w:after="160" w:line="256" w:lineRule="auto"/>
      <w:ind w:left="720" w:hanging="360"/>
    </w:pPr>
    <w:rPr>
      <w:rFonts w:ascii="Palatino Linotype" w:eastAsia="Calibri" w:hAnsi="Palatino Linotype" w:cs="Times New Roman"/>
      <w:sz w:val="24"/>
      <w:szCs w:val="24"/>
    </w:rPr>
  </w:style>
  <w:style w:type="paragraph" w:customStyle="1" w:styleId="thutu">
    <w:name w:val="thu tu"/>
    <w:uiPriority w:val="99"/>
    <w:qFormat/>
    <w:rsid w:val="00B42B89"/>
    <w:pPr>
      <w:tabs>
        <w:tab w:val="left" w:pos="720"/>
        <w:tab w:val="left" w:leader="dot" w:pos="7920"/>
      </w:tabs>
      <w:spacing w:after="160" w:line="256" w:lineRule="auto"/>
      <w:ind w:left="720" w:hanging="360"/>
    </w:pPr>
    <w:rPr>
      <w:rFonts w:ascii="Palatino Linotype" w:eastAsia="Calibri" w:hAnsi="Palatino Linotype" w:cs="Times New Roman"/>
      <w:sz w:val="24"/>
      <w:szCs w:val="24"/>
    </w:rPr>
  </w:style>
  <w:style w:type="character" w:customStyle="1" w:styleId="oncaDanhschChar">
    <w:name w:val="Đoạn của Danh sách Char"/>
    <w:link w:val="oncaDanhsch"/>
    <w:uiPriority w:val="34"/>
    <w:qFormat/>
    <w:locked/>
    <w:rsid w:val="00B42B89"/>
    <w:rPr>
      <w:rFonts w:ascii="Calibri" w:eastAsia="Calibri" w:hAnsi="Calibri" w:cs="Calibri"/>
      <w:sz w:val="24"/>
    </w:rPr>
  </w:style>
  <w:style w:type="paragraph" w:customStyle="1" w:styleId="oncaDanhsch">
    <w:name w:val="Đoạn của Danh sách"/>
    <w:basedOn w:val="Normal"/>
    <w:link w:val="oncaDanhschChar"/>
    <w:uiPriority w:val="34"/>
    <w:qFormat/>
    <w:rsid w:val="00B42B89"/>
    <w:pPr>
      <w:spacing w:after="0" w:line="240" w:lineRule="auto"/>
      <w:ind w:left="720" w:hanging="340"/>
      <w:contextualSpacing/>
    </w:pPr>
    <w:rPr>
      <w:rFonts w:ascii="Calibri" w:eastAsia="Calibri" w:hAnsi="Calibri" w:cs="Calibri"/>
      <w:sz w:val="24"/>
    </w:rPr>
  </w:style>
  <w:style w:type="paragraph" w:customStyle="1" w:styleId="msonormal0">
    <w:name w:val="msonormal"/>
    <w:basedOn w:val="Normal"/>
    <w:uiPriority w:val="99"/>
    <w:qFormat/>
    <w:rsid w:val="00B42B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
    <w:name w:val="CÂU"/>
    <w:basedOn w:val="Normal"/>
    <w:uiPriority w:val="99"/>
    <w:qFormat/>
    <w:rsid w:val="00B42B89"/>
    <w:pPr>
      <w:numPr>
        <w:numId w:val="13"/>
      </w:numPr>
      <w:tabs>
        <w:tab w:val="left" w:pos="1170"/>
        <w:tab w:val="left" w:pos="3600"/>
        <w:tab w:val="left" w:pos="5940"/>
        <w:tab w:val="left" w:pos="8190"/>
      </w:tabs>
    </w:pPr>
    <w:rPr>
      <w:rFonts w:ascii="Palatino Linotype" w:eastAsia="Calibri" w:hAnsi="Palatino Linotype" w:cs="Times New Roman"/>
      <w:sz w:val="24"/>
      <w:szCs w:val="24"/>
      <w:lang w:val="vi-VN"/>
    </w:rPr>
  </w:style>
  <w:style w:type="character" w:customStyle="1" w:styleId="z-TopofFormChar">
    <w:name w:val="z-Top of Form Char"/>
    <w:link w:val="z-TopofForm1"/>
    <w:uiPriority w:val="99"/>
    <w:qFormat/>
    <w:locked/>
    <w:rsid w:val="00B42B89"/>
    <w:rPr>
      <w:rFonts w:ascii="Arial" w:eastAsia="Arial" w:hAnsi="Arial" w:cs="Arial"/>
      <w:vanish/>
      <w:sz w:val="16"/>
      <w:szCs w:val="16"/>
    </w:rPr>
  </w:style>
  <w:style w:type="paragraph" w:customStyle="1" w:styleId="z-TopofForm1">
    <w:name w:val="z-Top of Form1"/>
    <w:basedOn w:val="Normal"/>
    <w:next w:val="Normal"/>
    <w:link w:val="z-TopofFormChar"/>
    <w:uiPriority w:val="99"/>
    <w:qFormat/>
    <w:rsid w:val="00B42B89"/>
    <w:pPr>
      <w:pBdr>
        <w:bottom w:val="single" w:sz="6" w:space="1" w:color="auto"/>
      </w:pBdr>
      <w:spacing w:after="0" w:line="254" w:lineRule="auto"/>
      <w:jc w:val="center"/>
    </w:pPr>
    <w:rPr>
      <w:rFonts w:ascii="Arial" w:eastAsia="Arial" w:hAnsi="Arial" w:cs="Arial"/>
      <w:vanish/>
      <w:sz w:val="16"/>
      <w:szCs w:val="16"/>
    </w:rPr>
  </w:style>
  <w:style w:type="paragraph" w:customStyle="1" w:styleId="Char0">
    <w:name w:val="Char_0"/>
    <w:basedOn w:val="Normal"/>
    <w:uiPriority w:val="99"/>
    <w:semiHidden/>
    <w:qFormat/>
    <w:rsid w:val="00B42B89"/>
    <w:pPr>
      <w:spacing w:after="160" w:line="240" w:lineRule="exact"/>
    </w:pPr>
    <w:rPr>
      <w:rFonts w:ascii="Arial" w:eastAsia="Times New Roman" w:hAnsi="Arial" w:cs="Times New Roman"/>
      <w:sz w:val="24"/>
      <w:szCs w:val="24"/>
      <w:lang w:val="en-GB" w:eastAsia="en-GB"/>
    </w:rPr>
  </w:style>
  <w:style w:type="paragraph" w:customStyle="1" w:styleId="4D3FC6A7267447BDB5359E4E033ED01D">
    <w:name w:val="4D3FC6A7267447BDB5359E4E033ED01D"/>
    <w:uiPriority w:val="99"/>
    <w:qFormat/>
    <w:rsid w:val="00B42B89"/>
    <w:rPr>
      <w:rFonts w:ascii="Times New Roman" w:eastAsia="Times New Roman" w:hAnsi="Times New Roman" w:cs="Times New Roman"/>
      <w:sz w:val="24"/>
      <w:szCs w:val="24"/>
      <w:lang w:val="vi-VN" w:eastAsia="vi-VN"/>
    </w:rPr>
  </w:style>
  <w:style w:type="character" w:customStyle="1" w:styleId="pnChar">
    <w:name w:val="Đáp án Char"/>
    <w:link w:val="pn"/>
    <w:qFormat/>
    <w:locked/>
    <w:rsid w:val="00B42B89"/>
    <w:rPr>
      <w:rFonts w:ascii="Calibri" w:eastAsia="Calibri" w:hAnsi="Calibri" w:cs="Calibri"/>
      <w:sz w:val="26"/>
      <w:szCs w:val="26"/>
    </w:rPr>
  </w:style>
  <w:style w:type="paragraph" w:customStyle="1" w:styleId="pn">
    <w:name w:val="Đáp án"/>
    <w:basedOn w:val="Normal"/>
    <w:link w:val="pnChar"/>
    <w:qFormat/>
    <w:rsid w:val="00B42B89"/>
    <w:pPr>
      <w:tabs>
        <w:tab w:val="left" w:pos="992"/>
        <w:tab w:val="left" w:pos="3402"/>
        <w:tab w:val="left" w:pos="5670"/>
        <w:tab w:val="left" w:pos="7938"/>
      </w:tabs>
      <w:spacing w:after="160" w:line="256" w:lineRule="auto"/>
      <w:ind w:left="993"/>
    </w:pPr>
    <w:rPr>
      <w:rFonts w:ascii="Calibri" w:eastAsia="Calibri" w:hAnsi="Calibri" w:cs="Calibri"/>
      <w:sz w:val="26"/>
      <w:szCs w:val="26"/>
    </w:rPr>
  </w:style>
  <w:style w:type="paragraph" w:customStyle="1" w:styleId="TableParagraph">
    <w:name w:val="Table Paragraph"/>
    <w:basedOn w:val="Normal"/>
    <w:uiPriority w:val="1"/>
    <w:qFormat/>
    <w:rsid w:val="00B42B89"/>
    <w:pPr>
      <w:widowControl w:val="0"/>
      <w:spacing w:after="0" w:line="240" w:lineRule="auto"/>
    </w:pPr>
    <w:rPr>
      <w:rFonts w:ascii="Calibri" w:eastAsia="Calibri" w:hAnsi="Calibri" w:cs="Times New Roman"/>
      <w:sz w:val="24"/>
      <w:szCs w:val="24"/>
    </w:rPr>
  </w:style>
  <w:style w:type="character" w:customStyle="1" w:styleId="Heading50">
    <w:name w:val="Heading #5_"/>
    <w:link w:val="Heading51"/>
    <w:qFormat/>
    <w:locked/>
    <w:rsid w:val="00B42B89"/>
    <w:rPr>
      <w:b/>
      <w:bCs/>
    </w:rPr>
  </w:style>
  <w:style w:type="paragraph" w:customStyle="1" w:styleId="Heading51">
    <w:name w:val="Heading #5"/>
    <w:basedOn w:val="Normal"/>
    <w:link w:val="Heading50"/>
    <w:qFormat/>
    <w:rsid w:val="00B42B89"/>
    <w:pPr>
      <w:widowControl w:val="0"/>
      <w:spacing w:after="80" w:line="376" w:lineRule="auto"/>
      <w:outlineLvl w:val="4"/>
    </w:pPr>
    <w:rPr>
      <w:b/>
      <w:bCs/>
    </w:rPr>
  </w:style>
  <w:style w:type="character" w:customStyle="1" w:styleId="Heading40">
    <w:name w:val="Heading #4_"/>
    <w:link w:val="Heading41"/>
    <w:qFormat/>
    <w:locked/>
    <w:rsid w:val="00B42B89"/>
    <w:rPr>
      <w:rFonts w:ascii="Arial" w:eastAsia="Arial" w:hAnsi="Arial" w:cs="Arial"/>
      <w:b/>
      <w:bCs/>
      <w:sz w:val="26"/>
      <w:szCs w:val="26"/>
    </w:rPr>
  </w:style>
  <w:style w:type="paragraph" w:customStyle="1" w:styleId="Heading41">
    <w:name w:val="Heading #4"/>
    <w:basedOn w:val="Normal"/>
    <w:link w:val="Heading40"/>
    <w:qFormat/>
    <w:rsid w:val="00B42B89"/>
    <w:pPr>
      <w:widowControl w:val="0"/>
      <w:spacing w:after="220" w:line="309" w:lineRule="auto"/>
      <w:jc w:val="center"/>
      <w:outlineLvl w:val="3"/>
    </w:pPr>
    <w:rPr>
      <w:rFonts w:ascii="Arial" w:eastAsia="Arial" w:hAnsi="Arial" w:cs="Arial"/>
      <w:b/>
      <w:bCs/>
      <w:sz w:val="26"/>
      <w:szCs w:val="26"/>
    </w:rPr>
  </w:style>
  <w:style w:type="paragraph" w:customStyle="1" w:styleId="CharChar2">
    <w:name w:val="Char Char2"/>
    <w:basedOn w:val="Normal"/>
    <w:uiPriority w:val="99"/>
    <w:semiHidden/>
    <w:qFormat/>
    <w:rsid w:val="00B42B89"/>
    <w:pPr>
      <w:spacing w:after="160" w:line="240" w:lineRule="exact"/>
    </w:pPr>
    <w:rPr>
      <w:rFonts w:ascii="Arial" w:eastAsia="Times New Roman" w:hAnsi="Arial" w:cs="Times New Roman"/>
      <w:sz w:val="24"/>
      <w:szCs w:val="24"/>
    </w:rPr>
  </w:style>
  <w:style w:type="character" w:customStyle="1" w:styleId="Other">
    <w:name w:val="Other_"/>
    <w:basedOn w:val="DefaultParagraphFont"/>
    <w:link w:val="Other0"/>
    <w:qFormat/>
    <w:locked/>
    <w:rsid w:val="00B42B89"/>
    <w:rPr>
      <w:rFonts w:ascii="Arial" w:eastAsia="Arial" w:hAnsi="Arial" w:cs="Arial"/>
    </w:rPr>
  </w:style>
  <w:style w:type="paragraph" w:customStyle="1" w:styleId="Other0">
    <w:name w:val="Other"/>
    <w:basedOn w:val="Normal"/>
    <w:link w:val="Other"/>
    <w:qFormat/>
    <w:rsid w:val="00B42B89"/>
    <w:pPr>
      <w:widowControl w:val="0"/>
      <w:spacing w:after="60" w:line="252" w:lineRule="auto"/>
    </w:pPr>
    <w:rPr>
      <w:rFonts w:ascii="Arial" w:eastAsia="Arial" w:hAnsi="Arial" w:cs="Arial"/>
    </w:rPr>
  </w:style>
  <w:style w:type="paragraph" w:customStyle="1" w:styleId="Bodytext310">
    <w:name w:val="Body text (3)1"/>
    <w:basedOn w:val="Normal"/>
    <w:uiPriority w:val="99"/>
    <w:qFormat/>
    <w:rsid w:val="00B42B89"/>
    <w:pPr>
      <w:widowControl w:val="0"/>
      <w:shd w:val="clear" w:color="auto" w:fill="FFFFFF"/>
      <w:spacing w:after="180" w:line="283" w:lineRule="exact"/>
      <w:ind w:hanging="460"/>
      <w:jc w:val="center"/>
    </w:pPr>
    <w:rPr>
      <w:rFonts w:ascii="Times New Roman" w:eastAsia="Times New Roman" w:hAnsi="Times New Roman" w:cs="Times New Roman"/>
      <w:b/>
      <w:bCs/>
    </w:rPr>
  </w:style>
  <w:style w:type="character" w:customStyle="1" w:styleId="Vnbnnidung2">
    <w:name w:val="Văn bản nội dung (2)_"/>
    <w:link w:val="Vnbnnidung21"/>
    <w:locked/>
    <w:rsid w:val="00B42B89"/>
    <w:rPr>
      <w:b/>
      <w:bCs/>
      <w:shd w:val="clear" w:color="auto" w:fill="FFFFFF"/>
    </w:rPr>
  </w:style>
  <w:style w:type="paragraph" w:customStyle="1" w:styleId="Vnbnnidung21">
    <w:name w:val="Văn bản nội dung (2)1"/>
    <w:basedOn w:val="Normal"/>
    <w:link w:val="Vnbnnidung2"/>
    <w:qFormat/>
    <w:rsid w:val="00B42B89"/>
    <w:pPr>
      <w:widowControl w:val="0"/>
      <w:shd w:val="clear" w:color="auto" w:fill="FFFFFF"/>
      <w:spacing w:before="240" w:after="120" w:line="365" w:lineRule="exact"/>
      <w:ind w:hanging="1040"/>
    </w:pPr>
    <w:rPr>
      <w:b/>
      <w:bCs/>
    </w:rPr>
  </w:style>
  <w:style w:type="character" w:customStyle="1" w:styleId="Vnbnnidung5">
    <w:name w:val="Văn bản nội dung (5)_"/>
    <w:link w:val="Vnbnnidung51"/>
    <w:locked/>
    <w:rsid w:val="00B42B89"/>
    <w:rPr>
      <w:i/>
      <w:iCs/>
      <w:shd w:val="clear" w:color="auto" w:fill="FFFFFF"/>
    </w:rPr>
  </w:style>
  <w:style w:type="paragraph" w:customStyle="1" w:styleId="Vnbnnidung51">
    <w:name w:val="Văn bản nội dung (5)1"/>
    <w:basedOn w:val="Normal"/>
    <w:link w:val="Vnbnnidung5"/>
    <w:qFormat/>
    <w:rsid w:val="00B42B89"/>
    <w:pPr>
      <w:widowControl w:val="0"/>
      <w:shd w:val="clear" w:color="auto" w:fill="FFFFFF"/>
      <w:spacing w:before="120" w:after="120" w:line="240" w:lineRule="atLeast"/>
      <w:jc w:val="both"/>
    </w:pPr>
    <w:rPr>
      <w:i/>
      <w:iCs/>
    </w:rPr>
  </w:style>
  <w:style w:type="paragraph" w:customStyle="1" w:styleId="rtecenter">
    <w:name w:val="rtecenter"/>
    <w:basedOn w:val="Normal"/>
    <w:uiPriority w:val="99"/>
    <w:qFormat/>
    <w:rsid w:val="00B42B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6">
    <w:name w:val="Char Char6"/>
    <w:basedOn w:val="Normal"/>
    <w:autoRedefine/>
    <w:uiPriority w:val="99"/>
    <w:qFormat/>
    <w:rsid w:val="00B42B89"/>
    <w:pPr>
      <w:spacing w:after="160" w:line="240" w:lineRule="exact"/>
      <w:ind w:firstLine="567"/>
    </w:pPr>
    <w:rPr>
      <w:rFonts w:ascii="Verdana" w:eastAsia="Times New Roman" w:hAnsi="Verdana" w:cs="Verdana"/>
      <w:sz w:val="20"/>
      <w:szCs w:val="20"/>
    </w:rPr>
  </w:style>
  <w:style w:type="character" w:customStyle="1" w:styleId="Bodytext20">
    <w:name w:val="Body text (2)_"/>
    <w:link w:val="Bodytext21"/>
    <w:locked/>
    <w:rsid w:val="00B42B89"/>
    <w:rPr>
      <w:rFonts w:ascii="Palatino Linotype" w:eastAsia="Palatino Linotype" w:hAnsi="Palatino Linotype" w:cs="Palatino Linotype"/>
      <w:color w:val="141414"/>
      <w:shd w:val="clear" w:color="auto" w:fill="FFFFFF"/>
    </w:rPr>
  </w:style>
  <w:style w:type="paragraph" w:customStyle="1" w:styleId="Bodytext21">
    <w:name w:val="Body text (2)"/>
    <w:basedOn w:val="Normal"/>
    <w:link w:val="Bodytext20"/>
    <w:qFormat/>
    <w:rsid w:val="00B42B89"/>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1">
    <w:name w:val="Normal_1"/>
    <w:uiPriority w:val="99"/>
    <w:qFormat/>
    <w:rsid w:val="00B42B89"/>
    <w:pPr>
      <w:spacing w:after="0" w:line="240" w:lineRule="auto"/>
    </w:pPr>
    <w:rPr>
      <w:rFonts w:ascii="Times New Roman" w:eastAsia="Times New Roman" w:hAnsi="Times New Roman" w:cs="Times New Roman"/>
      <w:sz w:val="24"/>
      <w:szCs w:val="24"/>
    </w:rPr>
  </w:style>
  <w:style w:type="character" w:customStyle="1" w:styleId="Tiu2">
    <w:name w:val="Tiêu đề #2_"/>
    <w:basedOn w:val="DefaultParagraphFont"/>
    <w:link w:val="Tiu20"/>
    <w:locked/>
    <w:rsid w:val="00B42B89"/>
    <w:rPr>
      <w:rFonts w:ascii="Arial" w:eastAsia="Arial" w:hAnsi="Arial" w:cs="Arial"/>
      <w:b/>
      <w:bCs/>
      <w:color w:val="E15729"/>
      <w:sz w:val="9"/>
      <w:szCs w:val="9"/>
    </w:rPr>
  </w:style>
  <w:style w:type="paragraph" w:customStyle="1" w:styleId="Tiu20">
    <w:name w:val="Tiêu đề #2"/>
    <w:basedOn w:val="Normal"/>
    <w:link w:val="Tiu2"/>
    <w:qFormat/>
    <w:rsid w:val="00B42B89"/>
    <w:pPr>
      <w:widowControl w:val="0"/>
      <w:spacing w:after="40" w:line="264" w:lineRule="auto"/>
      <w:outlineLvl w:val="1"/>
    </w:pPr>
    <w:rPr>
      <w:rFonts w:ascii="Arial" w:eastAsia="Arial" w:hAnsi="Arial" w:cs="Arial"/>
      <w:b/>
      <w:bCs/>
      <w:color w:val="E15729"/>
      <w:sz w:val="9"/>
      <w:szCs w:val="9"/>
    </w:rPr>
  </w:style>
  <w:style w:type="paragraph" w:customStyle="1" w:styleId="u11">
    <w:name w:val="Đầu đề 11"/>
    <w:basedOn w:val="Normal"/>
    <w:next w:val="Normal"/>
    <w:uiPriority w:val="9"/>
    <w:qFormat/>
    <w:rsid w:val="00B42B89"/>
    <w:pPr>
      <w:keepNext/>
      <w:keepLines/>
      <w:spacing w:before="120" w:after="0"/>
      <w:jc w:val="center"/>
      <w:outlineLvl w:val="0"/>
    </w:pPr>
    <w:rPr>
      <w:rFonts w:ascii="Times New Roman" w:eastAsia="Times New Roman" w:hAnsi="Times New Roman" w:cs="Times New Roman"/>
      <w:b/>
      <w:caps/>
      <w:color w:val="0070C0"/>
      <w:sz w:val="28"/>
      <w:szCs w:val="32"/>
    </w:rPr>
  </w:style>
  <w:style w:type="paragraph" w:customStyle="1" w:styleId="u21">
    <w:name w:val="Đầu đề 21"/>
    <w:basedOn w:val="Normal"/>
    <w:next w:val="Normal"/>
    <w:uiPriority w:val="9"/>
    <w:qFormat/>
    <w:rsid w:val="00B42B89"/>
    <w:pPr>
      <w:keepNext/>
      <w:keepLines/>
      <w:spacing w:before="40" w:after="0" w:line="360" w:lineRule="auto"/>
      <w:jc w:val="center"/>
      <w:outlineLvl w:val="1"/>
    </w:pPr>
    <w:rPr>
      <w:rFonts w:ascii="Times New Roman" w:eastAsia="Times New Roman" w:hAnsi="Times New Roman" w:cs="Times New Roman"/>
      <w:b/>
      <w:color w:val="000000"/>
      <w:sz w:val="28"/>
      <w:szCs w:val="26"/>
    </w:rPr>
  </w:style>
  <w:style w:type="paragraph" w:customStyle="1" w:styleId="Nomarl1">
    <w:name w:val="Nomarl1"/>
    <w:next w:val="Normal"/>
    <w:uiPriority w:val="1"/>
    <w:qFormat/>
    <w:rsid w:val="00B42B89"/>
    <w:pPr>
      <w:spacing w:after="0" w:line="360" w:lineRule="auto"/>
      <w:jc w:val="both"/>
    </w:pPr>
    <w:rPr>
      <w:rFonts w:ascii="Times New Roman" w:eastAsia="Calibri" w:hAnsi="Times New Roman" w:cs="Times New Roman"/>
      <w:color w:val="000000"/>
      <w:sz w:val="28"/>
      <w:szCs w:val="27"/>
    </w:rPr>
  </w:style>
  <w:style w:type="paragraph" w:customStyle="1" w:styleId="Duudong1">
    <w:name w:val="Dấu đầu dòng1"/>
    <w:basedOn w:val="Normal"/>
    <w:next w:val="ListBullet"/>
    <w:uiPriority w:val="99"/>
    <w:semiHidden/>
    <w:qFormat/>
    <w:rsid w:val="00B42B89"/>
    <w:pPr>
      <w:spacing w:after="160" w:line="252" w:lineRule="auto"/>
      <w:ind w:left="720" w:hanging="360"/>
      <w:contextualSpacing/>
    </w:pPr>
    <w:rPr>
      <w:rFonts w:ascii="Times New Roman" w:hAnsi="Times New Roman"/>
      <w:kern w:val="2"/>
      <w:sz w:val="24"/>
      <w14:ligatures w14:val="standardContextual"/>
    </w:rPr>
  </w:style>
  <w:style w:type="paragraph" w:customStyle="1" w:styleId="Chuong">
    <w:name w:val="Chuong"/>
    <w:basedOn w:val="Normal"/>
    <w:uiPriority w:val="99"/>
    <w:qFormat/>
    <w:rsid w:val="00B42B89"/>
    <w:pPr>
      <w:spacing w:before="80" w:after="0" w:line="240" w:lineRule="auto"/>
      <w:jc w:val="center"/>
    </w:pPr>
    <w:rPr>
      <w:rFonts w:ascii="Tahoma" w:eastAsia="Times New Roman" w:hAnsi="Tahoma" w:cs="Tahoma"/>
      <w:b/>
      <w:sz w:val="30"/>
      <w:szCs w:val="24"/>
    </w:rPr>
  </w:style>
  <w:style w:type="paragraph" w:customStyle="1" w:styleId="Bai">
    <w:name w:val="Bai"/>
    <w:basedOn w:val="Normal"/>
    <w:uiPriority w:val="99"/>
    <w:qFormat/>
    <w:rsid w:val="00B42B89"/>
    <w:pPr>
      <w:spacing w:after="0" w:line="240" w:lineRule="auto"/>
      <w:jc w:val="center"/>
    </w:pPr>
    <w:rPr>
      <w:rFonts w:ascii="Times New Roman" w:eastAsia="Times New Roman" w:hAnsi="Times New Roman" w:cs="Times New Roman"/>
      <w:b/>
      <w:sz w:val="30"/>
      <w:szCs w:val="24"/>
    </w:rPr>
  </w:style>
  <w:style w:type="character" w:customStyle="1" w:styleId="BaitapChar">
    <w:name w:val="Bai tap Char"/>
    <w:link w:val="Baitap"/>
    <w:locked/>
    <w:rsid w:val="00B42B89"/>
    <w:rPr>
      <w:rFonts w:ascii="VNI-Times" w:hAnsi="VNI-Times"/>
      <w:sz w:val="24"/>
      <w:szCs w:val="24"/>
      <w:lang w:val="pt-BR"/>
    </w:rPr>
  </w:style>
  <w:style w:type="paragraph" w:customStyle="1" w:styleId="Baitap">
    <w:name w:val="Bai tap"/>
    <w:link w:val="BaitapChar"/>
    <w:qFormat/>
    <w:rsid w:val="00B42B89"/>
    <w:pPr>
      <w:spacing w:before="160" w:after="80" w:line="240" w:lineRule="auto"/>
      <w:ind w:left="369" w:hanging="369"/>
      <w:jc w:val="both"/>
    </w:pPr>
    <w:rPr>
      <w:rFonts w:ascii="VNI-Times" w:hAnsi="VNI-Times"/>
      <w:sz w:val="24"/>
      <w:szCs w:val="24"/>
      <w:lang w:val="pt-BR"/>
    </w:rPr>
  </w:style>
  <w:style w:type="paragraph" w:customStyle="1" w:styleId="Baitapabc">
    <w:name w:val="Bai tap abc"/>
    <w:uiPriority w:val="99"/>
    <w:qFormat/>
    <w:rsid w:val="00B42B89"/>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s>
      <w:spacing w:after="60" w:line="240" w:lineRule="auto"/>
      <w:ind w:left="653" w:hanging="284"/>
      <w:jc w:val="both"/>
    </w:pPr>
    <w:rPr>
      <w:rFonts w:ascii="VNI-Times" w:eastAsia="Times New Roman" w:hAnsi="VNI-Times" w:cs="Times New Roman"/>
      <w:sz w:val="24"/>
      <w:szCs w:val="24"/>
      <w:lang w:val="pt-BR"/>
    </w:rPr>
  </w:style>
  <w:style w:type="paragraph" w:customStyle="1" w:styleId="CharChar">
    <w:name w:val="Char Char"/>
    <w:basedOn w:val="Normal"/>
    <w:uiPriority w:val="99"/>
    <w:qFormat/>
    <w:rsid w:val="00B42B89"/>
    <w:pPr>
      <w:spacing w:after="160" w:line="240" w:lineRule="exact"/>
    </w:pPr>
    <w:rPr>
      <w:rFonts w:ascii="Arial" w:eastAsia="Times New Roman" w:hAnsi="Arial" w:cs="Times New Roman"/>
      <w:sz w:val="24"/>
      <w:szCs w:val="24"/>
    </w:rPr>
  </w:style>
  <w:style w:type="paragraph" w:customStyle="1" w:styleId="CharChar1CharChar">
    <w:name w:val="Char Char1 Char Char"/>
    <w:basedOn w:val="Normal"/>
    <w:autoRedefine/>
    <w:uiPriority w:val="99"/>
    <w:qFormat/>
    <w:rsid w:val="00B42B89"/>
    <w:pPr>
      <w:pageBreakBefore/>
      <w:tabs>
        <w:tab w:val="left" w:pos="850"/>
        <w:tab w:val="left" w:pos="1191"/>
        <w:tab w:val="left" w:pos="1531"/>
      </w:tabs>
      <w:spacing w:after="120" w:line="240" w:lineRule="auto"/>
      <w:ind w:firstLine="567"/>
    </w:pPr>
    <w:rPr>
      <w:rFonts w:ascii="VNI-Times" w:eastAsia="VNI-Times" w:hAnsi="VNI-Times" w:cs="Times New Roman"/>
      <w:noProof/>
      <w:color w:val="FFFFFF"/>
      <w:spacing w:val="20"/>
      <w:sz w:val="24"/>
      <w:szCs w:val="24"/>
      <w:lang w:val="en-GB" w:eastAsia="zh-CN"/>
    </w:rPr>
  </w:style>
  <w:style w:type="paragraph" w:customStyle="1" w:styleId="hamging">
    <w:name w:val="hamging"/>
    <w:basedOn w:val="Normal"/>
    <w:uiPriority w:val="99"/>
    <w:qFormat/>
    <w:rsid w:val="00B42B89"/>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sz w:val="20"/>
      <w:szCs w:val="20"/>
    </w:rPr>
  </w:style>
  <w:style w:type="paragraph" w:customStyle="1" w:styleId="CharCharCharCharCharCharChar">
    <w:name w:val="Char Char Char Char Char Char Char"/>
    <w:basedOn w:val="Normal"/>
    <w:uiPriority w:val="99"/>
    <w:semiHidden/>
    <w:qFormat/>
    <w:rsid w:val="00B42B89"/>
    <w:pPr>
      <w:spacing w:after="160" w:line="240" w:lineRule="exact"/>
    </w:pPr>
    <w:rPr>
      <w:rFonts w:ascii="Arial" w:eastAsia="Times New Roman" w:hAnsi="Arial" w:cs="Times New Roman"/>
      <w:sz w:val="24"/>
      <w:szCs w:val="24"/>
    </w:rPr>
  </w:style>
  <w:style w:type="paragraph" w:customStyle="1" w:styleId="oancuaDanhsach1">
    <w:name w:val="Đoạn của Danh sách1"/>
    <w:basedOn w:val="Normal"/>
    <w:uiPriority w:val="99"/>
    <w:qFormat/>
    <w:rsid w:val="00B42B89"/>
    <w:pPr>
      <w:ind w:left="720"/>
    </w:pPr>
    <w:rPr>
      <w:rFonts w:ascii="Times New Roman" w:eastAsia="Arial" w:hAnsi="Times New Roman" w:cs="Calibri"/>
      <w:sz w:val="24"/>
    </w:rPr>
  </w:style>
  <w:style w:type="paragraph" w:customStyle="1" w:styleId="Normal10">
    <w:name w:val="Normal1"/>
    <w:basedOn w:val="Normal"/>
    <w:uiPriority w:val="99"/>
    <w:qFormat/>
    <w:rsid w:val="00B42B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cuhiChar">
    <w:name w:val="Mẫu câu hỏi Char"/>
    <w:link w:val="Mucuhi"/>
    <w:locked/>
    <w:rsid w:val="00B42B89"/>
    <w:rPr>
      <w:rFonts w:ascii="Calibri" w:eastAsia="Calibri" w:hAnsi="Calibri" w:cs="Calibri"/>
      <w:sz w:val="24"/>
      <w:szCs w:val="24"/>
    </w:rPr>
  </w:style>
  <w:style w:type="paragraph" w:customStyle="1" w:styleId="Mucuhi">
    <w:name w:val="Mẫu câu hỏi"/>
    <w:basedOn w:val="Normal"/>
    <w:link w:val="MucuhiChar"/>
    <w:qFormat/>
    <w:rsid w:val="00B42B89"/>
    <w:pPr>
      <w:spacing w:after="160" w:line="256" w:lineRule="auto"/>
      <w:ind w:left="851" w:hanging="851"/>
    </w:pPr>
    <w:rPr>
      <w:rFonts w:ascii="Calibri" w:eastAsia="Calibri" w:hAnsi="Calibri" w:cs="Calibri"/>
      <w:sz w:val="24"/>
      <w:szCs w:val="24"/>
    </w:rPr>
  </w:style>
  <w:style w:type="character" w:customStyle="1" w:styleId="pn1Char">
    <w:name w:val="Đáp án 1 Char"/>
    <w:link w:val="pn1"/>
    <w:locked/>
    <w:rsid w:val="00B42B89"/>
    <w:rPr>
      <w:rFonts w:ascii="Calibri" w:eastAsia="Calibri" w:hAnsi="Calibri" w:cs="Calibri"/>
      <w:sz w:val="24"/>
      <w:szCs w:val="24"/>
    </w:rPr>
  </w:style>
  <w:style w:type="paragraph" w:customStyle="1" w:styleId="pn1">
    <w:name w:val="Đáp án 1"/>
    <w:basedOn w:val="Mucuhi"/>
    <w:link w:val="pn1Char"/>
    <w:qFormat/>
    <w:rsid w:val="00B42B89"/>
    <w:pPr>
      <w:tabs>
        <w:tab w:val="left" w:pos="2835"/>
        <w:tab w:val="left" w:pos="5103"/>
        <w:tab w:val="left" w:pos="7371"/>
      </w:tabs>
      <w:ind w:left="2835" w:hanging="2115"/>
    </w:pPr>
  </w:style>
  <w:style w:type="character" w:customStyle="1" w:styleId="123Char">
    <w:name w:val="123 Char"/>
    <w:link w:val="123"/>
    <w:locked/>
    <w:rsid w:val="00B42B89"/>
    <w:rPr>
      <w:rFonts w:ascii="Calibri" w:eastAsia="Calibri" w:hAnsi="Calibri" w:cs="Calibri"/>
      <w:sz w:val="24"/>
      <w:szCs w:val="24"/>
    </w:rPr>
  </w:style>
  <w:style w:type="paragraph" w:customStyle="1" w:styleId="123">
    <w:name w:val="123"/>
    <w:basedOn w:val="ListParagraph"/>
    <w:link w:val="123Char"/>
    <w:qFormat/>
    <w:rsid w:val="00B42B89"/>
    <w:pPr>
      <w:tabs>
        <w:tab w:val="num" w:pos="720"/>
        <w:tab w:val="left" w:pos="2835"/>
        <w:tab w:val="left" w:pos="5103"/>
        <w:tab w:val="left" w:pos="6804"/>
      </w:tabs>
      <w:spacing w:line="256" w:lineRule="auto"/>
      <w:ind w:left="1211" w:hanging="360"/>
    </w:pPr>
    <w:rPr>
      <w:rFonts w:ascii="Calibri" w:eastAsia="Calibri" w:hAnsi="Calibri" w:cs="Calibri"/>
      <w:sz w:val="24"/>
      <w:szCs w:val="24"/>
    </w:rPr>
  </w:style>
  <w:style w:type="paragraph" w:customStyle="1" w:styleId="Heading11">
    <w:name w:val="Heading 11"/>
    <w:basedOn w:val="Normal"/>
    <w:next w:val="Normal"/>
    <w:uiPriority w:val="99"/>
    <w:qFormat/>
    <w:rsid w:val="00B42B89"/>
    <w:pPr>
      <w:keepNext/>
      <w:keepLines/>
      <w:spacing w:before="240" w:after="0" w:line="256"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customStyle="1" w:styleId="Heading21">
    <w:name w:val="Heading 21"/>
    <w:basedOn w:val="Normal"/>
    <w:next w:val="Normal"/>
    <w:uiPriority w:val="9"/>
    <w:qFormat/>
    <w:rsid w:val="00B42B89"/>
    <w:pPr>
      <w:keepNext/>
      <w:keepLines/>
      <w:spacing w:before="40" w:after="0" w:line="256"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paragraph" w:customStyle="1" w:styleId="Heading31">
    <w:name w:val="Heading 31"/>
    <w:basedOn w:val="Normal"/>
    <w:next w:val="Normal"/>
    <w:uiPriority w:val="99"/>
    <w:qFormat/>
    <w:rsid w:val="00B42B89"/>
    <w:pPr>
      <w:keepNext/>
      <w:keepLines/>
      <w:spacing w:before="40" w:after="0" w:line="256" w:lineRule="auto"/>
      <w:outlineLvl w:val="2"/>
    </w:pPr>
    <w:rPr>
      <w:rFonts w:ascii="Calibri Light" w:eastAsia="Times New Roman" w:hAnsi="Calibri Light" w:cs="Times New Roman"/>
      <w:color w:val="1F3763"/>
      <w:sz w:val="24"/>
      <w:szCs w:val="24"/>
    </w:rPr>
  </w:style>
  <w:style w:type="paragraph" w:customStyle="1" w:styleId="Cudn1">
    <w:name w:val="Câu dẫn1"/>
    <w:basedOn w:val="Normal"/>
    <w:next w:val="ListParagraph"/>
    <w:uiPriority w:val="34"/>
    <w:qFormat/>
    <w:rsid w:val="00B42B89"/>
    <w:pPr>
      <w:ind w:left="720"/>
      <w:contextualSpacing/>
    </w:pPr>
    <w:rPr>
      <w:rFonts w:ascii="Calibri" w:eastAsia="Calibri" w:hAnsi="Calibri" w:cs="Times New Roman"/>
    </w:rPr>
  </w:style>
  <w:style w:type="character" w:styleId="FootnoteReference">
    <w:name w:val="footnote reference"/>
    <w:basedOn w:val="DefaultParagraphFont"/>
    <w:unhideWhenUsed/>
    <w:qFormat/>
    <w:rsid w:val="00B42B89"/>
    <w:rPr>
      <w:vertAlign w:val="superscript"/>
    </w:rPr>
  </w:style>
  <w:style w:type="character" w:styleId="CommentReference">
    <w:name w:val="annotation reference"/>
    <w:basedOn w:val="DefaultParagraphFont"/>
    <w:uiPriority w:val="99"/>
    <w:unhideWhenUsed/>
    <w:qFormat/>
    <w:rsid w:val="00B42B89"/>
    <w:rPr>
      <w:sz w:val="21"/>
      <w:szCs w:val="21"/>
    </w:rPr>
  </w:style>
  <w:style w:type="character" w:styleId="EndnoteReference">
    <w:name w:val="endnote reference"/>
    <w:basedOn w:val="DefaultParagraphFont"/>
    <w:unhideWhenUsed/>
    <w:qFormat/>
    <w:rsid w:val="00B42B89"/>
    <w:rPr>
      <w:vertAlign w:val="superscript"/>
    </w:rPr>
  </w:style>
  <w:style w:type="character" w:styleId="PlaceholderText">
    <w:name w:val="Placeholder Text"/>
    <w:basedOn w:val="DefaultParagraphFont"/>
    <w:uiPriority w:val="99"/>
    <w:semiHidden/>
    <w:qFormat/>
    <w:rsid w:val="00B42B89"/>
    <w:rPr>
      <w:color w:val="808080"/>
    </w:rPr>
  </w:style>
  <w:style w:type="character" w:styleId="SubtleEmphasis">
    <w:name w:val="Subtle Emphasis"/>
    <w:uiPriority w:val="19"/>
    <w:qFormat/>
    <w:rsid w:val="00B42B89"/>
    <w:rPr>
      <w:i/>
      <w:iCs/>
      <w:color w:val="808080"/>
    </w:rPr>
  </w:style>
  <w:style w:type="character" w:customStyle="1" w:styleId="MTConvertedEquation">
    <w:name w:val="MTConvertedEquation"/>
    <w:basedOn w:val="DefaultParagraphFont"/>
    <w:qFormat/>
    <w:rsid w:val="00B42B89"/>
    <w:rPr>
      <w:rFonts w:ascii="Cambria Math" w:eastAsia="Cambria Math" w:hAnsi="Cambria Math" w:cstheme="majorHAnsi" w:hint="default"/>
      <w:sz w:val="24"/>
      <w:szCs w:val="24"/>
    </w:rPr>
  </w:style>
  <w:style w:type="character" w:customStyle="1" w:styleId="Bodytext4Exact">
    <w:name w:val="Body text (4) Exact"/>
    <w:basedOn w:val="DefaultParagraphFont"/>
    <w:rsid w:val="00B42B89"/>
    <w:rPr>
      <w:rFonts w:ascii="Times New Roman" w:eastAsia="Times New Roman" w:hAnsi="Times New Roman" w:cs="Times New Roman" w:hint="default"/>
      <w:i/>
      <w:iCs/>
      <w:strike w:val="0"/>
      <w:dstrike w:val="0"/>
      <w:u w:val="none"/>
      <w:effect w:val="none"/>
    </w:rPr>
  </w:style>
  <w:style w:type="character" w:customStyle="1" w:styleId="Bodytext4NotItalicExact">
    <w:name w:val="Body text (4) + Not Italic Exact"/>
    <w:basedOn w:val="Bodytext4"/>
    <w:qFormat/>
    <w:rsid w:val="00B42B89"/>
    <w:rPr>
      <w:i/>
      <w:iCs/>
      <w:strike w:val="0"/>
      <w:dstrike w:val="0"/>
      <w:color w:val="000000"/>
      <w:spacing w:val="0"/>
      <w:w w:val="100"/>
      <w:position w:val="0"/>
      <w:sz w:val="24"/>
      <w:szCs w:val="24"/>
      <w:u w:val="none"/>
      <w:effect w:val="none"/>
      <w:shd w:val="clear" w:color="auto" w:fill="FFFFFF"/>
      <w:lang w:val="vi-VN" w:eastAsia="vi-VN" w:bidi="vi-VN"/>
    </w:rPr>
  </w:style>
  <w:style w:type="character" w:customStyle="1" w:styleId="Bodytext3Exact">
    <w:name w:val="Body text (3) Exact"/>
    <w:rsid w:val="00B42B89"/>
    <w:rPr>
      <w:rFonts w:ascii="Times New Roman" w:eastAsia="Times New Roman" w:hAnsi="Times New Roman" w:cs="Times New Roman" w:hint="default"/>
      <w:b/>
      <w:bCs/>
      <w:strike w:val="0"/>
      <w:dstrike w:val="0"/>
      <w:u w:val="none"/>
      <w:effect w:val="none"/>
    </w:rPr>
  </w:style>
  <w:style w:type="character" w:customStyle="1" w:styleId="Bodytext4Bold">
    <w:name w:val="Body text (4) + Bold"/>
    <w:aliases w:val="Not Italic Exact"/>
    <w:rsid w:val="00B42B89"/>
    <w:rPr>
      <w:rFonts w:ascii="Times New Roman" w:eastAsia="Times New Roman" w:hAnsi="Times New Roman" w:cs="Times New Roman" w:hint="default"/>
      <w:b/>
      <w:bCs/>
      <w:i/>
      <w:iCs/>
      <w:color w:val="000000"/>
      <w:spacing w:val="0"/>
      <w:w w:val="100"/>
      <w:position w:val="0"/>
      <w:sz w:val="24"/>
      <w:szCs w:val="24"/>
      <w:shd w:val="clear" w:color="auto" w:fill="FFFFFF"/>
      <w:lang w:val="vi-VN" w:eastAsia="vi-VN" w:bidi="vi-VN"/>
    </w:rPr>
  </w:style>
  <w:style w:type="character" w:customStyle="1" w:styleId="fontstyle01">
    <w:name w:val="fontstyle01"/>
    <w:basedOn w:val="DefaultParagraphFont"/>
    <w:qFormat/>
    <w:rsid w:val="00B42B89"/>
    <w:rPr>
      <w:rFonts w:ascii="TimesNewRomanPSMT" w:eastAsia="TimesNewRomanPSMT" w:hAnsi="TimesNewRomanPSMT" w:hint="eastAsia"/>
      <w:color w:val="000000"/>
      <w:sz w:val="26"/>
      <w:szCs w:val="26"/>
    </w:rPr>
  </w:style>
  <w:style w:type="character" w:customStyle="1" w:styleId="mjx-char">
    <w:name w:val="mjx-char"/>
    <w:basedOn w:val="DefaultParagraphFont"/>
    <w:qFormat/>
    <w:rsid w:val="00B42B89"/>
  </w:style>
  <w:style w:type="character" w:customStyle="1" w:styleId="mjxassistivemathml">
    <w:name w:val="mjx_assistive_mathml"/>
    <w:basedOn w:val="DefaultParagraphFont"/>
    <w:qFormat/>
    <w:rsid w:val="00B42B89"/>
  </w:style>
  <w:style w:type="character" w:customStyle="1" w:styleId="fontstyle21">
    <w:name w:val="fontstyle21"/>
    <w:qFormat/>
    <w:rsid w:val="00B42B89"/>
    <w:rPr>
      <w:rFonts w:ascii="TimesNewRomanPSMT" w:eastAsia="TimesNewRomanPSMT" w:hAnsi="TimesNewRomanPSMT" w:hint="eastAsia"/>
      <w:color w:val="000000"/>
      <w:sz w:val="24"/>
      <w:szCs w:val="24"/>
    </w:rPr>
  </w:style>
  <w:style w:type="character" w:customStyle="1" w:styleId="fontstyle31">
    <w:name w:val="fontstyle31"/>
    <w:basedOn w:val="DefaultParagraphFont"/>
    <w:qFormat/>
    <w:rsid w:val="00B42B89"/>
    <w:rPr>
      <w:rFonts w:ascii="Symbol" w:hAnsi="Symbol" w:hint="default"/>
      <w:color w:val="000000"/>
      <w:sz w:val="58"/>
      <w:szCs w:val="58"/>
    </w:rPr>
  </w:style>
  <w:style w:type="character" w:customStyle="1" w:styleId="fontstyle41">
    <w:name w:val="fontstyle41"/>
    <w:basedOn w:val="DefaultParagraphFont"/>
    <w:qFormat/>
    <w:rsid w:val="00B42B89"/>
    <w:rPr>
      <w:rFonts w:ascii="Times New Roman" w:hAnsi="Times New Roman" w:cs="Times New Roman" w:hint="default"/>
      <w:b/>
      <w:bCs/>
      <w:color w:val="000000"/>
      <w:sz w:val="24"/>
      <w:szCs w:val="24"/>
    </w:rPr>
  </w:style>
  <w:style w:type="character" w:customStyle="1" w:styleId="fontstyle51">
    <w:name w:val="fontstyle51"/>
    <w:basedOn w:val="DefaultParagraphFont"/>
    <w:qFormat/>
    <w:rsid w:val="00B42B89"/>
    <w:rPr>
      <w:rFonts w:ascii="Times New Roman" w:hAnsi="Times New Roman" w:cs="Times New Roman" w:hint="default"/>
      <w:b/>
      <w:bCs/>
      <w:i/>
      <w:iCs/>
      <w:color w:val="000000"/>
      <w:sz w:val="24"/>
      <w:szCs w:val="24"/>
    </w:rPr>
  </w:style>
  <w:style w:type="character" w:customStyle="1" w:styleId="fontstyle11">
    <w:name w:val="fontstyle11"/>
    <w:basedOn w:val="DefaultParagraphFont"/>
    <w:rsid w:val="00B42B89"/>
    <w:rPr>
      <w:rFonts w:ascii="Times New Roman" w:hAnsi="Times New Roman" w:cs="Times New Roman" w:hint="default"/>
      <w:b/>
      <w:bCs/>
      <w:i/>
      <w:iCs/>
      <w:color w:val="000000"/>
      <w:sz w:val="24"/>
      <w:szCs w:val="24"/>
    </w:rPr>
  </w:style>
  <w:style w:type="character" w:customStyle="1" w:styleId="apple-tab-span">
    <w:name w:val="apple-tab-span"/>
    <w:basedOn w:val="DefaultParagraphFont"/>
    <w:qFormat/>
    <w:rsid w:val="00B42B89"/>
  </w:style>
  <w:style w:type="character" w:customStyle="1" w:styleId="SubtleEmphasis1">
    <w:name w:val="Subtle Emphasis1"/>
    <w:uiPriority w:val="19"/>
    <w:qFormat/>
    <w:rsid w:val="00B42B89"/>
    <w:rPr>
      <w:i/>
      <w:iCs/>
      <w:color w:val="595959"/>
    </w:rPr>
  </w:style>
  <w:style w:type="character" w:customStyle="1" w:styleId="IntenseEmphasis1">
    <w:name w:val="Intense Emphasis1"/>
    <w:uiPriority w:val="21"/>
    <w:qFormat/>
    <w:rsid w:val="00B42B89"/>
    <w:rPr>
      <w:b/>
      <w:bCs/>
      <w:i/>
      <w:iCs/>
    </w:rPr>
  </w:style>
  <w:style w:type="character" w:customStyle="1" w:styleId="SubtleReference1">
    <w:name w:val="Subtle Reference1"/>
    <w:uiPriority w:val="31"/>
    <w:qFormat/>
    <w:rsid w:val="00B42B89"/>
    <w:rPr>
      <w:smallCaps/>
      <w:strike w:val="0"/>
      <w:dstrike w:val="0"/>
      <w:color w:val="595959"/>
      <w:u w:val="none" w:color="7F7F7F"/>
      <w:effect w:val="none"/>
    </w:rPr>
  </w:style>
  <w:style w:type="character" w:customStyle="1" w:styleId="IntenseReference1">
    <w:name w:val="Intense Reference1"/>
    <w:uiPriority w:val="32"/>
    <w:qFormat/>
    <w:rsid w:val="00B42B89"/>
    <w:rPr>
      <w:b/>
      <w:bCs/>
      <w:smallCaps/>
      <w:color w:val="44546A"/>
      <w:u w:val="single"/>
    </w:rPr>
  </w:style>
  <w:style w:type="character" w:customStyle="1" w:styleId="BookTitle1">
    <w:name w:val="Book Title1"/>
    <w:uiPriority w:val="33"/>
    <w:qFormat/>
    <w:rsid w:val="00B42B89"/>
    <w:rPr>
      <w:b/>
      <w:bCs/>
      <w:smallCaps/>
      <w:spacing w:val="10"/>
    </w:rPr>
  </w:style>
  <w:style w:type="character" w:customStyle="1" w:styleId="apple-converted-space">
    <w:name w:val="apple-converted-space"/>
    <w:qFormat/>
    <w:rsid w:val="00B42B89"/>
  </w:style>
  <w:style w:type="character" w:customStyle="1" w:styleId="mi">
    <w:name w:val="mi"/>
    <w:qFormat/>
    <w:rsid w:val="00B42B89"/>
  </w:style>
  <w:style w:type="character" w:customStyle="1" w:styleId="mn">
    <w:name w:val="mn"/>
    <w:qFormat/>
    <w:rsid w:val="00B42B89"/>
  </w:style>
  <w:style w:type="character" w:customStyle="1" w:styleId="mo">
    <w:name w:val="mo"/>
    <w:qFormat/>
    <w:rsid w:val="00B42B89"/>
  </w:style>
  <w:style w:type="character" w:customStyle="1" w:styleId="BalloonTextChar1">
    <w:name w:val="Balloon Text Char1"/>
    <w:qFormat/>
    <w:rsid w:val="00B42B89"/>
    <w:rPr>
      <w:rFonts w:ascii="Tahoma" w:hAnsi="Tahoma" w:cs="Tahoma" w:hint="default"/>
      <w:sz w:val="16"/>
      <w:szCs w:val="16"/>
    </w:rPr>
  </w:style>
  <w:style w:type="character" w:customStyle="1" w:styleId="MTEquationSection">
    <w:name w:val="MTEquationSection"/>
    <w:qFormat/>
    <w:rsid w:val="00B42B89"/>
    <w:rPr>
      <w:rFonts w:ascii="Palatino Linotype" w:hAnsi="Palatino Linotype" w:hint="default"/>
      <w:b/>
      <w:bCs w:val="0"/>
      <w:vanish/>
      <w:webHidden w:val="0"/>
      <w:color w:val="FF0000"/>
      <w:sz w:val="22"/>
      <w:szCs w:val="22"/>
      <w:specVanish w:val="0"/>
    </w:rPr>
  </w:style>
  <w:style w:type="character" w:customStyle="1" w:styleId="nowrap">
    <w:name w:val="nowrap"/>
    <w:qFormat/>
    <w:rsid w:val="00B42B89"/>
  </w:style>
  <w:style w:type="character" w:customStyle="1" w:styleId="lbqmark">
    <w:name w:val="lb_q_mark"/>
    <w:qFormat/>
    <w:rsid w:val="00B42B89"/>
  </w:style>
  <w:style w:type="character" w:customStyle="1" w:styleId="lbqtext">
    <w:name w:val="lb_q_text"/>
    <w:qFormat/>
    <w:rsid w:val="00B42B89"/>
  </w:style>
  <w:style w:type="character" w:customStyle="1" w:styleId="ptl">
    <w:name w:val="ptl"/>
    <w:qFormat/>
    <w:rsid w:val="00B42B89"/>
  </w:style>
  <w:style w:type="character" w:customStyle="1" w:styleId="separator">
    <w:name w:val="separator"/>
    <w:qFormat/>
    <w:rsid w:val="00B42B89"/>
  </w:style>
  <w:style w:type="character" w:customStyle="1" w:styleId="Vnbnnidung11pt">
    <w:name w:val="Văn bản nội dung + 11 pt"/>
    <w:aliases w:val="Giãn cách 0 pt,Văn bản nội dung + In nghiêng,Văn bản nội dung + Candara,10 pt,Văn bản nội dung (4) + 11 pt,Ghi chú cuối trang + 11 pt,Ghi chú cuối trang + In nghiêng,Ghi chú cuối trang + Candara"/>
    <w:qFormat/>
    <w:rsid w:val="00B42B89"/>
    <w:rPr>
      <w:b/>
      <w:bCs/>
      <w:color w:val="000000"/>
      <w:spacing w:val="6"/>
      <w:w w:val="100"/>
      <w:position w:val="0"/>
      <w:sz w:val="22"/>
      <w:szCs w:val="22"/>
      <w:shd w:val="clear" w:color="auto" w:fill="FFFFFF"/>
      <w:lang w:val="vi-VN"/>
    </w:rPr>
  </w:style>
  <w:style w:type="character" w:customStyle="1" w:styleId="grame">
    <w:name w:val="grame"/>
    <w:qFormat/>
    <w:rsid w:val="00B42B89"/>
  </w:style>
  <w:style w:type="character" w:customStyle="1" w:styleId="CharChar11">
    <w:name w:val="Char Char11"/>
    <w:qFormat/>
    <w:rsid w:val="00B42B89"/>
    <w:rPr>
      <w:rFonts w:ascii="Calibri" w:eastAsia="MS Gothic" w:hAnsi="Calibri" w:cs="Calibri" w:hint="default"/>
      <w:b/>
      <w:bCs/>
      <w:sz w:val="26"/>
      <w:szCs w:val="26"/>
      <w:lang w:val="en-US" w:eastAsia="en-US"/>
    </w:rPr>
  </w:style>
  <w:style w:type="character" w:customStyle="1" w:styleId="ColorfulList-Accent1Char">
    <w:name w:val="Colorful List - Accent 1 Char"/>
    <w:uiPriority w:val="34"/>
    <w:qFormat/>
    <w:locked/>
    <w:rsid w:val="00B42B89"/>
    <w:rPr>
      <w:rFonts w:ascii="Calibri" w:eastAsia="Calibri" w:hAnsi="Calibri" w:cs="Calibri" w:hint="default"/>
      <w:sz w:val="22"/>
      <w:szCs w:val="22"/>
      <w:lang w:val="en-US" w:eastAsia="en-US" w:bidi="ar-SA"/>
    </w:rPr>
  </w:style>
  <w:style w:type="character" w:customStyle="1" w:styleId="BodyTextChar1">
    <w:name w:val="Body Text Char1"/>
    <w:uiPriority w:val="99"/>
    <w:qFormat/>
    <w:locked/>
    <w:rsid w:val="00B42B89"/>
    <w:rPr>
      <w:spacing w:val="3"/>
      <w:sz w:val="21"/>
      <w:szCs w:val="21"/>
      <w:shd w:val="clear" w:color="auto" w:fill="FFFFFF"/>
    </w:rPr>
  </w:style>
  <w:style w:type="character" w:customStyle="1" w:styleId="UnresolvedMention1">
    <w:name w:val="Unresolved Mention1"/>
    <w:uiPriority w:val="99"/>
    <w:semiHidden/>
    <w:qFormat/>
    <w:rsid w:val="00B42B89"/>
    <w:rPr>
      <w:color w:val="605E5C"/>
      <w:shd w:val="clear" w:color="auto" w:fill="E1DFDD"/>
    </w:rPr>
  </w:style>
  <w:style w:type="character" w:customStyle="1" w:styleId="Vnbnnidung510pt">
    <w:name w:val="Văn bản nội dung (5) + 10 pt"/>
    <w:aliases w:val="In đậm,Không in nghiêng"/>
    <w:qFormat/>
    <w:rsid w:val="00B42B89"/>
    <w:rPr>
      <w:b/>
      <w:bCs/>
      <w:i/>
      <w:iCs/>
      <w:sz w:val="20"/>
      <w:szCs w:val="20"/>
      <w:lang w:bidi="ar-SA"/>
    </w:rPr>
  </w:style>
  <w:style w:type="character" w:customStyle="1" w:styleId="Bodytext910pt">
    <w:name w:val="Body text (9) + 10 pt"/>
    <w:aliases w:val="Not Italic1,Spacing 0 pt3"/>
    <w:qFormat/>
    <w:rsid w:val="00B42B89"/>
    <w:rPr>
      <w:rFonts w:ascii="Times New Roman" w:eastAsia="Times New Roman" w:hAnsi="Times New Roman" w:cs="Times New Roman" w:hint="default"/>
      <w:i/>
      <w:iCs/>
      <w:strike w:val="0"/>
      <w:dstrike w:val="0"/>
      <w:color w:val="000000"/>
      <w:spacing w:val="10"/>
      <w:w w:val="100"/>
      <w:position w:val="0"/>
      <w:sz w:val="20"/>
      <w:szCs w:val="20"/>
      <w:u w:val="none"/>
      <w:effect w:val="none"/>
      <w:lang w:val="vi-VN" w:eastAsia="vi-VN" w:bidi="vi-VN"/>
    </w:rPr>
  </w:style>
  <w:style w:type="character" w:customStyle="1" w:styleId="Vnbnnidung2Innghing">
    <w:name w:val="Văn bản nội dung (2) + In nghiêng"/>
    <w:uiPriority w:val="99"/>
    <w:rsid w:val="00B42B89"/>
    <w:rPr>
      <w:rFonts w:ascii="Times New Roman" w:hAnsi="Times New Roman" w:cs="Times New Roman" w:hint="default"/>
      <w:i/>
      <w:iCs/>
      <w:sz w:val="14"/>
      <w:szCs w:val="14"/>
      <w:shd w:val="clear" w:color="auto" w:fill="FFFFFF"/>
    </w:rPr>
  </w:style>
  <w:style w:type="character" w:customStyle="1" w:styleId="Vnbnnidung210pt">
    <w:name w:val="Văn bản nội dung (2) + 10 pt"/>
    <w:uiPriority w:val="99"/>
    <w:rsid w:val="00B42B89"/>
    <w:rPr>
      <w:rFonts w:ascii="Times New Roman" w:hAnsi="Times New Roman" w:cs="Times New Roman" w:hint="default"/>
      <w:sz w:val="20"/>
      <w:szCs w:val="20"/>
      <w:shd w:val="clear" w:color="auto" w:fill="FFFFFF"/>
    </w:rPr>
  </w:style>
  <w:style w:type="character" w:customStyle="1" w:styleId="ListParagraphChar1">
    <w:name w:val="List Paragraph Char1"/>
    <w:uiPriority w:val="34"/>
    <w:locked/>
    <w:rsid w:val="00B42B89"/>
    <w:rPr>
      <w:rFonts w:ascii="Calibri" w:hAnsi="Calibri" w:cs="Calibri" w:hint="default"/>
    </w:rPr>
  </w:style>
  <w:style w:type="character" w:customStyle="1" w:styleId="UnresolvedMention">
    <w:name w:val="Unresolved Mention"/>
    <w:basedOn w:val="DefaultParagraphFont"/>
    <w:uiPriority w:val="99"/>
    <w:semiHidden/>
    <w:rsid w:val="00B42B89"/>
    <w:rPr>
      <w:color w:val="605E5C"/>
      <w:shd w:val="clear" w:color="auto" w:fill="E1DFDD"/>
    </w:rPr>
  </w:style>
  <w:style w:type="paragraph" w:styleId="z-TopofForm">
    <w:name w:val="HTML Top of Form"/>
    <w:basedOn w:val="Normal"/>
    <w:next w:val="Normal"/>
    <w:link w:val="z-TopofFormChar1"/>
    <w:hidden/>
    <w:uiPriority w:val="99"/>
    <w:unhideWhenUsed/>
    <w:rsid w:val="00B42B89"/>
    <w:pPr>
      <w:pBdr>
        <w:bottom w:val="single" w:sz="6" w:space="1" w:color="auto"/>
      </w:pBdr>
      <w:spacing w:after="0" w:line="360" w:lineRule="auto"/>
      <w:jc w:val="center"/>
    </w:pPr>
    <w:rPr>
      <w:rFonts w:ascii="Arial" w:eastAsia="Times New Roman" w:hAnsi="Arial" w:cs="Arial"/>
      <w:vanish/>
      <w:sz w:val="16"/>
      <w:szCs w:val="16"/>
    </w:rPr>
  </w:style>
  <w:style w:type="character" w:customStyle="1" w:styleId="z-TopofFormChar1">
    <w:name w:val="z-Top of Form Char1"/>
    <w:basedOn w:val="DefaultParagraphFont"/>
    <w:link w:val="z-TopofForm"/>
    <w:uiPriority w:val="99"/>
    <w:rsid w:val="00B42B89"/>
    <w:rPr>
      <w:rFonts w:ascii="Arial" w:eastAsia="Times New Roman" w:hAnsi="Arial" w:cs="Arial"/>
      <w:vanish/>
      <w:sz w:val="16"/>
      <w:szCs w:val="16"/>
    </w:rPr>
  </w:style>
  <w:style w:type="character" w:customStyle="1" w:styleId="msqrt">
    <w:name w:val="msqrt"/>
    <w:basedOn w:val="DefaultParagraphFont"/>
    <w:rsid w:val="00B42B89"/>
  </w:style>
  <w:style w:type="character" w:customStyle="1" w:styleId="u1Char1">
    <w:name w:val="Đầu đề 1 Char1"/>
    <w:basedOn w:val="DefaultParagraphFont"/>
    <w:uiPriority w:val="9"/>
    <w:rsid w:val="00B42B89"/>
    <w:rPr>
      <w:rFonts w:asciiTheme="majorHAnsi" w:eastAsiaTheme="majorEastAsia" w:hAnsiTheme="majorHAnsi" w:cstheme="majorBidi" w:hint="default"/>
      <w:color w:val="365F91" w:themeColor="accent1" w:themeShade="BF"/>
      <w:sz w:val="32"/>
      <w:szCs w:val="32"/>
    </w:rPr>
  </w:style>
  <w:style w:type="character" w:customStyle="1" w:styleId="u2Char1">
    <w:name w:val="Đầu đề 2 Char1"/>
    <w:basedOn w:val="DefaultParagraphFont"/>
    <w:uiPriority w:val="9"/>
    <w:semiHidden/>
    <w:rsid w:val="00B42B89"/>
    <w:rPr>
      <w:rFonts w:asciiTheme="majorHAnsi" w:eastAsiaTheme="majorEastAsia" w:hAnsiTheme="majorHAnsi" w:cstheme="majorBidi" w:hint="default"/>
      <w:color w:val="365F91" w:themeColor="accent1" w:themeShade="BF"/>
      <w:sz w:val="26"/>
      <w:szCs w:val="26"/>
    </w:rPr>
  </w:style>
  <w:style w:type="character" w:customStyle="1" w:styleId="oancuaDanhsachChar1">
    <w:name w:val="Đoạn của Danh sách Char1"/>
    <w:uiPriority w:val="34"/>
    <w:qFormat/>
    <w:locked/>
    <w:rsid w:val="00B42B89"/>
    <w:rPr>
      <w:rFonts w:ascii="Calibri" w:eastAsia="Calibri" w:hAnsi="Calibri" w:cs="Times New Roman" w:hint="default"/>
      <w:kern w:val="0"/>
      <w:sz w:val="24"/>
      <w:szCs w:val="24"/>
    </w:rPr>
  </w:style>
  <w:style w:type="character" w:customStyle="1" w:styleId="YoungMixChar">
    <w:name w:val="YoungMix_Char"/>
    <w:rsid w:val="00B42B89"/>
    <w:rPr>
      <w:rFonts w:ascii="Times New Roman" w:hAnsi="Times New Roman" w:cs="Times New Roman" w:hint="default"/>
      <w:sz w:val="24"/>
    </w:rPr>
  </w:style>
  <w:style w:type="character" w:customStyle="1" w:styleId="VerbatimChar">
    <w:name w:val="Verbatim Char"/>
    <w:rsid w:val="00B42B89"/>
    <w:rPr>
      <w:rFonts w:ascii="Consolas" w:hAnsi="Consolas" w:hint="default"/>
      <w:sz w:val="22"/>
    </w:rPr>
  </w:style>
  <w:style w:type="character" w:customStyle="1" w:styleId="Heading1Char2">
    <w:name w:val="Heading 1 Char2"/>
    <w:basedOn w:val="DefaultParagraphFont"/>
    <w:uiPriority w:val="9"/>
    <w:rsid w:val="00B42B89"/>
    <w:rPr>
      <w:rFonts w:ascii="Cambria" w:eastAsia="Times New Roman" w:hAnsi="Cambria" w:cs="Times New Roman" w:hint="default"/>
      <w:b/>
      <w:bCs/>
      <w:color w:val="365F91"/>
      <w:sz w:val="28"/>
      <w:szCs w:val="28"/>
    </w:rPr>
  </w:style>
  <w:style w:type="character" w:customStyle="1" w:styleId="Heading2Char2">
    <w:name w:val="Heading 2 Char2"/>
    <w:basedOn w:val="DefaultParagraphFont"/>
    <w:uiPriority w:val="9"/>
    <w:semiHidden/>
    <w:rsid w:val="00B42B89"/>
    <w:rPr>
      <w:rFonts w:ascii="Cambria" w:eastAsia="Times New Roman" w:hAnsi="Cambria" w:cs="Times New Roman" w:hint="default"/>
      <w:b/>
      <w:bCs/>
      <w:color w:val="4F81BD"/>
      <w:sz w:val="26"/>
      <w:szCs w:val="26"/>
    </w:rPr>
  </w:style>
  <w:style w:type="character" w:customStyle="1" w:styleId="Heading3Char2">
    <w:name w:val="Heading 3 Char2"/>
    <w:basedOn w:val="DefaultParagraphFont"/>
    <w:uiPriority w:val="9"/>
    <w:semiHidden/>
    <w:rsid w:val="00B42B89"/>
    <w:rPr>
      <w:rFonts w:ascii="Cambria" w:eastAsia="Times New Roman" w:hAnsi="Cambria" w:cs="Times New Roman" w:hint="default"/>
      <w:b/>
      <w:bCs/>
      <w:color w:val="4F81BD"/>
    </w:rPr>
  </w:style>
  <w:style w:type="table" w:styleId="TableSimple1">
    <w:name w:val="Table Simple 1"/>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unhideWhenUsed/>
    <w:qFormat/>
    <w:rsid w:val="00B42B89"/>
    <w:pPr>
      <w:widowControl w:val="0"/>
      <w:spacing w:after="0" w:line="240" w:lineRule="auto"/>
      <w:jc w:val="both"/>
    </w:pPr>
    <w:rPr>
      <w:rFonts w:eastAsiaTheme="minorEastAsia"/>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unhideWhenUsed/>
    <w:qFormat/>
    <w:rsid w:val="00B42B89"/>
    <w:pPr>
      <w:widowControl w:val="0"/>
      <w:spacing w:after="0" w:line="240" w:lineRule="auto"/>
      <w:jc w:val="both"/>
    </w:pPr>
    <w:rPr>
      <w:rFonts w:eastAsiaTheme="minorEastAsia"/>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unhideWhenUsed/>
    <w:qFormat/>
    <w:rsid w:val="00B42B89"/>
    <w:pPr>
      <w:widowControl w:val="0"/>
      <w:spacing w:after="0" w:line="240" w:lineRule="auto"/>
      <w:jc w:val="both"/>
    </w:pPr>
    <w:rPr>
      <w:rFonts w:eastAsiaTheme="minorEastAsia"/>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unhideWhenUsed/>
    <w:qFormat/>
    <w:rsid w:val="00B42B89"/>
    <w:pPr>
      <w:widowControl w:val="0"/>
      <w:spacing w:after="0" w:line="240" w:lineRule="auto"/>
      <w:jc w:val="both"/>
    </w:pPr>
    <w:rPr>
      <w:rFonts w:eastAsiaTheme="minorEastAsia"/>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unhideWhenUsed/>
    <w:qFormat/>
    <w:rsid w:val="00B42B89"/>
    <w:pPr>
      <w:widowControl w:val="0"/>
      <w:spacing w:after="0" w:line="240" w:lineRule="auto"/>
      <w:jc w:val="both"/>
    </w:pPr>
    <w:rPr>
      <w:rFonts w:eastAsiaTheme="minorEastAsia"/>
      <w:b/>
      <w:bCs/>
      <w:sz w:val="20"/>
      <w:szCs w:val="20"/>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unhideWhenUsed/>
    <w:qFormat/>
    <w:rsid w:val="00B42B89"/>
    <w:pPr>
      <w:widowControl w:val="0"/>
      <w:spacing w:after="0" w:line="240" w:lineRule="auto"/>
      <w:jc w:val="both"/>
    </w:pPr>
    <w:rPr>
      <w:rFonts w:eastAsiaTheme="minorEastAsia"/>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unhideWhenUsed/>
    <w:qFormat/>
    <w:rsid w:val="00B42B89"/>
    <w:pPr>
      <w:widowControl w:val="0"/>
      <w:spacing w:after="0" w:line="240" w:lineRule="auto"/>
      <w:jc w:val="both"/>
    </w:pPr>
    <w:rPr>
      <w:rFonts w:eastAsiaTheme="minorEastAsia"/>
      <w:sz w:val="20"/>
      <w:szCs w:val="20"/>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unhideWhenUsed/>
    <w:qFormat/>
    <w:rsid w:val="00B42B89"/>
    <w:pPr>
      <w:widowControl w:val="0"/>
      <w:spacing w:after="0" w:line="240" w:lineRule="auto"/>
      <w:jc w:val="both"/>
    </w:pPr>
    <w:rPr>
      <w:rFonts w:eastAsiaTheme="minorEastAsia"/>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uiPriority w:val="99"/>
    <w:unhideWhenUsed/>
    <w:qFormat/>
    <w:rsid w:val="00B42B89"/>
    <w:pPr>
      <w:widowControl w:val="0"/>
      <w:spacing w:after="0" w:line="240" w:lineRule="auto"/>
      <w:jc w:val="both"/>
    </w:pPr>
    <w:rPr>
      <w:rFonts w:eastAsiaTheme="minorEastAsia"/>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unhideWhenUsed/>
    <w:qFormat/>
    <w:rsid w:val="00B42B89"/>
    <w:pPr>
      <w:widowControl w:val="0"/>
      <w:spacing w:after="0" w:line="240" w:lineRule="auto"/>
      <w:jc w:val="both"/>
    </w:pPr>
    <w:rPr>
      <w:rFonts w:eastAsiaTheme="minorEastAsia"/>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unhideWhenUsed/>
    <w:qFormat/>
    <w:rsid w:val="00B42B89"/>
    <w:pPr>
      <w:widowControl w:val="0"/>
      <w:spacing w:after="0" w:line="240" w:lineRule="auto"/>
      <w:jc w:val="both"/>
    </w:pPr>
    <w:rPr>
      <w:rFonts w:eastAsiaTheme="minorEastAsia"/>
      <w:sz w:val="20"/>
      <w:szCs w:val="20"/>
    </w:r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uiPriority w:val="99"/>
    <w:unhideWhenUsed/>
    <w:qFormat/>
    <w:rsid w:val="00B42B89"/>
    <w:pPr>
      <w:widowControl w:val="0"/>
      <w:spacing w:after="0" w:line="240" w:lineRule="auto"/>
      <w:jc w:val="both"/>
    </w:pPr>
    <w:rPr>
      <w:rFonts w:eastAsiaTheme="minorEastAsia"/>
      <w:sz w:val="20"/>
      <w:szCs w:val="20"/>
    </w:rPr>
    <w:tblPr>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uiPriority w:val="99"/>
    <w:unhideWhenUsed/>
    <w:qFormat/>
    <w:rsid w:val="00B42B89"/>
    <w:pPr>
      <w:widowControl w:val="0"/>
      <w:spacing w:after="0" w:line="240" w:lineRule="auto"/>
      <w:jc w:val="both"/>
    </w:pPr>
    <w:rPr>
      <w:rFonts w:eastAsiaTheme="minorEastAsia"/>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uiPriority w:val="99"/>
    <w:unhideWhenUsed/>
    <w:qFormat/>
    <w:rsid w:val="00B42B89"/>
    <w:pPr>
      <w:widowControl w:val="0"/>
      <w:spacing w:after="0" w:line="240" w:lineRule="auto"/>
      <w:jc w:val="both"/>
    </w:pPr>
    <w:rPr>
      <w:rFonts w:eastAsiaTheme="minorEastAsia"/>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uiPriority w:val="99"/>
    <w:unhideWhenUsed/>
    <w:qFormat/>
    <w:rsid w:val="00B42B89"/>
    <w:pPr>
      <w:widowControl w:val="0"/>
      <w:spacing w:after="0" w:line="240" w:lineRule="auto"/>
      <w:jc w:val="both"/>
    </w:pPr>
    <w:rPr>
      <w:rFonts w:eastAsiaTheme="minorEastAsia"/>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Grid">
    <w:name w:val="Table Grid"/>
    <w:aliases w:val="Bảng TK,tham khao"/>
    <w:basedOn w:val="TableNormal"/>
    <w:uiPriority w:val="59"/>
    <w:qFormat/>
    <w:rsid w:val="00B42B89"/>
    <w:pPr>
      <w:spacing w:after="0" w:line="240" w:lineRule="auto"/>
    </w:pPr>
    <w:rPr>
      <w:rFonts w:ascii="Georgia"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B42B89"/>
    <w:pPr>
      <w:spacing w:after="0" w:line="240" w:lineRule="auto"/>
    </w:pPr>
    <w:rPr>
      <w:rFonts w:eastAsiaTheme="minorEastAsia"/>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qFormat/>
    <w:rsid w:val="00B42B89"/>
    <w:pPr>
      <w:spacing w:after="0" w:line="240" w:lineRule="auto"/>
    </w:pPr>
    <w:rPr>
      <w:rFonts w:eastAsiaTheme="minorEastAsia"/>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qFormat/>
    <w:rsid w:val="00B42B89"/>
    <w:pPr>
      <w:spacing w:after="0" w:line="240" w:lineRule="auto"/>
    </w:pPr>
    <w:rPr>
      <w:rFonts w:eastAsiaTheme="minorEastAsia"/>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qFormat/>
    <w:rsid w:val="00B42B89"/>
    <w:pPr>
      <w:spacing w:after="0" w:line="240" w:lineRule="auto"/>
    </w:pPr>
    <w:rPr>
      <w:rFonts w:eastAsiaTheme="minorEastAsia"/>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qFormat/>
    <w:rsid w:val="00B42B89"/>
    <w:pPr>
      <w:spacing w:after="0" w:line="240" w:lineRule="auto"/>
    </w:pPr>
    <w:rPr>
      <w:rFonts w:eastAsiaTheme="minorEastAsia"/>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B42B89"/>
    <w:pPr>
      <w:spacing w:after="0" w:line="240" w:lineRule="auto"/>
    </w:pPr>
    <w:rPr>
      <w:rFonts w:eastAsiaTheme="minorEastAsia"/>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B42B89"/>
    <w:pPr>
      <w:spacing w:after="0" w:line="240" w:lineRule="auto"/>
    </w:pPr>
    <w:rPr>
      <w:rFonts w:eastAsiaTheme="minorEastAsia"/>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qFormat/>
    <w:rsid w:val="00B42B89"/>
    <w:pPr>
      <w:spacing w:after="0" w:line="240" w:lineRule="auto"/>
    </w:pPr>
    <w:rPr>
      <w:rFonts w:eastAsiaTheme="minorEastAsia"/>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qFormat/>
    <w:rsid w:val="00B42B89"/>
    <w:pPr>
      <w:spacing w:after="0" w:line="240" w:lineRule="auto"/>
    </w:pPr>
    <w:rPr>
      <w:rFonts w:eastAsiaTheme="minorEastAsia"/>
      <w:color w:val="FFFFFF"/>
      <w:sz w:val="20"/>
      <w:szCs w:val="20"/>
    </w:rPr>
    <w:tblPr>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qFormat/>
    <w:rsid w:val="00B42B89"/>
    <w:pPr>
      <w:spacing w:after="0" w:line="240" w:lineRule="auto"/>
    </w:pPr>
    <w:rPr>
      <w:rFonts w:eastAsiaTheme="minorEastAsia"/>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B42B89"/>
    <w:pPr>
      <w:spacing w:after="0" w:line="240" w:lineRule="auto"/>
    </w:pPr>
    <w:rPr>
      <w:rFonts w:eastAsiaTheme="minorEastAsia"/>
      <w:color w:val="000000"/>
      <w:sz w:val="20"/>
      <w:szCs w:val="20"/>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qFormat/>
    <w:rsid w:val="00B42B89"/>
    <w:pPr>
      <w:spacing w:after="0" w:line="240" w:lineRule="auto"/>
    </w:pPr>
    <w:rPr>
      <w:rFonts w:eastAsiaTheme="minorEastAsia"/>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qFormat/>
    <w:rsid w:val="00B42B89"/>
    <w:pPr>
      <w:spacing w:after="0" w:line="240" w:lineRule="auto"/>
    </w:pPr>
    <w:rPr>
      <w:rFonts w:eastAsiaTheme="minorEastAsia"/>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qFormat/>
    <w:rsid w:val="00B42B89"/>
    <w:pPr>
      <w:spacing w:after="0" w:line="240" w:lineRule="auto"/>
    </w:pPr>
    <w:rPr>
      <w:rFonts w:eastAsiaTheme="minorEastAsia"/>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qFormat/>
    <w:rsid w:val="00B42B89"/>
    <w:pPr>
      <w:spacing w:after="0" w:line="240" w:lineRule="auto"/>
    </w:pPr>
    <w:rPr>
      <w:rFonts w:eastAsiaTheme="minorEastAsia"/>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qFormat/>
    <w:rsid w:val="00B42B89"/>
    <w:pPr>
      <w:spacing w:after="0" w:line="240" w:lineRule="auto"/>
    </w:pPr>
    <w:rPr>
      <w:rFonts w:eastAsiaTheme="minorEastAsia"/>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qFormat/>
    <w:rsid w:val="00B42B89"/>
    <w:pPr>
      <w:spacing w:after="0" w:line="240" w:lineRule="auto"/>
    </w:pPr>
    <w:rPr>
      <w:rFonts w:eastAsiaTheme="minorEastAsia"/>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qFormat/>
    <w:rsid w:val="00B42B89"/>
    <w:pPr>
      <w:spacing w:after="0" w:line="240" w:lineRule="auto"/>
    </w:pPr>
    <w:rPr>
      <w:rFonts w:eastAsiaTheme="minorEastAsia"/>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qFormat/>
    <w:rsid w:val="00B42B89"/>
    <w:pPr>
      <w:spacing w:after="0" w:line="240" w:lineRule="auto"/>
    </w:pPr>
    <w:rPr>
      <w:rFonts w:eastAsiaTheme="minorEastAsia"/>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qFormat/>
    <w:rsid w:val="00B42B89"/>
    <w:pPr>
      <w:spacing w:after="0" w:line="240" w:lineRule="auto"/>
    </w:pPr>
    <w:rPr>
      <w:rFonts w:eastAsiaTheme="minorEastAsia"/>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qFormat/>
    <w:rsid w:val="00B42B89"/>
    <w:pPr>
      <w:spacing w:after="0" w:line="240" w:lineRule="auto"/>
    </w:pPr>
    <w:rPr>
      <w:rFonts w:eastAsiaTheme="minorEastAsia"/>
      <w:color w:val="FFFFFF"/>
      <w:sz w:val="20"/>
      <w:szCs w:val="20"/>
    </w:rPr>
    <w:tblPr>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qFormat/>
    <w:rsid w:val="00B42B89"/>
    <w:pPr>
      <w:spacing w:after="0" w:line="240" w:lineRule="auto"/>
    </w:pPr>
    <w:rPr>
      <w:rFonts w:eastAsiaTheme="minorEastAsia"/>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qFormat/>
    <w:rsid w:val="00B42B89"/>
    <w:pPr>
      <w:spacing w:after="0" w:line="240" w:lineRule="auto"/>
    </w:pPr>
    <w:rPr>
      <w:rFonts w:eastAsiaTheme="minorEastAsia"/>
      <w:color w:val="000000"/>
      <w:sz w:val="20"/>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qFormat/>
    <w:rsid w:val="00B42B89"/>
    <w:pPr>
      <w:spacing w:after="0" w:line="240" w:lineRule="auto"/>
    </w:pPr>
    <w:rPr>
      <w:rFonts w:eastAsiaTheme="minorEastAsia"/>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qFormat/>
    <w:rsid w:val="00B42B89"/>
    <w:pPr>
      <w:spacing w:after="0" w:line="240" w:lineRule="auto"/>
    </w:pPr>
    <w:rPr>
      <w:rFonts w:eastAsiaTheme="minorEastAsia"/>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qFormat/>
    <w:rsid w:val="00B42B89"/>
    <w:pPr>
      <w:spacing w:after="0" w:line="240" w:lineRule="auto"/>
    </w:pPr>
    <w:rPr>
      <w:rFonts w:eastAsiaTheme="minorEastAsia"/>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qFormat/>
    <w:rsid w:val="00B42B89"/>
    <w:pPr>
      <w:spacing w:after="0" w:line="240" w:lineRule="auto"/>
    </w:pPr>
    <w:rPr>
      <w:rFonts w:eastAsiaTheme="minorEastAsia"/>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sid w:val="00B42B89"/>
    <w:pPr>
      <w:spacing w:after="0" w:line="240" w:lineRule="auto"/>
    </w:pPr>
    <w:rPr>
      <w:rFonts w:eastAsiaTheme="minorEastAsia"/>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qFormat/>
    <w:rsid w:val="00B42B89"/>
    <w:pPr>
      <w:spacing w:after="0" w:line="240" w:lineRule="auto"/>
    </w:pPr>
    <w:rPr>
      <w:rFonts w:eastAsiaTheme="minorEastAsia"/>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qFormat/>
    <w:rsid w:val="00B42B89"/>
    <w:pPr>
      <w:spacing w:after="0" w:line="240" w:lineRule="auto"/>
    </w:pPr>
    <w:rPr>
      <w:rFonts w:eastAsiaTheme="minorEastAsia"/>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qFormat/>
    <w:rsid w:val="00B42B89"/>
    <w:pPr>
      <w:spacing w:after="0" w:line="240" w:lineRule="auto"/>
    </w:pPr>
    <w:rPr>
      <w:rFonts w:eastAsiaTheme="minorEastAsia"/>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qFormat/>
    <w:rsid w:val="00B42B89"/>
    <w:pPr>
      <w:spacing w:after="0" w:line="240" w:lineRule="auto"/>
    </w:pPr>
    <w:rPr>
      <w:rFonts w:eastAsiaTheme="minorEastAsia"/>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qFormat/>
    <w:rsid w:val="00B42B89"/>
    <w:pPr>
      <w:spacing w:after="0" w:line="240" w:lineRule="auto"/>
    </w:pPr>
    <w:rPr>
      <w:rFonts w:eastAsiaTheme="minorEastAsia"/>
      <w:color w:val="FFFFFF"/>
      <w:sz w:val="20"/>
      <w:szCs w:val="20"/>
    </w:rPr>
    <w:tblPr>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qFormat/>
    <w:rsid w:val="00B42B89"/>
    <w:pPr>
      <w:spacing w:after="0" w:line="240" w:lineRule="auto"/>
    </w:pPr>
    <w:rPr>
      <w:rFonts w:eastAsiaTheme="minorEastAsia"/>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qFormat/>
    <w:rsid w:val="00B42B89"/>
    <w:pPr>
      <w:spacing w:after="0" w:line="240" w:lineRule="auto"/>
    </w:pPr>
    <w:rPr>
      <w:rFonts w:eastAsiaTheme="minorEastAsia"/>
      <w:color w:val="000000"/>
      <w:sz w:val="20"/>
      <w:szCs w:val="20"/>
    </w:rPr>
    <w:tblPr>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qFormat/>
    <w:rsid w:val="00B42B89"/>
    <w:pPr>
      <w:spacing w:after="0" w:line="240" w:lineRule="auto"/>
    </w:pPr>
    <w:rPr>
      <w:rFonts w:eastAsiaTheme="minorEastAsia"/>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qFormat/>
    <w:rsid w:val="00B42B89"/>
    <w:pPr>
      <w:spacing w:after="0" w:line="240" w:lineRule="auto"/>
    </w:pPr>
    <w:rPr>
      <w:rFonts w:eastAsiaTheme="minorEastAsia"/>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qFormat/>
    <w:rsid w:val="00B42B89"/>
    <w:pPr>
      <w:spacing w:after="0" w:line="240" w:lineRule="auto"/>
    </w:pPr>
    <w:rPr>
      <w:rFonts w:eastAsiaTheme="minorEastAsia"/>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qFormat/>
    <w:rsid w:val="00B42B89"/>
    <w:pPr>
      <w:spacing w:after="0" w:line="240" w:lineRule="auto"/>
    </w:pPr>
    <w:rPr>
      <w:rFonts w:eastAsiaTheme="minorEastAsia"/>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qFormat/>
    <w:rsid w:val="00B42B89"/>
    <w:pPr>
      <w:spacing w:after="0" w:line="240" w:lineRule="auto"/>
    </w:pPr>
    <w:rPr>
      <w:rFonts w:eastAsiaTheme="minorEastAsia"/>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B42B89"/>
    <w:pPr>
      <w:spacing w:after="0" w:line="240" w:lineRule="auto"/>
    </w:pPr>
    <w:rPr>
      <w:rFonts w:eastAsiaTheme="minorEastAsia"/>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qFormat/>
    <w:rsid w:val="00B42B89"/>
    <w:pPr>
      <w:spacing w:after="0" w:line="240" w:lineRule="auto"/>
    </w:pPr>
    <w:rPr>
      <w:rFonts w:eastAsiaTheme="minorEastAsia"/>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qFormat/>
    <w:rsid w:val="00B42B89"/>
    <w:pPr>
      <w:spacing w:after="0" w:line="240" w:lineRule="auto"/>
    </w:pPr>
    <w:rPr>
      <w:rFonts w:eastAsiaTheme="minorEastAsia"/>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qFormat/>
    <w:rsid w:val="00B42B89"/>
    <w:pPr>
      <w:spacing w:after="0" w:line="240" w:lineRule="auto"/>
    </w:pPr>
    <w:rPr>
      <w:rFonts w:eastAsiaTheme="minorEastAsia"/>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qFormat/>
    <w:rsid w:val="00B42B89"/>
    <w:pPr>
      <w:spacing w:after="0" w:line="240" w:lineRule="auto"/>
    </w:pPr>
    <w:rPr>
      <w:rFonts w:eastAsiaTheme="minorEastAsia"/>
      <w:color w:val="FFFFFF"/>
      <w:sz w:val="20"/>
      <w:szCs w:val="20"/>
    </w:rPr>
    <w:tblPr>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qFormat/>
    <w:rsid w:val="00B42B89"/>
    <w:pPr>
      <w:spacing w:after="0" w:line="240" w:lineRule="auto"/>
    </w:pPr>
    <w:rPr>
      <w:rFonts w:eastAsiaTheme="minorEastAsia"/>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qFormat/>
    <w:rsid w:val="00B42B89"/>
    <w:pPr>
      <w:spacing w:after="0" w:line="240" w:lineRule="auto"/>
    </w:pPr>
    <w:rPr>
      <w:rFonts w:eastAsiaTheme="minorEastAsia"/>
      <w:color w:val="000000"/>
      <w:sz w:val="20"/>
      <w:szCs w:val="20"/>
    </w:rPr>
    <w:tblPr>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qFormat/>
    <w:rsid w:val="00B42B89"/>
    <w:pPr>
      <w:spacing w:after="0" w:line="240" w:lineRule="auto"/>
    </w:pPr>
    <w:rPr>
      <w:rFonts w:eastAsiaTheme="minorEastAsia"/>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qFormat/>
    <w:rsid w:val="00B42B89"/>
    <w:pPr>
      <w:spacing w:after="0" w:line="240" w:lineRule="auto"/>
    </w:pPr>
    <w:rPr>
      <w:rFonts w:eastAsiaTheme="minorEastAsia"/>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qFormat/>
    <w:rsid w:val="00B42B89"/>
    <w:pPr>
      <w:spacing w:after="0" w:line="240" w:lineRule="auto"/>
    </w:pPr>
    <w:rPr>
      <w:rFonts w:eastAsiaTheme="minorEastAsia"/>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qFormat/>
    <w:rsid w:val="00B42B89"/>
    <w:pPr>
      <w:spacing w:after="0" w:line="240" w:lineRule="auto"/>
    </w:pPr>
    <w:rPr>
      <w:rFonts w:eastAsiaTheme="minorEastAsia"/>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qFormat/>
    <w:rsid w:val="00B42B89"/>
    <w:pPr>
      <w:spacing w:after="0" w:line="240" w:lineRule="auto"/>
    </w:pPr>
    <w:rPr>
      <w:rFonts w:eastAsiaTheme="minorEastAsia"/>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qFormat/>
    <w:rsid w:val="00B42B89"/>
    <w:pPr>
      <w:spacing w:after="0" w:line="240" w:lineRule="auto"/>
    </w:pPr>
    <w:rPr>
      <w:rFonts w:eastAsiaTheme="minorEastAsia"/>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qFormat/>
    <w:rsid w:val="00B42B89"/>
    <w:pPr>
      <w:spacing w:after="0" w:line="240" w:lineRule="auto"/>
    </w:pPr>
    <w:rPr>
      <w:rFonts w:eastAsiaTheme="minorEastAsia"/>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qFormat/>
    <w:rsid w:val="00B42B89"/>
    <w:pPr>
      <w:spacing w:after="0" w:line="240" w:lineRule="auto"/>
    </w:pPr>
    <w:rPr>
      <w:rFonts w:eastAsiaTheme="minorEastAsia"/>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qFormat/>
    <w:rsid w:val="00B42B89"/>
    <w:pPr>
      <w:spacing w:after="0" w:line="240" w:lineRule="auto"/>
    </w:pPr>
    <w:rPr>
      <w:rFonts w:eastAsiaTheme="minorEastAsia"/>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qFormat/>
    <w:rsid w:val="00B42B89"/>
    <w:pPr>
      <w:spacing w:after="0" w:line="240" w:lineRule="auto"/>
    </w:pPr>
    <w:rPr>
      <w:rFonts w:eastAsiaTheme="minorEastAsia"/>
      <w:color w:val="FFFFFF"/>
      <w:sz w:val="20"/>
      <w:szCs w:val="20"/>
    </w:rPr>
    <w:tblPr>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qFormat/>
    <w:rsid w:val="00B42B89"/>
    <w:pPr>
      <w:spacing w:after="0" w:line="240" w:lineRule="auto"/>
    </w:pPr>
    <w:rPr>
      <w:rFonts w:eastAsiaTheme="minorEastAsia"/>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qFormat/>
    <w:rsid w:val="00B42B89"/>
    <w:pPr>
      <w:spacing w:after="0" w:line="240" w:lineRule="auto"/>
    </w:pPr>
    <w:rPr>
      <w:rFonts w:eastAsiaTheme="minorEastAsia"/>
      <w:color w:val="000000"/>
      <w:sz w:val="20"/>
      <w:szCs w:val="20"/>
    </w:rPr>
    <w:tblPr>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qFormat/>
    <w:rsid w:val="00B42B89"/>
    <w:pPr>
      <w:spacing w:after="0" w:line="240" w:lineRule="auto"/>
    </w:pPr>
    <w:rPr>
      <w:rFonts w:eastAsiaTheme="minorEastAsia"/>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qFormat/>
    <w:rsid w:val="00B42B89"/>
    <w:pPr>
      <w:spacing w:after="0" w:line="240" w:lineRule="auto"/>
    </w:pPr>
    <w:rPr>
      <w:rFonts w:eastAsiaTheme="minorEastAsia"/>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qFormat/>
    <w:rsid w:val="00B42B89"/>
    <w:pPr>
      <w:spacing w:after="0" w:line="240" w:lineRule="auto"/>
    </w:pPr>
    <w:rPr>
      <w:rFonts w:eastAsiaTheme="minorEastAsia"/>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qFormat/>
    <w:rsid w:val="00B42B89"/>
    <w:pPr>
      <w:spacing w:after="0" w:line="240" w:lineRule="auto"/>
    </w:pPr>
    <w:rPr>
      <w:rFonts w:eastAsiaTheme="minorEastAsia"/>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qFormat/>
    <w:rsid w:val="00B42B89"/>
    <w:pPr>
      <w:spacing w:after="0" w:line="240" w:lineRule="auto"/>
    </w:pPr>
    <w:rPr>
      <w:rFonts w:eastAsiaTheme="minorEastAsia"/>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qFormat/>
    <w:rsid w:val="00B42B89"/>
    <w:pPr>
      <w:spacing w:after="0" w:line="240" w:lineRule="auto"/>
    </w:pPr>
    <w:rPr>
      <w:rFonts w:eastAsiaTheme="minorEastAsia"/>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qFormat/>
    <w:rsid w:val="00B42B89"/>
    <w:pPr>
      <w:spacing w:after="0" w:line="240" w:lineRule="auto"/>
    </w:pPr>
    <w:rPr>
      <w:rFonts w:eastAsiaTheme="minorEastAsia"/>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qFormat/>
    <w:rsid w:val="00B42B89"/>
    <w:pPr>
      <w:spacing w:after="0" w:line="240" w:lineRule="auto"/>
    </w:pPr>
    <w:rPr>
      <w:rFonts w:eastAsiaTheme="minorEastAsia"/>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qFormat/>
    <w:rsid w:val="00B42B89"/>
    <w:pPr>
      <w:spacing w:after="0" w:line="240" w:lineRule="auto"/>
    </w:pPr>
    <w:rPr>
      <w:rFonts w:eastAsiaTheme="minorEastAsia"/>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qFormat/>
    <w:rsid w:val="00B42B89"/>
    <w:pPr>
      <w:spacing w:after="0" w:line="240" w:lineRule="auto"/>
    </w:pPr>
    <w:rPr>
      <w:rFonts w:eastAsiaTheme="minorEastAsia"/>
      <w:color w:val="FFFFFF"/>
      <w:sz w:val="20"/>
      <w:szCs w:val="20"/>
    </w:rPr>
    <w:tblPr>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qFormat/>
    <w:rsid w:val="00B42B89"/>
    <w:pPr>
      <w:spacing w:after="0" w:line="240" w:lineRule="auto"/>
    </w:pPr>
    <w:rPr>
      <w:rFonts w:eastAsiaTheme="minorEastAsia"/>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qFormat/>
    <w:rsid w:val="00B42B89"/>
    <w:pPr>
      <w:spacing w:after="0" w:line="240" w:lineRule="auto"/>
    </w:pPr>
    <w:rPr>
      <w:rFonts w:eastAsiaTheme="minorEastAsia"/>
      <w:color w:val="000000"/>
      <w:sz w:val="20"/>
      <w:szCs w:val="20"/>
    </w:rPr>
    <w:tblPr>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qFormat/>
    <w:rsid w:val="00B42B89"/>
    <w:pPr>
      <w:spacing w:after="0" w:line="240" w:lineRule="auto"/>
    </w:pPr>
    <w:rPr>
      <w:rFonts w:eastAsiaTheme="minorEastAsia"/>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qFormat/>
    <w:rsid w:val="00B42B89"/>
    <w:pPr>
      <w:spacing w:after="0" w:line="240" w:lineRule="auto"/>
    </w:pPr>
    <w:rPr>
      <w:rFonts w:eastAsiaTheme="minorEastAsia"/>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qFormat/>
    <w:rsid w:val="00B42B89"/>
    <w:pPr>
      <w:spacing w:after="0" w:line="240" w:lineRule="auto"/>
    </w:pPr>
    <w:rPr>
      <w:rFonts w:eastAsiaTheme="minorEastAsia"/>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qFormat/>
    <w:rsid w:val="00B42B89"/>
    <w:pPr>
      <w:spacing w:after="0" w:line="240" w:lineRule="auto"/>
    </w:pPr>
    <w:rPr>
      <w:rFonts w:eastAsiaTheme="minorEastAsia"/>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qFormat/>
    <w:rsid w:val="00B42B89"/>
    <w:pPr>
      <w:spacing w:after="0" w:line="240" w:lineRule="auto"/>
    </w:pPr>
    <w:rPr>
      <w:rFonts w:eastAsiaTheme="minorEastAsia"/>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qFormat/>
    <w:rsid w:val="00B42B89"/>
    <w:pPr>
      <w:spacing w:after="0" w:line="240" w:lineRule="auto"/>
    </w:pPr>
    <w:rPr>
      <w:rFonts w:eastAsiaTheme="minorEastAsia"/>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qFormat/>
    <w:rsid w:val="00B42B89"/>
    <w:pPr>
      <w:spacing w:after="0" w:line="240" w:lineRule="auto"/>
    </w:pPr>
    <w:rPr>
      <w:rFonts w:eastAsiaTheme="minorEastAsia"/>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qFormat/>
    <w:rsid w:val="00B42B89"/>
    <w:pPr>
      <w:spacing w:after="0" w:line="240" w:lineRule="auto"/>
    </w:pPr>
    <w:rPr>
      <w:rFonts w:eastAsiaTheme="minorEastAsia"/>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qFormat/>
    <w:rsid w:val="00B42B89"/>
    <w:pPr>
      <w:spacing w:after="0" w:line="240" w:lineRule="auto"/>
    </w:pPr>
    <w:rPr>
      <w:rFonts w:eastAsiaTheme="minorEastAsia"/>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qFormat/>
    <w:rsid w:val="00B42B89"/>
    <w:pPr>
      <w:spacing w:after="0" w:line="240" w:lineRule="auto"/>
    </w:pPr>
    <w:rPr>
      <w:rFonts w:eastAsiaTheme="minorEastAsia"/>
      <w:color w:val="FFFFFF"/>
      <w:sz w:val="20"/>
      <w:szCs w:val="20"/>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qFormat/>
    <w:rsid w:val="00B42B89"/>
    <w:pPr>
      <w:spacing w:after="0" w:line="240" w:lineRule="auto"/>
    </w:pPr>
    <w:rPr>
      <w:rFonts w:eastAsiaTheme="minorEastAsia"/>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qFormat/>
    <w:rsid w:val="00B42B89"/>
    <w:pPr>
      <w:spacing w:after="0" w:line="240" w:lineRule="auto"/>
    </w:pPr>
    <w:rPr>
      <w:rFonts w:eastAsiaTheme="minorEastAsia"/>
      <w:color w:val="000000"/>
      <w:sz w:val="20"/>
      <w:szCs w:val="20"/>
    </w:rPr>
    <w:tblPr>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qFormat/>
    <w:rsid w:val="00B42B89"/>
    <w:pPr>
      <w:spacing w:after="0" w:line="240" w:lineRule="auto"/>
    </w:pPr>
    <w:rPr>
      <w:rFonts w:eastAsiaTheme="minorEastAsia"/>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0">
    <w:name w:val="Table Grid1"/>
    <w:basedOn w:val="TableNormal"/>
    <w:uiPriority w:val="59"/>
    <w:qFormat/>
    <w:rsid w:val="00B42B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27">
    <w:name w:val="_Style 27"/>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28">
    <w:name w:val="_Style 28"/>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29">
    <w:name w:val="_Style 29"/>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0">
    <w:name w:val="_Style 30"/>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1">
    <w:name w:val="_Style 31"/>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2">
    <w:name w:val="_Style 32"/>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3">
    <w:name w:val="_Style 33"/>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4">
    <w:name w:val="_Style 34"/>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5">
    <w:name w:val="_Style 35"/>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6">
    <w:name w:val="_Style 36"/>
    <w:basedOn w:val="TableNormal"/>
    <w:qFormat/>
    <w:rsid w:val="00B42B89"/>
    <w:pPr>
      <w:spacing w:after="0" w:line="240" w:lineRule="auto"/>
    </w:pPr>
    <w:rPr>
      <w:rFonts w:eastAsiaTheme="minorEastAsia"/>
      <w:sz w:val="20"/>
      <w:szCs w:val="20"/>
    </w:rPr>
    <w:tblPr>
      <w:tblInd w:w="0" w:type="dxa"/>
      <w:tblCellMar>
        <w:top w:w="0" w:type="dxa"/>
        <w:left w:w="108" w:type="dxa"/>
        <w:bottom w:w="0" w:type="dxa"/>
        <w:right w:w="108" w:type="dxa"/>
      </w:tblCellMar>
    </w:tblPr>
  </w:style>
  <w:style w:type="table" w:customStyle="1" w:styleId="Style37">
    <w:name w:val="_Style 37"/>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8">
    <w:name w:val="_Style 38"/>
    <w:basedOn w:val="TableNormal"/>
    <w:qFormat/>
    <w:rsid w:val="00B42B89"/>
    <w:pPr>
      <w:spacing w:after="0" w:line="240" w:lineRule="auto"/>
    </w:pPr>
    <w:rPr>
      <w:rFonts w:eastAsiaTheme="minorEastAsia"/>
      <w:sz w:val="20"/>
      <w:szCs w:val="20"/>
    </w:rPr>
    <w:tblPr>
      <w:tblInd w:w="0" w:type="dxa"/>
      <w:tblCellMar>
        <w:top w:w="0" w:type="dxa"/>
        <w:left w:w="108" w:type="dxa"/>
        <w:bottom w:w="0" w:type="dxa"/>
        <w:right w:w="108" w:type="dxa"/>
      </w:tblCellMar>
    </w:tblPr>
  </w:style>
  <w:style w:type="table" w:customStyle="1" w:styleId="Style39">
    <w:name w:val="_Style 39"/>
    <w:basedOn w:val="TableNormal"/>
    <w:qFormat/>
    <w:rsid w:val="00B42B89"/>
    <w:pPr>
      <w:spacing w:after="0" w:line="240" w:lineRule="auto"/>
    </w:pPr>
    <w:rPr>
      <w:rFonts w:eastAsiaTheme="minorEastAsia"/>
      <w:sz w:val="20"/>
      <w:szCs w:val="20"/>
    </w:rPr>
    <w:tblPr>
      <w:tblInd w:w="0" w:type="dxa"/>
      <w:tblCellMar>
        <w:top w:w="0" w:type="dxa"/>
        <w:left w:w="108" w:type="dxa"/>
        <w:bottom w:w="0" w:type="dxa"/>
        <w:right w:w="108" w:type="dxa"/>
      </w:tblCellMar>
    </w:tblPr>
  </w:style>
  <w:style w:type="table" w:customStyle="1" w:styleId="Style40">
    <w:name w:val="_Style 40"/>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41">
    <w:name w:val="_Style 41"/>
    <w:basedOn w:val="TableNormal"/>
    <w:qFormat/>
    <w:rsid w:val="00B42B89"/>
    <w:pPr>
      <w:spacing w:after="0" w:line="240" w:lineRule="auto"/>
    </w:pPr>
    <w:rPr>
      <w:rFonts w:eastAsiaTheme="minorEastAsia"/>
      <w:sz w:val="20"/>
      <w:szCs w:val="20"/>
    </w:rPr>
    <w:tblPr>
      <w:tblInd w:w="0" w:type="dxa"/>
      <w:tblCellMar>
        <w:top w:w="0" w:type="dxa"/>
        <w:left w:w="108" w:type="dxa"/>
        <w:bottom w:w="0" w:type="dxa"/>
        <w:right w:w="108" w:type="dxa"/>
      </w:tblCellMar>
    </w:tblPr>
  </w:style>
  <w:style w:type="table" w:customStyle="1" w:styleId="Style42">
    <w:name w:val="_Style 42"/>
    <w:basedOn w:val="TableNormal"/>
    <w:qFormat/>
    <w:rsid w:val="00B42B89"/>
    <w:pPr>
      <w:spacing w:after="0" w:line="240" w:lineRule="auto"/>
    </w:pPr>
    <w:rPr>
      <w:rFonts w:eastAsiaTheme="minorEastAsia"/>
      <w:sz w:val="20"/>
      <w:szCs w:val="20"/>
    </w:rPr>
    <w:tblPr>
      <w:tblInd w:w="0" w:type="dxa"/>
      <w:tblCellMar>
        <w:top w:w="0" w:type="dxa"/>
        <w:left w:w="108" w:type="dxa"/>
        <w:bottom w:w="0" w:type="dxa"/>
        <w:right w:w="108" w:type="dxa"/>
      </w:tblCellMar>
    </w:tblPr>
  </w:style>
  <w:style w:type="table" w:customStyle="1" w:styleId="Style43">
    <w:name w:val="_Style 43"/>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44">
    <w:name w:val="_Style 44"/>
    <w:basedOn w:val="TableNormal"/>
    <w:qFormat/>
    <w:rsid w:val="00B42B89"/>
    <w:pPr>
      <w:spacing w:after="0" w:line="240" w:lineRule="auto"/>
    </w:pPr>
    <w:rPr>
      <w:rFonts w:eastAsiaTheme="minorEastAsia"/>
      <w:sz w:val="20"/>
      <w:szCs w:val="20"/>
    </w:rPr>
    <w:tblPr>
      <w:tblInd w:w="0" w:type="dxa"/>
      <w:tblCellMar>
        <w:top w:w="0" w:type="dxa"/>
        <w:left w:w="108" w:type="dxa"/>
        <w:bottom w:w="0" w:type="dxa"/>
        <w:right w:w="108" w:type="dxa"/>
      </w:tblCellMar>
    </w:tblPr>
  </w:style>
  <w:style w:type="table" w:customStyle="1" w:styleId="Style45">
    <w:name w:val="_Style 45"/>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46">
    <w:name w:val="_Style 46"/>
    <w:basedOn w:val="TableNormal"/>
    <w:qFormat/>
    <w:rsid w:val="00B42B89"/>
    <w:pPr>
      <w:spacing w:after="0" w:line="240" w:lineRule="auto"/>
    </w:pPr>
    <w:rPr>
      <w:rFonts w:eastAsiaTheme="minorEastAsia"/>
      <w:sz w:val="20"/>
      <w:szCs w:val="20"/>
    </w:rPr>
    <w:tblPr>
      <w:tblInd w:w="0" w:type="dxa"/>
      <w:tblCellMar>
        <w:top w:w="0" w:type="dxa"/>
        <w:left w:w="108" w:type="dxa"/>
        <w:bottom w:w="0" w:type="dxa"/>
        <w:right w:w="108" w:type="dxa"/>
      </w:tblCellMar>
    </w:tblPr>
  </w:style>
  <w:style w:type="table" w:customStyle="1" w:styleId="Style47">
    <w:name w:val="_Style 47"/>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48">
    <w:name w:val="_Style 48"/>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49">
    <w:name w:val="_Style 49"/>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0">
    <w:name w:val="_Style 50"/>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1">
    <w:name w:val="_Style 51"/>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2">
    <w:name w:val="_Style 52"/>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3">
    <w:name w:val="_Style 53"/>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4">
    <w:name w:val="_Style 54"/>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5">
    <w:name w:val="_Style 55"/>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6">
    <w:name w:val="_Style 56"/>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7">
    <w:name w:val="_Style 57"/>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8">
    <w:name w:val="_Style 58"/>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9">
    <w:name w:val="_Style 59"/>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0">
    <w:name w:val="_Style 60"/>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1">
    <w:name w:val="_Style 61"/>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2">
    <w:name w:val="_Style 62"/>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3">
    <w:name w:val="_Style 63"/>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4">
    <w:name w:val="_Style 64"/>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5">
    <w:name w:val="_Style 65"/>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6">
    <w:name w:val="_Style 66"/>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7">
    <w:name w:val="_Style 67"/>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8">
    <w:name w:val="_Style 68"/>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9">
    <w:name w:val="_Style 69"/>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0">
    <w:name w:val="_Style 70"/>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1">
    <w:name w:val="_Style 71"/>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2">
    <w:name w:val="_Style 72"/>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3">
    <w:name w:val="_Style 73"/>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4">
    <w:name w:val="_Style 74"/>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5">
    <w:name w:val="_Style 75"/>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6">
    <w:name w:val="_Style 76"/>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7">
    <w:name w:val="_Style 77"/>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8">
    <w:name w:val="_Style 78"/>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9">
    <w:name w:val="_Style 79"/>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0">
    <w:name w:val="_Style 80"/>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1">
    <w:name w:val="_Style 81"/>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2">
    <w:name w:val="_Style 82"/>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3">
    <w:name w:val="_Style 83"/>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4">
    <w:name w:val="_Style 84"/>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5">
    <w:name w:val="_Style 85"/>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6">
    <w:name w:val="_Style 86"/>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7">
    <w:name w:val="_Style 87"/>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8">
    <w:name w:val="_Style 88"/>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9">
    <w:name w:val="_Style 89"/>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0">
    <w:name w:val="_Style 90"/>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1">
    <w:name w:val="_Style 91"/>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2">
    <w:name w:val="_Style 92"/>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3">
    <w:name w:val="_Style 93"/>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4">
    <w:name w:val="_Style 94"/>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5">
    <w:name w:val="_Style 95"/>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6">
    <w:name w:val="_Style 96"/>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7">
    <w:name w:val="_Style 97"/>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8">
    <w:name w:val="_Style 98"/>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9">
    <w:name w:val="_Style 99"/>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100">
    <w:name w:val="_Style 100"/>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101">
    <w:name w:val="_Style 101"/>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1">
    <w:name w:val="Table Grid11"/>
    <w:basedOn w:val="TableNormal"/>
    <w:uiPriority w:val="59"/>
    <w:qFormat/>
    <w:rsid w:val="00B42B89"/>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uiPriority w:val="39"/>
    <w:qFormat/>
    <w:rsid w:val="00B42B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qFormat/>
    <w:rsid w:val="00B42B89"/>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uiPriority w:val="39"/>
    <w:qFormat/>
    <w:rsid w:val="00B42B89"/>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uiPriority w:val="59"/>
    <w:qFormat/>
    <w:rsid w:val="00B42B89"/>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uiPriority w:val="39"/>
    <w:qFormat/>
    <w:rsid w:val="00B42B8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uiPriority w:val="59"/>
    <w:qFormat/>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1">
    <w:name w:val="Grid Table 1 Light - Accent 31"/>
    <w:basedOn w:val="TableNormal"/>
    <w:uiPriority w:val="46"/>
    <w:qFormat/>
    <w:rsid w:val="00B42B8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3Deffects21">
    <w:name w:val="Table 3D effects 21"/>
    <w:basedOn w:val="TableNormal"/>
    <w:qFormat/>
    <w:rsid w:val="00B42B8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42B8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BngTK2">
    <w:name w:val="Bảng TK2"/>
    <w:basedOn w:val="TableNormal"/>
    <w:uiPriority w:val="39"/>
    <w:qFormat/>
    <w:rsid w:val="00B42B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39"/>
    <w:qFormat/>
    <w:rsid w:val="00B42B8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qFormat/>
    <w:rsid w:val="00B42B89"/>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ới Bảng31"/>
    <w:basedOn w:val="TableNormal"/>
    <w:uiPriority w:val="59"/>
    <w:rsid w:val="00B42B89"/>
    <w:pPr>
      <w:spacing w:after="0" w:line="240" w:lineRule="auto"/>
    </w:pPr>
    <w:rPr>
      <w:rFonts w:ascii="Georgia"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B42B89"/>
    <w:pPr>
      <w:spacing w:after="160" w:line="360" w:lineRule="auto"/>
    </w:pPr>
    <w:rPr>
      <w:rFonts w:ascii="Times New Roman" w:eastAsia="Times New Roman" w:hAnsi="Times New Roman" w:cs="Times New Roman"/>
      <w:sz w:val="27"/>
      <w:szCs w:val="27"/>
    </w:rPr>
    <w:tblPr>
      <w:tblCellMar>
        <w:top w:w="0" w:type="dxa"/>
        <w:left w:w="0" w:type="dxa"/>
        <w:bottom w:w="0" w:type="dxa"/>
        <w:right w:w="0" w:type="dxa"/>
      </w:tblCellMar>
    </w:tblPr>
  </w:style>
  <w:style w:type="table" w:customStyle="1" w:styleId="thamkhao1">
    <w:name w:val="tham khao1"/>
    <w:basedOn w:val="TableNormal"/>
    <w:uiPriority w:val="59"/>
    <w:rsid w:val="00B42B8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ới Bảng3"/>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ới Bảng4"/>
    <w:basedOn w:val="TableNormal"/>
    <w:uiPriority w:val="5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
    <w:name w:val="Lưới Bảng5"/>
    <w:basedOn w:val="TableNormal"/>
    <w:uiPriority w:val="5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uiPriority w:val="59"/>
    <w:rsid w:val="00B42B89"/>
    <w:pPr>
      <w:spacing w:after="0" w:line="240" w:lineRule="auto"/>
      <w:ind w:left="720" w:hanging="72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uiPriority w:val="39"/>
    <w:rsid w:val="00B42B89"/>
    <w:pPr>
      <w:spacing w:after="0" w:line="240" w:lineRule="auto"/>
      <w:ind w:left="720" w:hanging="72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ới Bảng21"/>
    <w:basedOn w:val="TableNormal"/>
    <w:uiPriority w:val="59"/>
    <w:rsid w:val="00B42B89"/>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5">
    <w:name w:val="Bảng TK5"/>
    <w:basedOn w:val="TableNormal"/>
    <w:uiPriority w:val="39"/>
    <w:rsid w:val="00B42B89"/>
    <w:pPr>
      <w:spacing w:after="0" w:line="240" w:lineRule="auto"/>
      <w:ind w:left="720" w:hanging="72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
    <w:name w:val="Lưới Bảng6"/>
    <w:basedOn w:val="TableNormal"/>
    <w:uiPriority w:val="59"/>
    <w:rsid w:val="00B42B89"/>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uiPriority w:val="39"/>
    <w:rsid w:val="00B42B89"/>
    <w:pPr>
      <w:spacing w:after="0" w:line="240" w:lineRule="auto"/>
      <w:ind w:left="720" w:hanging="72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7">
    <w:name w:val="Lưới Bảng7"/>
    <w:basedOn w:val="TableNormal"/>
    <w:uiPriority w:val="59"/>
    <w:rsid w:val="00B42B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rsid w:val="00B42B89"/>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7">
    <w:name w:val="Bảng TK7"/>
    <w:basedOn w:val="TableNormal"/>
    <w:uiPriority w:val="59"/>
    <w:rsid w:val="00B42B89"/>
    <w:pPr>
      <w:spacing w:after="0" w:line="240" w:lineRule="auto"/>
      <w:ind w:left="720" w:hanging="72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8">
    <w:name w:val="Lưới Bảng8"/>
    <w:basedOn w:val="TableNormal"/>
    <w:uiPriority w:val="59"/>
    <w:rsid w:val="00B42B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9">
    <w:name w:val="Lưới Bảng9"/>
    <w:basedOn w:val="TableNormal"/>
    <w:uiPriority w:val="39"/>
    <w:rsid w:val="00B42B8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0">
    <w:name w:val="Lưới Bảng10"/>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uiPriority w:val="39"/>
    <w:rsid w:val="00B42B8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8">
    <w:name w:val="Bảng TK8"/>
    <w:basedOn w:val="TableNormal"/>
    <w:uiPriority w:val="39"/>
    <w:rsid w:val="00B42B89"/>
    <w:pPr>
      <w:spacing w:after="0" w:line="240" w:lineRule="auto"/>
      <w:ind w:left="720" w:hanging="72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ới Bảng22"/>
    <w:basedOn w:val="TableNormal"/>
    <w:uiPriority w:val="59"/>
    <w:rsid w:val="00B42B89"/>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
    <w:name w:val="Lưới Bảng12"/>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ới Bảng13"/>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ới Bảng14"/>
    <w:basedOn w:val="TableNormal"/>
    <w:uiPriority w:val="39"/>
    <w:rsid w:val="00B42B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B42B89"/>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ới Bảng15"/>
    <w:basedOn w:val="TableNormal"/>
    <w:uiPriority w:val="59"/>
    <w:rsid w:val="00B42B89"/>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ới Bảng16"/>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uiPriority w:val="3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ới Bảng17"/>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uiPriority w:val="3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ới Bảng18"/>
    <w:basedOn w:val="TableNormal"/>
    <w:uiPriority w:val="39"/>
    <w:rsid w:val="00B42B8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ới Bảng19"/>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uiPriority w:val="3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
    <w:name w:val="Lưới Bảng110"/>
    <w:basedOn w:val="TableNormal"/>
    <w:uiPriority w:val="39"/>
    <w:rsid w:val="00B42B8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0">
    <w:name w:val="Lưới Bảng20"/>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uiPriority w:val="39"/>
    <w:rsid w:val="00B42B89"/>
    <w:pPr>
      <w:spacing w:after="0" w:line="240" w:lineRule="auto"/>
      <w:ind w:left="720" w:hanging="72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ới Bảng23"/>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uiPriority w:val="3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9">
    <w:name w:val="Bảng TK9"/>
    <w:basedOn w:val="TableNormal"/>
    <w:uiPriority w:val="39"/>
    <w:rsid w:val="00B42B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ới Bảng24"/>
    <w:basedOn w:val="TableNormal"/>
    <w:uiPriority w:val="39"/>
    <w:rsid w:val="00B42B89"/>
    <w:pPr>
      <w:spacing w:after="0" w:line="240" w:lineRule="auto"/>
    </w:pPr>
    <w:rPr>
      <w:rFonts w:ascii="Georgia"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ới Bảng25"/>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uiPriority w:val="3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ới Bảng26"/>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B42B89"/>
    <w:rPr>
      <w:rFonts w:ascii="Times New Roman" w:hAnsi="Times New Roman"/>
      <w:sz w:val="24"/>
    </w:rPr>
    <w:tblPr>
      <w:tblCellMar>
        <w:top w:w="0" w:type="dxa"/>
        <w:left w:w="0" w:type="dxa"/>
        <w:bottom w:w="0" w:type="dxa"/>
        <w:right w:w="0" w:type="dxa"/>
      </w:tblCellMar>
    </w:tblPr>
  </w:style>
  <w:style w:type="table" w:customStyle="1" w:styleId="YoungMixTable1">
    <w:name w:val="YoungMix_Table1"/>
    <w:rsid w:val="00B42B89"/>
    <w:rPr>
      <w:rFonts w:ascii="Times New Roman" w:hAnsi="Times New Roman"/>
      <w:sz w:val="24"/>
    </w:rPr>
    <w:tblPr>
      <w:tblCellMar>
        <w:top w:w="0" w:type="dxa"/>
        <w:left w:w="0" w:type="dxa"/>
        <w:bottom w:w="0" w:type="dxa"/>
        <w:right w:w="0" w:type="dxa"/>
      </w:tblCellMar>
    </w:tblPr>
  </w:style>
  <w:style w:type="table" w:customStyle="1" w:styleId="YoungMixTable2">
    <w:name w:val="YoungMix_Table2"/>
    <w:rsid w:val="00B42B89"/>
    <w:rPr>
      <w:rFonts w:ascii="Times New Roman" w:hAnsi="Times New Roman"/>
      <w:sz w:val="24"/>
    </w:rPr>
    <w:tblPr>
      <w:tblCellMar>
        <w:top w:w="0" w:type="dxa"/>
        <w:left w:w="0" w:type="dxa"/>
        <w:bottom w:w="0" w:type="dxa"/>
        <w:right w:w="0" w:type="dxa"/>
      </w:tblCellMar>
    </w:tblPr>
  </w:style>
  <w:style w:type="table" w:customStyle="1" w:styleId="TableGrid41">
    <w:name w:val="Table Grid41"/>
    <w:basedOn w:val="TableNormal"/>
    <w:uiPriority w:val="59"/>
    <w:rsid w:val="00B42B8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
    <w:basedOn w:val="TableNormal"/>
    <w:uiPriority w:val="59"/>
    <w:rsid w:val="00B42B8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3">
    <w:name w:val="YoungMix_Table3"/>
    <w:rsid w:val="00B42B89"/>
    <w:rPr>
      <w:rFonts w:ascii="Times New Roman" w:hAnsi="Times New Roman"/>
      <w:sz w:val="24"/>
    </w:rPr>
    <w:tblPr>
      <w:tblCellMar>
        <w:top w:w="0" w:type="dxa"/>
        <w:left w:w="0" w:type="dxa"/>
        <w:bottom w:w="0" w:type="dxa"/>
        <w:right w:w="0" w:type="dxa"/>
      </w:tblCellMar>
    </w:tblPr>
  </w:style>
  <w:style w:type="table" w:customStyle="1" w:styleId="TableGrid21">
    <w:name w:val="Table Grid21"/>
    <w:basedOn w:val="TableNormal"/>
    <w:uiPriority w:val="39"/>
    <w:rsid w:val="00B42B89"/>
    <w:pPr>
      <w:widowControl w:val="0"/>
      <w:autoSpaceDE w:val="0"/>
      <w:autoSpaceDN w:val="0"/>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B42B89"/>
    <w:pPr>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
    <w:basedOn w:val="TableNormal"/>
    <w:uiPriority w:val="39"/>
    <w:rsid w:val="00B42B8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ới Bảng27"/>
    <w:basedOn w:val="TableNormal"/>
    <w:uiPriority w:val="59"/>
    <w:rsid w:val="00B42B89"/>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ới Bảng28"/>
    <w:basedOn w:val="TableNormal"/>
    <w:uiPriority w:val="39"/>
    <w:rsid w:val="00B42B89"/>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ới Bảng29"/>
    <w:basedOn w:val="TableNormal"/>
    <w:uiPriority w:val="39"/>
    <w:rsid w:val="00B42B89"/>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ới Bảng30"/>
    <w:basedOn w:val="TableNormal"/>
    <w:uiPriority w:val="3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03F93"/>
    <w:rPr>
      <w:i/>
      <w:iCs/>
    </w:rPr>
  </w:style>
  <w:style w:type="character" w:styleId="HTMLAcronym">
    <w:name w:val="HTML Acronym"/>
    <w:basedOn w:val="DefaultParagraphFont"/>
    <w:qFormat/>
    <w:rsid w:val="00A03F93"/>
  </w:style>
  <w:style w:type="character" w:styleId="HTMLCite">
    <w:name w:val="HTML Cite"/>
    <w:basedOn w:val="DefaultParagraphFont"/>
    <w:qFormat/>
    <w:rsid w:val="00A03F93"/>
    <w:rPr>
      <w:i/>
      <w:iCs/>
    </w:rPr>
  </w:style>
  <w:style w:type="character" w:styleId="HTMLDefinition">
    <w:name w:val="HTML Definition"/>
    <w:basedOn w:val="DefaultParagraphFont"/>
    <w:qFormat/>
    <w:rsid w:val="00A03F93"/>
    <w:rPr>
      <w:i/>
      <w:iCs/>
    </w:rPr>
  </w:style>
  <w:style w:type="character" w:styleId="HTMLVariable">
    <w:name w:val="HTML Variable"/>
    <w:basedOn w:val="DefaultParagraphFont"/>
    <w:qFormat/>
    <w:rsid w:val="00A03F93"/>
    <w:rPr>
      <w:i/>
      <w:iCs/>
    </w:rPr>
  </w:style>
  <w:style w:type="character" w:styleId="LineNumber">
    <w:name w:val="line number"/>
    <w:basedOn w:val="DefaultParagraphFont"/>
    <w:qFormat/>
    <w:rsid w:val="00A03F93"/>
  </w:style>
  <w:style w:type="character" w:styleId="PageNumber">
    <w:name w:val="page number"/>
    <w:basedOn w:val="DefaultParagraphFont"/>
    <w:uiPriority w:val="99"/>
    <w:qFormat/>
    <w:rsid w:val="00A03F93"/>
  </w:style>
  <w:style w:type="character" w:styleId="Strong">
    <w:name w:val="Strong"/>
    <w:basedOn w:val="DefaultParagraphFont"/>
    <w:uiPriority w:val="22"/>
    <w:qFormat/>
    <w:rsid w:val="00A03F93"/>
    <w:rPr>
      <w:b/>
      <w:bCs/>
    </w:rPr>
  </w:style>
  <w:style w:type="numbering" w:customStyle="1" w:styleId="NoList1">
    <w:name w:val="No List1"/>
    <w:next w:val="NoList"/>
    <w:uiPriority w:val="99"/>
    <w:semiHidden/>
    <w:unhideWhenUsed/>
    <w:rsid w:val="00A03F93"/>
  </w:style>
  <w:style w:type="numbering" w:customStyle="1" w:styleId="NoList11">
    <w:name w:val="No List11"/>
    <w:next w:val="NoList"/>
    <w:uiPriority w:val="99"/>
    <w:semiHidden/>
    <w:unhideWhenUsed/>
    <w:rsid w:val="00A03F93"/>
  </w:style>
  <w:style w:type="numbering" w:customStyle="1" w:styleId="NoList2">
    <w:name w:val="No List2"/>
    <w:next w:val="NoList"/>
    <w:uiPriority w:val="99"/>
    <w:semiHidden/>
    <w:unhideWhenUsed/>
    <w:rsid w:val="00A03F93"/>
  </w:style>
  <w:style w:type="numbering" w:customStyle="1" w:styleId="NoList3">
    <w:name w:val="No List3"/>
    <w:next w:val="NoList"/>
    <w:uiPriority w:val="99"/>
    <w:semiHidden/>
    <w:unhideWhenUsed/>
    <w:rsid w:val="00A03F93"/>
  </w:style>
  <w:style w:type="numbering" w:customStyle="1" w:styleId="Khngco1">
    <w:name w:val="Không có1"/>
    <w:next w:val="NoList"/>
    <w:uiPriority w:val="99"/>
    <w:semiHidden/>
    <w:unhideWhenUsed/>
    <w:rsid w:val="00A03F93"/>
  </w:style>
  <w:style w:type="numbering" w:customStyle="1" w:styleId="Khngco2">
    <w:name w:val="Không có2"/>
    <w:next w:val="NoList"/>
    <w:uiPriority w:val="99"/>
    <w:semiHidden/>
    <w:unhideWhenUsed/>
    <w:rsid w:val="00A03F93"/>
  </w:style>
  <w:style w:type="numbering" w:customStyle="1" w:styleId="Khngco3">
    <w:name w:val="Không có3"/>
    <w:next w:val="NoList"/>
    <w:uiPriority w:val="99"/>
    <w:semiHidden/>
    <w:unhideWhenUsed/>
    <w:rsid w:val="00A03F93"/>
  </w:style>
  <w:style w:type="numbering" w:customStyle="1" w:styleId="Khngco4">
    <w:name w:val="Không có4"/>
    <w:next w:val="NoList"/>
    <w:uiPriority w:val="99"/>
    <w:semiHidden/>
    <w:unhideWhenUsed/>
    <w:rsid w:val="00A03F93"/>
  </w:style>
  <w:style w:type="numbering" w:customStyle="1" w:styleId="Khngco5">
    <w:name w:val="Không có5"/>
    <w:next w:val="NoList"/>
    <w:uiPriority w:val="99"/>
    <w:semiHidden/>
    <w:unhideWhenUsed/>
    <w:rsid w:val="00A03F93"/>
  </w:style>
  <w:style w:type="numbering" w:customStyle="1" w:styleId="Khngco6">
    <w:name w:val="Không có6"/>
    <w:next w:val="NoList"/>
    <w:uiPriority w:val="99"/>
    <w:semiHidden/>
    <w:unhideWhenUsed/>
    <w:rsid w:val="00A03F93"/>
  </w:style>
  <w:style w:type="numbering" w:customStyle="1" w:styleId="Khngco7">
    <w:name w:val="Không có7"/>
    <w:next w:val="NoList"/>
    <w:uiPriority w:val="99"/>
    <w:semiHidden/>
    <w:unhideWhenUsed/>
    <w:rsid w:val="00A03F93"/>
  </w:style>
  <w:style w:type="numbering" w:customStyle="1" w:styleId="Khngco8">
    <w:name w:val="Không có8"/>
    <w:next w:val="NoList"/>
    <w:uiPriority w:val="99"/>
    <w:semiHidden/>
    <w:unhideWhenUsed/>
    <w:rsid w:val="00A03F93"/>
  </w:style>
  <w:style w:type="numbering" w:customStyle="1" w:styleId="Khngco9">
    <w:name w:val="Không có9"/>
    <w:next w:val="NoList"/>
    <w:uiPriority w:val="99"/>
    <w:semiHidden/>
    <w:unhideWhenUsed/>
    <w:rsid w:val="00A03F93"/>
  </w:style>
  <w:style w:type="numbering" w:customStyle="1" w:styleId="Khngco10">
    <w:name w:val="Không có10"/>
    <w:next w:val="NoList"/>
    <w:uiPriority w:val="99"/>
    <w:semiHidden/>
    <w:unhideWhenUsed/>
    <w:rsid w:val="00A03F93"/>
  </w:style>
  <w:style w:type="numbering" w:customStyle="1" w:styleId="Khngco11">
    <w:name w:val="Không có11"/>
    <w:next w:val="NoList"/>
    <w:uiPriority w:val="99"/>
    <w:semiHidden/>
    <w:unhideWhenUsed/>
    <w:rsid w:val="00A03F93"/>
  </w:style>
  <w:style w:type="numbering" w:customStyle="1" w:styleId="Khngco12">
    <w:name w:val="Không có12"/>
    <w:next w:val="NoList"/>
    <w:uiPriority w:val="99"/>
    <w:semiHidden/>
    <w:unhideWhenUsed/>
    <w:rsid w:val="00A03F93"/>
  </w:style>
  <w:style w:type="numbering" w:customStyle="1" w:styleId="Khngco13">
    <w:name w:val="Không có13"/>
    <w:next w:val="NoList"/>
    <w:uiPriority w:val="99"/>
    <w:semiHidden/>
    <w:unhideWhenUsed/>
    <w:rsid w:val="00A03F93"/>
  </w:style>
  <w:style w:type="numbering" w:customStyle="1" w:styleId="Khngco14">
    <w:name w:val="Không có14"/>
    <w:next w:val="NoList"/>
    <w:uiPriority w:val="99"/>
    <w:semiHidden/>
    <w:unhideWhenUsed/>
    <w:rsid w:val="00A03F93"/>
  </w:style>
  <w:style w:type="numbering" w:customStyle="1" w:styleId="Khngco15">
    <w:name w:val="Không có15"/>
    <w:next w:val="NoList"/>
    <w:uiPriority w:val="99"/>
    <w:semiHidden/>
    <w:unhideWhenUsed/>
    <w:rsid w:val="00A03F93"/>
  </w:style>
  <w:style w:type="numbering" w:customStyle="1" w:styleId="Khngco16">
    <w:name w:val="Không có16"/>
    <w:next w:val="NoList"/>
    <w:uiPriority w:val="99"/>
    <w:semiHidden/>
    <w:unhideWhenUsed/>
    <w:rsid w:val="00A03F93"/>
  </w:style>
  <w:style w:type="numbering" w:customStyle="1" w:styleId="NoList12">
    <w:name w:val="No List12"/>
    <w:next w:val="NoList"/>
    <w:uiPriority w:val="99"/>
    <w:semiHidden/>
    <w:unhideWhenUsed/>
    <w:rsid w:val="00A03F93"/>
  </w:style>
  <w:style w:type="numbering" w:customStyle="1" w:styleId="Khngco17">
    <w:name w:val="Không có17"/>
    <w:next w:val="NoList"/>
    <w:uiPriority w:val="99"/>
    <w:semiHidden/>
    <w:unhideWhenUsed/>
    <w:rsid w:val="00A03F93"/>
  </w:style>
  <w:style w:type="numbering" w:customStyle="1" w:styleId="Khngco18">
    <w:name w:val="Không có18"/>
    <w:next w:val="NoList"/>
    <w:uiPriority w:val="99"/>
    <w:semiHidden/>
    <w:unhideWhenUsed/>
    <w:rsid w:val="00A03F93"/>
  </w:style>
  <w:style w:type="numbering" w:customStyle="1" w:styleId="Khngco19">
    <w:name w:val="Không có19"/>
    <w:next w:val="NoList"/>
    <w:uiPriority w:val="99"/>
    <w:semiHidden/>
    <w:unhideWhenUsed/>
    <w:rsid w:val="00A03F93"/>
  </w:style>
  <w:style w:type="numbering" w:customStyle="1" w:styleId="Khngco20">
    <w:name w:val="Không có20"/>
    <w:next w:val="NoList"/>
    <w:uiPriority w:val="99"/>
    <w:semiHidden/>
    <w:unhideWhenUsed/>
    <w:rsid w:val="00A03F93"/>
  </w:style>
  <w:style w:type="numbering" w:customStyle="1" w:styleId="Khngco21">
    <w:name w:val="Không có21"/>
    <w:next w:val="NoList"/>
    <w:uiPriority w:val="99"/>
    <w:semiHidden/>
    <w:unhideWhenUsed/>
    <w:rsid w:val="00A03F93"/>
  </w:style>
  <w:style w:type="numbering" w:customStyle="1" w:styleId="Khngco22">
    <w:name w:val="Không có22"/>
    <w:next w:val="NoList"/>
    <w:uiPriority w:val="99"/>
    <w:semiHidden/>
    <w:unhideWhenUsed/>
    <w:rsid w:val="00A03F93"/>
  </w:style>
  <w:style w:type="numbering" w:customStyle="1" w:styleId="Khngco23">
    <w:name w:val="Không có23"/>
    <w:next w:val="NoList"/>
    <w:uiPriority w:val="99"/>
    <w:semiHidden/>
    <w:unhideWhenUsed/>
    <w:rsid w:val="00A03F93"/>
  </w:style>
  <w:style w:type="numbering" w:customStyle="1" w:styleId="NoList4">
    <w:name w:val="No List4"/>
    <w:next w:val="NoList"/>
    <w:uiPriority w:val="99"/>
    <w:semiHidden/>
    <w:unhideWhenUsed/>
    <w:rsid w:val="00A03F93"/>
  </w:style>
  <w:style w:type="numbering" w:customStyle="1" w:styleId="NoList5">
    <w:name w:val="No List5"/>
    <w:next w:val="NoList"/>
    <w:uiPriority w:val="99"/>
    <w:semiHidden/>
    <w:unhideWhenUsed/>
    <w:rsid w:val="00A03F93"/>
  </w:style>
  <w:style w:type="numbering" w:customStyle="1" w:styleId="NoList6">
    <w:name w:val="No List6"/>
    <w:next w:val="NoList"/>
    <w:uiPriority w:val="99"/>
    <w:semiHidden/>
    <w:unhideWhenUsed/>
    <w:rsid w:val="00A03F93"/>
  </w:style>
  <w:style w:type="numbering" w:customStyle="1" w:styleId="NoList13">
    <w:name w:val="No List13"/>
    <w:next w:val="NoList"/>
    <w:uiPriority w:val="99"/>
    <w:semiHidden/>
    <w:unhideWhenUsed/>
    <w:rsid w:val="00A03F93"/>
  </w:style>
  <w:style w:type="numbering" w:customStyle="1" w:styleId="NoList21">
    <w:name w:val="No List21"/>
    <w:next w:val="NoList"/>
    <w:uiPriority w:val="99"/>
    <w:semiHidden/>
    <w:unhideWhenUsed/>
    <w:rsid w:val="00A03F93"/>
  </w:style>
  <w:style w:type="numbering" w:customStyle="1" w:styleId="NoList111">
    <w:name w:val="No List111"/>
    <w:next w:val="NoList"/>
    <w:semiHidden/>
    <w:unhideWhenUsed/>
    <w:rsid w:val="00A03F93"/>
  </w:style>
  <w:style w:type="numbering" w:customStyle="1" w:styleId="NoList1111">
    <w:name w:val="No List1111"/>
    <w:next w:val="NoList"/>
    <w:uiPriority w:val="99"/>
    <w:semiHidden/>
    <w:unhideWhenUsed/>
    <w:rsid w:val="00A03F93"/>
  </w:style>
  <w:style w:type="numbering" w:customStyle="1" w:styleId="NoList31">
    <w:name w:val="No List31"/>
    <w:next w:val="NoList"/>
    <w:uiPriority w:val="99"/>
    <w:semiHidden/>
    <w:unhideWhenUsed/>
    <w:rsid w:val="00A03F93"/>
  </w:style>
  <w:style w:type="numbering" w:customStyle="1" w:styleId="NoList41">
    <w:name w:val="No List41"/>
    <w:next w:val="NoList"/>
    <w:uiPriority w:val="99"/>
    <w:semiHidden/>
    <w:unhideWhenUsed/>
    <w:rsid w:val="00A03F93"/>
  </w:style>
  <w:style w:type="numbering" w:customStyle="1" w:styleId="NoList121">
    <w:name w:val="No List121"/>
    <w:next w:val="NoList"/>
    <w:uiPriority w:val="99"/>
    <w:semiHidden/>
    <w:unhideWhenUsed/>
    <w:rsid w:val="00A03F93"/>
  </w:style>
  <w:style w:type="numbering" w:customStyle="1" w:styleId="NoList211">
    <w:name w:val="No List211"/>
    <w:next w:val="NoList"/>
    <w:uiPriority w:val="99"/>
    <w:semiHidden/>
    <w:unhideWhenUsed/>
    <w:rsid w:val="00A03F93"/>
  </w:style>
  <w:style w:type="numbering" w:customStyle="1" w:styleId="NoList112">
    <w:name w:val="No List112"/>
    <w:next w:val="NoList"/>
    <w:uiPriority w:val="99"/>
    <w:semiHidden/>
    <w:unhideWhenUsed/>
    <w:rsid w:val="00A03F93"/>
  </w:style>
  <w:style w:type="numbering" w:customStyle="1" w:styleId="NoList311">
    <w:name w:val="No List311"/>
    <w:next w:val="NoList"/>
    <w:uiPriority w:val="99"/>
    <w:semiHidden/>
    <w:unhideWhenUsed/>
    <w:rsid w:val="00A03F93"/>
  </w:style>
  <w:style w:type="numbering" w:customStyle="1" w:styleId="Khngco24">
    <w:name w:val="Không có24"/>
    <w:next w:val="NoList"/>
    <w:uiPriority w:val="99"/>
    <w:semiHidden/>
    <w:unhideWhenUsed/>
    <w:rsid w:val="00A03F93"/>
  </w:style>
  <w:style w:type="paragraph" w:customStyle="1" w:styleId="TieuDe1ML11">
    <w:name w:val="TieuDe1ML11"/>
    <w:basedOn w:val="Normal"/>
    <w:next w:val="Normal"/>
    <w:uiPriority w:val="9"/>
    <w:qFormat/>
    <w:rsid w:val="00734F40"/>
    <w:pPr>
      <w:keepNext/>
      <w:keepLines/>
      <w:spacing w:before="120" w:after="0"/>
      <w:jc w:val="center"/>
      <w:outlineLvl w:val="0"/>
    </w:pPr>
    <w:rPr>
      <w:rFonts w:ascii="Times New Roman" w:eastAsia="SimSun" w:hAnsi="Times New Roman" w:cs="Times New Roman"/>
      <w:b/>
      <w:caps/>
      <w:color w:val="0070C0"/>
      <w:sz w:val="28"/>
      <w:szCs w:val="32"/>
    </w:rPr>
  </w:style>
  <w:style w:type="paragraph" w:customStyle="1" w:styleId="CharCharCharChar1">
    <w:name w:val="Char Char Char Char1"/>
    <w:basedOn w:val="Normal"/>
    <w:next w:val="Normal"/>
    <w:uiPriority w:val="9"/>
    <w:unhideWhenUsed/>
    <w:qFormat/>
    <w:rsid w:val="00734F40"/>
    <w:pPr>
      <w:keepNext/>
      <w:keepLines/>
      <w:spacing w:before="40" w:after="0" w:line="360" w:lineRule="auto"/>
      <w:jc w:val="center"/>
      <w:outlineLvl w:val="1"/>
    </w:pPr>
    <w:rPr>
      <w:rFonts w:ascii="Times New Roman" w:eastAsia="SimSun" w:hAnsi="Times New Roman" w:cs="Times New Roman"/>
      <w:b/>
      <w:color w:val="000000"/>
      <w:sz w:val="28"/>
      <w:szCs w:val="26"/>
    </w:rPr>
  </w:style>
  <w:style w:type="paragraph" w:customStyle="1" w:styleId="Heading71">
    <w:name w:val="Heading 71"/>
    <w:basedOn w:val="Normal"/>
    <w:next w:val="Normal"/>
    <w:unhideWhenUsed/>
    <w:qFormat/>
    <w:rsid w:val="00734F40"/>
    <w:pPr>
      <w:keepNext/>
      <w:keepLines/>
      <w:spacing w:before="240" w:after="64" w:line="320" w:lineRule="auto"/>
      <w:outlineLvl w:val="6"/>
    </w:pPr>
    <w:rPr>
      <w:rFonts w:ascii="Times New Roman" w:hAnsi="Times New Roman" w:cs="Times New Roman"/>
      <w:b/>
      <w:bCs/>
      <w:color w:val="000000"/>
      <w:sz w:val="24"/>
      <w:szCs w:val="24"/>
    </w:rPr>
  </w:style>
  <w:style w:type="paragraph" w:customStyle="1" w:styleId="Heading81">
    <w:name w:val="Heading 81"/>
    <w:basedOn w:val="Normal"/>
    <w:next w:val="Normal"/>
    <w:unhideWhenUsed/>
    <w:qFormat/>
    <w:rsid w:val="00734F40"/>
    <w:pPr>
      <w:keepNext/>
      <w:keepLines/>
      <w:spacing w:before="240" w:after="64" w:line="320" w:lineRule="auto"/>
      <w:outlineLvl w:val="7"/>
    </w:pPr>
    <w:rPr>
      <w:rFonts w:ascii="Times New Roman" w:hAnsi="Times New Roman" w:cs="Times New Roman"/>
      <w:color w:val="000000"/>
      <w:sz w:val="24"/>
      <w:szCs w:val="24"/>
    </w:rPr>
  </w:style>
  <w:style w:type="paragraph" w:customStyle="1" w:styleId="Heading91">
    <w:name w:val="Heading 91"/>
    <w:basedOn w:val="Normal"/>
    <w:next w:val="Normal"/>
    <w:unhideWhenUsed/>
    <w:qFormat/>
    <w:rsid w:val="00734F40"/>
    <w:pPr>
      <w:keepNext/>
      <w:keepLines/>
      <w:spacing w:before="240" w:after="64" w:line="320" w:lineRule="auto"/>
      <w:outlineLvl w:val="8"/>
    </w:pPr>
    <w:rPr>
      <w:rFonts w:ascii="Times New Roman" w:hAnsi="Times New Roman" w:cs="Times New Roman"/>
      <w:color w:val="000000"/>
      <w:sz w:val="28"/>
      <w:szCs w:val="21"/>
    </w:rPr>
  </w:style>
  <w:style w:type="paragraph" w:customStyle="1" w:styleId="BlockText1">
    <w:name w:val="Block Text1"/>
    <w:basedOn w:val="Normal"/>
    <w:next w:val="BlockText"/>
    <w:uiPriority w:val="99"/>
    <w:qFormat/>
    <w:rsid w:val="00734F40"/>
    <w:pPr>
      <w:spacing w:before="120" w:after="120" w:line="240" w:lineRule="auto"/>
      <w:ind w:leftChars="700" w:left="1440" w:rightChars="700" w:right="1440"/>
    </w:pPr>
    <w:rPr>
      <w:rFonts w:ascii="Times New Roman" w:hAnsi="Times New Roman" w:cs="Times New Roman"/>
      <w:color w:val="000000"/>
      <w:sz w:val="28"/>
      <w:szCs w:val="18"/>
    </w:rPr>
  </w:style>
  <w:style w:type="paragraph" w:customStyle="1" w:styleId="BodyText1">
    <w:name w:val="Body Text1"/>
    <w:basedOn w:val="Normal"/>
    <w:next w:val="BodyText"/>
    <w:uiPriority w:val="99"/>
    <w:qFormat/>
    <w:rsid w:val="00734F40"/>
    <w:pPr>
      <w:spacing w:before="120" w:after="120" w:line="240" w:lineRule="auto"/>
    </w:pPr>
    <w:rPr>
      <w:rFonts w:ascii="Times New Roman" w:hAnsi="Times New Roman" w:cs="Times New Roman"/>
      <w:color w:val="000000"/>
      <w:sz w:val="28"/>
      <w:szCs w:val="18"/>
    </w:rPr>
  </w:style>
  <w:style w:type="paragraph" w:customStyle="1" w:styleId="BodyText210">
    <w:name w:val="Body Text 21"/>
    <w:basedOn w:val="Normal"/>
    <w:next w:val="BodyText2"/>
    <w:uiPriority w:val="99"/>
    <w:qFormat/>
    <w:rsid w:val="00734F40"/>
    <w:pPr>
      <w:spacing w:before="120" w:after="120" w:line="480" w:lineRule="auto"/>
    </w:pPr>
    <w:rPr>
      <w:rFonts w:eastAsia="Arial"/>
      <w:color w:val="000000"/>
      <w:sz w:val="28"/>
      <w:szCs w:val="18"/>
    </w:rPr>
  </w:style>
  <w:style w:type="paragraph" w:customStyle="1" w:styleId="BodyText311">
    <w:name w:val="Body Text 31"/>
    <w:basedOn w:val="Normal"/>
    <w:next w:val="BodyText3"/>
    <w:uiPriority w:val="99"/>
    <w:qFormat/>
    <w:rsid w:val="00734F40"/>
    <w:pPr>
      <w:spacing w:before="120" w:after="120" w:line="240" w:lineRule="auto"/>
    </w:pPr>
    <w:rPr>
      <w:rFonts w:eastAsia="Arial"/>
      <w:color w:val="000000"/>
      <w:sz w:val="16"/>
      <w:szCs w:val="16"/>
    </w:rPr>
  </w:style>
  <w:style w:type="paragraph" w:customStyle="1" w:styleId="BodyTextIndent1">
    <w:name w:val="Body Text Indent1"/>
    <w:basedOn w:val="Normal"/>
    <w:next w:val="BodyTextIndent"/>
    <w:qFormat/>
    <w:rsid w:val="00734F40"/>
    <w:pPr>
      <w:spacing w:before="120" w:after="120" w:line="240" w:lineRule="auto"/>
      <w:ind w:leftChars="200" w:left="420"/>
    </w:pPr>
    <w:rPr>
      <w:rFonts w:ascii="Times New Roman" w:hAnsi="Times New Roman" w:cs="Times New Roman"/>
      <w:color w:val="000000"/>
      <w:sz w:val="28"/>
      <w:szCs w:val="18"/>
    </w:rPr>
  </w:style>
  <w:style w:type="paragraph" w:customStyle="1" w:styleId="BodyTextIndent31">
    <w:name w:val="Body Text Indent 31"/>
    <w:basedOn w:val="Normal"/>
    <w:next w:val="BodyTextIndent3"/>
    <w:qFormat/>
    <w:rsid w:val="00734F40"/>
    <w:pPr>
      <w:spacing w:before="120" w:after="120" w:line="240" w:lineRule="auto"/>
      <w:ind w:leftChars="200" w:left="420"/>
    </w:pPr>
    <w:rPr>
      <w:rFonts w:eastAsia="Arial"/>
      <w:color w:val="000000"/>
      <w:sz w:val="16"/>
      <w:szCs w:val="16"/>
    </w:rPr>
  </w:style>
  <w:style w:type="paragraph" w:customStyle="1" w:styleId="Closing1">
    <w:name w:val="Closing1"/>
    <w:basedOn w:val="Normal"/>
    <w:next w:val="Closing"/>
    <w:uiPriority w:val="99"/>
    <w:qFormat/>
    <w:rsid w:val="00734F40"/>
    <w:pPr>
      <w:spacing w:before="120" w:after="120" w:line="240" w:lineRule="auto"/>
      <w:ind w:leftChars="2100" w:left="100"/>
    </w:pPr>
    <w:rPr>
      <w:rFonts w:eastAsia="Arial"/>
      <w:color w:val="000000"/>
      <w:sz w:val="28"/>
      <w:szCs w:val="18"/>
    </w:rPr>
  </w:style>
  <w:style w:type="paragraph" w:customStyle="1" w:styleId="CommentText1">
    <w:name w:val="Comment Text1"/>
    <w:basedOn w:val="Normal"/>
    <w:next w:val="CommentText"/>
    <w:uiPriority w:val="99"/>
    <w:qFormat/>
    <w:rsid w:val="00734F40"/>
    <w:pPr>
      <w:spacing w:before="120" w:after="120" w:line="240" w:lineRule="auto"/>
    </w:pPr>
    <w:rPr>
      <w:rFonts w:ascii="Times New Roman" w:hAnsi="Times New Roman" w:cs="Times New Roman"/>
      <w:color w:val="000000"/>
      <w:sz w:val="28"/>
      <w:szCs w:val="18"/>
    </w:rPr>
  </w:style>
  <w:style w:type="paragraph" w:customStyle="1" w:styleId="Date1">
    <w:name w:val="Date1"/>
    <w:basedOn w:val="Normal"/>
    <w:next w:val="Normal"/>
    <w:uiPriority w:val="99"/>
    <w:qFormat/>
    <w:rsid w:val="00734F40"/>
    <w:pPr>
      <w:spacing w:before="120" w:after="120" w:line="240" w:lineRule="auto"/>
      <w:ind w:leftChars="2500" w:left="100"/>
    </w:pPr>
    <w:rPr>
      <w:rFonts w:ascii="Times New Roman" w:hAnsi="Times New Roman" w:cs="Times New Roman"/>
      <w:color w:val="000000"/>
      <w:sz w:val="28"/>
      <w:szCs w:val="18"/>
    </w:rPr>
  </w:style>
  <w:style w:type="paragraph" w:customStyle="1" w:styleId="DocumentMap1">
    <w:name w:val="Document Map1"/>
    <w:basedOn w:val="Normal"/>
    <w:next w:val="DocumentMap"/>
    <w:qFormat/>
    <w:rsid w:val="00734F40"/>
    <w:pPr>
      <w:shd w:val="clear" w:color="auto" w:fill="000080"/>
      <w:spacing w:before="120" w:after="120" w:line="240" w:lineRule="auto"/>
    </w:pPr>
    <w:rPr>
      <w:rFonts w:eastAsia="Arial"/>
      <w:color w:val="000000"/>
      <w:sz w:val="28"/>
      <w:szCs w:val="18"/>
    </w:rPr>
  </w:style>
  <w:style w:type="paragraph" w:customStyle="1" w:styleId="E-mailSignature1">
    <w:name w:val="E-mail Signature1"/>
    <w:basedOn w:val="Normal"/>
    <w:next w:val="E-mailSignature"/>
    <w:uiPriority w:val="99"/>
    <w:qFormat/>
    <w:rsid w:val="00734F40"/>
    <w:pPr>
      <w:spacing w:before="120" w:after="120" w:line="240" w:lineRule="auto"/>
    </w:pPr>
    <w:rPr>
      <w:rFonts w:eastAsia="Arial"/>
      <w:color w:val="000000"/>
      <w:sz w:val="28"/>
      <w:szCs w:val="18"/>
    </w:rPr>
  </w:style>
  <w:style w:type="paragraph" w:customStyle="1" w:styleId="EndnoteText1">
    <w:name w:val="Endnote Text1"/>
    <w:basedOn w:val="Normal"/>
    <w:next w:val="EndnoteText"/>
    <w:uiPriority w:val="99"/>
    <w:qFormat/>
    <w:rsid w:val="00734F40"/>
    <w:pPr>
      <w:snapToGrid w:val="0"/>
      <w:spacing w:before="120" w:after="120" w:line="240" w:lineRule="auto"/>
    </w:pPr>
    <w:rPr>
      <w:rFonts w:eastAsia="Arial"/>
      <w:color w:val="000000"/>
      <w:sz w:val="28"/>
      <w:szCs w:val="18"/>
    </w:rPr>
  </w:style>
  <w:style w:type="paragraph" w:customStyle="1" w:styleId="EnvelopeAddress1">
    <w:name w:val="Envelope Address1"/>
    <w:basedOn w:val="Normal"/>
    <w:next w:val="EnvelopeAddress"/>
    <w:qFormat/>
    <w:rsid w:val="00734F40"/>
    <w:pPr>
      <w:framePr w:w="7920" w:h="1980" w:hRule="exact" w:hSpace="180" w:wrap="auto" w:hAnchor="page" w:xAlign="center" w:yAlign="bottom"/>
      <w:snapToGrid w:val="0"/>
      <w:spacing w:before="120" w:after="120" w:line="240" w:lineRule="auto"/>
      <w:ind w:leftChars="1400" w:left="100"/>
    </w:pPr>
    <w:rPr>
      <w:rFonts w:ascii="Arial" w:hAnsi="Arial" w:cs="Arial"/>
      <w:color w:val="000000"/>
      <w:sz w:val="24"/>
      <w:szCs w:val="24"/>
    </w:rPr>
  </w:style>
  <w:style w:type="paragraph" w:customStyle="1" w:styleId="EnvelopeReturn1">
    <w:name w:val="Envelope Return1"/>
    <w:basedOn w:val="Normal"/>
    <w:next w:val="EnvelopeReturn"/>
    <w:uiPriority w:val="99"/>
    <w:qFormat/>
    <w:rsid w:val="00734F40"/>
    <w:pPr>
      <w:snapToGrid w:val="0"/>
      <w:spacing w:before="120" w:after="120" w:line="240" w:lineRule="auto"/>
    </w:pPr>
    <w:rPr>
      <w:rFonts w:ascii="Arial" w:hAnsi="Arial" w:cs="Arial"/>
      <w:color w:val="000000"/>
      <w:sz w:val="28"/>
      <w:szCs w:val="18"/>
    </w:rPr>
  </w:style>
  <w:style w:type="paragraph" w:customStyle="1" w:styleId="FootnoteText1">
    <w:name w:val="Footnote Text1"/>
    <w:basedOn w:val="Normal"/>
    <w:next w:val="FootnoteText"/>
    <w:uiPriority w:val="99"/>
    <w:qFormat/>
    <w:rsid w:val="00734F40"/>
    <w:pPr>
      <w:snapToGrid w:val="0"/>
      <w:spacing w:before="120" w:after="120" w:line="240" w:lineRule="auto"/>
    </w:pPr>
    <w:rPr>
      <w:rFonts w:eastAsia="Arial"/>
      <w:color w:val="000000"/>
      <w:sz w:val="18"/>
      <w:szCs w:val="18"/>
    </w:rPr>
  </w:style>
  <w:style w:type="paragraph" w:customStyle="1" w:styleId="HTMLAddress1">
    <w:name w:val="HTML Address1"/>
    <w:basedOn w:val="Normal"/>
    <w:next w:val="HTMLAddress"/>
    <w:qFormat/>
    <w:rsid w:val="00734F40"/>
    <w:pPr>
      <w:spacing w:before="120" w:after="120" w:line="240" w:lineRule="auto"/>
    </w:pPr>
    <w:rPr>
      <w:rFonts w:eastAsia="Arial"/>
      <w:i/>
      <w:iCs/>
      <w:color w:val="000000"/>
      <w:sz w:val="28"/>
      <w:szCs w:val="18"/>
    </w:rPr>
  </w:style>
  <w:style w:type="paragraph" w:customStyle="1" w:styleId="HTMLPreformatted1">
    <w:name w:val="HTML Preformatted1"/>
    <w:basedOn w:val="Normal"/>
    <w:next w:val="HTMLPreformatted"/>
    <w:uiPriority w:val="99"/>
    <w:qFormat/>
    <w:rsid w:val="00734F40"/>
    <w:pPr>
      <w:spacing w:before="120" w:after="120" w:line="240" w:lineRule="auto"/>
    </w:pPr>
    <w:rPr>
      <w:rFonts w:ascii="Courier New" w:eastAsia="Arial" w:hAnsi="Courier New" w:cs="Courier New"/>
      <w:color w:val="000000"/>
      <w:sz w:val="20"/>
      <w:szCs w:val="18"/>
    </w:rPr>
  </w:style>
  <w:style w:type="paragraph" w:customStyle="1" w:styleId="Index11">
    <w:name w:val="Index 11"/>
    <w:basedOn w:val="Normal"/>
    <w:next w:val="Normal"/>
    <w:uiPriority w:val="99"/>
    <w:qFormat/>
    <w:rsid w:val="00734F40"/>
    <w:pPr>
      <w:spacing w:before="120" w:after="120" w:line="240" w:lineRule="auto"/>
    </w:pPr>
    <w:rPr>
      <w:rFonts w:ascii="Times New Roman" w:hAnsi="Times New Roman" w:cs="Times New Roman"/>
      <w:color w:val="000000"/>
      <w:sz w:val="28"/>
      <w:szCs w:val="18"/>
    </w:rPr>
  </w:style>
  <w:style w:type="paragraph" w:customStyle="1" w:styleId="Index21">
    <w:name w:val="Index 21"/>
    <w:basedOn w:val="Normal"/>
    <w:next w:val="Normal"/>
    <w:uiPriority w:val="99"/>
    <w:qFormat/>
    <w:rsid w:val="00734F40"/>
    <w:pPr>
      <w:spacing w:before="120" w:after="120" w:line="240" w:lineRule="auto"/>
      <w:ind w:leftChars="200" w:left="200"/>
    </w:pPr>
    <w:rPr>
      <w:rFonts w:ascii="Times New Roman" w:hAnsi="Times New Roman" w:cs="Times New Roman"/>
      <w:color w:val="000000"/>
      <w:sz w:val="28"/>
      <w:szCs w:val="18"/>
    </w:rPr>
  </w:style>
  <w:style w:type="paragraph" w:customStyle="1" w:styleId="Index31">
    <w:name w:val="Index 31"/>
    <w:basedOn w:val="Normal"/>
    <w:next w:val="Normal"/>
    <w:uiPriority w:val="99"/>
    <w:qFormat/>
    <w:rsid w:val="00734F40"/>
    <w:pPr>
      <w:spacing w:before="120" w:after="120" w:line="240" w:lineRule="auto"/>
      <w:ind w:leftChars="400" w:left="400"/>
    </w:pPr>
    <w:rPr>
      <w:rFonts w:ascii="Times New Roman" w:hAnsi="Times New Roman" w:cs="Times New Roman"/>
      <w:color w:val="000000"/>
      <w:sz w:val="28"/>
      <w:szCs w:val="18"/>
    </w:rPr>
  </w:style>
  <w:style w:type="paragraph" w:customStyle="1" w:styleId="Index41">
    <w:name w:val="Index 41"/>
    <w:basedOn w:val="Normal"/>
    <w:next w:val="Normal"/>
    <w:uiPriority w:val="99"/>
    <w:qFormat/>
    <w:rsid w:val="00734F40"/>
    <w:pPr>
      <w:spacing w:before="120" w:after="120" w:line="240" w:lineRule="auto"/>
      <w:ind w:leftChars="600" w:left="600"/>
    </w:pPr>
    <w:rPr>
      <w:rFonts w:ascii="Times New Roman" w:hAnsi="Times New Roman" w:cs="Times New Roman"/>
      <w:color w:val="000000"/>
      <w:sz w:val="28"/>
      <w:szCs w:val="18"/>
    </w:rPr>
  </w:style>
  <w:style w:type="paragraph" w:customStyle="1" w:styleId="Index51">
    <w:name w:val="Index 51"/>
    <w:basedOn w:val="Normal"/>
    <w:next w:val="Normal"/>
    <w:uiPriority w:val="99"/>
    <w:qFormat/>
    <w:rsid w:val="00734F40"/>
    <w:pPr>
      <w:spacing w:before="120" w:after="120" w:line="240" w:lineRule="auto"/>
      <w:ind w:leftChars="800" w:left="800"/>
    </w:pPr>
    <w:rPr>
      <w:rFonts w:ascii="Times New Roman" w:hAnsi="Times New Roman" w:cs="Times New Roman"/>
      <w:color w:val="000000"/>
      <w:sz w:val="28"/>
      <w:szCs w:val="18"/>
    </w:rPr>
  </w:style>
  <w:style w:type="paragraph" w:customStyle="1" w:styleId="Index61">
    <w:name w:val="Index 61"/>
    <w:basedOn w:val="Normal"/>
    <w:next w:val="Normal"/>
    <w:uiPriority w:val="99"/>
    <w:qFormat/>
    <w:rsid w:val="00734F40"/>
    <w:pPr>
      <w:spacing w:before="120" w:after="120" w:line="240" w:lineRule="auto"/>
      <w:ind w:leftChars="1000" w:left="1000"/>
    </w:pPr>
    <w:rPr>
      <w:rFonts w:ascii="Times New Roman" w:hAnsi="Times New Roman" w:cs="Times New Roman"/>
      <w:color w:val="000000"/>
      <w:sz w:val="28"/>
      <w:szCs w:val="18"/>
    </w:rPr>
  </w:style>
  <w:style w:type="paragraph" w:customStyle="1" w:styleId="Index71">
    <w:name w:val="Index 71"/>
    <w:basedOn w:val="Normal"/>
    <w:next w:val="Normal"/>
    <w:uiPriority w:val="99"/>
    <w:qFormat/>
    <w:rsid w:val="00734F40"/>
    <w:pPr>
      <w:spacing w:before="120" w:after="120" w:line="240" w:lineRule="auto"/>
      <w:ind w:leftChars="1200" w:left="1200"/>
    </w:pPr>
    <w:rPr>
      <w:rFonts w:ascii="Times New Roman" w:hAnsi="Times New Roman" w:cs="Times New Roman"/>
      <w:color w:val="000000"/>
      <w:sz w:val="28"/>
      <w:szCs w:val="18"/>
    </w:rPr>
  </w:style>
  <w:style w:type="paragraph" w:customStyle="1" w:styleId="Index81">
    <w:name w:val="Index 81"/>
    <w:basedOn w:val="Normal"/>
    <w:next w:val="Normal"/>
    <w:uiPriority w:val="99"/>
    <w:qFormat/>
    <w:rsid w:val="00734F40"/>
    <w:pPr>
      <w:spacing w:before="120" w:after="120" w:line="240" w:lineRule="auto"/>
      <w:ind w:leftChars="1400" w:left="1400"/>
    </w:pPr>
    <w:rPr>
      <w:rFonts w:ascii="Times New Roman" w:hAnsi="Times New Roman" w:cs="Times New Roman"/>
      <w:color w:val="000000"/>
      <w:sz w:val="28"/>
      <w:szCs w:val="18"/>
    </w:rPr>
  </w:style>
  <w:style w:type="paragraph" w:customStyle="1" w:styleId="Index91">
    <w:name w:val="Index 91"/>
    <w:basedOn w:val="Normal"/>
    <w:next w:val="Normal"/>
    <w:uiPriority w:val="99"/>
    <w:qFormat/>
    <w:rsid w:val="00734F40"/>
    <w:pPr>
      <w:spacing w:before="120" w:after="120" w:line="240" w:lineRule="auto"/>
      <w:ind w:leftChars="1600" w:left="1600"/>
    </w:pPr>
    <w:rPr>
      <w:rFonts w:ascii="Times New Roman" w:hAnsi="Times New Roman" w:cs="Times New Roman"/>
      <w:color w:val="000000"/>
      <w:sz w:val="28"/>
      <w:szCs w:val="18"/>
    </w:rPr>
  </w:style>
  <w:style w:type="paragraph" w:customStyle="1" w:styleId="IndexHeading1">
    <w:name w:val="Index Heading1"/>
    <w:basedOn w:val="Normal"/>
    <w:next w:val="Index1"/>
    <w:uiPriority w:val="99"/>
    <w:qFormat/>
    <w:rsid w:val="00734F40"/>
    <w:pPr>
      <w:spacing w:before="120" w:after="120" w:line="240" w:lineRule="auto"/>
    </w:pPr>
    <w:rPr>
      <w:rFonts w:ascii="Arial" w:hAnsi="Arial" w:cs="Arial"/>
      <w:b/>
      <w:bCs/>
      <w:color w:val="000000"/>
      <w:sz w:val="28"/>
      <w:szCs w:val="18"/>
    </w:rPr>
  </w:style>
  <w:style w:type="paragraph" w:customStyle="1" w:styleId="List1">
    <w:name w:val="List1"/>
    <w:basedOn w:val="Normal"/>
    <w:next w:val="List"/>
    <w:uiPriority w:val="99"/>
    <w:qFormat/>
    <w:rsid w:val="00734F40"/>
    <w:pPr>
      <w:spacing w:before="120" w:after="120" w:line="240" w:lineRule="auto"/>
      <w:ind w:left="200" w:hangingChars="200" w:hanging="200"/>
    </w:pPr>
    <w:rPr>
      <w:rFonts w:ascii="Times New Roman" w:hAnsi="Times New Roman" w:cs="Times New Roman"/>
      <w:color w:val="000000"/>
      <w:sz w:val="28"/>
      <w:szCs w:val="18"/>
    </w:rPr>
  </w:style>
  <w:style w:type="paragraph" w:customStyle="1" w:styleId="List21">
    <w:name w:val="List 21"/>
    <w:basedOn w:val="Normal"/>
    <w:next w:val="List2"/>
    <w:uiPriority w:val="99"/>
    <w:qFormat/>
    <w:rsid w:val="00734F40"/>
    <w:pPr>
      <w:spacing w:before="120" w:after="120" w:line="240" w:lineRule="auto"/>
      <w:ind w:leftChars="200" w:left="100" w:hangingChars="200" w:hanging="200"/>
    </w:pPr>
    <w:rPr>
      <w:rFonts w:ascii="Times New Roman" w:hAnsi="Times New Roman" w:cs="Times New Roman"/>
      <w:color w:val="000000"/>
      <w:sz w:val="28"/>
      <w:szCs w:val="18"/>
    </w:rPr>
  </w:style>
  <w:style w:type="paragraph" w:customStyle="1" w:styleId="List31">
    <w:name w:val="List 31"/>
    <w:basedOn w:val="Normal"/>
    <w:next w:val="List3"/>
    <w:uiPriority w:val="99"/>
    <w:qFormat/>
    <w:rsid w:val="00734F40"/>
    <w:pPr>
      <w:spacing w:before="120" w:after="120" w:line="240" w:lineRule="auto"/>
      <w:ind w:leftChars="400" w:left="100" w:hangingChars="200" w:hanging="200"/>
    </w:pPr>
    <w:rPr>
      <w:rFonts w:ascii="Times New Roman" w:hAnsi="Times New Roman" w:cs="Times New Roman"/>
      <w:color w:val="000000"/>
      <w:sz w:val="28"/>
      <w:szCs w:val="18"/>
    </w:rPr>
  </w:style>
  <w:style w:type="paragraph" w:customStyle="1" w:styleId="List41">
    <w:name w:val="List 41"/>
    <w:basedOn w:val="Normal"/>
    <w:next w:val="List4"/>
    <w:uiPriority w:val="99"/>
    <w:qFormat/>
    <w:rsid w:val="00734F40"/>
    <w:pPr>
      <w:spacing w:before="120" w:after="120" w:line="240" w:lineRule="auto"/>
      <w:ind w:leftChars="600" w:left="100" w:hangingChars="200" w:hanging="200"/>
    </w:pPr>
    <w:rPr>
      <w:rFonts w:ascii="Times New Roman" w:hAnsi="Times New Roman" w:cs="Times New Roman"/>
      <w:color w:val="000000"/>
      <w:sz w:val="28"/>
      <w:szCs w:val="18"/>
    </w:rPr>
  </w:style>
  <w:style w:type="paragraph" w:customStyle="1" w:styleId="List51">
    <w:name w:val="List 51"/>
    <w:basedOn w:val="Normal"/>
    <w:next w:val="List5"/>
    <w:uiPriority w:val="99"/>
    <w:qFormat/>
    <w:rsid w:val="00734F40"/>
    <w:pPr>
      <w:spacing w:before="120" w:after="120" w:line="240" w:lineRule="auto"/>
      <w:ind w:leftChars="800" w:left="100" w:hangingChars="200" w:hanging="200"/>
    </w:pPr>
    <w:rPr>
      <w:rFonts w:ascii="Times New Roman" w:hAnsi="Times New Roman" w:cs="Times New Roman"/>
      <w:color w:val="000000"/>
      <w:sz w:val="28"/>
      <w:szCs w:val="18"/>
    </w:rPr>
  </w:style>
  <w:style w:type="paragraph" w:customStyle="1" w:styleId="ListBullet1">
    <w:name w:val="List Bullet1"/>
    <w:basedOn w:val="Normal"/>
    <w:next w:val="ListBullet"/>
    <w:qFormat/>
    <w:rsid w:val="00734F40"/>
    <w:pPr>
      <w:tabs>
        <w:tab w:val="left" w:pos="360"/>
      </w:tabs>
      <w:spacing w:before="120" w:after="120" w:line="240" w:lineRule="auto"/>
      <w:ind w:left="360" w:hangingChars="200" w:hanging="360"/>
    </w:pPr>
    <w:rPr>
      <w:rFonts w:ascii="Times New Roman" w:hAnsi="Times New Roman" w:cs="Times New Roman"/>
      <w:color w:val="000000"/>
      <w:sz w:val="28"/>
      <w:szCs w:val="18"/>
    </w:rPr>
  </w:style>
  <w:style w:type="paragraph" w:customStyle="1" w:styleId="ListBullet21">
    <w:name w:val="List Bullet 21"/>
    <w:basedOn w:val="Normal"/>
    <w:next w:val="ListBullet2"/>
    <w:uiPriority w:val="99"/>
    <w:qFormat/>
    <w:rsid w:val="00734F40"/>
    <w:pPr>
      <w:tabs>
        <w:tab w:val="left" w:pos="780"/>
      </w:tabs>
      <w:spacing w:before="120" w:after="120" w:line="240" w:lineRule="auto"/>
      <w:ind w:leftChars="200" w:left="780" w:hangingChars="200" w:hanging="360"/>
    </w:pPr>
    <w:rPr>
      <w:rFonts w:ascii="Times New Roman" w:hAnsi="Times New Roman" w:cs="Times New Roman"/>
      <w:color w:val="000000"/>
      <w:sz w:val="28"/>
      <w:szCs w:val="18"/>
    </w:rPr>
  </w:style>
  <w:style w:type="paragraph" w:customStyle="1" w:styleId="ListBullet31">
    <w:name w:val="List Bullet 31"/>
    <w:basedOn w:val="Normal"/>
    <w:next w:val="ListBullet3"/>
    <w:uiPriority w:val="99"/>
    <w:qFormat/>
    <w:rsid w:val="00734F40"/>
    <w:pPr>
      <w:tabs>
        <w:tab w:val="left" w:pos="1200"/>
      </w:tabs>
      <w:spacing w:before="120" w:after="120" w:line="240" w:lineRule="auto"/>
      <w:ind w:leftChars="400" w:left="1200" w:hangingChars="200" w:hanging="360"/>
    </w:pPr>
    <w:rPr>
      <w:rFonts w:ascii="Times New Roman" w:hAnsi="Times New Roman" w:cs="Times New Roman"/>
      <w:color w:val="000000"/>
      <w:sz w:val="28"/>
      <w:szCs w:val="18"/>
    </w:rPr>
  </w:style>
  <w:style w:type="paragraph" w:customStyle="1" w:styleId="ListBullet41">
    <w:name w:val="List Bullet 41"/>
    <w:basedOn w:val="Normal"/>
    <w:next w:val="ListBullet4"/>
    <w:uiPriority w:val="99"/>
    <w:qFormat/>
    <w:rsid w:val="00734F40"/>
    <w:pPr>
      <w:tabs>
        <w:tab w:val="left" w:pos="1620"/>
      </w:tabs>
      <w:spacing w:before="120" w:after="120" w:line="240" w:lineRule="auto"/>
      <w:ind w:leftChars="600" w:left="1620" w:hangingChars="200" w:hanging="360"/>
    </w:pPr>
    <w:rPr>
      <w:rFonts w:ascii="Times New Roman" w:hAnsi="Times New Roman" w:cs="Times New Roman"/>
      <w:color w:val="000000"/>
      <w:sz w:val="28"/>
      <w:szCs w:val="18"/>
    </w:rPr>
  </w:style>
  <w:style w:type="paragraph" w:customStyle="1" w:styleId="ListBullet51">
    <w:name w:val="List Bullet 51"/>
    <w:basedOn w:val="Normal"/>
    <w:next w:val="ListBullet5"/>
    <w:uiPriority w:val="99"/>
    <w:qFormat/>
    <w:rsid w:val="00734F40"/>
    <w:pPr>
      <w:tabs>
        <w:tab w:val="left" w:pos="2040"/>
      </w:tabs>
      <w:spacing w:before="120" w:after="120" w:line="240" w:lineRule="auto"/>
      <w:ind w:leftChars="800" w:left="2040" w:hangingChars="200" w:hanging="360"/>
    </w:pPr>
    <w:rPr>
      <w:rFonts w:ascii="Times New Roman" w:hAnsi="Times New Roman" w:cs="Times New Roman"/>
      <w:color w:val="000000"/>
      <w:sz w:val="28"/>
      <w:szCs w:val="18"/>
    </w:rPr>
  </w:style>
  <w:style w:type="paragraph" w:customStyle="1" w:styleId="ListContinue1">
    <w:name w:val="List Continue1"/>
    <w:basedOn w:val="Normal"/>
    <w:next w:val="ListContinue"/>
    <w:uiPriority w:val="99"/>
    <w:qFormat/>
    <w:rsid w:val="00734F40"/>
    <w:pPr>
      <w:spacing w:before="120" w:after="120" w:line="240" w:lineRule="auto"/>
      <w:ind w:leftChars="200" w:left="420"/>
    </w:pPr>
    <w:rPr>
      <w:rFonts w:ascii="Times New Roman" w:hAnsi="Times New Roman" w:cs="Times New Roman"/>
      <w:color w:val="000000"/>
      <w:sz w:val="28"/>
      <w:szCs w:val="18"/>
    </w:rPr>
  </w:style>
  <w:style w:type="paragraph" w:customStyle="1" w:styleId="ListContinue21">
    <w:name w:val="List Continue 21"/>
    <w:basedOn w:val="Normal"/>
    <w:next w:val="ListContinue2"/>
    <w:uiPriority w:val="99"/>
    <w:qFormat/>
    <w:rsid w:val="00734F40"/>
    <w:pPr>
      <w:spacing w:before="120" w:after="120" w:line="240" w:lineRule="auto"/>
      <w:ind w:leftChars="400" w:left="840"/>
    </w:pPr>
    <w:rPr>
      <w:rFonts w:ascii="Times New Roman" w:hAnsi="Times New Roman" w:cs="Times New Roman"/>
      <w:color w:val="000000"/>
      <w:sz w:val="28"/>
      <w:szCs w:val="18"/>
    </w:rPr>
  </w:style>
  <w:style w:type="paragraph" w:customStyle="1" w:styleId="ListContinue31">
    <w:name w:val="List Continue 31"/>
    <w:basedOn w:val="Normal"/>
    <w:next w:val="ListContinue3"/>
    <w:uiPriority w:val="99"/>
    <w:qFormat/>
    <w:rsid w:val="00734F40"/>
    <w:pPr>
      <w:spacing w:before="120" w:after="120" w:line="240" w:lineRule="auto"/>
      <w:ind w:leftChars="600" w:left="1260"/>
    </w:pPr>
    <w:rPr>
      <w:rFonts w:ascii="Times New Roman" w:hAnsi="Times New Roman" w:cs="Times New Roman"/>
      <w:color w:val="000000"/>
      <w:sz w:val="28"/>
      <w:szCs w:val="18"/>
    </w:rPr>
  </w:style>
  <w:style w:type="paragraph" w:customStyle="1" w:styleId="ListContinue41">
    <w:name w:val="List Continue 41"/>
    <w:basedOn w:val="Normal"/>
    <w:next w:val="ListContinue4"/>
    <w:uiPriority w:val="99"/>
    <w:qFormat/>
    <w:rsid w:val="00734F40"/>
    <w:pPr>
      <w:spacing w:before="120" w:after="120" w:line="240" w:lineRule="auto"/>
      <w:ind w:leftChars="800" w:left="1680"/>
    </w:pPr>
    <w:rPr>
      <w:rFonts w:ascii="Times New Roman" w:hAnsi="Times New Roman" w:cs="Times New Roman"/>
      <w:color w:val="000000"/>
      <w:sz w:val="28"/>
      <w:szCs w:val="18"/>
    </w:rPr>
  </w:style>
  <w:style w:type="paragraph" w:customStyle="1" w:styleId="ListContinue51">
    <w:name w:val="List Continue 51"/>
    <w:basedOn w:val="Normal"/>
    <w:next w:val="ListContinue5"/>
    <w:uiPriority w:val="99"/>
    <w:qFormat/>
    <w:rsid w:val="00734F40"/>
    <w:pPr>
      <w:spacing w:before="120" w:after="120" w:line="240" w:lineRule="auto"/>
      <w:ind w:leftChars="1000" w:left="2100"/>
    </w:pPr>
    <w:rPr>
      <w:rFonts w:ascii="Times New Roman" w:hAnsi="Times New Roman" w:cs="Times New Roman"/>
      <w:color w:val="000000"/>
      <w:sz w:val="28"/>
      <w:szCs w:val="18"/>
    </w:rPr>
  </w:style>
  <w:style w:type="paragraph" w:customStyle="1" w:styleId="ListNumber1">
    <w:name w:val="List Number1"/>
    <w:basedOn w:val="Normal"/>
    <w:next w:val="ListNumber"/>
    <w:uiPriority w:val="99"/>
    <w:qFormat/>
    <w:rsid w:val="00734F40"/>
    <w:pPr>
      <w:tabs>
        <w:tab w:val="left" w:pos="360"/>
      </w:tabs>
      <w:spacing w:before="120" w:after="120" w:line="240" w:lineRule="auto"/>
      <w:ind w:left="360" w:hangingChars="200" w:hanging="360"/>
    </w:pPr>
    <w:rPr>
      <w:rFonts w:ascii="Times New Roman" w:hAnsi="Times New Roman" w:cs="Times New Roman"/>
      <w:color w:val="000000"/>
      <w:sz w:val="28"/>
      <w:szCs w:val="18"/>
    </w:rPr>
  </w:style>
  <w:style w:type="paragraph" w:customStyle="1" w:styleId="ListNumber21">
    <w:name w:val="List Number 21"/>
    <w:basedOn w:val="Normal"/>
    <w:next w:val="ListNumber2"/>
    <w:uiPriority w:val="99"/>
    <w:qFormat/>
    <w:rsid w:val="00734F40"/>
    <w:pPr>
      <w:tabs>
        <w:tab w:val="left" w:pos="780"/>
      </w:tabs>
      <w:spacing w:before="120" w:after="120" w:line="240" w:lineRule="auto"/>
      <w:ind w:leftChars="200" w:left="780" w:hangingChars="200" w:hanging="360"/>
    </w:pPr>
    <w:rPr>
      <w:rFonts w:ascii="Times New Roman" w:hAnsi="Times New Roman" w:cs="Times New Roman"/>
      <w:color w:val="000000"/>
      <w:sz w:val="28"/>
      <w:szCs w:val="18"/>
    </w:rPr>
  </w:style>
  <w:style w:type="paragraph" w:customStyle="1" w:styleId="ListNumber31">
    <w:name w:val="List Number 31"/>
    <w:basedOn w:val="Normal"/>
    <w:next w:val="ListNumber3"/>
    <w:uiPriority w:val="99"/>
    <w:qFormat/>
    <w:rsid w:val="00734F40"/>
    <w:pPr>
      <w:tabs>
        <w:tab w:val="left" w:pos="1200"/>
      </w:tabs>
      <w:spacing w:before="120" w:after="120" w:line="240" w:lineRule="auto"/>
      <w:ind w:leftChars="400" w:left="1200" w:hangingChars="200" w:hanging="360"/>
    </w:pPr>
    <w:rPr>
      <w:rFonts w:ascii="Times New Roman" w:hAnsi="Times New Roman" w:cs="Times New Roman"/>
      <w:color w:val="000000"/>
      <w:sz w:val="28"/>
      <w:szCs w:val="18"/>
    </w:rPr>
  </w:style>
  <w:style w:type="paragraph" w:customStyle="1" w:styleId="ListNumber41">
    <w:name w:val="List Number 41"/>
    <w:basedOn w:val="Normal"/>
    <w:next w:val="ListNumber4"/>
    <w:uiPriority w:val="99"/>
    <w:qFormat/>
    <w:rsid w:val="00734F40"/>
    <w:pPr>
      <w:tabs>
        <w:tab w:val="left" w:pos="1620"/>
      </w:tabs>
      <w:spacing w:before="120" w:after="120" w:line="240" w:lineRule="auto"/>
      <w:ind w:leftChars="600" w:left="1620" w:hangingChars="200" w:hanging="360"/>
    </w:pPr>
    <w:rPr>
      <w:rFonts w:ascii="Times New Roman" w:hAnsi="Times New Roman" w:cs="Times New Roman"/>
      <w:color w:val="000000"/>
      <w:sz w:val="28"/>
      <w:szCs w:val="18"/>
    </w:rPr>
  </w:style>
  <w:style w:type="paragraph" w:customStyle="1" w:styleId="ListNumber51">
    <w:name w:val="List Number 51"/>
    <w:basedOn w:val="Normal"/>
    <w:next w:val="ListNumber5"/>
    <w:uiPriority w:val="99"/>
    <w:qFormat/>
    <w:rsid w:val="00734F40"/>
    <w:pPr>
      <w:tabs>
        <w:tab w:val="left" w:pos="2040"/>
      </w:tabs>
      <w:spacing w:before="120" w:after="120" w:line="240" w:lineRule="auto"/>
      <w:ind w:leftChars="800" w:left="2040" w:hangingChars="200" w:hanging="360"/>
    </w:pPr>
    <w:rPr>
      <w:rFonts w:ascii="Times New Roman" w:hAnsi="Times New Roman" w:cs="Times New Roman"/>
      <w:color w:val="000000"/>
      <w:sz w:val="28"/>
      <w:szCs w:val="18"/>
    </w:rPr>
  </w:style>
  <w:style w:type="paragraph" w:customStyle="1" w:styleId="MacroText1">
    <w:name w:val="Macro Text1"/>
    <w:next w:val="MacroText"/>
    <w:uiPriority w:val="99"/>
    <w:qFormat/>
    <w:rsid w:val="00734F4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Hei" w:hAnsi="Courier New" w:cs="Courier New"/>
      <w:kern w:val="2"/>
      <w:sz w:val="24"/>
      <w:szCs w:val="24"/>
      <w:lang w:eastAsia="zh-CN"/>
    </w:rPr>
  </w:style>
  <w:style w:type="paragraph" w:customStyle="1" w:styleId="MessageHeader1">
    <w:name w:val="Message Header1"/>
    <w:basedOn w:val="Normal"/>
    <w:next w:val="MessageHeader"/>
    <w:uiPriority w:val="99"/>
    <w:qFormat/>
    <w:rsid w:val="00734F40"/>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Chars="500" w:left="1080" w:hangingChars="500" w:hanging="1080"/>
    </w:pPr>
    <w:rPr>
      <w:rFonts w:ascii="Arial" w:eastAsia="Arial" w:hAnsi="Arial" w:cs="Arial"/>
      <w:color w:val="000000"/>
      <w:sz w:val="24"/>
      <w:szCs w:val="24"/>
    </w:rPr>
  </w:style>
  <w:style w:type="paragraph" w:customStyle="1" w:styleId="NormalIndent1">
    <w:name w:val="Normal Indent1"/>
    <w:basedOn w:val="Normal"/>
    <w:next w:val="NormalIndent"/>
    <w:uiPriority w:val="99"/>
    <w:qFormat/>
    <w:rsid w:val="00734F40"/>
    <w:pPr>
      <w:spacing w:before="120" w:after="120" w:line="240" w:lineRule="auto"/>
      <w:ind w:firstLineChars="200" w:firstLine="420"/>
    </w:pPr>
    <w:rPr>
      <w:rFonts w:ascii="Times New Roman" w:hAnsi="Times New Roman" w:cs="Times New Roman"/>
      <w:color w:val="000000"/>
      <w:sz w:val="28"/>
      <w:szCs w:val="18"/>
    </w:rPr>
  </w:style>
  <w:style w:type="paragraph" w:customStyle="1" w:styleId="NoteHeading1">
    <w:name w:val="Note Heading1"/>
    <w:basedOn w:val="Normal"/>
    <w:next w:val="Normal"/>
    <w:uiPriority w:val="99"/>
    <w:qFormat/>
    <w:rsid w:val="00734F40"/>
    <w:pPr>
      <w:spacing w:before="120" w:after="120" w:line="240" w:lineRule="auto"/>
      <w:jc w:val="center"/>
    </w:pPr>
    <w:rPr>
      <w:rFonts w:ascii="Times New Roman" w:hAnsi="Times New Roman" w:cs="Times New Roman"/>
      <w:color w:val="000000"/>
      <w:sz w:val="28"/>
      <w:szCs w:val="18"/>
    </w:rPr>
  </w:style>
  <w:style w:type="paragraph" w:customStyle="1" w:styleId="PlainText1">
    <w:name w:val="Plain Text1"/>
    <w:basedOn w:val="Normal"/>
    <w:next w:val="PlainText"/>
    <w:uiPriority w:val="99"/>
    <w:qFormat/>
    <w:rsid w:val="00734F40"/>
    <w:pPr>
      <w:spacing w:before="120" w:after="120" w:line="240" w:lineRule="auto"/>
    </w:pPr>
    <w:rPr>
      <w:rFonts w:ascii="SimSun" w:eastAsia="Arial" w:hAnsi="Courier New" w:cs="Courier New"/>
      <w:color w:val="000000"/>
      <w:sz w:val="28"/>
      <w:szCs w:val="21"/>
    </w:rPr>
  </w:style>
  <w:style w:type="paragraph" w:customStyle="1" w:styleId="Salutation1">
    <w:name w:val="Salutation1"/>
    <w:basedOn w:val="Normal"/>
    <w:next w:val="Normal"/>
    <w:uiPriority w:val="99"/>
    <w:qFormat/>
    <w:rsid w:val="00734F40"/>
    <w:pPr>
      <w:spacing w:before="120" w:after="120" w:line="240" w:lineRule="auto"/>
    </w:pPr>
    <w:rPr>
      <w:rFonts w:ascii="Times New Roman" w:hAnsi="Times New Roman" w:cs="Times New Roman"/>
      <w:color w:val="000000"/>
      <w:sz w:val="28"/>
      <w:szCs w:val="18"/>
    </w:rPr>
  </w:style>
  <w:style w:type="paragraph" w:customStyle="1" w:styleId="Signature1">
    <w:name w:val="Signature1"/>
    <w:basedOn w:val="Normal"/>
    <w:next w:val="Signature"/>
    <w:uiPriority w:val="99"/>
    <w:qFormat/>
    <w:rsid w:val="00734F40"/>
    <w:pPr>
      <w:spacing w:before="120" w:after="120" w:line="240" w:lineRule="auto"/>
      <w:ind w:leftChars="2100" w:left="100"/>
    </w:pPr>
    <w:rPr>
      <w:rFonts w:eastAsia="Arial"/>
      <w:color w:val="000000"/>
      <w:sz w:val="28"/>
      <w:szCs w:val="18"/>
    </w:rPr>
  </w:style>
  <w:style w:type="table" w:customStyle="1" w:styleId="Table3Deffects11">
    <w:name w:val="Table 3D effects 11"/>
    <w:basedOn w:val="TableNormal"/>
    <w:next w:val="Table3Deffects1"/>
    <w:qFormat/>
    <w:rsid w:val="00734F40"/>
    <w:pPr>
      <w:widowControl w:val="0"/>
      <w:spacing w:after="0" w:line="240" w:lineRule="auto"/>
      <w:jc w:val="both"/>
    </w:pPr>
    <w:rPr>
      <w:rFonts w:eastAsia="SimHei"/>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31">
    <w:name w:val="Table 3D effects 31"/>
    <w:basedOn w:val="TableNormal"/>
    <w:next w:val="Table3Deffects3"/>
    <w:qFormat/>
    <w:rsid w:val="00734F40"/>
    <w:pPr>
      <w:widowControl w:val="0"/>
      <w:spacing w:after="0" w:line="240" w:lineRule="auto"/>
      <w:jc w:val="both"/>
    </w:pPr>
    <w:rPr>
      <w:rFonts w:eastAsia="SimHei"/>
      <w:sz w:val="20"/>
      <w:szCs w:val="20"/>
    </w:r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1">
    <w:name w:val="Table Classic 11"/>
    <w:basedOn w:val="TableNormal"/>
    <w:next w:val="TableClassic1"/>
    <w:qFormat/>
    <w:rsid w:val="00734F40"/>
    <w:pPr>
      <w:widowControl w:val="0"/>
      <w:spacing w:after="0" w:line="240" w:lineRule="auto"/>
      <w:jc w:val="both"/>
    </w:pPr>
    <w:rPr>
      <w:rFonts w:eastAsia="SimHei"/>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qFormat/>
    <w:rsid w:val="00734F40"/>
    <w:pPr>
      <w:widowControl w:val="0"/>
      <w:spacing w:after="0" w:line="240" w:lineRule="auto"/>
      <w:jc w:val="both"/>
    </w:pPr>
    <w:rPr>
      <w:rFonts w:eastAsia="SimHei"/>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1">
    <w:name w:val="Table Classic 31"/>
    <w:basedOn w:val="TableNormal"/>
    <w:next w:val="TableClassic3"/>
    <w:qFormat/>
    <w:rsid w:val="00734F40"/>
    <w:pPr>
      <w:widowControl w:val="0"/>
      <w:spacing w:after="0" w:line="240" w:lineRule="auto"/>
      <w:jc w:val="both"/>
    </w:pPr>
    <w:rPr>
      <w:rFonts w:eastAsia="SimHei"/>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1">
    <w:name w:val="Table Classic 41"/>
    <w:basedOn w:val="TableNormal"/>
    <w:next w:val="TableClassic4"/>
    <w:qFormat/>
    <w:rsid w:val="00734F40"/>
    <w:pPr>
      <w:widowControl w:val="0"/>
      <w:spacing w:after="0" w:line="240" w:lineRule="auto"/>
      <w:jc w:val="both"/>
    </w:pPr>
    <w:rPr>
      <w:rFonts w:eastAsia="SimHei"/>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1">
    <w:name w:val="Table Colorful 11"/>
    <w:basedOn w:val="TableNormal"/>
    <w:next w:val="TableColorful1"/>
    <w:qFormat/>
    <w:rsid w:val="00734F40"/>
    <w:pPr>
      <w:widowControl w:val="0"/>
      <w:spacing w:after="0" w:line="240" w:lineRule="auto"/>
      <w:jc w:val="both"/>
    </w:pPr>
    <w:rPr>
      <w:rFonts w:eastAsia="SimHei"/>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1">
    <w:name w:val="Table Colorful 21"/>
    <w:basedOn w:val="TableNormal"/>
    <w:next w:val="TableColorful2"/>
    <w:qFormat/>
    <w:rsid w:val="00734F40"/>
    <w:pPr>
      <w:widowControl w:val="0"/>
      <w:spacing w:after="0" w:line="240" w:lineRule="auto"/>
      <w:jc w:val="both"/>
    </w:pPr>
    <w:rPr>
      <w:rFonts w:eastAsia="SimHei"/>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1">
    <w:name w:val="Table Colorful 31"/>
    <w:basedOn w:val="TableNormal"/>
    <w:next w:val="TableColorful3"/>
    <w:qFormat/>
    <w:rsid w:val="00734F40"/>
    <w:pPr>
      <w:widowControl w:val="0"/>
      <w:spacing w:after="0" w:line="240" w:lineRule="auto"/>
      <w:jc w:val="both"/>
    </w:pPr>
    <w:rPr>
      <w:rFonts w:eastAsia="SimHei"/>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1">
    <w:name w:val="Table Columns 11"/>
    <w:basedOn w:val="TableNormal"/>
    <w:next w:val="TableColumns1"/>
    <w:qFormat/>
    <w:rsid w:val="00734F40"/>
    <w:pPr>
      <w:widowControl w:val="0"/>
      <w:spacing w:after="0" w:line="240" w:lineRule="auto"/>
      <w:jc w:val="both"/>
    </w:pPr>
    <w:rPr>
      <w:rFonts w:eastAsia="SimHei"/>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1">
    <w:name w:val="Table Columns 21"/>
    <w:basedOn w:val="TableNormal"/>
    <w:next w:val="TableColumns2"/>
    <w:qFormat/>
    <w:rsid w:val="00734F40"/>
    <w:pPr>
      <w:widowControl w:val="0"/>
      <w:spacing w:after="0" w:line="240" w:lineRule="auto"/>
      <w:jc w:val="both"/>
    </w:pPr>
    <w:rPr>
      <w:rFonts w:eastAsia="SimHei"/>
      <w:b/>
      <w:bCs/>
      <w:sz w:val="20"/>
      <w:szCs w:val="20"/>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1">
    <w:name w:val="Table Columns 31"/>
    <w:basedOn w:val="TableNormal"/>
    <w:next w:val="TableColumns3"/>
    <w:qFormat/>
    <w:rsid w:val="00734F40"/>
    <w:pPr>
      <w:widowControl w:val="0"/>
      <w:spacing w:after="0" w:line="240" w:lineRule="auto"/>
      <w:jc w:val="both"/>
    </w:pPr>
    <w:rPr>
      <w:rFonts w:eastAsia="SimHei"/>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1">
    <w:name w:val="Table Columns 41"/>
    <w:basedOn w:val="TableNormal"/>
    <w:next w:val="TableColumns4"/>
    <w:qFormat/>
    <w:rsid w:val="00734F40"/>
    <w:pPr>
      <w:widowControl w:val="0"/>
      <w:spacing w:after="0" w:line="240" w:lineRule="auto"/>
      <w:jc w:val="both"/>
    </w:pPr>
    <w:rPr>
      <w:rFonts w:eastAsia="SimHei"/>
      <w:sz w:val="20"/>
      <w:szCs w:val="20"/>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qFormat/>
    <w:rsid w:val="00734F40"/>
    <w:pPr>
      <w:widowControl w:val="0"/>
      <w:spacing w:after="0" w:line="240" w:lineRule="auto"/>
      <w:jc w:val="both"/>
    </w:pPr>
    <w:rPr>
      <w:rFonts w:eastAsia="SimHei"/>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qFormat/>
    <w:rsid w:val="00734F40"/>
    <w:pPr>
      <w:widowControl w:val="0"/>
      <w:spacing w:after="0" w:line="240" w:lineRule="auto"/>
      <w:jc w:val="both"/>
    </w:pPr>
    <w:rPr>
      <w:rFonts w:eastAsia="SimHei"/>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1">
    <w:name w:val="Table Elegant1"/>
    <w:basedOn w:val="TableNormal"/>
    <w:next w:val="TableElegant"/>
    <w:qFormat/>
    <w:rsid w:val="00734F40"/>
    <w:pPr>
      <w:widowControl w:val="0"/>
      <w:spacing w:after="0" w:line="240" w:lineRule="auto"/>
      <w:jc w:val="both"/>
    </w:pPr>
    <w:rPr>
      <w:rFonts w:eastAsia="SimHei"/>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customStyle="1" w:styleId="TableGrid110">
    <w:name w:val="Table Grid 11"/>
    <w:basedOn w:val="TableNormal"/>
    <w:next w:val="TableGrid1"/>
    <w:qFormat/>
    <w:rsid w:val="00734F40"/>
    <w:pPr>
      <w:widowControl w:val="0"/>
      <w:spacing w:after="0" w:line="240" w:lineRule="auto"/>
      <w:jc w:val="both"/>
    </w:pPr>
    <w:rPr>
      <w:rFonts w:eastAsia="SimHei"/>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10">
    <w:name w:val="Table Grid 21"/>
    <w:basedOn w:val="TableNormal"/>
    <w:next w:val="TableGrid2"/>
    <w:qFormat/>
    <w:rsid w:val="00734F40"/>
    <w:pPr>
      <w:widowControl w:val="0"/>
      <w:spacing w:after="0" w:line="240" w:lineRule="auto"/>
      <w:jc w:val="both"/>
    </w:pPr>
    <w:rPr>
      <w:rFonts w:eastAsia="SimHei"/>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0">
    <w:name w:val="Table Grid 31"/>
    <w:basedOn w:val="TableNormal"/>
    <w:next w:val="TableGrid3"/>
    <w:qFormat/>
    <w:rsid w:val="00734F40"/>
    <w:pPr>
      <w:widowControl w:val="0"/>
      <w:spacing w:after="0" w:line="240" w:lineRule="auto"/>
      <w:jc w:val="both"/>
    </w:pPr>
    <w:rPr>
      <w:rFonts w:eastAsia="SimHei"/>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0">
    <w:name w:val="Table Grid 41"/>
    <w:basedOn w:val="TableNormal"/>
    <w:next w:val="TableGrid4"/>
    <w:qFormat/>
    <w:rsid w:val="00734F40"/>
    <w:pPr>
      <w:widowControl w:val="0"/>
      <w:spacing w:after="0" w:line="240" w:lineRule="auto"/>
      <w:jc w:val="both"/>
    </w:pPr>
    <w:rPr>
      <w:rFonts w:eastAsia="SimHei"/>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1">
    <w:name w:val="Table Grid 51"/>
    <w:basedOn w:val="TableNormal"/>
    <w:next w:val="TableGrid5"/>
    <w:qFormat/>
    <w:rsid w:val="00734F40"/>
    <w:pPr>
      <w:widowControl w:val="0"/>
      <w:spacing w:after="0" w:line="240" w:lineRule="auto"/>
      <w:jc w:val="both"/>
    </w:pPr>
    <w:rPr>
      <w:rFonts w:eastAsia="SimHei"/>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1">
    <w:name w:val="Table Grid 61"/>
    <w:basedOn w:val="TableNormal"/>
    <w:next w:val="TableGrid6"/>
    <w:qFormat/>
    <w:rsid w:val="00734F40"/>
    <w:pPr>
      <w:widowControl w:val="0"/>
      <w:spacing w:after="0" w:line="240" w:lineRule="auto"/>
      <w:jc w:val="both"/>
    </w:pPr>
    <w:rPr>
      <w:rFonts w:eastAsia="SimHei"/>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1">
    <w:name w:val="Table Grid 71"/>
    <w:basedOn w:val="TableNormal"/>
    <w:next w:val="TableGrid7"/>
    <w:qFormat/>
    <w:rsid w:val="00734F40"/>
    <w:pPr>
      <w:widowControl w:val="0"/>
      <w:spacing w:after="0" w:line="240" w:lineRule="auto"/>
      <w:jc w:val="both"/>
    </w:pPr>
    <w:rPr>
      <w:rFonts w:eastAsia="SimHei"/>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1">
    <w:name w:val="Table Grid 81"/>
    <w:basedOn w:val="TableNormal"/>
    <w:next w:val="TableGrid8"/>
    <w:qFormat/>
    <w:rsid w:val="00734F40"/>
    <w:pPr>
      <w:widowControl w:val="0"/>
      <w:spacing w:after="0" w:line="240" w:lineRule="auto"/>
      <w:jc w:val="both"/>
    </w:pPr>
    <w:rPr>
      <w:rFonts w:eastAsia="SimHei"/>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1">
    <w:name w:val="Table List 11"/>
    <w:basedOn w:val="TableNormal"/>
    <w:next w:val="TableList1"/>
    <w:qFormat/>
    <w:rsid w:val="00734F40"/>
    <w:pPr>
      <w:widowControl w:val="0"/>
      <w:spacing w:after="0" w:line="240" w:lineRule="auto"/>
      <w:jc w:val="both"/>
    </w:pPr>
    <w:rPr>
      <w:rFonts w:eastAsia="SimHei"/>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1">
    <w:name w:val="Table List 21"/>
    <w:basedOn w:val="TableNormal"/>
    <w:next w:val="TableList2"/>
    <w:qFormat/>
    <w:rsid w:val="00734F40"/>
    <w:pPr>
      <w:widowControl w:val="0"/>
      <w:spacing w:after="0" w:line="240" w:lineRule="auto"/>
      <w:jc w:val="both"/>
    </w:pPr>
    <w:rPr>
      <w:rFonts w:eastAsia="SimHei"/>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1">
    <w:name w:val="Table List 31"/>
    <w:basedOn w:val="TableNormal"/>
    <w:next w:val="TableList3"/>
    <w:qFormat/>
    <w:rsid w:val="00734F40"/>
    <w:pPr>
      <w:widowControl w:val="0"/>
      <w:spacing w:after="0" w:line="240" w:lineRule="auto"/>
      <w:jc w:val="both"/>
    </w:pPr>
    <w:rPr>
      <w:rFonts w:eastAsia="SimHei"/>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1">
    <w:name w:val="Table List 41"/>
    <w:basedOn w:val="TableNormal"/>
    <w:next w:val="TableList4"/>
    <w:qFormat/>
    <w:rsid w:val="00734F40"/>
    <w:pPr>
      <w:widowControl w:val="0"/>
      <w:spacing w:after="0" w:line="240" w:lineRule="auto"/>
      <w:jc w:val="both"/>
    </w:pPr>
    <w:rPr>
      <w:rFonts w:eastAsia="SimHei"/>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customStyle="1" w:styleId="TableList51">
    <w:name w:val="Table List 51"/>
    <w:basedOn w:val="TableNormal"/>
    <w:next w:val="TableList5"/>
    <w:qFormat/>
    <w:rsid w:val="00734F40"/>
    <w:pPr>
      <w:widowControl w:val="0"/>
      <w:spacing w:after="0" w:line="240" w:lineRule="auto"/>
      <w:jc w:val="both"/>
    </w:pPr>
    <w:rPr>
      <w:rFonts w:eastAsia="SimHei"/>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1">
    <w:name w:val="Table List 61"/>
    <w:basedOn w:val="TableNormal"/>
    <w:next w:val="TableList6"/>
    <w:qFormat/>
    <w:rsid w:val="00734F40"/>
    <w:pPr>
      <w:widowControl w:val="0"/>
      <w:spacing w:after="0" w:line="240" w:lineRule="auto"/>
      <w:jc w:val="both"/>
    </w:pPr>
    <w:rPr>
      <w:rFonts w:eastAsia="SimHei"/>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1">
    <w:name w:val="Table List 71"/>
    <w:basedOn w:val="TableNormal"/>
    <w:next w:val="TableList7"/>
    <w:qFormat/>
    <w:rsid w:val="00734F40"/>
    <w:pPr>
      <w:widowControl w:val="0"/>
      <w:spacing w:after="0" w:line="240" w:lineRule="auto"/>
      <w:jc w:val="both"/>
    </w:pPr>
    <w:rPr>
      <w:rFonts w:eastAsia="SimHei"/>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1">
    <w:name w:val="Table List 81"/>
    <w:basedOn w:val="TableNormal"/>
    <w:next w:val="TableList8"/>
    <w:qFormat/>
    <w:rsid w:val="00734F40"/>
    <w:pPr>
      <w:widowControl w:val="0"/>
      <w:spacing w:after="0" w:line="240" w:lineRule="auto"/>
      <w:jc w:val="both"/>
    </w:pPr>
    <w:rPr>
      <w:rFonts w:eastAsia="SimHei"/>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customStyle="1" w:styleId="TableofAuthorities1">
    <w:name w:val="Table of Authorities1"/>
    <w:basedOn w:val="Normal"/>
    <w:next w:val="Normal"/>
    <w:uiPriority w:val="99"/>
    <w:qFormat/>
    <w:rsid w:val="00734F40"/>
    <w:pPr>
      <w:spacing w:before="120" w:after="120" w:line="240" w:lineRule="auto"/>
      <w:ind w:leftChars="200" w:left="420"/>
    </w:pPr>
    <w:rPr>
      <w:rFonts w:ascii="Times New Roman" w:hAnsi="Times New Roman" w:cs="Times New Roman"/>
      <w:color w:val="000000"/>
      <w:sz w:val="28"/>
      <w:szCs w:val="18"/>
    </w:rPr>
  </w:style>
  <w:style w:type="paragraph" w:customStyle="1" w:styleId="TableofFigures1">
    <w:name w:val="Table of Figures1"/>
    <w:basedOn w:val="Normal"/>
    <w:next w:val="Normal"/>
    <w:uiPriority w:val="99"/>
    <w:qFormat/>
    <w:rsid w:val="00734F40"/>
    <w:pPr>
      <w:spacing w:before="120" w:after="120" w:line="240" w:lineRule="auto"/>
      <w:ind w:leftChars="200" w:left="200" w:hangingChars="200" w:hanging="200"/>
    </w:pPr>
    <w:rPr>
      <w:rFonts w:ascii="Times New Roman" w:hAnsi="Times New Roman" w:cs="Times New Roman"/>
      <w:color w:val="000000"/>
      <w:sz w:val="28"/>
      <w:szCs w:val="18"/>
    </w:rPr>
  </w:style>
  <w:style w:type="table" w:customStyle="1" w:styleId="TableProfessional1">
    <w:name w:val="Table Professional1"/>
    <w:basedOn w:val="TableNormal"/>
    <w:next w:val="TableProfessional"/>
    <w:qFormat/>
    <w:rsid w:val="00734F40"/>
    <w:pPr>
      <w:widowControl w:val="0"/>
      <w:spacing w:after="0" w:line="240" w:lineRule="auto"/>
      <w:jc w:val="both"/>
    </w:pPr>
    <w:rPr>
      <w:rFonts w:eastAsia="SimHei"/>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21">
    <w:name w:val="Table Simple 21"/>
    <w:basedOn w:val="TableNormal"/>
    <w:next w:val="TableSimple2"/>
    <w:qFormat/>
    <w:rsid w:val="00734F40"/>
    <w:pPr>
      <w:widowControl w:val="0"/>
      <w:spacing w:after="0" w:line="240" w:lineRule="auto"/>
      <w:jc w:val="both"/>
    </w:pPr>
    <w:rPr>
      <w:rFonts w:eastAsia="SimHei"/>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customStyle="1" w:styleId="TableSimple31">
    <w:name w:val="Table Simple 31"/>
    <w:basedOn w:val="TableNormal"/>
    <w:next w:val="TableSimple3"/>
    <w:qFormat/>
    <w:rsid w:val="00734F40"/>
    <w:pPr>
      <w:widowControl w:val="0"/>
      <w:spacing w:after="0" w:line="240" w:lineRule="auto"/>
      <w:jc w:val="both"/>
    </w:pPr>
    <w:rPr>
      <w:rFonts w:eastAsia="SimHei"/>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1">
    <w:name w:val="Table Subtle 11"/>
    <w:basedOn w:val="TableNormal"/>
    <w:next w:val="TableSubtle1"/>
    <w:qFormat/>
    <w:rsid w:val="00734F40"/>
    <w:pPr>
      <w:widowControl w:val="0"/>
      <w:spacing w:after="0" w:line="240" w:lineRule="auto"/>
      <w:jc w:val="both"/>
    </w:pPr>
    <w:rPr>
      <w:rFonts w:eastAsia="SimHei"/>
      <w:sz w:val="20"/>
      <w:szCs w:val="20"/>
    </w:rPr>
    <w:tblPr>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next w:val="TableSubtle2"/>
    <w:qFormat/>
    <w:rsid w:val="00734F40"/>
    <w:pPr>
      <w:widowControl w:val="0"/>
      <w:spacing w:after="0" w:line="240" w:lineRule="auto"/>
      <w:jc w:val="both"/>
    </w:pPr>
    <w:rPr>
      <w:rFonts w:eastAsia="SimHei"/>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next w:val="TableTheme"/>
    <w:qFormat/>
    <w:rsid w:val="00734F40"/>
    <w:pPr>
      <w:widowControl w:val="0"/>
      <w:spacing w:after="0" w:line="240" w:lineRule="auto"/>
      <w:jc w:val="both"/>
    </w:pPr>
    <w:rPr>
      <w:rFonts w:eastAsia="SimHe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basedOn w:val="TableNormal"/>
    <w:next w:val="TableWeb1"/>
    <w:qFormat/>
    <w:rsid w:val="00734F40"/>
    <w:pPr>
      <w:widowControl w:val="0"/>
      <w:spacing w:after="0" w:line="240" w:lineRule="auto"/>
      <w:jc w:val="both"/>
    </w:pPr>
    <w:rPr>
      <w:rFonts w:eastAsia="SimHei"/>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
    <w:name w:val="Table Web 21"/>
    <w:basedOn w:val="TableNormal"/>
    <w:next w:val="TableWeb2"/>
    <w:qFormat/>
    <w:rsid w:val="00734F40"/>
    <w:pPr>
      <w:widowControl w:val="0"/>
      <w:spacing w:after="0" w:line="240" w:lineRule="auto"/>
      <w:jc w:val="both"/>
    </w:pPr>
    <w:rPr>
      <w:rFonts w:eastAsia="SimHei"/>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1">
    <w:name w:val="Table Web 31"/>
    <w:basedOn w:val="TableNormal"/>
    <w:next w:val="TableWeb3"/>
    <w:qFormat/>
    <w:rsid w:val="00734F40"/>
    <w:pPr>
      <w:widowControl w:val="0"/>
      <w:spacing w:after="0" w:line="240" w:lineRule="auto"/>
      <w:jc w:val="both"/>
    </w:pPr>
    <w:rPr>
      <w:rFonts w:eastAsia="SimHei"/>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TOAHeading1">
    <w:name w:val="TOA Heading1"/>
    <w:basedOn w:val="Normal"/>
    <w:next w:val="Normal"/>
    <w:uiPriority w:val="99"/>
    <w:qFormat/>
    <w:rsid w:val="00734F40"/>
    <w:pPr>
      <w:spacing w:before="120" w:after="120" w:line="240" w:lineRule="auto"/>
    </w:pPr>
    <w:rPr>
      <w:rFonts w:ascii="Arial" w:hAnsi="Arial" w:cs="Arial"/>
      <w:color w:val="000000"/>
      <w:sz w:val="24"/>
      <w:szCs w:val="24"/>
    </w:rPr>
  </w:style>
  <w:style w:type="paragraph" w:customStyle="1" w:styleId="TOC11">
    <w:name w:val="TOC 11"/>
    <w:basedOn w:val="Normal"/>
    <w:next w:val="Normal"/>
    <w:uiPriority w:val="39"/>
    <w:qFormat/>
    <w:rsid w:val="00734F40"/>
    <w:pPr>
      <w:spacing w:before="120" w:after="120" w:line="240" w:lineRule="auto"/>
    </w:pPr>
    <w:rPr>
      <w:rFonts w:ascii="Times New Roman" w:hAnsi="Times New Roman" w:cs="Times New Roman"/>
      <w:color w:val="000000"/>
      <w:sz w:val="28"/>
      <w:szCs w:val="18"/>
    </w:rPr>
  </w:style>
  <w:style w:type="paragraph" w:customStyle="1" w:styleId="TOC21">
    <w:name w:val="TOC 21"/>
    <w:basedOn w:val="Normal"/>
    <w:next w:val="Normal"/>
    <w:uiPriority w:val="39"/>
    <w:qFormat/>
    <w:rsid w:val="00734F40"/>
    <w:pPr>
      <w:spacing w:before="120" w:after="120" w:line="240" w:lineRule="auto"/>
      <w:ind w:leftChars="200" w:left="420"/>
    </w:pPr>
    <w:rPr>
      <w:rFonts w:ascii="Times New Roman" w:hAnsi="Times New Roman" w:cs="Times New Roman"/>
      <w:color w:val="000000"/>
      <w:sz w:val="28"/>
      <w:szCs w:val="18"/>
    </w:rPr>
  </w:style>
  <w:style w:type="paragraph" w:customStyle="1" w:styleId="TOC31">
    <w:name w:val="TOC 31"/>
    <w:basedOn w:val="Normal"/>
    <w:next w:val="Normal"/>
    <w:uiPriority w:val="39"/>
    <w:qFormat/>
    <w:rsid w:val="00734F40"/>
    <w:pPr>
      <w:spacing w:before="120" w:after="120" w:line="240" w:lineRule="auto"/>
      <w:ind w:leftChars="400" w:left="840"/>
    </w:pPr>
    <w:rPr>
      <w:rFonts w:ascii="Times New Roman" w:hAnsi="Times New Roman" w:cs="Times New Roman"/>
      <w:color w:val="000000"/>
      <w:sz w:val="28"/>
      <w:szCs w:val="18"/>
    </w:rPr>
  </w:style>
  <w:style w:type="paragraph" w:customStyle="1" w:styleId="TOC41">
    <w:name w:val="TOC 41"/>
    <w:basedOn w:val="Normal"/>
    <w:next w:val="Normal"/>
    <w:uiPriority w:val="99"/>
    <w:qFormat/>
    <w:rsid w:val="00734F40"/>
    <w:pPr>
      <w:spacing w:before="120" w:after="120" w:line="240" w:lineRule="auto"/>
      <w:ind w:leftChars="600" w:left="1260"/>
    </w:pPr>
    <w:rPr>
      <w:rFonts w:ascii="Times New Roman" w:hAnsi="Times New Roman" w:cs="Times New Roman"/>
      <w:color w:val="000000"/>
      <w:sz w:val="28"/>
      <w:szCs w:val="18"/>
    </w:rPr>
  </w:style>
  <w:style w:type="paragraph" w:customStyle="1" w:styleId="TOC51">
    <w:name w:val="TOC 51"/>
    <w:basedOn w:val="Normal"/>
    <w:next w:val="Normal"/>
    <w:uiPriority w:val="99"/>
    <w:qFormat/>
    <w:rsid w:val="00734F40"/>
    <w:pPr>
      <w:spacing w:before="120" w:after="120" w:line="240" w:lineRule="auto"/>
      <w:ind w:leftChars="800" w:left="1680"/>
    </w:pPr>
    <w:rPr>
      <w:rFonts w:ascii="Times New Roman" w:hAnsi="Times New Roman" w:cs="Times New Roman"/>
      <w:color w:val="000000"/>
      <w:sz w:val="28"/>
      <w:szCs w:val="18"/>
    </w:rPr>
  </w:style>
  <w:style w:type="paragraph" w:customStyle="1" w:styleId="TOC61">
    <w:name w:val="TOC 61"/>
    <w:basedOn w:val="Normal"/>
    <w:next w:val="Normal"/>
    <w:uiPriority w:val="99"/>
    <w:qFormat/>
    <w:rsid w:val="00734F40"/>
    <w:pPr>
      <w:spacing w:before="120" w:after="120" w:line="240" w:lineRule="auto"/>
      <w:ind w:leftChars="1000" w:left="2100"/>
    </w:pPr>
    <w:rPr>
      <w:rFonts w:ascii="Times New Roman" w:hAnsi="Times New Roman" w:cs="Times New Roman"/>
      <w:color w:val="000000"/>
      <w:sz w:val="28"/>
      <w:szCs w:val="18"/>
    </w:rPr>
  </w:style>
  <w:style w:type="paragraph" w:customStyle="1" w:styleId="TOC71">
    <w:name w:val="TOC 71"/>
    <w:basedOn w:val="Normal"/>
    <w:next w:val="Normal"/>
    <w:uiPriority w:val="99"/>
    <w:qFormat/>
    <w:rsid w:val="00734F40"/>
    <w:pPr>
      <w:spacing w:before="120" w:after="120" w:line="240" w:lineRule="auto"/>
      <w:ind w:leftChars="1200" w:left="2520"/>
    </w:pPr>
    <w:rPr>
      <w:rFonts w:ascii="Times New Roman" w:hAnsi="Times New Roman" w:cs="Times New Roman"/>
      <w:color w:val="000000"/>
      <w:sz w:val="28"/>
      <w:szCs w:val="18"/>
    </w:rPr>
  </w:style>
  <w:style w:type="paragraph" w:customStyle="1" w:styleId="TOC81">
    <w:name w:val="TOC 81"/>
    <w:basedOn w:val="Normal"/>
    <w:next w:val="Normal"/>
    <w:uiPriority w:val="99"/>
    <w:qFormat/>
    <w:rsid w:val="00734F40"/>
    <w:pPr>
      <w:spacing w:before="120" w:after="120" w:line="240" w:lineRule="auto"/>
      <w:ind w:leftChars="1400" w:left="2940"/>
    </w:pPr>
    <w:rPr>
      <w:rFonts w:ascii="Times New Roman" w:hAnsi="Times New Roman" w:cs="Times New Roman"/>
      <w:color w:val="000000"/>
      <w:sz w:val="28"/>
      <w:szCs w:val="18"/>
    </w:rPr>
  </w:style>
  <w:style w:type="paragraph" w:customStyle="1" w:styleId="TOC91">
    <w:name w:val="TOC 91"/>
    <w:basedOn w:val="Normal"/>
    <w:next w:val="Normal"/>
    <w:uiPriority w:val="99"/>
    <w:qFormat/>
    <w:rsid w:val="00734F40"/>
    <w:pPr>
      <w:spacing w:before="120" w:after="120" w:line="240" w:lineRule="auto"/>
      <w:ind w:leftChars="1600" w:left="3360"/>
    </w:pPr>
    <w:rPr>
      <w:rFonts w:ascii="Times New Roman" w:hAnsi="Times New Roman" w:cs="Times New Roman"/>
      <w:color w:val="000000"/>
      <w:sz w:val="28"/>
      <w:szCs w:val="18"/>
    </w:rPr>
  </w:style>
  <w:style w:type="table" w:customStyle="1" w:styleId="LightShading1">
    <w:name w:val="Light Shading1"/>
    <w:basedOn w:val="TableNormal"/>
    <w:next w:val="LightShading"/>
    <w:uiPriority w:val="60"/>
    <w:qFormat/>
    <w:rsid w:val="00734F40"/>
    <w:pPr>
      <w:spacing w:after="0" w:line="240" w:lineRule="auto"/>
    </w:pPr>
    <w:rPr>
      <w:rFonts w:eastAsia="SimHei"/>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qFormat/>
    <w:rsid w:val="00734F40"/>
    <w:pPr>
      <w:spacing w:after="0" w:line="240" w:lineRule="auto"/>
    </w:pPr>
    <w:rPr>
      <w:rFonts w:eastAsia="SimHei"/>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qFormat/>
    <w:rsid w:val="00734F40"/>
    <w:pPr>
      <w:spacing w:after="0" w:line="240" w:lineRule="auto"/>
    </w:pPr>
    <w:rPr>
      <w:rFonts w:eastAsia="SimHei"/>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qFormat/>
    <w:rsid w:val="00734F40"/>
    <w:pPr>
      <w:spacing w:after="0" w:line="240" w:lineRule="auto"/>
    </w:pPr>
    <w:rPr>
      <w:rFonts w:eastAsia="SimHei"/>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qFormat/>
    <w:rsid w:val="00734F40"/>
    <w:pPr>
      <w:spacing w:after="0" w:line="240" w:lineRule="auto"/>
    </w:pPr>
    <w:rPr>
      <w:rFonts w:eastAsia="SimHei"/>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qFormat/>
    <w:rsid w:val="00734F40"/>
    <w:pPr>
      <w:spacing w:after="0" w:line="240" w:lineRule="auto"/>
    </w:pPr>
    <w:rPr>
      <w:rFonts w:eastAsia="SimHei"/>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qFormat/>
    <w:rsid w:val="00734F40"/>
    <w:pPr>
      <w:spacing w:after="0" w:line="240" w:lineRule="auto"/>
    </w:pPr>
    <w:rPr>
      <w:rFonts w:eastAsia="SimHei"/>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1">
    <w:name w:val="Light List1"/>
    <w:basedOn w:val="TableNormal"/>
    <w:next w:val="LightList"/>
    <w:uiPriority w:val="61"/>
    <w:qFormat/>
    <w:rsid w:val="00734F40"/>
    <w:pPr>
      <w:spacing w:after="0" w:line="240" w:lineRule="auto"/>
    </w:pPr>
    <w:rPr>
      <w:rFonts w:eastAsia="SimHei"/>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qFormat/>
    <w:rsid w:val="00734F40"/>
    <w:pPr>
      <w:spacing w:after="0" w:line="240" w:lineRule="auto"/>
    </w:pPr>
    <w:rPr>
      <w:rFonts w:eastAsia="SimHei"/>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qFormat/>
    <w:rsid w:val="00734F40"/>
    <w:pPr>
      <w:spacing w:after="0" w:line="240" w:lineRule="auto"/>
    </w:pPr>
    <w:rPr>
      <w:rFonts w:eastAsia="SimHei"/>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qFormat/>
    <w:rsid w:val="00734F40"/>
    <w:pPr>
      <w:spacing w:after="0" w:line="240" w:lineRule="auto"/>
    </w:pPr>
    <w:rPr>
      <w:rFonts w:eastAsia="SimHei"/>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qFormat/>
    <w:rsid w:val="00734F40"/>
    <w:pPr>
      <w:spacing w:after="0" w:line="240" w:lineRule="auto"/>
    </w:pPr>
    <w:rPr>
      <w:rFonts w:eastAsia="SimHei"/>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qFormat/>
    <w:rsid w:val="00734F40"/>
    <w:pPr>
      <w:spacing w:after="0" w:line="240" w:lineRule="auto"/>
    </w:pPr>
    <w:rPr>
      <w:rFonts w:eastAsia="SimHei"/>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qFormat/>
    <w:rsid w:val="00734F40"/>
    <w:pPr>
      <w:spacing w:after="0" w:line="240" w:lineRule="auto"/>
    </w:pPr>
    <w:rPr>
      <w:rFonts w:eastAsia="SimHei"/>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qFormat/>
    <w:rsid w:val="00734F40"/>
    <w:pPr>
      <w:spacing w:after="0" w:line="240" w:lineRule="auto"/>
    </w:pPr>
    <w:rPr>
      <w:rFonts w:eastAsia="SimHei"/>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
    <w:name w:val="Light Grid - Accent 11"/>
    <w:basedOn w:val="TableNormal"/>
    <w:next w:val="LightGrid-Accent1"/>
    <w:uiPriority w:val="62"/>
    <w:qFormat/>
    <w:rsid w:val="00734F40"/>
    <w:pPr>
      <w:spacing w:after="0" w:line="240" w:lineRule="auto"/>
    </w:pPr>
    <w:rPr>
      <w:rFonts w:eastAsia="SimHei"/>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21">
    <w:name w:val="Light Grid - Accent 21"/>
    <w:basedOn w:val="TableNormal"/>
    <w:next w:val="LightGrid-Accent2"/>
    <w:uiPriority w:val="62"/>
    <w:qFormat/>
    <w:rsid w:val="00734F40"/>
    <w:pPr>
      <w:spacing w:after="0" w:line="240" w:lineRule="auto"/>
    </w:pPr>
    <w:rPr>
      <w:rFonts w:eastAsia="SimHei"/>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LightGrid-Accent31">
    <w:name w:val="Light Grid - Accent 31"/>
    <w:basedOn w:val="TableNormal"/>
    <w:next w:val="LightGrid-Accent3"/>
    <w:uiPriority w:val="62"/>
    <w:qFormat/>
    <w:rsid w:val="00734F40"/>
    <w:pPr>
      <w:spacing w:after="0" w:line="240" w:lineRule="auto"/>
    </w:pPr>
    <w:rPr>
      <w:rFonts w:eastAsia="SimHei"/>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customStyle="1" w:styleId="LightGrid-Accent41">
    <w:name w:val="Light Grid - Accent 41"/>
    <w:basedOn w:val="TableNormal"/>
    <w:next w:val="LightGrid-Accent4"/>
    <w:uiPriority w:val="62"/>
    <w:qFormat/>
    <w:rsid w:val="00734F40"/>
    <w:pPr>
      <w:spacing w:after="0" w:line="240" w:lineRule="auto"/>
    </w:pPr>
    <w:rPr>
      <w:rFonts w:eastAsia="SimHei"/>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LightGrid-Accent51">
    <w:name w:val="Light Grid - Accent 51"/>
    <w:basedOn w:val="TableNormal"/>
    <w:next w:val="LightGrid-Accent5"/>
    <w:uiPriority w:val="62"/>
    <w:qFormat/>
    <w:rsid w:val="00734F40"/>
    <w:pPr>
      <w:spacing w:after="0" w:line="240" w:lineRule="auto"/>
    </w:pPr>
    <w:rPr>
      <w:rFonts w:eastAsia="SimHei"/>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customStyle="1" w:styleId="LightGrid-Accent61">
    <w:name w:val="Light Grid - Accent 61"/>
    <w:basedOn w:val="TableNormal"/>
    <w:next w:val="LightGrid-Accent6"/>
    <w:uiPriority w:val="62"/>
    <w:qFormat/>
    <w:rsid w:val="00734F40"/>
    <w:pPr>
      <w:spacing w:after="0" w:line="240" w:lineRule="auto"/>
    </w:pPr>
    <w:rPr>
      <w:rFonts w:eastAsia="SimHei"/>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1">
    <w:name w:val="Medium Shading 11"/>
    <w:basedOn w:val="TableNormal"/>
    <w:next w:val="MediumShading1"/>
    <w:uiPriority w:val="63"/>
    <w:qFormat/>
    <w:rsid w:val="00734F40"/>
    <w:pPr>
      <w:spacing w:after="0" w:line="240" w:lineRule="auto"/>
    </w:pPr>
    <w:rPr>
      <w:rFonts w:eastAsia="SimHei"/>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qFormat/>
    <w:rsid w:val="00734F40"/>
    <w:pPr>
      <w:spacing w:after="0" w:line="240" w:lineRule="auto"/>
    </w:pPr>
    <w:rPr>
      <w:rFonts w:eastAsia="SimHei"/>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qFormat/>
    <w:rsid w:val="00734F40"/>
    <w:pPr>
      <w:spacing w:after="0" w:line="240" w:lineRule="auto"/>
    </w:pPr>
    <w:rPr>
      <w:rFonts w:eastAsia="SimHei"/>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qFormat/>
    <w:rsid w:val="00734F40"/>
    <w:pPr>
      <w:spacing w:after="0" w:line="240" w:lineRule="auto"/>
    </w:pPr>
    <w:rPr>
      <w:rFonts w:eastAsia="SimHei"/>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qFormat/>
    <w:rsid w:val="00734F40"/>
    <w:pPr>
      <w:spacing w:after="0" w:line="240" w:lineRule="auto"/>
    </w:pPr>
    <w:rPr>
      <w:rFonts w:eastAsia="SimHei"/>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qFormat/>
    <w:rsid w:val="00734F40"/>
    <w:pPr>
      <w:spacing w:after="0" w:line="240" w:lineRule="auto"/>
    </w:pPr>
    <w:rPr>
      <w:rFonts w:eastAsia="SimHei"/>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qFormat/>
    <w:rsid w:val="00734F40"/>
    <w:pPr>
      <w:spacing w:after="0" w:line="240" w:lineRule="auto"/>
    </w:pPr>
    <w:rPr>
      <w:rFonts w:eastAsia="SimHei"/>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qFormat/>
    <w:rsid w:val="00734F40"/>
    <w:pPr>
      <w:spacing w:after="0" w:line="240" w:lineRule="auto"/>
    </w:pPr>
    <w:rPr>
      <w:rFonts w:eastAsia="SimHei"/>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qFormat/>
    <w:rsid w:val="00734F40"/>
    <w:pPr>
      <w:spacing w:after="0" w:line="240" w:lineRule="auto"/>
    </w:pPr>
    <w:rPr>
      <w:rFonts w:eastAsia="SimHei"/>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qFormat/>
    <w:rsid w:val="00734F40"/>
    <w:pPr>
      <w:spacing w:after="0" w:line="240" w:lineRule="auto"/>
    </w:pPr>
    <w:rPr>
      <w:rFonts w:eastAsia="SimHei"/>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qFormat/>
    <w:rsid w:val="00734F40"/>
    <w:pPr>
      <w:spacing w:after="0" w:line="240" w:lineRule="auto"/>
    </w:pPr>
    <w:rPr>
      <w:rFonts w:eastAsia="SimHei"/>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qFormat/>
    <w:rsid w:val="00734F40"/>
    <w:pPr>
      <w:spacing w:after="0" w:line="240" w:lineRule="auto"/>
    </w:pPr>
    <w:rPr>
      <w:rFonts w:eastAsia="SimHei"/>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qFormat/>
    <w:rsid w:val="00734F40"/>
    <w:pPr>
      <w:spacing w:after="0" w:line="240" w:lineRule="auto"/>
    </w:pPr>
    <w:rPr>
      <w:rFonts w:eastAsia="SimHei"/>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qFormat/>
    <w:rsid w:val="00734F40"/>
    <w:pPr>
      <w:spacing w:after="0" w:line="240" w:lineRule="auto"/>
    </w:pPr>
    <w:rPr>
      <w:rFonts w:eastAsia="SimHei"/>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1">
    <w:name w:val="Medium List 11"/>
    <w:basedOn w:val="TableNormal"/>
    <w:next w:val="MediumList1"/>
    <w:uiPriority w:val="65"/>
    <w:qFormat/>
    <w:rsid w:val="00734F40"/>
    <w:pPr>
      <w:spacing w:after="0" w:line="240" w:lineRule="auto"/>
    </w:pPr>
    <w:rPr>
      <w:rFonts w:eastAsia="SimHei"/>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qFormat/>
    <w:rsid w:val="00734F40"/>
    <w:pPr>
      <w:spacing w:after="0" w:line="240" w:lineRule="auto"/>
    </w:pPr>
    <w:rPr>
      <w:rFonts w:eastAsia="SimHei"/>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qFormat/>
    <w:rsid w:val="00734F40"/>
    <w:pPr>
      <w:spacing w:after="0" w:line="240" w:lineRule="auto"/>
    </w:pPr>
    <w:rPr>
      <w:rFonts w:eastAsia="SimHei"/>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qFormat/>
    <w:rsid w:val="00734F40"/>
    <w:pPr>
      <w:spacing w:after="0" w:line="240" w:lineRule="auto"/>
    </w:pPr>
    <w:rPr>
      <w:rFonts w:eastAsia="SimHei"/>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qFormat/>
    <w:rsid w:val="00734F40"/>
    <w:pPr>
      <w:spacing w:after="0" w:line="240" w:lineRule="auto"/>
    </w:pPr>
    <w:rPr>
      <w:rFonts w:eastAsia="SimHei"/>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qFormat/>
    <w:rsid w:val="00734F40"/>
    <w:pPr>
      <w:spacing w:after="0" w:line="240" w:lineRule="auto"/>
    </w:pPr>
    <w:rPr>
      <w:rFonts w:eastAsia="SimHei"/>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qFormat/>
    <w:rsid w:val="00734F40"/>
    <w:pPr>
      <w:spacing w:after="0" w:line="240" w:lineRule="auto"/>
    </w:pPr>
    <w:rPr>
      <w:rFonts w:eastAsia="SimHei"/>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11">
    <w:name w:val="Medium Grid 11"/>
    <w:basedOn w:val="TableNormal"/>
    <w:next w:val="MediumGrid1"/>
    <w:uiPriority w:val="67"/>
    <w:qFormat/>
    <w:rsid w:val="00734F40"/>
    <w:pPr>
      <w:spacing w:after="0" w:line="240" w:lineRule="auto"/>
    </w:pPr>
    <w:rPr>
      <w:rFonts w:eastAsia="SimHei"/>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qFormat/>
    <w:rsid w:val="00734F40"/>
    <w:pPr>
      <w:spacing w:after="0" w:line="240" w:lineRule="auto"/>
    </w:pPr>
    <w:rPr>
      <w:rFonts w:eastAsia="SimHei"/>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qFormat/>
    <w:rsid w:val="00734F40"/>
    <w:pPr>
      <w:spacing w:after="0" w:line="240" w:lineRule="auto"/>
    </w:pPr>
    <w:rPr>
      <w:rFonts w:eastAsia="SimHei"/>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qFormat/>
    <w:rsid w:val="00734F40"/>
    <w:pPr>
      <w:spacing w:after="0" w:line="240" w:lineRule="auto"/>
    </w:pPr>
    <w:rPr>
      <w:rFonts w:eastAsia="SimHei"/>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qFormat/>
    <w:rsid w:val="00734F40"/>
    <w:pPr>
      <w:spacing w:after="0" w:line="240" w:lineRule="auto"/>
    </w:pPr>
    <w:rPr>
      <w:rFonts w:eastAsia="SimHei"/>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qFormat/>
    <w:rsid w:val="00734F40"/>
    <w:pPr>
      <w:spacing w:after="0" w:line="240" w:lineRule="auto"/>
    </w:pPr>
    <w:rPr>
      <w:rFonts w:eastAsia="SimHei"/>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qFormat/>
    <w:rsid w:val="00734F40"/>
    <w:pPr>
      <w:spacing w:after="0" w:line="240" w:lineRule="auto"/>
    </w:pPr>
    <w:rPr>
      <w:rFonts w:eastAsia="SimHei"/>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1">
    <w:name w:val="Medium Grid 31"/>
    <w:basedOn w:val="TableNormal"/>
    <w:next w:val="MediumGrid3"/>
    <w:uiPriority w:val="69"/>
    <w:qFormat/>
    <w:rsid w:val="00734F40"/>
    <w:pPr>
      <w:spacing w:after="0" w:line="240" w:lineRule="auto"/>
    </w:pPr>
    <w:rPr>
      <w:rFonts w:eastAsia="SimHei"/>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MediumGrid3-Accent11">
    <w:name w:val="Medium Grid 3 - Accent 11"/>
    <w:basedOn w:val="TableNormal"/>
    <w:next w:val="MediumGrid3-Accent1"/>
    <w:uiPriority w:val="69"/>
    <w:qFormat/>
    <w:rsid w:val="00734F40"/>
    <w:pPr>
      <w:spacing w:after="0" w:line="240" w:lineRule="auto"/>
    </w:pPr>
    <w:rPr>
      <w:rFonts w:eastAsia="SimHei"/>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MediumGrid3-Accent21">
    <w:name w:val="Medium Grid 3 - Accent 21"/>
    <w:basedOn w:val="TableNormal"/>
    <w:next w:val="MediumGrid3-Accent2"/>
    <w:uiPriority w:val="69"/>
    <w:qFormat/>
    <w:rsid w:val="00734F40"/>
    <w:pPr>
      <w:spacing w:after="0" w:line="240" w:lineRule="auto"/>
    </w:pPr>
    <w:rPr>
      <w:rFonts w:eastAsia="SimHei"/>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customStyle="1" w:styleId="MediumGrid3-Accent31">
    <w:name w:val="Medium Grid 3 - Accent 31"/>
    <w:basedOn w:val="TableNormal"/>
    <w:next w:val="MediumGrid3-Accent3"/>
    <w:uiPriority w:val="69"/>
    <w:qFormat/>
    <w:rsid w:val="00734F40"/>
    <w:pPr>
      <w:spacing w:after="0" w:line="240" w:lineRule="auto"/>
    </w:pPr>
    <w:rPr>
      <w:rFonts w:eastAsia="SimHei"/>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customStyle="1" w:styleId="MediumGrid3-Accent41">
    <w:name w:val="Medium Grid 3 - Accent 41"/>
    <w:basedOn w:val="TableNormal"/>
    <w:next w:val="MediumGrid3-Accent4"/>
    <w:uiPriority w:val="69"/>
    <w:qFormat/>
    <w:rsid w:val="00734F40"/>
    <w:pPr>
      <w:spacing w:after="0" w:line="240" w:lineRule="auto"/>
    </w:pPr>
    <w:rPr>
      <w:rFonts w:eastAsia="SimHei"/>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customStyle="1" w:styleId="MediumGrid3-Accent51">
    <w:name w:val="Medium Grid 3 - Accent 51"/>
    <w:basedOn w:val="TableNormal"/>
    <w:next w:val="MediumGrid3-Accent5"/>
    <w:uiPriority w:val="69"/>
    <w:qFormat/>
    <w:rsid w:val="00734F40"/>
    <w:pPr>
      <w:spacing w:after="0" w:line="240" w:lineRule="auto"/>
    </w:pPr>
    <w:rPr>
      <w:rFonts w:eastAsia="SimHei"/>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MediumGrid3-Accent61">
    <w:name w:val="Medium Grid 3 - Accent 61"/>
    <w:basedOn w:val="TableNormal"/>
    <w:next w:val="MediumGrid3-Accent6"/>
    <w:uiPriority w:val="69"/>
    <w:qFormat/>
    <w:rsid w:val="00734F40"/>
    <w:pPr>
      <w:spacing w:after="0" w:line="240" w:lineRule="auto"/>
    </w:pPr>
    <w:rPr>
      <w:rFonts w:eastAsia="SimHei"/>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1">
    <w:name w:val="Dark List1"/>
    <w:basedOn w:val="TableNormal"/>
    <w:next w:val="DarkList"/>
    <w:uiPriority w:val="70"/>
    <w:qFormat/>
    <w:rsid w:val="00734F40"/>
    <w:pPr>
      <w:spacing w:after="0" w:line="240" w:lineRule="auto"/>
    </w:pPr>
    <w:rPr>
      <w:rFonts w:eastAsia="SimHei"/>
      <w:color w:val="FFFFFF"/>
      <w:sz w:val="20"/>
      <w:szCs w:val="20"/>
    </w:rPr>
    <w:tblPr>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qFormat/>
    <w:rsid w:val="00734F40"/>
    <w:pPr>
      <w:spacing w:after="0" w:line="240" w:lineRule="auto"/>
    </w:pPr>
    <w:rPr>
      <w:rFonts w:eastAsia="SimHei"/>
      <w:color w:val="FFFFFF"/>
      <w:sz w:val="20"/>
      <w:szCs w:val="20"/>
    </w:rPr>
    <w:tblPr>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qFormat/>
    <w:rsid w:val="00734F40"/>
    <w:pPr>
      <w:spacing w:after="0" w:line="240" w:lineRule="auto"/>
    </w:pPr>
    <w:rPr>
      <w:rFonts w:eastAsia="SimHei"/>
      <w:color w:val="FFFFFF"/>
      <w:sz w:val="20"/>
      <w:szCs w:val="20"/>
    </w:rPr>
    <w:tblPr>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qFormat/>
    <w:rsid w:val="00734F40"/>
    <w:pPr>
      <w:spacing w:after="0" w:line="240" w:lineRule="auto"/>
    </w:pPr>
    <w:rPr>
      <w:rFonts w:eastAsia="SimHei"/>
      <w:color w:val="FFFFFF"/>
      <w:sz w:val="20"/>
      <w:szCs w:val="20"/>
    </w:rPr>
    <w:tblPr>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qFormat/>
    <w:rsid w:val="00734F40"/>
    <w:pPr>
      <w:spacing w:after="0" w:line="240" w:lineRule="auto"/>
    </w:pPr>
    <w:rPr>
      <w:rFonts w:eastAsia="SimHei"/>
      <w:color w:val="FFFFFF"/>
      <w:sz w:val="20"/>
      <w:szCs w:val="20"/>
    </w:rPr>
    <w:tblPr>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qFormat/>
    <w:rsid w:val="00734F40"/>
    <w:pPr>
      <w:spacing w:after="0" w:line="240" w:lineRule="auto"/>
    </w:pPr>
    <w:rPr>
      <w:rFonts w:eastAsia="SimHei"/>
      <w:color w:val="FFFFFF"/>
      <w:sz w:val="20"/>
      <w:szCs w:val="20"/>
    </w:rPr>
    <w:tblPr>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qFormat/>
    <w:rsid w:val="00734F40"/>
    <w:pPr>
      <w:spacing w:after="0" w:line="240" w:lineRule="auto"/>
    </w:pPr>
    <w:rPr>
      <w:rFonts w:eastAsia="SimHei"/>
      <w:color w:val="FFFFFF"/>
      <w:sz w:val="20"/>
      <w:szCs w:val="20"/>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qFormat/>
    <w:rsid w:val="00734F40"/>
    <w:pPr>
      <w:spacing w:after="0" w:line="240" w:lineRule="auto"/>
    </w:pPr>
    <w:rPr>
      <w:rFonts w:eastAsia="SimHei"/>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qFormat/>
    <w:rsid w:val="00734F40"/>
    <w:pPr>
      <w:spacing w:after="0" w:line="240" w:lineRule="auto"/>
    </w:pPr>
    <w:rPr>
      <w:rFonts w:eastAsia="SimHei"/>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qFormat/>
    <w:rsid w:val="00734F40"/>
    <w:pPr>
      <w:spacing w:after="0" w:line="240" w:lineRule="auto"/>
    </w:pPr>
    <w:rPr>
      <w:rFonts w:eastAsia="SimHei"/>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qFormat/>
    <w:rsid w:val="00734F40"/>
    <w:pPr>
      <w:spacing w:after="0" w:line="240" w:lineRule="auto"/>
    </w:pPr>
    <w:rPr>
      <w:rFonts w:eastAsia="SimHei"/>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qFormat/>
    <w:rsid w:val="00734F40"/>
    <w:pPr>
      <w:spacing w:after="0" w:line="240" w:lineRule="auto"/>
    </w:pPr>
    <w:rPr>
      <w:rFonts w:eastAsia="SimHei"/>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qFormat/>
    <w:rsid w:val="00734F40"/>
    <w:pPr>
      <w:spacing w:after="0" w:line="240" w:lineRule="auto"/>
    </w:pPr>
    <w:rPr>
      <w:rFonts w:eastAsia="SimHei"/>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qFormat/>
    <w:rsid w:val="00734F40"/>
    <w:pPr>
      <w:spacing w:after="0" w:line="240" w:lineRule="auto"/>
    </w:pPr>
    <w:rPr>
      <w:rFonts w:eastAsia="SimHei"/>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qFormat/>
    <w:rsid w:val="00734F40"/>
    <w:pPr>
      <w:spacing w:after="0" w:line="240" w:lineRule="auto"/>
    </w:pPr>
    <w:rPr>
      <w:rFonts w:eastAsia="SimHei"/>
      <w:color w:val="000000"/>
      <w:sz w:val="20"/>
      <w:szCs w:val="20"/>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21">
    <w:name w:val="Colorful List - Accent 21"/>
    <w:basedOn w:val="TableNormal"/>
    <w:next w:val="ColorfulList-Accent2"/>
    <w:uiPriority w:val="72"/>
    <w:qFormat/>
    <w:rsid w:val="00734F40"/>
    <w:pPr>
      <w:spacing w:after="0" w:line="240" w:lineRule="auto"/>
    </w:pPr>
    <w:rPr>
      <w:rFonts w:eastAsia="SimHei"/>
      <w:color w:val="000000"/>
      <w:sz w:val="20"/>
      <w:szCs w:val="20"/>
    </w:rPr>
    <w:tblPr>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qFormat/>
    <w:rsid w:val="00734F40"/>
    <w:pPr>
      <w:spacing w:after="0" w:line="240" w:lineRule="auto"/>
    </w:pPr>
    <w:rPr>
      <w:rFonts w:eastAsia="SimHei"/>
      <w:color w:val="000000"/>
      <w:sz w:val="20"/>
      <w:szCs w:val="20"/>
    </w:rPr>
    <w:tblPr>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qFormat/>
    <w:rsid w:val="00734F40"/>
    <w:pPr>
      <w:spacing w:after="0" w:line="240" w:lineRule="auto"/>
    </w:pPr>
    <w:rPr>
      <w:rFonts w:eastAsia="SimHei"/>
      <w:color w:val="000000"/>
      <w:sz w:val="20"/>
      <w:szCs w:val="20"/>
    </w:rPr>
    <w:tblPr>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qFormat/>
    <w:rsid w:val="00734F40"/>
    <w:pPr>
      <w:spacing w:after="0" w:line="240" w:lineRule="auto"/>
    </w:pPr>
    <w:rPr>
      <w:rFonts w:eastAsia="SimHei"/>
      <w:color w:val="000000"/>
      <w:sz w:val="20"/>
      <w:szCs w:val="20"/>
    </w:rPr>
    <w:tblPr>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qFormat/>
    <w:rsid w:val="00734F40"/>
    <w:pPr>
      <w:spacing w:after="0" w:line="240" w:lineRule="auto"/>
    </w:pPr>
    <w:rPr>
      <w:rFonts w:eastAsia="SimHei"/>
      <w:color w:val="000000"/>
      <w:sz w:val="20"/>
      <w:szCs w:val="20"/>
    </w:rPr>
    <w:tblPr>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qFormat/>
    <w:rsid w:val="00734F40"/>
    <w:pPr>
      <w:spacing w:after="0" w:line="240" w:lineRule="auto"/>
    </w:pPr>
    <w:rPr>
      <w:rFonts w:eastAsia="SimHei"/>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qFormat/>
    <w:rsid w:val="00734F40"/>
    <w:pPr>
      <w:spacing w:after="0" w:line="240" w:lineRule="auto"/>
    </w:pPr>
    <w:rPr>
      <w:rFonts w:eastAsia="SimHei"/>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qFormat/>
    <w:rsid w:val="00734F40"/>
    <w:pPr>
      <w:spacing w:after="0" w:line="240" w:lineRule="auto"/>
    </w:pPr>
    <w:rPr>
      <w:rFonts w:eastAsia="SimHei"/>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qFormat/>
    <w:rsid w:val="00734F40"/>
    <w:pPr>
      <w:spacing w:after="0" w:line="240" w:lineRule="auto"/>
    </w:pPr>
    <w:rPr>
      <w:rFonts w:eastAsia="SimHei"/>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qFormat/>
    <w:rsid w:val="00734F40"/>
    <w:pPr>
      <w:spacing w:after="0" w:line="240" w:lineRule="auto"/>
    </w:pPr>
    <w:rPr>
      <w:rFonts w:eastAsia="SimHei"/>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qFormat/>
    <w:rsid w:val="00734F40"/>
    <w:pPr>
      <w:spacing w:after="0" w:line="240" w:lineRule="auto"/>
    </w:pPr>
    <w:rPr>
      <w:rFonts w:eastAsia="SimHei"/>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qFormat/>
    <w:rsid w:val="00734F40"/>
    <w:pPr>
      <w:spacing w:after="0" w:line="240" w:lineRule="auto"/>
    </w:pPr>
    <w:rPr>
      <w:rFonts w:eastAsia="SimHei"/>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3Deffects211">
    <w:name w:val="Table 3D effects 211"/>
    <w:basedOn w:val="TableNormal"/>
    <w:qFormat/>
    <w:rsid w:val="00734F4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1">
    <w:name w:val="Table Simple 111"/>
    <w:basedOn w:val="TableNormal"/>
    <w:qFormat/>
    <w:rsid w:val="00734F4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TOCHeading2">
    <w:name w:val="TOC Heading2"/>
    <w:basedOn w:val="Heading1"/>
    <w:next w:val="Normal"/>
    <w:uiPriority w:val="39"/>
    <w:unhideWhenUsed/>
    <w:qFormat/>
    <w:rsid w:val="00734F40"/>
    <w:pPr>
      <w:spacing w:before="480"/>
      <w:jc w:val="left"/>
    </w:pPr>
    <w:rPr>
      <w:rFonts w:eastAsia="SimSun" w:cs="Times New Roman"/>
    </w:rPr>
  </w:style>
  <w:style w:type="numbering" w:customStyle="1" w:styleId="NoList11111">
    <w:name w:val="No List11111"/>
    <w:next w:val="NoList"/>
    <w:uiPriority w:val="99"/>
    <w:semiHidden/>
    <w:unhideWhenUsed/>
    <w:rsid w:val="00734F40"/>
  </w:style>
  <w:style w:type="character" w:customStyle="1" w:styleId="BodyText2Char1">
    <w:name w:val="Body Text 2 Char1"/>
    <w:basedOn w:val="DefaultParagraphFont"/>
    <w:uiPriority w:val="99"/>
    <w:semiHidden/>
    <w:rsid w:val="00734F40"/>
  </w:style>
  <w:style w:type="character" w:customStyle="1" w:styleId="BodyText3Char1">
    <w:name w:val="Body Text 3 Char1"/>
    <w:basedOn w:val="DefaultParagraphFont"/>
    <w:uiPriority w:val="99"/>
    <w:semiHidden/>
    <w:rsid w:val="00734F40"/>
    <w:rPr>
      <w:sz w:val="16"/>
      <w:szCs w:val="16"/>
    </w:rPr>
  </w:style>
  <w:style w:type="character" w:customStyle="1" w:styleId="BodyTextIndent3Char1">
    <w:name w:val="Body Text Indent 3 Char1"/>
    <w:basedOn w:val="DefaultParagraphFont"/>
    <w:uiPriority w:val="99"/>
    <w:semiHidden/>
    <w:rsid w:val="00734F40"/>
    <w:rPr>
      <w:sz w:val="16"/>
      <w:szCs w:val="16"/>
    </w:rPr>
  </w:style>
  <w:style w:type="character" w:customStyle="1" w:styleId="ClosingChar1">
    <w:name w:val="Closing Char1"/>
    <w:basedOn w:val="DefaultParagraphFont"/>
    <w:uiPriority w:val="99"/>
    <w:semiHidden/>
    <w:rsid w:val="00734F40"/>
  </w:style>
  <w:style w:type="character" w:customStyle="1" w:styleId="DocumentMapChar1">
    <w:name w:val="Document Map Char1"/>
    <w:basedOn w:val="DefaultParagraphFont"/>
    <w:uiPriority w:val="99"/>
    <w:semiHidden/>
    <w:rsid w:val="00734F40"/>
    <w:rPr>
      <w:rFonts w:ascii="Tahoma" w:hAnsi="Tahoma" w:cs="Tahoma"/>
      <w:sz w:val="16"/>
      <w:szCs w:val="16"/>
    </w:rPr>
  </w:style>
  <w:style w:type="character" w:customStyle="1" w:styleId="E-mailSignatureChar1">
    <w:name w:val="E-mail Signature Char1"/>
    <w:basedOn w:val="DefaultParagraphFont"/>
    <w:uiPriority w:val="99"/>
    <w:semiHidden/>
    <w:rsid w:val="00734F40"/>
  </w:style>
  <w:style w:type="character" w:customStyle="1" w:styleId="EndnoteTextChar1">
    <w:name w:val="Endnote Text Char1"/>
    <w:basedOn w:val="DefaultParagraphFont"/>
    <w:uiPriority w:val="99"/>
    <w:semiHidden/>
    <w:rsid w:val="00734F40"/>
    <w:rPr>
      <w:sz w:val="20"/>
      <w:szCs w:val="20"/>
    </w:rPr>
  </w:style>
  <w:style w:type="character" w:customStyle="1" w:styleId="FootnoteTextChar1">
    <w:name w:val="Footnote Text Char1"/>
    <w:basedOn w:val="DefaultParagraphFont"/>
    <w:uiPriority w:val="99"/>
    <w:semiHidden/>
    <w:rsid w:val="00734F40"/>
    <w:rPr>
      <w:sz w:val="20"/>
      <w:szCs w:val="20"/>
    </w:rPr>
  </w:style>
  <w:style w:type="character" w:customStyle="1" w:styleId="HTMLAddressChar1">
    <w:name w:val="HTML Address Char1"/>
    <w:basedOn w:val="DefaultParagraphFont"/>
    <w:uiPriority w:val="99"/>
    <w:semiHidden/>
    <w:rsid w:val="00734F40"/>
    <w:rPr>
      <w:i/>
      <w:iCs/>
    </w:rPr>
  </w:style>
  <w:style w:type="character" w:customStyle="1" w:styleId="HTMLPreformattedChar1">
    <w:name w:val="HTML Preformatted Char1"/>
    <w:basedOn w:val="DefaultParagraphFont"/>
    <w:uiPriority w:val="99"/>
    <w:semiHidden/>
    <w:rsid w:val="00734F40"/>
    <w:rPr>
      <w:rFonts w:ascii="Consolas" w:hAnsi="Consolas"/>
      <w:sz w:val="20"/>
      <w:szCs w:val="20"/>
    </w:rPr>
  </w:style>
  <w:style w:type="character" w:customStyle="1" w:styleId="MacroTextChar1">
    <w:name w:val="Macro Text Char1"/>
    <w:basedOn w:val="DefaultParagraphFont"/>
    <w:uiPriority w:val="99"/>
    <w:semiHidden/>
    <w:rsid w:val="00734F40"/>
    <w:rPr>
      <w:rFonts w:ascii="Consolas" w:hAnsi="Consolas"/>
      <w:sz w:val="20"/>
      <w:szCs w:val="20"/>
    </w:rPr>
  </w:style>
  <w:style w:type="character" w:customStyle="1" w:styleId="MessageHeaderChar1">
    <w:name w:val="Message Header Char1"/>
    <w:basedOn w:val="DefaultParagraphFont"/>
    <w:uiPriority w:val="99"/>
    <w:semiHidden/>
    <w:rsid w:val="00734F40"/>
    <w:rPr>
      <w:rFonts w:asciiTheme="majorHAnsi" w:eastAsiaTheme="majorEastAsia" w:hAnsiTheme="majorHAnsi" w:cstheme="majorBidi"/>
      <w:sz w:val="24"/>
      <w:szCs w:val="24"/>
      <w:shd w:val="pct20" w:color="auto" w:fill="auto"/>
    </w:rPr>
  </w:style>
  <w:style w:type="character" w:customStyle="1" w:styleId="PlainTextChar1">
    <w:name w:val="Plain Text Char1"/>
    <w:basedOn w:val="DefaultParagraphFont"/>
    <w:uiPriority w:val="99"/>
    <w:semiHidden/>
    <w:rsid w:val="00734F40"/>
    <w:rPr>
      <w:rFonts w:ascii="Consolas" w:hAnsi="Consolas"/>
      <w:sz w:val="21"/>
      <w:szCs w:val="21"/>
    </w:rPr>
  </w:style>
  <w:style w:type="character" w:customStyle="1" w:styleId="SignatureChar1">
    <w:name w:val="Signature Char1"/>
    <w:basedOn w:val="DefaultParagraphFont"/>
    <w:uiPriority w:val="99"/>
    <w:semiHidden/>
    <w:rsid w:val="00734F40"/>
  </w:style>
  <w:style w:type="character" w:customStyle="1" w:styleId="Heading1Char3">
    <w:name w:val="Heading 1 Char3"/>
    <w:basedOn w:val="DefaultParagraphFont"/>
    <w:uiPriority w:val="9"/>
    <w:rsid w:val="00734F40"/>
    <w:rPr>
      <w:rFonts w:asciiTheme="majorHAnsi" w:eastAsiaTheme="majorEastAsia" w:hAnsiTheme="majorHAnsi" w:cstheme="majorBidi"/>
      <w:b/>
      <w:bCs/>
      <w:color w:val="365F91" w:themeColor="accent1" w:themeShade="BF"/>
      <w:sz w:val="28"/>
      <w:szCs w:val="28"/>
    </w:rPr>
  </w:style>
  <w:style w:type="character" w:customStyle="1" w:styleId="Heading2Char3">
    <w:name w:val="Heading 2 Char3"/>
    <w:basedOn w:val="DefaultParagraphFont"/>
    <w:uiPriority w:val="9"/>
    <w:semiHidden/>
    <w:rsid w:val="00734F40"/>
    <w:rPr>
      <w:rFonts w:asciiTheme="majorHAnsi" w:eastAsiaTheme="majorEastAsia" w:hAnsiTheme="majorHAnsi" w:cstheme="majorBidi"/>
      <w:b/>
      <w:bCs/>
      <w:color w:val="4F81BD" w:themeColor="accent1"/>
      <w:sz w:val="26"/>
      <w:szCs w:val="26"/>
    </w:rPr>
  </w:style>
  <w:style w:type="character" w:customStyle="1" w:styleId="Heading7Char1">
    <w:name w:val="Heading 7 Char1"/>
    <w:basedOn w:val="DefaultParagraphFont"/>
    <w:uiPriority w:val="9"/>
    <w:semiHidden/>
    <w:rsid w:val="00734F40"/>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734F40"/>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734F40"/>
    <w:rPr>
      <w:rFonts w:asciiTheme="majorHAnsi" w:eastAsiaTheme="majorEastAsia" w:hAnsiTheme="majorHAnsi" w:cstheme="majorBidi"/>
      <w:i/>
      <w:iCs/>
      <w:color w:val="404040" w:themeColor="text1" w:themeTint="BF"/>
      <w:sz w:val="20"/>
      <w:szCs w:val="20"/>
    </w:rPr>
  </w:style>
  <w:style w:type="character" w:customStyle="1" w:styleId="DateChar1">
    <w:name w:val="Date Char1"/>
    <w:basedOn w:val="DefaultParagraphFont"/>
    <w:uiPriority w:val="99"/>
    <w:semiHidden/>
    <w:rsid w:val="00734F40"/>
  </w:style>
  <w:style w:type="character" w:customStyle="1" w:styleId="NoteHeadingChar1">
    <w:name w:val="Note Heading Char1"/>
    <w:basedOn w:val="DefaultParagraphFont"/>
    <w:uiPriority w:val="99"/>
    <w:semiHidden/>
    <w:rsid w:val="00734F40"/>
  </w:style>
  <w:style w:type="character" w:customStyle="1" w:styleId="SalutationChar1">
    <w:name w:val="Salutation Char1"/>
    <w:basedOn w:val="DefaultParagraphFont"/>
    <w:uiPriority w:val="99"/>
    <w:semiHidden/>
    <w:rsid w:val="00734F40"/>
  </w:style>
  <w:style w:type="table" w:customStyle="1" w:styleId="thamkhao3">
    <w:name w:val="tham khao3"/>
    <w:basedOn w:val="TableNormal"/>
    <w:next w:val="TableGrid"/>
    <w:uiPriority w:val="59"/>
    <w:qFormat/>
    <w:rsid w:val="002B7724"/>
    <w:pPr>
      <w:spacing w:after="0" w:line="240" w:lineRule="auto"/>
    </w:pPr>
    <w:rPr>
      <w:rFonts w:ascii="Georgia"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next w:val="TableGrid"/>
    <w:uiPriority w:val="59"/>
    <w:qFormat/>
    <w:rsid w:val="00A72C6F"/>
    <w:pPr>
      <w:spacing w:after="0" w:line="240" w:lineRule="auto"/>
    </w:pPr>
    <w:rPr>
      <w:rFonts w:ascii="Georgia"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59"/>
    <w:qFormat/>
    <w:rsid w:val="00A72C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905AD1"/>
  </w:style>
  <w:style w:type="table" w:customStyle="1" w:styleId="TableSimple12">
    <w:name w:val="Table Simple 12"/>
    <w:basedOn w:val="TableNormal"/>
    <w:next w:val="TableSimple1"/>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2">
    <w:name w:val="Table Simple 22"/>
    <w:basedOn w:val="TableNormal"/>
    <w:next w:val="TableSimple2"/>
    <w:semiHidden/>
    <w:unhideWhenUsed/>
    <w:qFormat/>
    <w:rsid w:val="00905AD1"/>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customStyle="1" w:styleId="TableSimple32">
    <w:name w:val="Table Simple 32"/>
    <w:basedOn w:val="TableNormal"/>
    <w:next w:val="TableSimple3"/>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customStyle="1" w:styleId="TableClassic12">
    <w:name w:val="Table Classic 12"/>
    <w:basedOn w:val="TableNormal"/>
    <w:next w:val="TableClassic1"/>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
    <w:name w:val="Table Classic 22"/>
    <w:basedOn w:val="TableNormal"/>
    <w:next w:val="TableClassic2"/>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2">
    <w:name w:val="Table Classic 32"/>
    <w:basedOn w:val="TableNormal"/>
    <w:next w:val="TableClassic3"/>
    <w:semiHidden/>
    <w:unhideWhenUsed/>
    <w:qFormat/>
    <w:rsid w:val="00905AD1"/>
    <w:pPr>
      <w:widowControl w:val="0"/>
      <w:spacing w:after="0" w:line="240" w:lineRule="auto"/>
      <w:jc w:val="both"/>
    </w:pPr>
    <w:rPr>
      <w:rFonts w:ascii="Arial" w:eastAsia="SimHei" w:hAnsi="Arial"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2">
    <w:name w:val="Table Classic 42"/>
    <w:basedOn w:val="TableNormal"/>
    <w:next w:val="TableClassic4"/>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2">
    <w:name w:val="Table Colorful 12"/>
    <w:basedOn w:val="TableNormal"/>
    <w:next w:val="TableColorful1"/>
    <w:semiHidden/>
    <w:unhideWhenUsed/>
    <w:qFormat/>
    <w:rsid w:val="00905AD1"/>
    <w:pPr>
      <w:widowControl w:val="0"/>
      <w:spacing w:after="0" w:line="240" w:lineRule="auto"/>
      <w:jc w:val="both"/>
    </w:pPr>
    <w:rPr>
      <w:rFonts w:ascii="Arial" w:eastAsia="SimHei" w:hAnsi="Arial"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2">
    <w:name w:val="Table Colorful 22"/>
    <w:basedOn w:val="TableNormal"/>
    <w:next w:val="TableColorful2"/>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2">
    <w:name w:val="Table Colorful 32"/>
    <w:basedOn w:val="TableNormal"/>
    <w:next w:val="TableColorful3"/>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2">
    <w:name w:val="Table Columns 12"/>
    <w:basedOn w:val="TableNormal"/>
    <w:next w:val="TableColumns1"/>
    <w:semiHidden/>
    <w:unhideWhenUsed/>
    <w:qFormat/>
    <w:rsid w:val="00905AD1"/>
    <w:pPr>
      <w:widowControl w:val="0"/>
      <w:spacing w:after="0" w:line="240" w:lineRule="auto"/>
      <w:jc w:val="both"/>
    </w:pPr>
    <w:rPr>
      <w:rFonts w:ascii="Arial" w:eastAsia="SimHei" w:hAnsi="Arial"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2">
    <w:name w:val="Table Columns 22"/>
    <w:basedOn w:val="TableNormal"/>
    <w:next w:val="TableColumns2"/>
    <w:semiHidden/>
    <w:unhideWhenUsed/>
    <w:qFormat/>
    <w:rsid w:val="00905AD1"/>
    <w:pPr>
      <w:widowControl w:val="0"/>
      <w:spacing w:after="0" w:line="240" w:lineRule="auto"/>
      <w:jc w:val="both"/>
    </w:pPr>
    <w:rPr>
      <w:rFonts w:ascii="Arial" w:eastAsia="SimHei" w:hAnsi="Arial" w:cs="Times New Roman"/>
      <w:b/>
      <w:bCs/>
      <w:sz w:val="20"/>
      <w:szCs w:val="20"/>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2">
    <w:name w:val="Table Columns 32"/>
    <w:basedOn w:val="TableNormal"/>
    <w:next w:val="TableColumns3"/>
    <w:semiHidden/>
    <w:unhideWhenUsed/>
    <w:qFormat/>
    <w:rsid w:val="00905AD1"/>
    <w:pPr>
      <w:widowControl w:val="0"/>
      <w:spacing w:after="0" w:line="240" w:lineRule="auto"/>
      <w:jc w:val="both"/>
    </w:pPr>
    <w:rPr>
      <w:rFonts w:ascii="Arial" w:eastAsia="SimHei" w:hAnsi="Arial"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2">
    <w:name w:val="Table Columns 42"/>
    <w:basedOn w:val="TableNormal"/>
    <w:next w:val="TableColumns4"/>
    <w:semiHidden/>
    <w:unhideWhenUsed/>
    <w:qFormat/>
    <w:rsid w:val="00905AD1"/>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120">
    <w:name w:val="Table Grid 12"/>
    <w:basedOn w:val="TableNormal"/>
    <w:next w:val="TableGrid1"/>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2">
    <w:name w:val="Table Grid 22"/>
    <w:basedOn w:val="TableNormal"/>
    <w:next w:val="TableGrid2"/>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
    <w:name w:val="Table Grid 32"/>
    <w:basedOn w:val="TableNormal"/>
    <w:next w:val="TableGrid3"/>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
    <w:name w:val="Table Grid 42"/>
    <w:basedOn w:val="TableNormal"/>
    <w:next w:val="TableGrid4"/>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2">
    <w:name w:val="Table Grid 52"/>
    <w:basedOn w:val="TableNormal"/>
    <w:next w:val="TableGrid5"/>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2">
    <w:name w:val="Table Grid 62"/>
    <w:basedOn w:val="TableNormal"/>
    <w:next w:val="TableGrid6"/>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2">
    <w:name w:val="Table Grid 72"/>
    <w:basedOn w:val="TableNormal"/>
    <w:next w:val="TableGrid7"/>
    <w:semiHidden/>
    <w:unhideWhenUsed/>
    <w:qFormat/>
    <w:rsid w:val="00905AD1"/>
    <w:pPr>
      <w:widowControl w:val="0"/>
      <w:spacing w:after="0" w:line="240" w:lineRule="auto"/>
      <w:jc w:val="both"/>
    </w:pPr>
    <w:rPr>
      <w:rFonts w:ascii="Arial" w:eastAsia="SimHei" w:hAnsi="Arial"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2">
    <w:name w:val="Table Grid 82"/>
    <w:basedOn w:val="TableNormal"/>
    <w:next w:val="TableGrid8"/>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2">
    <w:name w:val="Table List 12"/>
    <w:basedOn w:val="TableNormal"/>
    <w:next w:val="TableList1"/>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2">
    <w:name w:val="Table List 22"/>
    <w:basedOn w:val="TableNormal"/>
    <w:next w:val="TableList2"/>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2">
    <w:name w:val="Table List 32"/>
    <w:basedOn w:val="TableNormal"/>
    <w:next w:val="TableList3"/>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2">
    <w:name w:val="Table List 42"/>
    <w:basedOn w:val="TableNormal"/>
    <w:next w:val="TableList4"/>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customStyle="1" w:styleId="TableList52">
    <w:name w:val="Table List 52"/>
    <w:basedOn w:val="TableNormal"/>
    <w:next w:val="TableList5"/>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2">
    <w:name w:val="Table List 62"/>
    <w:basedOn w:val="TableNormal"/>
    <w:next w:val="TableList6"/>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2">
    <w:name w:val="Table List 72"/>
    <w:basedOn w:val="TableNormal"/>
    <w:next w:val="TableList7"/>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2">
    <w:name w:val="Table List 82"/>
    <w:basedOn w:val="TableNormal"/>
    <w:next w:val="TableList8"/>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3Deffects12">
    <w:name w:val="Table 3D effects 12"/>
    <w:basedOn w:val="TableNormal"/>
    <w:next w:val="Table3Deffects1"/>
    <w:semiHidden/>
    <w:unhideWhenUsed/>
    <w:qFormat/>
    <w:rsid w:val="00905AD1"/>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2">
    <w:name w:val="Table 3D effects 22"/>
    <w:basedOn w:val="TableNormal"/>
    <w:next w:val="Table3Deffects2"/>
    <w:semiHidden/>
    <w:unhideWhenUsed/>
    <w:qFormat/>
    <w:rsid w:val="00905AD1"/>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2">
    <w:name w:val="Table 3D effects 32"/>
    <w:basedOn w:val="TableNormal"/>
    <w:next w:val="Table3Deffects3"/>
    <w:semiHidden/>
    <w:unhideWhenUsed/>
    <w:qFormat/>
    <w:rsid w:val="00905AD1"/>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customStyle="1" w:styleId="TableContemporary2">
    <w:name w:val="Table Contemporary2"/>
    <w:basedOn w:val="TableNormal"/>
    <w:next w:val="TableContemporary"/>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2">
    <w:name w:val="Table Elegant2"/>
    <w:basedOn w:val="TableNormal"/>
    <w:next w:val="TableElegant"/>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customStyle="1" w:styleId="TableProfessional2">
    <w:name w:val="Table Professional2"/>
    <w:basedOn w:val="TableNormal"/>
    <w:next w:val="TableProfessional"/>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customStyle="1" w:styleId="TableSubtle12">
    <w:name w:val="Table Subtle 12"/>
    <w:basedOn w:val="TableNormal"/>
    <w:next w:val="TableSubtle1"/>
    <w:semiHidden/>
    <w:unhideWhenUsed/>
    <w:qFormat/>
    <w:rsid w:val="00905AD1"/>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next w:val="TableSubtle2"/>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2">
    <w:name w:val="Table Web 12"/>
    <w:basedOn w:val="TableNormal"/>
    <w:next w:val="TableWeb1"/>
    <w:semiHidden/>
    <w:unhideWhenUsed/>
    <w:qFormat/>
    <w:rsid w:val="00905AD1"/>
    <w:pPr>
      <w:widowControl w:val="0"/>
      <w:spacing w:after="0" w:line="240" w:lineRule="auto"/>
      <w:jc w:val="both"/>
    </w:pPr>
    <w:rPr>
      <w:rFonts w:ascii="Arial" w:eastAsia="SimHei" w:hAnsi="Arial"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TableWeb22">
    <w:name w:val="Table Web 22"/>
    <w:basedOn w:val="TableNormal"/>
    <w:next w:val="TableWeb2"/>
    <w:semiHidden/>
    <w:unhideWhenUsed/>
    <w:qFormat/>
    <w:rsid w:val="00905AD1"/>
    <w:pPr>
      <w:widowControl w:val="0"/>
      <w:spacing w:after="0" w:line="240" w:lineRule="auto"/>
      <w:jc w:val="both"/>
    </w:pPr>
    <w:rPr>
      <w:rFonts w:ascii="Arial" w:eastAsia="SimHei" w:hAnsi="Arial"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TableWeb32">
    <w:name w:val="Table Web 32"/>
    <w:basedOn w:val="TableNormal"/>
    <w:next w:val="TableWeb3"/>
    <w:semiHidden/>
    <w:unhideWhenUsed/>
    <w:qFormat/>
    <w:rsid w:val="00905AD1"/>
    <w:pPr>
      <w:widowControl w:val="0"/>
      <w:spacing w:after="0" w:line="240" w:lineRule="auto"/>
      <w:jc w:val="both"/>
    </w:pPr>
    <w:rPr>
      <w:rFonts w:ascii="Arial" w:eastAsia="SimHei" w:hAnsi="Arial"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TableTheme2">
    <w:name w:val="Table Theme2"/>
    <w:basedOn w:val="TableNormal"/>
    <w:next w:val="TableTheme"/>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next w:val="LightShading"/>
    <w:uiPriority w:val="60"/>
    <w:qFormat/>
    <w:rsid w:val="00905AD1"/>
    <w:pPr>
      <w:spacing w:after="0" w:line="240" w:lineRule="auto"/>
    </w:pPr>
    <w:rPr>
      <w:rFonts w:ascii="Arial" w:eastAsia="SimHei" w:hAnsi="Arial"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List2">
    <w:name w:val="Light List2"/>
    <w:basedOn w:val="TableNormal"/>
    <w:next w:val="LightList"/>
    <w:uiPriority w:val="61"/>
    <w:qFormat/>
    <w:rsid w:val="00905AD1"/>
    <w:pPr>
      <w:spacing w:after="0" w:line="240" w:lineRule="auto"/>
    </w:pPr>
    <w:rPr>
      <w:rFonts w:ascii="Arial" w:eastAsia="SimHei" w:hAnsi="Arial"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2">
    <w:name w:val="Light Grid2"/>
    <w:basedOn w:val="TableNormal"/>
    <w:next w:val="LightGrid"/>
    <w:uiPriority w:val="62"/>
    <w:qFormat/>
    <w:rsid w:val="00905AD1"/>
    <w:pPr>
      <w:spacing w:after="0" w:line="240" w:lineRule="auto"/>
    </w:pPr>
    <w:rPr>
      <w:rFonts w:ascii="Arial" w:eastAsia="SimHei" w:hAnsi="Arial"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MediumShading12">
    <w:name w:val="Medium Shading 12"/>
    <w:basedOn w:val="TableNormal"/>
    <w:next w:val="MediumShading1"/>
    <w:uiPriority w:val="63"/>
    <w:qFormat/>
    <w:rsid w:val="00905AD1"/>
    <w:pPr>
      <w:spacing w:after="0" w:line="240" w:lineRule="auto"/>
    </w:pPr>
    <w:rPr>
      <w:rFonts w:ascii="Arial" w:eastAsia="SimHei" w:hAnsi="Arial"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2">
    <w:name w:val="Medium Shading 22"/>
    <w:basedOn w:val="TableNormal"/>
    <w:next w:val="MediumShading2"/>
    <w:uiPriority w:val="64"/>
    <w:qFormat/>
    <w:rsid w:val="00905AD1"/>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2">
    <w:name w:val="Medium List 12"/>
    <w:basedOn w:val="TableNormal"/>
    <w:next w:val="MediumList1"/>
    <w:uiPriority w:val="65"/>
    <w:qFormat/>
    <w:rsid w:val="00905AD1"/>
    <w:pPr>
      <w:spacing w:after="0" w:line="240" w:lineRule="auto"/>
    </w:pPr>
    <w:rPr>
      <w:rFonts w:ascii="Arial" w:eastAsia="SimHei" w:hAnsi="Arial"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
    <w:name w:val="Medium List 21"/>
    <w:basedOn w:val="TableNormal"/>
    <w:next w:val="MediumList2"/>
    <w:uiPriority w:val="66"/>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2">
    <w:name w:val="Medium Grid 12"/>
    <w:basedOn w:val="TableNormal"/>
    <w:next w:val="MediumGrid1"/>
    <w:uiPriority w:val="67"/>
    <w:qFormat/>
    <w:rsid w:val="00905AD1"/>
    <w:pPr>
      <w:spacing w:after="0" w:line="240" w:lineRule="auto"/>
    </w:pPr>
    <w:rPr>
      <w:rFonts w:ascii="Arial" w:eastAsia="SimHei" w:hAnsi="Arial"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next w:val="MediumGrid2"/>
    <w:uiPriority w:val="68"/>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MediumGrid32">
    <w:name w:val="Medium Grid 32"/>
    <w:basedOn w:val="TableNormal"/>
    <w:next w:val="MediumGrid3"/>
    <w:uiPriority w:val="69"/>
    <w:qFormat/>
    <w:rsid w:val="00905AD1"/>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DarkList2">
    <w:name w:val="Dark List2"/>
    <w:basedOn w:val="TableNormal"/>
    <w:next w:val="DarkList"/>
    <w:uiPriority w:val="70"/>
    <w:qFormat/>
    <w:rsid w:val="00905AD1"/>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2">
    <w:name w:val="Colorful Shading2"/>
    <w:basedOn w:val="TableNormal"/>
    <w:next w:val="ColorfulShading"/>
    <w:uiPriority w:val="71"/>
    <w:qFormat/>
    <w:rsid w:val="00905AD1"/>
    <w:pPr>
      <w:spacing w:after="0" w:line="240" w:lineRule="auto"/>
    </w:pPr>
    <w:rPr>
      <w:rFonts w:ascii="Arial" w:eastAsia="SimHei" w:hAnsi="Arial"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2">
    <w:name w:val="Colorful List2"/>
    <w:basedOn w:val="TableNormal"/>
    <w:next w:val="ColorfulList"/>
    <w:uiPriority w:val="72"/>
    <w:qFormat/>
    <w:rsid w:val="00905AD1"/>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2">
    <w:name w:val="Colorful Grid2"/>
    <w:basedOn w:val="TableNormal"/>
    <w:next w:val="ColorfulGrid"/>
    <w:uiPriority w:val="73"/>
    <w:qFormat/>
    <w:rsid w:val="00905AD1"/>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2">
    <w:name w:val="Light Shading - Accent 12"/>
    <w:basedOn w:val="TableNormal"/>
    <w:next w:val="LightShading-Accent1"/>
    <w:uiPriority w:val="60"/>
    <w:qFormat/>
    <w:rsid w:val="00905AD1"/>
    <w:pPr>
      <w:spacing w:after="0" w:line="240" w:lineRule="auto"/>
    </w:pPr>
    <w:rPr>
      <w:rFonts w:ascii="Arial" w:eastAsia="SimHei" w:hAnsi="Arial"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customStyle="1" w:styleId="LightList-Accent12">
    <w:name w:val="Light List - Accent 12"/>
    <w:basedOn w:val="TableNormal"/>
    <w:next w:val="LightList-Accent1"/>
    <w:uiPriority w:val="61"/>
    <w:qFormat/>
    <w:rsid w:val="00905AD1"/>
    <w:pPr>
      <w:spacing w:after="0" w:line="240" w:lineRule="auto"/>
    </w:pPr>
    <w:rPr>
      <w:rFonts w:ascii="Arial" w:eastAsia="SimHei" w:hAnsi="Arial"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2">
    <w:name w:val="Light Grid - Accent 12"/>
    <w:basedOn w:val="TableNormal"/>
    <w:next w:val="LightGrid-Accent1"/>
    <w:uiPriority w:val="62"/>
    <w:qFormat/>
    <w:rsid w:val="00905AD1"/>
    <w:pPr>
      <w:spacing w:after="0" w:line="240" w:lineRule="auto"/>
    </w:pPr>
    <w:rPr>
      <w:rFonts w:ascii="Arial" w:eastAsia="SimHei" w:hAnsi="Arial"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MediumShading1-Accent12">
    <w:name w:val="Medium Shading 1 - Accent 12"/>
    <w:basedOn w:val="TableNormal"/>
    <w:next w:val="MediumShading1-Accent1"/>
    <w:uiPriority w:val="63"/>
    <w:qFormat/>
    <w:rsid w:val="00905AD1"/>
    <w:pPr>
      <w:spacing w:after="0" w:line="240" w:lineRule="auto"/>
    </w:pPr>
    <w:rPr>
      <w:rFonts w:ascii="Arial" w:eastAsia="SimHei" w:hAnsi="Arial"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2">
    <w:name w:val="Medium Shading 2 - Accent 12"/>
    <w:basedOn w:val="TableNormal"/>
    <w:next w:val="MediumShading2-Accent1"/>
    <w:uiPriority w:val="64"/>
    <w:qFormat/>
    <w:rsid w:val="00905AD1"/>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12">
    <w:name w:val="Medium List 1 - Accent 12"/>
    <w:basedOn w:val="TableNormal"/>
    <w:next w:val="MediumList1-Accent1"/>
    <w:uiPriority w:val="65"/>
    <w:qFormat/>
    <w:rsid w:val="00905AD1"/>
    <w:pPr>
      <w:spacing w:after="0" w:line="240" w:lineRule="auto"/>
    </w:pPr>
    <w:rPr>
      <w:rFonts w:ascii="Arial" w:eastAsia="SimHei" w:hAnsi="Arial"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
    <w:name w:val="Medium List 2 - Accent 11"/>
    <w:basedOn w:val="TableNormal"/>
    <w:next w:val="MediumList2-Accent1"/>
    <w:uiPriority w:val="66"/>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2">
    <w:name w:val="Medium Grid 1 - Accent 12"/>
    <w:basedOn w:val="TableNormal"/>
    <w:next w:val="MediumGrid1-Accent1"/>
    <w:uiPriority w:val="67"/>
    <w:qFormat/>
    <w:rsid w:val="00905AD1"/>
    <w:pPr>
      <w:spacing w:after="0" w:line="240" w:lineRule="auto"/>
    </w:pPr>
    <w:rPr>
      <w:rFonts w:ascii="Arial" w:eastAsia="SimHei" w:hAnsi="Arial"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
    <w:name w:val="Medium Grid 2 - Accent 11"/>
    <w:basedOn w:val="TableNormal"/>
    <w:next w:val="MediumGrid2-Accent1"/>
    <w:uiPriority w:val="68"/>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customStyle="1" w:styleId="MediumGrid3-Accent12">
    <w:name w:val="Medium Grid 3 - Accent 12"/>
    <w:basedOn w:val="TableNormal"/>
    <w:next w:val="MediumGrid3-Accent1"/>
    <w:uiPriority w:val="69"/>
    <w:qFormat/>
    <w:rsid w:val="00905AD1"/>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DarkList-Accent12">
    <w:name w:val="Dark List - Accent 12"/>
    <w:basedOn w:val="TableNormal"/>
    <w:next w:val="DarkList-Accent1"/>
    <w:uiPriority w:val="70"/>
    <w:qFormat/>
    <w:rsid w:val="00905AD1"/>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2">
    <w:name w:val="Colorful Shading - Accent 12"/>
    <w:basedOn w:val="TableNormal"/>
    <w:next w:val="ColorfulShading-Accent1"/>
    <w:uiPriority w:val="71"/>
    <w:qFormat/>
    <w:rsid w:val="00905AD1"/>
    <w:pPr>
      <w:spacing w:after="0" w:line="240" w:lineRule="auto"/>
    </w:pPr>
    <w:rPr>
      <w:rFonts w:ascii="Arial" w:eastAsia="SimHei" w:hAnsi="Arial"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
    <w:name w:val="Colorful List - Accent 12"/>
    <w:basedOn w:val="TableNormal"/>
    <w:next w:val="ColorfulList-Accent1"/>
    <w:uiPriority w:val="34"/>
    <w:qFormat/>
    <w:rsid w:val="00905AD1"/>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2">
    <w:name w:val="Colorful Grid - Accent 12"/>
    <w:basedOn w:val="TableNormal"/>
    <w:next w:val="ColorfulGrid-Accent1"/>
    <w:uiPriority w:val="73"/>
    <w:qFormat/>
    <w:rsid w:val="00905AD1"/>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60"/>
    <w:qFormat/>
    <w:rsid w:val="00905AD1"/>
    <w:pPr>
      <w:spacing w:after="0" w:line="240" w:lineRule="auto"/>
    </w:pPr>
    <w:rPr>
      <w:rFonts w:ascii="Arial" w:eastAsia="SimHei" w:hAnsi="Arial"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customStyle="1" w:styleId="LightList-Accent22">
    <w:name w:val="Light List - Accent 22"/>
    <w:basedOn w:val="TableNormal"/>
    <w:next w:val="LightList-Accent2"/>
    <w:uiPriority w:val="61"/>
    <w:qFormat/>
    <w:rsid w:val="00905AD1"/>
    <w:pPr>
      <w:spacing w:after="0" w:line="240" w:lineRule="auto"/>
    </w:pPr>
    <w:rPr>
      <w:rFonts w:ascii="Arial" w:eastAsia="SimHei" w:hAnsi="Arial"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2">
    <w:name w:val="Light Grid - Accent 22"/>
    <w:basedOn w:val="TableNormal"/>
    <w:next w:val="LightGrid-Accent2"/>
    <w:uiPriority w:val="62"/>
    <w:qFormat/>
    <w:rsid w:val="00905AD1"/>
    <w:pPr>
      <w:spacing w:after="0" w:line="240" w:lineRule="auto"/>
    </w:pPr>
    <w:rPr>
      <w:rFonts w:ascii="Arial" w:eastAsia="SimHei" w:hAnsi="Arial"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MediumShading1-Accent22">
    <w:name w:val="Medium Shading 1 - Accent 22"/>
    <w:basedOn w:val="TableNormal"/>
    <w:next w:val="MediumShading1-Accent2"/>
    <w:uiPriority w:val="63"/>
    <w:qFormat/>
    <w:rsid w:val="00905AD1"/>
    <w:pPr>
      <w:spacing w:after="0" w:line="240" w:lineRule="auto"/>
    </w:pPr>
    <w:rPr>
      <w:rFonts w:ascii="Arial" w:eastAsia="SimHei" w:hAnsi="Arial"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2">
    <w:name w:val="Medium Shading 2 - Accent 22"/>
    <w:basedOn w:val="TableNormal"/>
    <w:next w:val="MediumShading2-Accent2"/>
    <w:uiPriority w:val="64"/>
    <w:qFormat/>
    <w:rsid w:val="00905AD1"/>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22">
    <w:name w:val="Medium List 1 - Accent 22"/>
    <w:basedOn w:val="TableNormal"/>
    <w:next w:val="MediumList1-Accent2"/>
    <w:uiPriority w:val="65"/>
    <w:qFormat/>
    <w:rsid w:val="00905AD1"/>
    <w:pPr>
      <w:spacing w:after="0" w:line="240" w:lineRule="auto"/>
    </w:pPr>
    <w:rPr>
      <w:rFonts w:ascii="Arial" w:eastAsia="SimHei" w:hAnsi="Arial"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
    <w:name w:val="Medium List 2 - Accent 21"/>
    <w:basedOn w:val="TableNormal"/>
    <w:next w:val="MediumList2-Accent2"/>
    <w:uiPriority w:val="66"/>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2">
    <w:name w:val="Medium Grid 1 - Accent 22"/>
    <w:basedOn w:val="TableNormal"/>
    <w:next w:val="MediumGrid1-Accent2"/>
    <w:uiPriority w:val="67"/>
    <w:qFormat/>
    <w:rsid w:val="00905AD1"/>
    <w:pPr>
      <w:spacing w:after="0" w:line="240" w:lineRule="auto"/>
    </w:pPr>
    <w:rPr>
      <w:rFonts w:ascii="Arial" w:eastAsia="SimHei" w:hAnsi="Arial"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
    <w:name w:val="Medium Grid 2 - Accent 21"/>
    <w:basedOn w:val="TableNormal"/>
    <w:next w:val="MediumGrid2-Accent2"/>
    <w:uiPriority w:val="68"/>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customStyle="1" w:styleId="MediumGrid3-Accent22">
    <w:name w:val="Medium Grid 3 - Accent 22"/>
    <w:basedOn w:val="TableNormal"/>
    <w:next w:val="MediumGrid3-Accent2"/>
    <w:uiPriority w:val="69"/>
    <w:qFormat/>
    <w:rsid w:val="00905AD1"/>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customStyle="1" w:styleId="DarkList-Accent22">
    <w:name w:val="Dark List - Accent 22"/>
    <w:basedOn w:val="TableNormal"/>
    <w:next w:val="DarkList-Accent2"/>
    <w:uiPriority w:val="70"/>
    <w:qFormat/>
    <w:rsid w:val="00905AD1"/>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2">
    <w:name w:val="Colorful Shading - Accent 22"/>
    <w:basedOn w:val="TableNormal"/>
    <w:next w:val="ColorfulShading-Accent2"/>
    <w:uiPriority w:val="71"/>
    <w:qFormat/>
    <w:rsid w:val="00905AD1"/>
    <w:pPr>
      <w:spacing w:after="0" w:line="240" w:lineRule="auto"/>
    </w:pPr>
    <w:rPr>
      <w:rFonts w:ascii="Arial" w:eastAsia="SimHei" w:hAnsi="Arial"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2">
    <w:name w:val="Colorful List - Accent 22"/>
    <w:basedOn w:val="TableNormal"/>
    <w:next w:val="ColorfulList-Accent2"/>
    <w:uiPriority w:val="72"/>
    <w:qFormat/>
    <w:rsid w:val="00905AD1"/>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2">
    <w:name w:val="Colorful Grid - Accent 22"/>
    <w:basedOn w:val="TableNormal"/>
    <w:next w:val="ColorfulGrid-Accent2"/>
    <w:uiPriority w:val="73"/>
    <w:qFormat/>
    <w:rsid w:val="00905AD1"/>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2">
    <w:name w:val="Light Shading - Accent 32"/>
    <w:basedOn w:val="TableNormal"/>
    <w:next w:val="LightShading-Accent3"/>
    <w:uiPriority w:val="60"/>
    <w:qFormat/>
    <w:rsid w:val="00905AD1"/>
    <w:pPr>
      <w:spacing w:after="0" w:line="240" w:lineRule="auto"/>
    </w:pPr>
    <w:rPr>
      <w:rFonts w:ascii="Arial" w:eastAsia="SimHei" w:hAnsi="Arial"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qFormat/>
    <w:rsid w:val="00905AD1"/>
    <w:pPr>
      <w:spacing w:after="0" w:line="240" w:lineRule="auto"/>
    </w:pPr>
    <w:rPr>
      <w:rFonts w:ascii="Arial" w:eastAsia="SimHei" w:hAnsi="Arial"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2">
    <w:name w:val="Light Grid - Accent 32"/>
    <w:basedOn w:val="TableNormal"/>
    <w:next w:val="LightGrid-Accent3"/>
    <w:uiPriority w:val="62"/>
    <w:qFormat/>
    <w:rsid w:val="00905AD1"/>
    <w:pPr>
      <w:spacing w:after="0" w:line="240" w:lineRule="auto"/>
    </w:pPr>
    <w:rPr>
      <w:rFonts w:ascii="Arial" w:eastAsia="SimHei" w:hAnsi="Arial"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customStyle="1" w:styleId="MediumShading1-Accent32">
    <w:name w:val="Medium Shading 1 - Accent 32"/>
    <w:basedOn w:val="TableNormal"/>
    <w:next w:val="MediumShading1-Accent3"/>
    <w:uiPriority w:val="63"/>
    <w:qFormat/>
    <w:rsid w:val="00905AD1"/>
    <w:pPr>
      <w:spacing w:after="0" w:line="240" w:lineRule="auto"/>
    </w:pPr>
    <w:rPr>
      <w:rFonts w:ascii="Arial" w:eastAsia="SimHei" w:hAnsi="Arial"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2">
    <w:name w:val="Medium Shading 2 - Accent 32"/>
    <w:basedOn w:val="TableNormal"/>
    <w:next w:val="MediumShading2-Accent3"/>
    <w:uiPriority w:val="64"/>
    <w:qFormat/>
    <w:rsid w:val="00905AD1"/>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32">
    <w:name w:val="Medium List 1 - Accent 32"/>
    <w:basedOn w:val="TableNormal"/>
    <w:next w:val="MediumList1-Accent3"/>
    <w:uiPriority w:val="65"/>
    <w:qFormat/>
    <w:rsid w:val="00905AD1"/>
    <w:pPr>
      <w:spacing w:after="0" w:line="240" w:lineRule="auto"/>
    </w:pPr>
    <w:rPr>
      <w:rFonts w:ascii="Arial" w:eastAsia="SimHei" w:hAnsi="Arial"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
    <w:name w:val="Medium List 2 - Accent 31"/>
    <w:basedOn w:val="TableNormal"/>
    <w:next w:val="MediumList2-Accent3"/>
    <w:uiPriority w:val="66"/>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2">
    <w:name w:val="Medium Grid 1 - Accent 32"/>
    <w:basedOn w:val="TableNormal"/>
    <w:next w:val="MediumGrid1-Accent3"/>
    <w:uiPriority w:val="67"/>
    <w:qFormat/>
    <w:rsid w:val="00905AD1"/>
    <w:pPr>
      <w:spacing w:after="0" w:line="240" w:lineRule="auto"/>
    </w:pPr>
    <w:rPr>
      <w:rFonts w:ascii="Arial" w:eastAsia="SimHei" w:hAnsi="Arial"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
    <w:name w:val="Medium Grid 2 - Accent 31"/>
    <w:basedOn w:val="TableNormal"/>
    <w:next w:val="MediumGrid2-Accent3"/>
    <w:uiPriority w:val="68"/>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customStyle="1" w:styleId="MediumGrid3-Accent32">
    <w:name w:val="Medium Grid 3 - Accent 32"/>
    <w:basedOn w:val="TableNormal"/>
    <w:next w:val="MediumGrid3-Accent3"/>
    <w:uiPriority w:val="69"/>
    <w:qFormat/>
    <w:rsid w:val="00905AD1"/>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customStyle="1" w:styleId="DarkList-Accent32">
    <w:name w:val="Dark List - Accent 32"/>
    <w:basedOn w:val="TableNormal"/>
    <w:next w:val="DarkList-Accent3"/>
    <w:uiPriority w:val="70"/>
    <w:qFormat/>
    <w:rsid w:val="00905AD1"/>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2">
    <w:name w:val="Colorful Shading - Accent 32"/>
    <w:basedOn w:val="TableNormal"/>
    <w:next w:val="ColorfulShading-Accent3"/>
    <w:uiPriority w:val="71"/>
    <w:qFormat/>
    <w:rsid w:val="00905AD1"/>
    <w:pPr>
      <w:spacing w:after="0" w:line="240" w:lineRule="auto"/>
    </w:pPr>
    <w:rPr>
      <w:rFonts w:ascii="Arial" w:eastAsia="SimHei" w:hAnsi="Arial"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2">
    <w:name w:val="Colorful List - Accent 32"/>
    <w:basedOn w:val="TableNormal"/>
    <w:next w:val="ColorfulList-Accent3"/>
    <w:uiPriority w:val="72"/>
    <w:qFormat/>
    <w:rsid w:val="00905AD1"/>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2">
    <w:name w:val="Colorful Grid - Accent 32"/>
    <w:basedOn w:val="TableNormal"/>
    <w:next w:val="ColorfulGrid-Accent3"/>
    <w:uiPriority w:val="73"/>
    <w:qFormat/>
    <w:rsid w:val="00905AD1"/>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2">
    <w:name w:val="Light Shading - Accent 42"/>
    <w:basedOn w:val="TableNormal"/>
    <w:next w:val="LightShading-Accent4"/>
    <w:uiPriority w:val="60"/>
    <w:qFormat/>
    <w:rsid w:val="00905AD1"/>
    <w:pPr>
      <w:spacing w:after="0" w:line="240" w:lineRule="auto"/>
    </w:pPr>
    <w:rPr>
      <w:rFonts w:ascii="Arial" w:eastAsia="SimHei" w:hAnsi="Arial"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customStyle="1" w:styleId="LightList-Accent42">
    <w:name w:val="Light List - Accent 42"/>
    <w:basedOn w:val="TableNormal"/>
    <w:next w:val="LightList-Accent4"/>
    <w:uiPriority w:val="61"/>
    <w:qFormat/>
    <w:rsid w:val="00905AD1"/>
    <w:pPr>
      <w:spacing w:after="0" w:line="240" w:lineRule="auto"/>
    </w:pPr>
    <w:rPr>
      <w:rFonts w:ascii="Arial" w:eastAsia="SimHei" w:hAnsi="Arial"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2">
    <w:name w:val="Light Grid - Accent 42"/>
    <w:basedOn w:val="TableNormal"/>
    <w:next w:val="LightGrid-Accent4"/>
    <w:uiPriority w:val="62"/>
    <w:qFormat/>
    <w:rsid w:val="00905AD1"/>
    <w:pPr>
      <w:spacing w:after="0" w:line="240" w:lineRule="auto"/>
    </w:pPr>
    <w:rPr>
      <w:rFonts w:ascii="Arial" w:eastAsia="SimHei" w:hAnsi="Arial"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MediumShading1-Accent42">
    <w:name w:val="Medium Shading 1 - Accent 42"/>
    <w:basedOn w:val="TableNormal"/>
    <w:next w:val="MediumShading1-Accent4"/>
    <w:uiPriority w:val="63"/>
    <w:qFormat/>
    <w:rsid w:val="00905AD1"/>
    <w:pPr>
      <w:spacing w:after="0" w:line="240" w:lineRule="auto"/>
    </w:pPr>
    <w:rPr>
      <w:rFonts w:ascii="Arial" w:eastAsia="SimHei" w:hAnsi="Arial"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2">
    <w:name w:val="Medium Shading 2 - Accent 42"/>
    <w:basedOn w:val="TableNormal"/>
    <w:next w:val="MediumShading2-Accent4"/>
    <w:uiPriority w:val="64"/>
    <w:qFormat/>
    <w:rsid w:val="00905AD1"/>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42">
    <w:name w:val="Medium List 1 - Accent 42"/>
    <w:basedOn w:val="TableNormal"/>
    <w:next w:val="MediumList1-Accent4"/>
    <w:uiPriority w:val="65"/>
    <w:qFormat/>
    <w:rsid w:val="00905AD1"/>
    <w:pPr>
      <w:spacing w:after="0" w:line="240" w:lineRule="auto"/>
    </w:pPr>
    <w:rPr>
      <w:rFonts w:ascii="Arial" w:eastAsia="SimHei" w:hAnsi="Arial"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
    <w:name w:val="Medium List 2 - Accent 41"/>
    <w:basedOn w:val="TableNormal"/>
    <w:next w:val="MediumList2-Accent4"/>
    <w:uiPriority w:val="66"/>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2">
    <w:name w:val="Medium Grid 1 - Accent 42"/>
    <w:basedOn w:val="TableNormal"/>
    <w:next w:val="MediumGrid1-Accent4"/>
    <w:uiPriority w:val="67"/>
    <w:qFormat/>
    <w:rsid w:val="00905AD1"/>
    <w:pPr>
      <w:spacing w:after="0" w:line="240" w:lineRule="auto"/>
    </w:pPr>
    <w:rPr>
      <w:rFonts w:ascii="Arial" w:eastAsia="SimHei" w:hAnsi="Arial"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
    <w:name w:val="Medium Grid 2 - Accent 41"/>
    <w:basedOn w:val="TableNormal"/>
    <w:next w:val="MediumGrid2-Accent4"/>
    <w:uiPriority w:val="68"/>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customStyle="1" w:styleId="MediumGrid3-Accent42">
    <w:name w:val="Medium Grid 3 - Accent 42"/>
    <w:basedOn w:val="TableNormal"/>
    <w:next w:val="MediumGrid3-Accent4"/>
    <w:uiPriority w:val="69"/>
    <w:qFormat/>
    <w:rsid w:val="00905AD1"/>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customStyle="1" w:styleId="DarkList-Accent42">
    <w:name w:val="Dark List - Accent 42"/>
    <w:basedOn w:val="TableNormal"/>
    <w:next w:val="DarkList-Accent4"/>
    <w:uiPriority w:val="70"/>
    <w:qFormat/>
    <w:rsid w:val="00905AD1"/>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2">
    <w:name w:val="Colorful Shading - Accent 42"/>
    <w:basedOn w:val="TableNormal"/>
    <w:next w:val="ColorfulShading-Accent4"/>
    <w:uiPriority w:val="71"/>
    <w:qFormat/>
    <w:rsid w:val="00905AD1"/>
    <w:pPr>
      <w:spacing w:after="0" w:line="240" w:lineRule="auto"/>
    </w:pPr>
    <w:rPr>
      <w:rFonts w:ascii="Arial" w:eastAsia="SimHei" w:hAnsi="Arial"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2">
    <w:name w:val="Colorful List - Accent 42"/>
    <w:basedOn w:val="TableNormal"/>
    <w:next w:val="ColorfulList-Accent4"/>
    <w:uiPriority w:val="72"/>
    <w:qFormat/>
    <w:rsid w:val="00905AD1"/>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2">
    <w:name w:val="Colorful Grid - Accent 42"/>
    <w:basedOn w:val="TableNormal"/>
    <w:next w:val="ColorfulGrid-Accent4"/>
    <w:uiPriority w:val="73"/>
    <w:qFormat/>
    <w:rsid w:val="00905AD1"/>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2">
    <w:name w:val="Light Shading - Accent 52"/>
    <w:basedOn w:val="TableNormal"/>
    <w:next w:val="LightShading-Accent5"/>
    <w:uiPriority w:val="60"/>
    <w:qFormat/>
    <w:rsid w:val="00905AD1"/>
    <w:pPr>
      <w:spacing w:after="0" w:line="240" w:lineRule="auto"/>
    </w:pPr>
    <w:rPr>
      <w:rFonts w:ascii="Arial" w:eastAsia="SimHei" w:hAnsi="Arial"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customStyle="1" w:styleId="LightList-Accent52">
    <w:name w:val="Light List - Accent 52"/>
    <w:basedOn w:val="TableNormal"/>
    <w:next w:val="LightList-Accent5"/>
    <w:uiPriority w:val="61"/>
    <w:qFormat/>
    <w:rsid w:val="00905AD1"/>
    <w:pPr>
      <w:spacing w:after="0" w:line="240" w:lineRule="auto"/>
    </w:pPr>
    <w:rPr>
      <w:rFonts w:ascii="Arial" w:eastAsia="SimHei" w:hAnsi="Arial"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2">
    <w:name w:val="Light Grid - Accent 52"/>
    <w:basedOn w:val="TableNormal"/>
    <w:next w:val="LightGrid-Accent5"/>
    <w:uiPriority w:val="62"/>
    <w:qFormat/>
    <w:rsid w:val="00905AD1"/>
    <w:pPr>
      <w:spacing w:after="0" w:line="240" w:lineRule="auto"/>
    </w:pPr>
    <w:rPr>
      <w:rFonts w:ascii="Arial" w:eastAsia="SimHei" w:hAnsi="Arial"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customStyle="1" w:styleId="MediumShading1-Accent52">
    <w:name w:val="Medium Shading 1 - Accent 52"/>
    <w:basedOn w:val="TableNormal"/>
    <w:next w:val="MediumShading1-Accent5"/>
    <w:uiPriority w:val="63"/>
    <w:qFormat/>
    <w:rsid w:val="00905AD1"/>
    <w:pPr>
      <w:spacing w:after="0" w:line="240" w:lineRule="auto"/>
    </w:pPr>
    <w:rPr>
      <w:rFonts w:ascii="Arial" w:eastAsia="SimHei" w:hAnsi="Arial"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2">
    <w:name w:val="Medium Shading 2 - Accent 52"/>
    <w:basedOn w:val="TableNormal"/>
    <w:next w:val="MediumShading2-Accent5"/>
    <w:uiPriority w:val="64"/>
    <w:qFormat/>
    <w:rsid w:val="00905AD1"/>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52">
    <w:name w:val="Medium List 1 - Accent 52"/>
    <w:basedOn w:val="TableNormal"/>
    <w:next w:val="MediumList1-Accent5"/>
    <w:uiPriority w:val="65"/>
    <w:qFormat/>
    <w:rsid w:val="00905AD1"/>
    <w:pPr>
      <w:spacing w:after="0" w:line="240" w:lineRule="auto"/>
    </w:pPr>
    <w:rPr>
      <w:rFonts w:ascii="Arial" w:eastAsia="SimHei" w:hAnsi="Arial"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
    <w:name w:val="Medium List 2 - Accent 51"/>
    <w:basedOn w:val="TableNormal"/>
    <w:next w:val="MediumList2-Accent5"/>
    <w:uiPriority w:val="66"/>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2">
    <w:name w:val="Medium Grid 1 - Accent 52"/>
    <w:basedOn w:val="TableNormal"/>
    <w:next w:val="MediumGrid1-Accent5"/>
    <w:uiPriority w:val="67"/>
    <w:qFormat/>
    <w:rsid w:val="00905AD1"/>
    <w:pPr>
      <w:spacing w:after="0" w:line="240" w:lineRule="auto"/>
    </w:pPr>
    <w:rPr>
      <w:rFonts w:ascii="Arial" w:eastAsia="SimHei" w:hAnsi="Arial"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
    <w:name w:val="Medium Grid 2 - Accent 51"/>
    <w:basedOn w:val="TableNormal"/>
    <w:next w:val="MediumGrid2-Accent5"/>
    <w:uiPriority w:val="68"/>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customStyle="1" w:styleId="MediumGrid3-Accent52">
    <w:name w:val="Medium Grid 3 - Accent 52"/>
    <w:basedOn w:val="TableNormal"/>
    <w:next w:val="MediumGrid3-Accent5"/>
    <w:uiPriority w:val="69"/>
    <w:qFormat/>
    <w:rsid w:val="00905AD1"/>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DarkList-Accent52">
    <w:name w:val="Dark List - Accent 52"/>
    <w:basedOn w:val="TableNormal"/>
    <w:next w:val="DarkList-Accent5"/>
    <w:uiPriority w:val="70"/>
    <w:qFormat/>
    <w:rsid w:val="00905AD1"/>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2">
    <w:name w:val="Colorful Shading - Accent 52"/>
    <w:basedOn w:val="TableNormal"/>
    <w:next w:val="ColorfulShading-Accent5"/>
    <w:uiPriority w:val="71"/>
    <w:qFormat/>
    <w:rsid w:val="00905AD1"/>
    <w:pPr>
      <w:spacing w:after="0" w:line="240" w:lineRule="auto"/>
    </w:pPr>
    <w:rPr>
      <w:rFonts w:ascii="Arial" w:eastAsia="SimHei" w:hAnsi="Arial"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2">
    <w:name w:val="Colorful List - Accent 52"/>
    <w:basedOn w:val="TableNormal"/>
    <w:next w:val="ColorfulList-Accent5"/>
    <w:uiPriority w:val="72"/>
    <w:qFormat/>
    <w:rsid w:val="00905AD1"/>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2">
    <w:name w:val="Colorful Grid - Accent 52"/>
    <w:basedOn w:val="TableNormal"/>
    <w:next w:val="ColorfulGrid-Accent5"/>
    <w:uiPriority w:val="73"/>
    <w:qFormat/>
    <w:rsid w:val="00905AD1"/>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2">
    <w:name w:val="Light Shading - Accent 62"/>
    <w:basedOn w:val="TableNormal"/>
    <w:next w:val="LightShading-Accent6"/>
    <w:uiPriority w:val="60"/>
    <w:qFormat/>
    <w:rsid w:val="00905AD1"/>
    <w:pPr>
      <w:spacing w:after="0" w:line="240" w:lineRule="auto"/>
    </w:pPr>
    <w:rPr>
      <w:rFonts w:ascii="Arial" w:eastAsia="SimHei" w:hAnsi="Arial"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Accent62">
    <w:name w:val="Light List - Accent 62"/>
    <w:basedOn w:val="TableNormal"/>
    <w:next w:val="LightList-Accent6"/>
    <w:uiPriority w:val="61"/>
    <w:qFormat/>
    <w:rsid w:val="00905AD1"/>
    <w:pPr>
      <w:spacing w:after="0" w:line="240" w:lineRule="auto"/>
    </w:pPr>
    <w:rPr>
      <w:rFonts w:ascii="Arial" w:eastAsia="SimHei" w:hAnsi="Arial"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2">
    <w:name w:val="Light Grid - Accent 62"/>
    <w:basedOn w:val="TableNormal"/>
    <w:next w:val="LightGrid-Accent6"/>
    <w:uiPriority w:val="62"/>
    <w:qFormat/>
    <w:rsid w:val="00905AD1"/>
    <w:pPr>
      <w:spacing w:after="0" w:line="240" w:lineRule="auto"/>
    </w:pPr>
    <w:rPr>
      <w:rFonts w:ascii="Arial" w:eastAsia="SimHei" w:hAnsi="Arial"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Accent62">
    <w:name w:val="Medium Shading 1 - Accent 62"/>
    <w:basedOn w:val="TableNormal"/>
    <w:next w:val="MediumShading1-Accent6"/>
    <w:uiPriority w:val="63"/>
    <w:qFormat/>
    <w:rsid w:val="00905AD1"/>
    <w:pPr>
      <w:spacing w:after="0" w:line="240" w:lineRule="auto"/>
    </w:pPr>
    <w:rPr>
      <w:rFonts w:ascii="Arial" w:eastAsia="SimHei" w:hAnsi="Arial"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2">
    <w:name w:val="Medium Shading 2 - Accent 62"/>
    <w:basedOn w:val="TableNormal"/>
    <w:next w:val="MediumShading2-Accent6"/>
    <w:uiPriority w:val="64"/>
    <w:qFormat/>
    <w:rsid w:val="00905AD1"/>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62">
    <w:name w:val="Medium List 1 - Accent 62"/>
    <w:basedOn w:val="TableNormal"/>
    <w:next w:val="MediumList1-Accent6"/>
    <w:uiPriority w:val="65"/>
    <w:qFormat/>
    <w:rsid w:val="00905AD1"/>
    <w:pPr>
      <w:spacing w:after="0" w:line="240" w:lineRule="auto"/>
    </w:pPr>
    <w:rPr>
      <w:rFonts w:ascii="Arial" w:eastAsia="SimHei" w:hAnsi="Arial"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
    <w:name w:val="Medium List 2 - Accent 61"/>
    <w:basedOn w:val="TableNormal"/>
    <w:next w:val="MediumList2-Accent6"/>
    <w:uiPriority w:val="66"/>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2">
    <w:name w:val="Medium Grid 1 - Accent 62"/>
    <w:basedOn w:val="TableNormal"/>
    <w:next w:val="MediumGrid1-Accent6"/>
    <w:uiPriority w:val="67"/>
    <w:qFormat/>
    <w:rsid w:val="00905AD1"/>
    <w:pPr>
      <w:spacing w:after="0" w:line="240" w:lineRule="auto"/>
    </w:pPr>
    <w:rPr>
      <w:rFonts w:ascii="Arial" w:eastAsia="SimHei" w:hAnsi="Arial"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
    <w:name w:val="Medium Grid 2 - Accent 61"/>
    <w:basedOn w:val="TableNormal"/>
    <w:next w:val="MediumGrid2-Accent6"/>
    <w:uiPriority w:val="68"/>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customStyle="1" w:styleId="MediumGrid3-Accent62">
    <w:name w:val="Medium Grid 3 - Accent 62"/>
    <w:basedOn w:val="TableNormal"/>
    <w:next w:val="MediumGrid3-Accent6"/>
    <w:uiPriority w:val="69"/>
    <w:qFormat/>
    <w:rsid w:val="00905AD1"/>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Accent62">
    <w:name w:val="Dark List - Accent 62"/>
    <w:basedOn w:val="TableNormal"/>
    <w:next w:val="DarkList-Accent6"/>
    <w:uiPriority w:val="70"/>
    <w:qFormat/>
    <w:rsid w:val="00905AD1"/>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2">
    <w:name w:val="Colorful Shading - Accent 62"/>
    <w:basedOn w:val="TableNormal"/>
    <w:next w:val="ColorfulShading-Accent6"/>
    <w:uiPriority w:val="71"/>
    <w:qFormat/>
    <w:rsid w:val="00905AD1"/>
    <w:pPr>
      <w:spacing w:after="0" w:line="240" w:lineRule="auto"/>
    </w:pPr>
    <w:rPr>
      <w:rFonts w:ascii="Arial" w:eastAsia="SimHei" w:hAnsi="Arial"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2">
    <w:name w:val="Colorful List - Accent 62"/>
    <w:basedOn w:val="TableNormal"/>
    <w:next w:val="ColorfulList-Accent6"/>
    <w:uiPriority w:val="72"/>
    <w:qFormat/>
    <w:rsid w:val="00905AD1"/>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2">
    <w:name w:val="Colorful Grid - Accent 62"/>
    <w:basedOn w:val="TableNormal"/>
    <w:next w:val="ColorfulGrid-Accent6"/>
    <w:uiPriority w:val="73"/>
    <w:qFormat/>
    <w:rsid w:val="00905AD1"/>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361">
    <w:name w:val="_Style 361"/>
    <w:basedOn w:val="TableNormal"/>
    <w:qFormat/>
    <w:rsid w:val="00905AD1"/>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381">
    <w:name w:val="_Style 381"/>
    <w:basedOn w:val="TableNormal"/>
    <w:qFormat/>
    <w:rsid w:val="00905AD1"/>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391">
    <w:name w:val="_Style 391"/>
    <w:basedOn w:val="TableNormal"/>
    <w:qFormat/>
    <w:rsid w:val="00905AD1"/>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411">
    <w:name w:val="_Style 411"/>
    <w:basedOn w:val="TableNormal"/>
    <w:qFormat/>
    <w:rsid w:val="00905AD1"/>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421">
    <w:name w:val="_Style 421"/>
    <w:basedOn w:val="TableNormal"/>
    <w:qFormat/>
    <w:rsid w:val="00905AD1"/>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441">
    <w:name w:val="_Style 441"/>
    <w:basedOn w:val="TableNormal"/>
    <w:qFormat/>
    <w:rsid w:val="00905AD1"/>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461">
    <w:name w:val="_Style 461"/>
    <w:basedOn w:val="TableNormal"/>
    <w:qFormat/>
    <w:rsid w:val="00905AD1"/>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BngTK11">
    <w:name w:val="Bảng TK11"/>
    <w:basedOn w:val="TableNormal"/>
    <w:uiPriority w:val="39"/>
    <w:qFormat/>
    <w:rsid w:val="00905AD1"/>
    <w:pPr>
      <w:spacing w:after="0" w:line="240" w:lineRule="auto"/>
    </w:pPr>
    <w:rPr>
      <w:rFonts w:ascii="Times New Roman" w:eastAsia="Arial"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0">
    <w:name w:val="Table Grid32"/>
    <w:basedOn w:val="TableNormal"/>
    <w:uiPriority w:val="39"/>
    <w:qFormat/>
    <w:rsid w:val="00905AD1"/>
    <w:pPr>
      <w:spacing w:after="0" w:line="240" w:lineRule="auto"/>
    </w:pPr>
    <w:rPr>
      <w:rFonts w:ascii="Times New Roman" w:eastAsia="Arial"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0">
    <w:name w:val="Table Grid42"/>
    <w:basedOn w:val="TableNormal"/>
    <w:uiPriority w:val="59"/>
    <w:qFormat/>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2">
    <w:name w:val="Table 3D effects 212"/>
    <w:basedOn w:val="TableNormal"/>
    <w:qFormat/>
    <w:rsid w:val="00905AD1"/>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2">
    <w:name w:val="Table Simple 112"/>
    <w:basedOn w:val="TableNormal"/>
    <w:qFormat/>
    <w:rsid w:val="00905AD1"/>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LiBang311">
    <w:name w:val="Lưới Bảng311"/>
    <w:basedOn w:val="TableNormal"/>
    <w:uiPriority w:val="59"/>
    <w:rsid w:val="00905AD1"/>
    <w:pPr>
      <w:spacing w:after="0" w:line="240" w:lineRule="auto"/>
    </w:pPr>
    <w:rPr>
      <w:rFonts w:ascii="Georgia"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905AD1"/>
    <w:pPr>
      <w:spacing w:after="0" w:line="240" w:lineRule="auto"/>
    </w:pPr>
    <w:rPr>
      <w:rFonts w:ascii="Georgia"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ới Bảng32"/>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1">
    <w:name w:val="Lưới Bảng41"/>
    <w:basedOn w:val="TableNormal"/>
    <w:uiPriority w:val="5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1">
    <w:name w:val="Lưới Bảng51"/>
    <w:basedOn w:val="TableNormal"/>
    <w:uiPriority w:val="5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1">
    <w:name w:val="Bảng TK31"/>
    <w:basedOn w:val="TableNormal"/>
    <w:uiPriority w:val="59"/>
    <w:rsid w:val="00905AD1"/>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1">
    <w:name w:val="Bảng TK41"/>
    <w:basedOn w:val="TableNormal"/>
    <w:uiPriority w:val="39"/>
    <w:rsid w:val="00905AD1"/>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51">
    <w:name w:val="Bảng TK51"/>
    <w:basedOn w:val="TableNormal"/>
    <w:uiPriority w:val="39"/>
    <w:rsid w:val="00905AD1"/>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1">
    <w:name w:val="Lưới Bảng61"/>
    <w:basedOn w:val="TableNormal"/>
    <w:uiPriority w:val="59"/>
    <w:rsid w:val="00905AD1"/>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1">
    <w:name w:val="Bảng TK61"/>
    <w:basedOn w:val="TableNormal"/>
    <w:uiPriority w:val="39"/>
    <w:rsid w:val="00905AD1"/>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71">
    <w:name w:val="Bảng TK71"/>
    <w:basedOn w:val="TableNormal"/>
    <w:uiPriority w:val="59"/>
    <w:rsid w:val="00905AD1"/>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91">
    <w:name w:val="Lưới Bảng91"/>
    <w:basedOn w:val="TableNormal"/>
    <w:uiPriority w:val="39"/>
    <w:rsid w:val="00905AD1"/>
    <w:pPr>
      <w:spacing w:after="0" w:line="240" w:lineRule="auto"/>
    </w:pPr>
    <w:rPr>
      <w:rFonts w:ascii="Times New Roman" w:eastAsia="Arial"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01">
    <w:name w:val="Lưới Bảng10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
    <w:name w:val="Lưới Bảng111"/>
    <w:basedOn w:val="TableNormal"/>
    <w:uiPriority w:val="39"/>
    <w:rsid w:val="00905AD1"/>
    <w:pPr>
      <w:spacing w:after="0" w:line="240" w:lineRule="auto"/>
    </w:pPr>
    <w:rPr>
      <w:rFonts w:ascii="Times New Roman" w:eastAsia="Arial"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81">
    <w:name w:val="Bảng TK81"/>
    <w:basedOn w:val="TableNormal"/>
    <w:uiPriority w:val="39"/>
    <w:rsid w:val="00905AD1"/>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
    <w:name w:val="Lưới Bảng12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
    <w:name w:val="Lưới Bảng13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uiPriority w:val="3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
    <w:name w:val="Lưới Bảng16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TableNormal"/>
    <w:uiPriority w:val="3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1">
    <w:name w:val="Lưới Bảng17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TableNormal"/>
    <w:uiPriority w:val="3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1">
    <w:name w:val="Lưới Bảng181"/>
    <w:basedOn w:val="TableNormal"/>
    <w:uiPriority w:val="39"/>
    <w:rsid w:val="00905AD1"/>
    <w:pPr>
      <w:spacing w:after="0" w:line="240" w:lineRule="auto"/>
    </w:pPr>
    <w:rPr>
      <w:rFonts w:ascii="Times New Roman" w:eastAsia="Arial"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1">
    <w:name w:val="Lưới Bảng19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TableNormal"/>
    <w:uiPriority w:val="3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1">
    <w:name w:val="Lưới Bảng1101"/>
    <w:basedOn w:val="TableNormal"/>
    <w:uiPriority w:val="39"/>
    <w:rsid w:val="00905AD1"/>
    <w:pPr>
      <w:spacing w:after="0" w:line="240" w:lineRule="auto"/>
    </w:pPr>
    <w:rPr>
      <w:rFonts w:ascii="Times New Roman" w:eastAsia="Arial"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01">
    <w:name w:val="Lưới Bảng20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905AD1"/>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
    <w:name w:val="Lưới Bảng23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TableNormal"/>
    <w:uiPriority w:val="3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
    <w:name w:val="Lưới Bảng241"/>
    <w:basedOn w:val="TableNormal"/>
    <w:uiPriority w:val="39"/>
    <w:rsid w:val="00905AD1"/>
    <w:pPr>
      <w:spacing w:after="0" w:line="240" w:lineRule="auto"/>
    </w:pPr>
    <w:rPr>
      <w:rFonts w:ascii="Georgia"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
    <w:name w:val="Lưới Bảng25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TableNormal"/>
    <w:uiPriority w:val="3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
    <w:name w:val="Lưới Bảng26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4">
    <w:name w:val="YoungMix_Table4"/>
    <w:rsid w:val="00905AD1"/>
    <w:rPr>
      <w:rFonts w:ascii="Times New Roman" w:eastAsia="Arial" w:hAnsi="Times New Roman" w:cs="Times New Roman"/>
      <w:sz w:val="24"/>
    </w:rPr>
    <w:tblPr>
      <w:tblCellMar>
        <w:top w:w="0" w:type="dxa"/>
        <w:left w:w="0" w:type="dxa"/>
        <w:bottom w:w="0" w:type="dxa"/>
        <w:right w:w="0" w:type="dxa"/>
      </w:tblCellMar>
    </w:tblPr>
  </w:style>
  <w:style w:type="table" w:customStyle="1" w:styleId="YoungMixTable11">
    <w:name w:val="YoungMix_Table11"/>
    <w:rsid w:val="00905AD1"/>
    <w:rPr>
      <w:rFonts w:ascii="Times New Roman" w:eastAsia="Arial" w:hAnsi="Times New Roman" w:cs="Times New Roman"/>
      <w:sz w:val="24"/>
    </w:rPr>
    <w:tblPr>
      <w:tblCellMar>
        <w:top w:w="0" w:type="dxa"/>
        <w:left w:w="0" w:type="dxa"/>
        <w:bottom w:w="0" w:type="dxa"/>
        <w:right w:w="0" w:type="dxa"/>
      </w:tblCellMar>
    </w:tblPr>
  </w:style>
  <w:style w:type="table" w:customStyle="1" w:styleId="YoungMixTable21">
    <w:name w:val="YoungMix_Table21"/>
    <w:rsid w:val="00905AD1"/>
    <w:rPr>
      <w:rFonts w:ascii="Times New Roman" w:eastAsia="Arial" w:hAnsi="Times New Roman" w:cs="Times New Roman"/>
      <w:sz w:val="24"/>
    </w:rPr>
    <w:tblPr>
      <w:tblCellMar>
        <w:top w:w="0" w:type="dxa"/>
        <w:left w:w="0" w:type="dxa"/>
        <w:bottom w:w="0" w:type="dxa"/>
        <w:right w:w="0" w:type="dxa"/>
      </w:tblCellMar>
    </w:tblPr>
  </w:style>
  <w:style w:type="table" w:customStyle="1" w:styleId="TableGrid411">
    <w:name w:val="Table Grid411"/>
    <w:basedOn w:val="TableNormal"/>
    <w:uiPriority w:val="59"/>
    <w:rsid w:val="00905AD1"/>
    <w:pPr>
      <w:spacing w:after="0" w:line="240" w:lineRule="auto"/>
    </w:pPr>
    <w:rPr>
      <w:rFonts w:ascii="Georgia"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 Grid51"/>
    <w:basedOn w:val="TableNormal"/>
    <w:uiPriority w:val="59"/>
    <w:rsid w:val="00905AD1"/>
    <w:pPr>
      <w:spacing w:after="0" w:line="240" w:lineRule="auto"/>
    </w:pPr>
    <w:rPr>
      <w:rFonts w:ascii="Georgia"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31">
    <w:name w:val="YoungMix_Table31"/>
    <w:rsid w:val="00905AD1"/>
    <w:rPr>
      <w:rFonts w:ascii="Times New Roman" w:eastAsia="Arial" w:hAnsi="Times New Roman" w:cs="Times New Roman"/>
      <w:sz w:val="24"/>
    </w:rPr>
    <w:tblPr>
      <w:tblCellMar>
        <w:top w:w="0" w:type="dxa"/>
        <w:left w:w="0" w:type="dxa"/>
        <w:bottom w:w="0" w:type="dxa"/>
        <w:right w:w="0" w:type="dxa"/>
      </w:tblCellMar>
    </w:tblPr>
  </w:style>
  <w:style w:type="table" w:customStyle="1" w:styleId="TableGrid211">
    <w:name w:val="Table Grid211"/>
    <w:basedOn w:val="TableNormal"/>
    <w:uiPriority w:val="39"/>
    <w:rsid w:val="00905AD1"/>
    <w:pPr>
      <w:widowControl w:val="0"/>
      <w:autoSpaceDE w:val="0"/>
      <w:autoSpaceDN w:val="0"/>
      <w:spacing w:after="0" w:line="240" w:lineRule="auto"/>
    </w:pPr>
    <w:rPr>
      <w:rFonts w:ascii="Calibri"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39"/>
    <w:rsid w:val="00905AD1"/>
    <w:pPr>
      <w:spacing w:after="0" w:line="240" w:lineRule="auto"/>
    </w:pPr>
    <w:rPr>
      <w:rFonts w:ascii="Calibri"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 Grid61"/>
    <w:basedOn w:val="TableNormal"/>
    <w:uiPriority w:val="39"/>
    <w:rsid w:val="00905AD1"/>
    <w:pPr>
      <w:spacing w:after="0" w:line="240" w:lineRule="auto"/>
    </w:pPr>
    <w:rPr>
      <w:rFonts w:ascii="Times New Roman" w:eastAsia="Arial"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1">
    <w:name w:val="Lưới Bảng271"/>
    <w:basedOn w:val="TableNormal"/>
    <w:uiPriority w:val="59"/>
    <w:rsid w:val="00905AD1"/>
    <w:pPr>
      <w:spacing w:after="0" w:line="240" w:lineRule="auto"/>
    </w:pPr>
    <w:rPr>
      <w:rFonts w:ascii="Calibri" w:eastAsia="Arial"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1">
    <w:name w:val="Lưới Bảng281"/>
    <w:basedOn w:val="TableNormal"/>
    <w:uiPriority w:val="39"/>
    <w:rsid w:val="00905AD1"/>
    <w:pPr>
      <w:spacing w:after="0" w:line="240" w:lineRule="auto"/>
    </w:pPr>
    <w:rPr>
      <w:rFonts w:ascii="Calibri" w:eastAsia="Arial"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1">
    <w:name w:val="Lưới Bảng291"/>
    <w:basedOn w:val="TableNormal"/>
    <w:uiPriority w:val="39"/>
    <w:rsid w:val="00905AD1"/>
    <w:pPr>
      <w:spacing w:after="0" w:line="240" w:lineRule="auto"/>
    </w:pPr>
    <w:rPr>
      <w:rFonts w:ascii="Calibri" w:eastAsia="Arial"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1">
    <w:name w:val="Lưới Bảng301"/>
    <w:basedOn w:val="TableNormal"/>
    <w:uiPriority w:val="3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5">
    <w:name w:val="tham khao5"/>
    <w:basedOn w:val="TableNormal"/>
    <w:next w:val="TableGrid"/>
    <w:uiPriority w:val="59"/>
    <w:qFormat/>
    <w:rsid w:val="00254202"/>
    <w:pPr>
      <w:spacing w:after="0" w:line="240" w:lineRule="auto"/>
    </w:pPr>
    <w:rPr>
      <w:rFonts w:ascii="Georgia"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6F63E6"/>
  </w:style>
  <w:style w:type="table" w:customStyle="1" w:styleId="TableSimple13">
    <w:name w:val="Table Simple 13"/>
    <w:basedOn w:val="TableNormal"/>
    <w:next w:val="TableSimple1"/>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3">
    <w:name w:val="Table Simple 23"/>
    <w:basedOn w:val="TableNormal"/>
    <w:next w:val="TableSimple2"/>
    <w:semiHidden/>
    <w:unhideWhenUsed/>
    <w:qFormat/>
    <w:rsid w:val="006F63E6"/>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customStyle="1" w:styleId="TableSimple33">
    <w:name w:val="Table Simple 33"/>
    <w:basedOn w:val="TableNormal"/>
    <w:next w:val="TableSimple3"/>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customStyle="1" w:styleId="TableClassic13">
    <w:name w:val="Table Classic 13"/>
    <w:basedOn w:val="TableNormal"/>
    <w:next w:val="TableClassic1"/>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
    <w:name w:val="Table Classic 23"/>
    <w:basedOn w:val="TableNormal"/>
    <w:next w:val="TableClassic2"/>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3">
    <w:name w:val="Table Classic 33"/>
    <w:basedOn w:val="TableNormal"/>
    <w:next w:val="TableClassic3"/>
    <w:semiHidden/>
    <w:unhideWhenUsed/>
    <w:qFormat/>
    <w:rsid w:val="006F63E6"/>
    <w:pPr>
      <w:widowControl w:val="0"/>
      <w:spacing w:after="0" w:line="240" w:lineRule="auto"/>
      <w:jc w:val="both"/>
    </w:pPr>
    <w:rPr>
      <w:rFonts w:ascii="Arial" w:eastAsia="SimHei" w:hAnsi="Arial"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3">
    <w:name w:val="Table Classic 43"/>
    <w:basedOn w:val="TableNormal"/>
    <w:next w:val="TableClassic4"/>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3">
    <w:name w:val="Table Colorful 13"/>
    <w:basedOn w:val="TableNormal"/>
    <w:next w:val="TableColorful1"/>
    <w:semiHidden/>
    <w:unhideWhenUsed/>
    <w:qFormat/>
    <w:rsid w:val="006F63E6"/>
    <w:pPr>
      <w:widowControl w:val="0"/>
      <w:spacing w:after="0" w:line="240" w:lineRule="auto"/>
      <w:jc w:val="both"/>
    </w:pPr>
    <w:rPr>
      <w:rFonts w:ascii="Arial" w:eastAsia="SimHei" w:hAnsi="Arial"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3">
    <w:name w:val="Table Colorful 23"/>
    <w:basedOn w:val="TableNormal"/>
    <w:next w:val="TableColorful2"/>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3">
    <w:name w:val="Table Colorful 33"/>
    <w:basedOn w:val="TableNormal"/>
    <w:next w:val="TableColorful3"/>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3">
    <w:name w:val="Table Columns 13"/>
    <w:basedOn w:val="TableNormal"/>
    <w:next w:val="TableColumns1"/>
    <w:semiHidden/>
    <w:unhideWhenUsed/>
    <w:qFormat/>
    <w:rsid w:val="006F63E6"/>
    <w:pPr>
      <w:widowControl w:val="0"/>
      <w:spacing w:after="0" w:line="240" w:lineRule="auto"/>
      <w:jc w:val="both"/>
    </w:pPr>
    <w:rPr>
      <w:rFonts w:ascii="Arial" w:eastAsia="SimHei" w:hAnsi="Arial"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3">
    <w:name w:val="Table Columns 23"/>
    <w:basedOn w:val="TableNormal"/>
    <w:next w:val="TableColumns2"/>
    <w:semiHidden/>
    <w:unhideWhenUsed/>
    <w:qFormat/>
    <w:rsid w:val="006F63E6"/>
    <w:pPr>
      <w:widowControl w:val="0"/>
      <w:spacing w:after="0" w:line="240" w:lineRule="auto"/>
      <w:jc w:val="both"/>
    </w:pPr>
    <w:rPr>
      <w:rFonts w:ascii="Arial" w:eastAsia="SimHei" w:hAnsi="Arial" w:cs="Times New Roman"/>
      <w:b/>
      <w:bCs/>
      <w:sz w:val="20"/>
      <w:szCs w:val="20"/>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3">
    <w:name w:val="Table Columns 33"/>
    <w:basedOn w:val="TableNormal"/>
    <w:next w:val="TableColumns3"/>
    <w:semiHidden/>
    <w:unhideWhenUsed/>
    <w:qFormat/>
    <w:rsid w:val="006F63E6"/>
    <w:pPr>
      <w:widowControl w:val="0"/>
      <w:spacing w:after="0" w:line="240" w:lineRule="auto"/>
      <w:jc w:val="both"/>
    </w:pPr>
    <w:rPr>
      <w:rFonts w:ascii="Arial" w:eastAsia="SimHei" w:hAnsi="Arial"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3">
    <w:name w:val="Table Columns 43"/>
    <w:basedOn w:val="TableNormal"/>
    <w:next w:val="TableColumns4"/>
    <w:semiHidden/>
    <w:unhideWhenUsed/>
    <w:qFormat/>
    <w:rsid w:val="006F63E6"/>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130">
    <w:name w:val="Table Grid 13"/>
    <w:basedOn w:val="TableNormal"/>
    <w:next w:val="TableGrid1"/>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3">
    <w:name w:val="Table Grid 23"/>
    <w:basedOn w:val="TableNormal"/>
    <w:next w:val="TableGrid2"/>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
    <w:name w:val="Table Grid 33"/>
    <w:basedOn w:val="TableNormal"/>
    <w:next w:val="TableGrid3"/>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
    <w:name w:val="Table Grid 43"/>
    <w:basedOn w:val="TableNormal"/>
    <w:next w:val="TableGrid4"/>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3">
    <w:name w:val="Table Grid 53"/>
    <w:basedOn w:val="TableNormal"/>
    <w:next w:val="TableGrid5"/>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3">
    <w:name w:val="Table Grid 63"/>
    <w:basedOn w:val="TableNormal"/>
    <w:next w:val="TableGrid6"/>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3">
    <w:name w:val="Table Grid 73"/>
    <w:basedOn w:val="TableNormal"/>
    <w:next w:val="TableGrid7"/>
    <w:semiHidden/>
    <w:unhideWhenUsed/>
    <w:qFormat/>
    <w:rsid w:val="006F63E6"/>
    <w:pPr>
      <w:widowControl w:val="0"/>
      <w:spacing w:after="0" w:line="240" w:lineRule="auto"/>
      <w:jc w:val="both"/>
    </w:pPr>
    <w:rPr>
      <w:rFonts w:ascii="Arial" w:eastAsia="SimHei" w:hAnsi="Arial"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3">
    <w:name w:val="Table Grid 83"/>
    <w:basedOn w:val="TableNormal"/>
    <w:next w:val="TableGrid8"/>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3">
    <w:name w:val="Table List 13"/>
    <w:basedOn w:val="TableNormal"/>
    <w:next w:val="TableList1"/>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3">
    <w:name w:val="Table List 23"/>
    <w:basedOn w:val="TableNormal"/>
    <w:next w:val="TableList2"/>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3">
    <w:name w:val="Table List 33"/>
    <w:basedOn w:val="TableNormal"/>
    <w:next w:val="TableList3"/>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3">
    <w:name w:val="Table List 43"/>
    <w:basedOn w:val="TableNormal"/>
    <w:next w:val="TableList4"/>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customStyle="1" w:styleId="TableList53">
    <w:name w:val="Table List 53"/>
    <w:basedOn w:val="TableNormal"/>
    <w:next w:val="TableList5"/>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3">
    <w:name w:val="Table List 63"/>
    <w:basedOn w:val="TableNormal"/>
    <w:next w:val="TableList6"/>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3">
    <w:name w:val="Table List 73"/>
    <w:basedOn w:val="TableNormal"/>
    <w:next w:val="TableList7"/>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3">
    <w:name w:val="Table List 83"/>
    <w:basedOn w:val="TableNormal"/>
    <w:next w:val="TableList8"/>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3Deffects13">
    <w:name w:val="Table 3D effects 13"/>
    <w:basedOn w:val="TableNormal"/>
    <w:next w:val="Table3Deffects1"/>
    <w:semiHidden/>
    <w:unhideWhenUsed/>
    <w:qFormat/>
    <w:rsid w:val="006F63E6"/>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3">
    <w:name w:val="Table 3D effects 23"/>
    <w:basedOn w:val="TableNormal"/>
    <w:next w:val="Table3Deffects2"/>
    <w:semiHidden/>
    <w:unhideWhenUsed/>
    <w:qFormat/>
    <w:rsid w:val="006F63E6"/>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3">
    <w:name w:val="Table 3D effects 33"/>
    <w:basedOn w:val="TableNormal"/>
    <w:next w:val="Table3Deffects3"/>
    <w:semiHidden/>
    <w:unhideWhenUsed/>
    <w:qFormat/>
    <w:rsid w:val="006F63E6"/>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customStyle="1" w:styleId="TableContemporary3">
    <w:name w:val="Table Contemporary3"/>
    <w:basedOn w:val="TableNormal"/>
    <w:next w:val="TableContemporary"/>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3">
    <w:name w:val="Table Elegant3"/>
    <w:basedOn w:val="TableNormal"/>
    <w:next w:val="TableElegant"/>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customStyle="1" w:styleId="TableProfessional3">
    <w:name w:val="Table Professional3"/>
    <w:basedOn w:val="TableNormal"/>
    <w:next w:val="TableProfessional"/>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customStyle="1" w:styleId="TableSubtle13">
    <w:name w:val="Table Subtle 13"/>
    <w:basedOn w:val="TableNormal"/>
    <w:next w:val="TableSubtle1"/>
    <w:semiHidden/>
    <w:unhideWhenUsed/>
    <w:qFormat/>
    <w:rsid w:val="006F63E6"/>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next w:val="TableSubtle2"/>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3">
    <w:name w:val="Table Web 13"/>
    <w:basedOn w:val="TableNormal"/>
    <w:next w:val="TableWeb1"/>
    <w:semiHidden/>
    <w:unhideWhenUsed/>
    <w:qFormat/>
    <w:rsid w:val="006F63E6"/>
    <w:pPr>
      <w:widowControl w:val="0"/>
      <w:spacing w:after="0" w:line="240" w:lineRule="auto"/>
      <w:jc w:val="both"/>
    </w:pPr>
    <w:rPr>
      <w:rFonts w:ascii="Arial" w:eastAsia="SimHei" w:hAnsi="Arial"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TableWeb23">
    <w:name w:val="Table Web 23"/>
    <w:basedOn w:val="TableNormal"/>
    <w:next w:val="TableWeb2"/>
    <w:semiHidden/>
    <w:unhideWhenUsed/>
    <w:qFormat/>
    <w:rsid w:val="006F63E6"/>
    <w:pPr>
      <w:widowControl w:val="0"/>
      <w:spacing w:after="0" w:line="240" w:lineRule="auto"/>
      <w:jc w:val="both"/>
    </w:pPr>
    <w:rPr>
      <w:rFonts w:ascii="Arial" w:eastAsia="SimHei" w:hAnsi="Arial"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TableWeb33">
    <w:name w:val="Table Web 33"/>
    <w:basedOn w:val="TableNormal"/>
    <w:next w:val="TableWeb3"/>
    <w:semiHidden/>
    <w:unhideWhenUsed/>
    <w:qFormat/>
    <w:rsid w:val="006F63E6"/>
    <w:pPr>
      <w:widowControl w:val="0"/>
      <w:spacing w:after="0" w:line="240" w:lineRule="auto"/>
      <w:jc w:val="both"/>
    </w:pPr>
    <w:rPr>
      <w:rFonts w:ascii="Arial" w:eastAsia="SimHei" w:hAnsi="Arial"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TableTheme3">
    <w:name w:val="Table Theme3"/>
    <w:basedOn w:val="TableNormal"/>
    <w:next w:val="TableTheme"/>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basedOn w:val="TableNormal"/>
    <w:next w:val="LightShading"/>
    <w:uiPriority w:val="60"/>
    <w:qFormat/>
    <w:rsid w:val="006F63E6"/>
    <w:pPr>
      <w:spacing w:after="0" w:line="240" w:lineRule="auto"/>
    </w:pPr>
    <w:rPr>
      <w:rFonts w:ascii="Arial" w:eastAsia="SimHei" w:hAnsi="Arial"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List3">
    <w:name w:val="Light List3"/>
    <w:basedOn w:val="TableNormal"/>
    <w:next w:val="LightList"/>
    <w:uiPriority w:val="61"/>
    <w:qFormat/>
    <w:rsid w:val="006F63E6"/>
    <w:pPr>
      <w:spacing w:after="0" w:line="240" w:lineRule="auto"/>
    </w:pPr>
    <w:rPr>
      <w:rFonts w:ascii="Arial" w:eastAsia="SimHei" w:hAnsi="Arial"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3">
    <w:name w:val="Light Grid3"/>
    <w:basedOn w:val="TableNormal"/>
    <w:next w:val="LightGrid"/>
    <w:uiPriority w:val="62"/>
    <w:qFormat/>
    <w:rsid w:val="006F63E6"/>
    <w:pPr>
      <w:spacing w:after="0" w:line="240" w:lineRule="auto"/>
    </w:pPr>
    <w:rPr>
      <w:rFonts w:ascii="Arial" w:eastAsia="SimHei" w:hAnsi="Arial"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MediumShading13">
    <w:name w:val="Medium Shading 13"/>
    <w:basedOn w:val="TableNormal"/>
    <w:next w:val="MediumShading1"/>
    <w:uiPriority w:val="63"/>
    <w:qFormat/>
    <w:rsid w:val="006F63E6"/>
    <w:pPr>
      <w:spacing w:after="0" w:line="240" w:lineRule="auto"/>
    </w:pPr>
    <w:rPr>
      <w:rFonts w:ascii="Arial" w:eastAsia="SimHei" w:hAnsi="Arial"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3">
    <w:name w:val="Medium Shading 23"/>
    <w:basedOn w:val="TableNormal"/>
    <w:next w:val="MediumShading2"/>
    <w:uiPriority w:val="64"/>
    <w:qFormat/>
    <w:rsid w:val="006F63E6"/>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3">
    <w:name w:val="Medium List 13"/>
    <w:basedOn w:val="TableNormal"/>
    <w:next w:val="MediumList1"/>
    <w:uiPriority w:val="65"/>
    <w:qFormat/>
    <w:rsid w:val="006F63E6"/>
    <w:pPr>
      <w:spacing w:after="0" w:line="240" w:lineRule="auto"/>
    </w:pPr>
    <w:rPr>
      <w:rFonts w:ascii="Arial" w:eastAsia="SimHei" w:hAnsi="Arial"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2">
    <w:name w:val="Medium List 22"/>
    <w:basedOn w:val="TableNormal"/>
    <w:next w:val="MediumList2"/>
    <w:uiPriority w:val="66"/>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3">
    <w:name w:val="Medium Grid 13"/>
    <w:basedOn w:val="TableNormal"/>
    <w:next w:val="MediumGrid1"/>
    <w:uiPriority w:val="67"/>
    <w:qFormat/>
    <w:rsid w:val="006F63E6"/>
    <w:pPr>
      <w:spacing w:after="0" w:line="240" w:lineRule="auto"/>
    </w:pPr>
    <w:rPr>
      <w:rFonts w:ascii="Arial" w:eastAsia="SimHei" w:hAnsi="Arial"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2">
    <w:name w:val="Medium Grid 22"/>
    <w:basedOn w:val="TableNormal"/>
    <w:next w:val="MediumGrid2"/>
    <w:uiPriority w:val="68"/>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MediumGrid33">
    <w:name w:val="Medium Grid 33"/>
    <w:basedOn w:val="TableNormal"/>
    <w:next w:val="MediumGrid3"/>
    <w:uiPriority w:val="69"/>
    <w:qFormat/>
    <w:rsid w:val="006F63E6"/>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DarkList3">
    <w:name w:val="Dark List3"/>
    <w:basedOn w:val="TableNormal"/>
    <w:next w:val="DarkList"/>
    <w:uiPriority w:val="70"/>
    <w:qFormat/>
    <w:rsid w:val="006F63E6"/>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3">
    <w:name w:val="Colorful Shading3"/>
    <w:basedOn w:val="TableNormal"/>
    <w:next w:val="ColorfulShading"/>
    <w:uiPriority w:val="71"/>
    <w:qFormat/>
    <w:rsid w:val="006F63E6"/>
    <w:pPr>
      <w:spacing w:after="0" w:line="240" w:lineRule="auto"/>
    </w:pPr>
    <w:rPr>
      <w:rFonts w:ascii="Arial" w:eastAsia="SimHei" w:hAnsi="Arial"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3">
    <w:name w:val="Colorful List3"/>
    <w:basedOn w:val="TableNormal"/>
    <w:next w:val="ColorfulList"/>
    <w:uiPriority w:val="72"/>
    <w:qFormat/>
    <w:rsid w:val="006F63E6"/>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3">
    <w:name w:val="Colorful Grid3"/>
    <w:basedOn w:val="TableNormal"/>
    <w:next w:val="ColorfulGrid"/>
    <w:uiPriority w:val="73"/>
    <w:qFormat/>
    <w:rsid w:val="006F63E6"/>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3">
    <w:name w:val="Light Shading - Accent 13"/>
    <w:basedOn w:val="TableNormal"/>
    <w:next w:val="LightShading-Accent1"/>
    <w:uiPriority w:val="60"/>
    <w:qFormat/>
    <w:rsid w:val="006F63E6"/>
    <w:pPr>
      <w:spacing w:after="0" w:line="240" w:lineRule="auto"/>
    </w:pPr>
    <w:rPr>
      <w:rFonts w:ascii="Arial" w:eastAsia="SimHei" w:hAnsi="Arial"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customStyle="1" w:styleId="LightList-Accent13">
    <w:name w:val="Light List - Accent 13"/>
    <w:basedOn w:val="TableNormal"/>
    <w:next w:val="LightList-Accent1"/>
    <w:uiPriority w:val="61"/>
    <w:qFormat/>
    <w:rsid w:val="006F63E6"/>
    <w:pPr>
      <w:spacing w:after="0" w:line="240" w:lineRule="auto"/>
    </w:pPr>
    <w:rPr>
      <w:rFonts w:ascii="Arial" w:eastAsia="SimHei" w:hAnsi="Arial"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
    <w:name w:val="Light Grid - Accent 13"/>
    <w:basedOn w:val="TableNormal"/>
    <w:next w:val="LightGrid-Accent1"/>
    <w:uiPriority w:val="62"/>
    <w:qFormat/>
    <w:rsid w:val="006F63E6"/>
    <w:pPr>
      <w:spacing w:after="0" w:line="240" w:lineRule="auto"/>
    </w:pPr>
    <w:rPr>
      <w:rFonts w:ascii="Arial" w:eastAsia="SimHei" w:hAnsi="Arial"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MediumShading1-Accent13">
    <w:name w:val="Medium Shading 1 - Accent 13"/>
    <w:basedOn w:val="TableNormal"/>
    <w:next w:val="MediumShading1-Accent1"/>
    <w:uiPriority w:val="63"/>
    <w:qFormat/>
    <w:rsid w:val="006F63E6"/>
    <w:pPr>
      <w:spacing w:after="0" w:line="240" w:lineRule="auto"/>
    </w:pPr>
    <w:rPr>
      <w:rFonts w:ascii="Arial" w:eastAsia="SimHei" w:hAnsi="Arial"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3">
    <w:name w:val="Medium Shading 2 - Accent 13"/>
    <w:basedOn w:val="TableNormal"/>
    <w:next w:val="MediumShading2-Accent1"/>
    <w:uiPriority w:val="64"/>
    <w:qFormat/>
    <w:rsid w:val="006F63E6"/>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13">
    <w:name w:val="Medium List 1 - Accent 13"/>
    <w:basedOn w:val="TableNormal"/>
    <w:next w:val="MediumList1-Accent1"/>
    <w:uiPriority w:val="65"/>
    <w:qFormat/>
    <w:rsid w:val="006F63E6"/>
    <w:pPr>
      <w:spacing w:after="0" w:line="240" w:lineRule="auto"/>
    </w:pPr>
    <w:rPr>
      <w:rFonts w:ascii="Arial" w:eastAsia="SimHei" w:hAnsi="Arial"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2">
    <w:name w:val="Medium List 2 - Accent 12"/>
    <w:basedOn w:val="TableNormal"/>
    <w:next w:val="MediumList2-Accent1"/>
    <w:uiPriority w:val="66"/>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3">
    <w:name w:val="Medium Grid 1 - Accent 13"/>
    <w:basedOn w:val="TableNormal"/>
    <w:next w:val="MediumGrid1-Accent1"/>
    <w:uiPriority w:val="67"/>
    <w:qFormat/>
    <w:rsid w:val="006F63E6"/>
    <w:pPr>
      <w:spacing w:after="0" w:line="240" w:lineRule="auto"/>
    </w:pPr>
    <w:rPr>
      <w:rFonts w:ascii="Arial" w:eastAsia="SimHei" w:hAnsi="Arial"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2">
    <w:name w:val="Medium Grid 2 - Accent 12"/>
    <w:basedOn w:val="TableNormal"/>
    <w:next w:val="MediumGrid2-Accent1"/>
    <w:uiPriority w:val="68"/>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customStyle="1" w:styleId="MediumGrid3-Accent13">
    <w:name w:val="Medium Grid 3 - Accent 13"/>
    <w:basedOn w:val="TableNormal"/>
    <w:next w:val="MediumGrid3-Accent1"/>
    <w:uiPriority w:val="69"/>
    <w:qFormat/>
    <w:rsid w:val="006F63E6"/>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DarkList-Accent13">
    <w:name w:val="Dark List - Accent 13"/>
    <w:basedOn w:val="TableNormal"/>
    <w:next w:val="DarkList-Accent1"/>
    <w:uiPriority w:val="70"/>
    <w:qFormat/>
    <w:rsid w:val="006F63E6"/>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3">
    <w:name w:val="Colorful Shading - Accent 13"/>
    <w:basedOn w:val="TableNormal"/>
    <w:next w:val="ColorfulShading-Accent1"/>
    <w:uiPriority w:val="71"/>
    <w:qFormat/>
    <w:rsid w:val="006F63E6"/>
    <w:pPr>
      <w:spacing w:after="0" w:line="240" w:lineRule="auto"/>
    </w:pPr>
    <w:rPr>
      <w:rFonts w:ascii="Arial" w:eastAsia="SimHei" w:hAnsi="Arial"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3">
    <w:name w:val="Colorful List - Accent 13"/>
    <w:basedOn w:val="TableNormal"/>
    <w:next w:val="ColorfulList-Accent1"/>
    <w:uiPriority w:val="34"/>
    <w:qFormat/>
    <w:rsid w:val="006F63E6"/>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3">
    <w:name w:val="Colorful Grid - Accent 13"/>
    <w:basedOn w:val="TableNormal"/>
    <w:next w:val="ColorfulGrid-Accent1"/>
    <w:uiPriority w:val="73"/>
    <w:qFormat/>
    <w:rsid w:val="006F63E6"/>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TableNormal"/>
    <w:next w:val="LightShading-Accent2"/>
    <w:uiPriority w:val="60"/>
    <w:qFormat/>
    <w:rsid w:val="006F63E6"/>
    <w:pPr>
      <w:spacing w:after="0" w:line="240" w:lineRule="auto"/>
    </w:pPr>
    <w:rPr>
      <w:rFonts w:ascii="Arial" w:eastAsia="SimHei" w:hAnsi="Arial"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customStyle="1" w:styleId="LightList-Accent23">
    <w:name w:val="Light List - Accent 23"/>
    <w:basedOn w:val="TableNormal"/>
    <w:next w:val="LightList-Accent2"/>
    <w:uiPriority w:val="61"/>
    <w:qFormat/>
    <w:rsid w:val="006F63E6"/>
    <w:pPr>
      <w:spacing w:after="0" w:line="240" w:lineRule="auto"/>
    </w:pPr>
    <w:rPr>
      <w:rFonts w:ascii="Arial" w:eastAsia="SimHei" w:hAnsi="Arial"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3">
    <w:name w:val="Light Grid - Accent 23"/>
    <w:basedOn w:val="TableNormal"/>
    <w:next w:val="LightGrid-Accent2"/>
    <w:uiPriority w:val="62"/>
    <w:qFormat/>
    <w:rsid w:val="006F63E6"/>
    <w:pPr>
      <w:spacing w:after="0" w:line="240" w:lineRule="auto"/>
    </w:pPr>
    <w:rPr>
      <w:rFonts w:ascii="Arial" w:eastAsia="SimHei" w:hAnsi="Arial"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MediumShading1-Accent23">
    <w:name w:val="Medium Shading 1 - Accent 23"/>
    <w:basedOn w:val="TableNormal"/>
    <w:next w:val="MediumShading1-Accent2"/>
    <w:uiPriority w:val="63"/>
    <w:qFormat/>
    <w:rsid w:val="006F63E6"/>
    <w:pPr>
      <w:spacing w:after="0" w:line="240" w:lineRule="auto"/>
    </w:pPr>
    <w:rPr>
      <w:rFonts w:ascii="Arial" w:eastAsia="SimHei" w:hAnsi="Arial"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3">
    <w:name w:val="Medium Shading 2 - Accent 23"/>
    <w:basedOn w:val="TableNormal"/>
    <w:next w:val="MediumShading2-Accent2"/>
    <w:uiPriority w:val="64"/>
    <w:qFormat/>
    <w:rsid w:val="006F63E6"/>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23">
    <w:name w:val="Medium List 1 - Accent 23"/>
    <w:basedOn w:val="TableNormal"/>
    <w:next w:val="MediumList1-Accent2"/>
    <w:uiPriority w:val="65"/>
    <w:qFormat/>
    <w:rsid w:val="006F63E6"/>
    <w:pPr>
      <w:spacing w:after="0" w:line="240" w:lineRule="auto"/>
    </w:pPr>
    <w:rPr>
      <w:rFonts w:ascii="Arial" w:eastAsia="SimHei" w:hAnsi="Arial"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2">
    <w:name w:val="Medium List 2 - Accent 22"/>
    <w:basedOn w:val="TableNormal"/>
    <w:next w:val="MediumList2-Accent2"/>
    <w:uiPriority w:val="66"/>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3">
    <w:name w:val="Medium Grid 1 - Accent 23"/>
    <w:basedOn w:val="TableNormal"/>
    <w:next w:val="MediumGrid1-Accent2"/>
    <w:uiPriority w:val="67"/>
    <w:qFormat/>
    <w:rsid w:val="006F63E6"/>
    <w:pPr>
      <w:spacing w:after="0" w:line="240" w:lineRule="auto"/>
    </w:pPr>
    <w:rPr>
      <w:rFonts w:ascii="Arial" w:eastAsia="SimHei" w:hAnsi="Arial"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2">
    <w:name w:val="Medium Grid 2 - Accent 22"/>
    <w:basedOn w:val="TableNormal"/>
    <w:next w:val="MediumGrid2-Accent2"/>
    <w:uiPriority w:val="68"/>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customStyle="1" w:styleId="MediumGrid3-Accent23">
    <w:name w:val="Medium Grid 3 - Accent 23"/>
    <w:basedOn w:val="TableNormal"/>
    <w:next w:val="MediumGrid3-Accent2"/>
    <w:uiPriority w:val="69"/>
    <w:qFormat/>
    <w:rsid w:val="006F63E6"/>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customStyle="1" w:styleId="DarkList-Accent23">
    <w:name w:val="Dark List - Accent 23"/>
    <w:basedOn w:val="TableNormal"/>
    <w:next w:val="DarkList-Accent2"/>
    <w:uiPriority w:val="70"/>
    <w:qFormat/>
    <w:rsid w:val="006F63E6"/>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3">
    <w:name w:val="Colorful Shading - Accent 23"/>
    <w:basedOn w:val="TableNormal"/>
    <w:next w:val="ColorfulShading-Accent2"/>
    <w:uiPriority w:val="71"/>
    <w:qFormat/>
    <w:rsid w:val="006F63E6"/>
    <w:pPr>
      <w:spacing w:after="0" w:line="240" w:lineRule="auto"/>
    </w:pPr>
    <w:rPr>
      <w:rFonts w:ascii="Arial" w:eastAsia="SimHei" w:hAnsi="Arial"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3">
    <w:name w:val="Colorful List - Accent 23"/>
    <w:basedOn w:val="TableNormal"/>
    <w:next w:val="ColorfulList-Accent2"/>
    <w:uiPriority w:val="72"/>
    <w:qFormat/>
    <w:rsid w:val="006F63E6"/>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3">
    <w:name w:val="Colorful Grid - Accent 23"/>
    <w:basedOn w:val="TableNormal"/>
    <w:next w:val="ColorfulGrid-Accent2"/>
    <w:uiPriority w:val="73"/>
    <w:qFormat/>
    <w:rsid w:val="006F63E6"/>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3">
    <w:name w:val="Light Shading - Accent 33"/>
    <w:basedOn w:val="TableNormal"/>
    <w:next w:val="LightShading-Accent3"/>
    <w:uiPriority w:val="60"/>
    <w:qFormat/>
    <w:rsid w:val="006F63E6"/>
    <w:pPr>
      <w:spacing w:after="0" w:line="240" w:lineRule="auto"/>
    </w:pPr>
    <w:rPr>
      <w:rFonts w:ascii="Arial" w:eastAsia="SimHei" w:hAnsi="Arial"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qFormat/>
    <w:rsid w:val="006F63E6"/>
    <w:pPr>
      <w:spacing w:after="0" w:line="240" w:lineRule="auto"/>
    </w:pPr>
    <w:rPr>
      <w:rFonts w:ascii="Arial" w:eastAsia="SimHei" w:hAnsi="Arial"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3">
    <w:name w:val="Light Grid - Accent 33"/>
    <w:basedOn w:val="TableNormal"/>
    <w:next w:val="LightGrid-Accent3"/>
    <w:uiPriority w:val="62"/>
    <w:qFormat/>
    <w:rsid w:val="006F63E6"/>
    <w:pPr>
      <w:spacing w:after="0" w:line="240" w:lineRule="auto"/>
    </w:pPr>
    <w:rPr>
      <w:rFonts w:ascii="Arial" w:eastAsia="SimHei" w:hAnsi="Arial"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customStyle="1" w:styleId="MediumShading1-Accent33">
    <w:name w:val="Medium Shading 1 - Accent 33"/>
    <w:basedOn w:val="TableNormal"/>
    <w:next w:val="MediumShading1-Accent3"/>
    <w:uiPriority w:val="63"/>
    <w:qFormat/>
    <w:rsid w:val="006F63E6"/>
    <w:pPr>
      <w:spacing w:after="0" w:line="240" w:lineRule="auto"/>
    </w:pPr>
    <w:rPr>
      <w:rFonts w:ascii="Arial" w:eastAsia="SimHei" w:hAnsi="Arial"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3">
    <w:name w:val="Medium Shading 2 - Accent 33"/>
    <w:basedOn w:val="TableNormal"/>
    <w:next w:val="MediumShading2-Accent3"/>
    <w:uiPriority w:val="64"/>
    <w:qFormat/>
    <w:rsid w:val="006F63E6"/>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33">
    <w:name w:val="Medium List 1 - Accent 33"/>
    <w:basedOn w:val="TableNormal"/>
    <w:next w:val="MediumList1-Accent3"/>
    <w:uiPriority w:val="65"/>
    <w:qFormat/>
    <w:rsid w:val="006F63E6"/>
    <w:pPr>
      <w:spacing w:after="0" w:line="240" w:lineRule="auto"/>
    </w:pPr>
    <w:rPr>
      <w:rFonts w:ascii="Arial" w:eastAsia="SimHei" w:hAnsi="Arial"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2">
    <w:name w:val="Medium List 2 - Accent 32"/>
    <w:basedOn w:val="TableNormal"/>
    <w:next w:val="MediumList2-Accent3"/>
    <w:uiPriority w:val="66"/>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3">
    <w:name w:val="Medium Grid 1 - Accent 33"/>
    <w:basedOn w:val="TableNormal"/>
    <w:next w:val="MediumGrid1-Accent3"/>
    <w:uiPriority w:val="67"/>
    <w:qFormat/>
    <w:rsid w:val="006F63E6"/>
    <w:pPr>
      <w:spacing w:after="0" w:line="240" w:lineRule="auto"/>
    </w:pPr>
    <w:rPr>
      <w:rFonts w:ascii="Arial" w:eastAsia="SimHei" w:hAnsi="Arial"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2">
    <w:name w:val="Medium Grid 2 - Accent 32"/>
    <w:basedOn w:val="TableNormal"/>
    <w:next w:val="MediumGrid2-Accent3"/>
    <w:uiPriority w:val="68"/>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customStyle="1" w:styleId="MediumGrid3-Accent33">
    <w:name w:val="Medium Grid 3 - Accent 33"/>
    <w:basedOn w:val="TableNormal"/>
    <w:next w:val="MediumGrid3-Accent3"/>
    <w:uiPriority w:val="69"/>
    <w:qFormat/>
    <w:rsid w:val="006F63E6"/>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customStyle="1" w:styleId="DarkList-Accent33">
    <w:name w:val="Dark List - Accent 33"/>
    <w:basedOn w:val="TableNormal"/>
    <w:next w:val="DarkList-Accent3"/>
    <w:uiPriority w:val="70"/>
    <w:qFormat/>
    <w:rsid w:val="006F63E6"/>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3">
    <w:name w:val="Colorful Shading - Accent 33"/>
    <w:basedOn w:val="TableNormal"/>
    <w:next w:val="ColorfulShading-Accent3"/>
    <w:uiPriority w:val="71"/>
    <w:qFormat/>
    <w:rsid w:val="006F63E6"/>
    <w:pPr>
      <w:spacing w:after="0" w:line="240" w:lineRule="auto"/>
    </w:pPr>
    <w:rPr>
      <w:rFonts w:ascii="Arial" w:eastAsia="SimHei" w:hAnsi="Arial"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3">
    <w:name w:val="Colorful List - Accent 33"/>
    <w:basedOn w:val="TableNormal"/>
    <w:next w:val="ColorfulList-Accent3"/>
    <w:uiPriority w:val="72"/>
    <w:qFormat/>
    <w:rsid w:val="006F63E6"/>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3">
    <w:name w:val="Colorful Grid - Accent 33"/>
    <w:basedOn w:val="TableNormal"/>
    <w:next w:val="ColorfulGrid-Accent3"/>
    <w:uiPriority w:val="73"/>
    <w:qFormat/>
    <w:rsid w:val="006F63E6"/>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3">
    <w:name w:val="Light Shading - Accent 43"/>
    <w:basedOn w:val="TableNormal"/>
    <w:next w:val="LightShading-Accent4"/>
    <w:uiPriority w:val="60"/>
    <w:qFormat/>
    <w:rsid w:val="006F63E6"/>
    <w:pPr>
      <w:spacing w:after="0" w:line="240" w:lineRule="auto"/>
    </w:pPr>
    <w:rPr>
      <w:rFonts w:ascii="Arial" w:eastAsia="SimHei" w:hAnsi="Arial"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customStyle="1" w:styleId="LightList-Accent43">
    <w:name w:val="Light List - Accent 43"/>
    <w:basedOn w:val="TableNormal"/>
    <w:next w:val="LightList-Accent4"/>
    <w:uiPriority w:val="61"/>
    <w:qFormat/>
    <w:rsid w:val="006F63E6"/>
    <w:pPr>
      <w:spacing w:after="0" w:line="240" w:lineRule="auto"/>
    </w:pPr>
    <w:rPr>
      <w:rFonts w:ascii="Arial" w:eastAsia="SimHei" w:hAnsi="Arial"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3">
    <w:name w:val="Light Grid - Accent 43"/>
    <w:basedOn w:val="TableNormal"/>
    <w:next w:val="LightGrid-Accent4"/>
    <w:uiPriority w:val="62"/>
    <w:qFormat/>
    <w:rsid w:val="006F63E6"/>
    <w:pPr>
      <w:spacing w:after="0" w:line="240" w:lineRule="auto"/>
    </w:pPr>
    <w:rPr>
      <w:rFonts w:ascii="Arial" w:eastAsia="SimHei" w:hAnsi="Arial"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MediumShading1-Accent43">
    <w:name w:val="Medium Shading 1 - Accent 43"/>
    <w:basedOn w:val="TableNormal"/>
    <w:next w:val="MediumShading1-Accent4"/>
    <w:uiPriority w:val="63"/>
    <w:qFormat/>
    <w:rsid w:val="006F63E6"/>
    <w:pPr>
      <w:spacing w:after="0" w:line="240" w:lineRule="auto"/>
    </w:pPr>
    <w:rPr>
      <w:rFonts w:ascii="Arial" w:eastAsia="SimHei" w:hAnsi="Arial"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3">
    <w:name w:val="Medium Shading 2 - Accent 43"/>
    <w:basedOn w:val="TableNormal"/>
    <w:next w:val="MediumShading2-Accent4"/>
    <w:uiPriority w:val="64"/>
    <w:qFormat/>
    <w:rsid w:val="006F63E6"/>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43">
    <w:name w:val="Medium List 1 - Accent 43"/>
    <w:basedOn w:val="TableNormal"/>
    <w:next w:val="MediumList1-Accent4"/>
    <w:uiPriority w:val="65"/>
    <w:qFormat/>
    <w:rsid w:val="006F63E6"/>
    <w:pPr>
      <w:spacing w:after="0" w:line="240" w:lineRule="auto"/>
    </w:pPr>
    <w:rPr>
      <w:rFonts w:ascii="Arial" w:eastAsia="SimHei" w:hAnsi="Arial"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2">
    <w:name w:val="Medium List 2 - Accent 42"/>
    <w:basedOn w:val="TableNormal"/>
    <w:next w:val="MediumList2-Accent4"/>
    <w:uiPriority w:val="66"/>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3">
    <w:name w:val="Medium Grid 1 - Accent 43"/>
    <w:basedOn w:val="TableNormal"/>
    <w:next w:val="MediumGrid1-Accent4"/>
    <w:uiPriority w:val="67"/>
    <w:qFormat/>
    <w:rsid w:val="006F63E6"/>
    <w:pPr>
      <w:spacing w:after="0" w:line="240" w:lineRule="auto"/>
    </w:pPr>
    <w:rPr>
      <w:rFonts w:ascii="Arial" w:eastAsia="SimHei" w:hAnsi="Arial"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2">
    <w:name w:val="Medium Grid 2 - Accent 42"/>
    <w:basedOn w:val="TableNormal"/>
    <w:next w:val="MediumGrid2-Accent4"/>
    <w:uiPriority w:val="68"/>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customStyle="1" w:styleId="MediumGrid3-Accent43">
    <w:name w:val="Medium Grid 3 - Accent 43"/>
    <w:basedOn w:val="TableNormal"/>
    <w:next w:val="MediumGrid3-Accent4"/>
    <w:uiPriority w:val="69"/>
    <w:qFormat/>
    <w:rsid w:val="006F63E6"/>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customStyle="1" w:styleId="DarkList-Accent43">
    <w:name w:val="Dark List - Accent 43"/>
    <w:basedOn w:val="TableNormal"/>
    <w:next w:val="DarkList-Accent4"/>
    <w:uiPriority w:val="70"/>
    <w:qFormat/>
    <w:rsid w:val="006F63E6"/>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3">
    <w:name w:val="Colorful Shading - Accent 43"/>
    <w:basedOn w:val="TableNormal"/>
    <w:next w:val="ColorfulShading-Accent4"/>
    <w:uiPriority w:val="71"/>
    <w:qFormat/>
    <w:rsid w:val="006F63E6"/>
    <w:pPr>
      <w:spacing w:after="0" w:line="240" w:lineRule="auto"/>
    </w:pPr>
    <w:rPr>
      <w:rFonts w:ascii="Arial" w:eastAsia="SimHei" w:hAnsi="Arial"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3">
    <w:name w:val="Colorful List - Accent 43"/>
    <w:basedOn w:val="TableNormal"/>
    <w:next w:val="ColorfulList-Accent4"/>
    <w:uiPriority w:val="72"/>
    <w:qFormat/>
    <w:rsid w:val="006F63E6"/>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3">
    <w:name w:val="Colorful Grid - Accent 43"/>
    <w:basedOn w:val="TableNormal"/>
    <w:next w:val="ColorfulGrid-Accent4"/>
    <w:uiPriority w:val="73"/>
    <w:qFormat/>
    <w:rsid w:val="006F63E6"/>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3">
    <w:name w:val="Light Shading - Accent 53"/>
    <w:basedOn w:val="TableNormal"/>
    <w:next w:val="LightShading-Accent5"/>
    <w:uiPriority w:val="60"/>
    <w:qFormat/>
    <w:rsid w:val="006F63E6"/>
    <w:pPr>
      <w:spacing w:after="0" w:line="240" w:lineRule="auto"/>
    </w:pPr>
    <w:rPr>
      <w:rFonts w:ascii="Arial" w:eastAsia="SimHei" w:hAnsi="Arial"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customStyle="1" w:styleId="LightList-Accent53">
    <w:name w:val="Light List - Accent 53"/>
    <w:basedOn w:val="TableNormal"/>
    <w:next w:val="LightList-Accent5"/>
    <w:uiPriority w:val="61"/>
    <w:qFormat/>
    <w:rsid w:val="006F63E6"/>
    <w:pPr>
      <w:spacing w:after="0" w:line="240" w:lineRule="auto"/>
    </w:pPr>
    <w:rPr>
      <w:rFonts w:ascii="Arial" w:eastAsia="SimHei" w:hAnsi="Arial"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3">
    <w:name w:val="Light Grid - Accent 53"/>
    <w:basedOn w:val="TableNormal"/>
    <w:next w:val="LightGrid-Accent5"/>
    <w:uiPriority w:val="62"/>
    <w:qFormat/>
    <w:rsid w:val="006F63E6"/>
    <w:pPr>
      <w:spacing w:after="0" w:line="240" w:lineRule="auto"/>
    </w:pPr>
    <w:rPr>
      <w:rFonts w:ascii="Arial" w:eastAsia="SimHei" w:hAnsi="Arial"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customStyle="1" w:styleId="MediumShading1-Accent53">
    <w:name w:val="Medium Shading 1 - Accent 53"/>
    <w:basedOn w:val="TableNormal"/>
    <w:next w:val="MediumShading1-Accent5"/>
    <w:uiPriority w:val="63"/>
    <w:qFormat/>
    <w:rsid w:val="006F63E6"/>
    <w:pPr>
      <w:spacing w:after="0" w:line="240" w:lineRule="auto"/>
    </w:pPr>
    <w:rPr>
      <w:rFonts w:ascii="Arial" w:eastAsia="SimHei" w:hAnsi="Arial"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3">
    <w:name w:val="Medium Shading 2 - Accent 53"/>
    <w:basedOn w:val="TableNormal"/>
    <w:next w:val="MediumShading2-Accent5"/>
    <w:uiPriority w:val="64"/>
    <w:qFormat/>
    <w:rsid w:val="006F63E6"/>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53">
    <w:name w:val="Medium List 1 - Accent 53"/>
    <w:basedOn w:val="TableNormal"/>
    <w:next w:val="MediumList1-Accent5"/>
    <w:uiPriority w:val="65"/>
    <w:qFormat/>
    <w:rsid w:val="006F63E6"/>
    <w:pPr>
      <w:spacing w:after="0" w:line="240" w:lineRule="auto"/>
    </w:pPr>
    <w:rPr>
      <w:rFonts w:ascii="Arial" w:eastAsia="SimHei" w:hAnsi="Arial"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2">
    <w:name w:val="Medium List 2 - Accent 52"/>
    <w:basedOn w:val="TableNormal"/>
    <w:next w:val="MediumList2-Accent5"/>
    <w:uiPriority w:val="66"/>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3">
    <w:name w:val="Medium Grid 1 - Accent 53"/>
    <w:basedOn w:val="TableNormal"/>
    <w:next w:val="MediumGrid1-Accent5"/>
    <w:uiPriority w:val="67"/>
    <w:qFormat/>
    <w:rsid w:val="006F63E6"/>
    <w:pPr>
      <w:spacing w:after="0" w:line="240" w:lineRule="auto"/>
    </w:pPr>
    <w:rPr>
      <w:rFonts w:ascii="Arial" w:eastAsia="SimHei" w:hAnsi="Arial"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2">
    <w:name w:val="Medium Grid 2 - Accent 52"/>
    <w:basedOn w:val="TableNormal"/>
    <w:next w:val="MediumGrid2-Accent5"/>
    <w:uiPriority w:val="68"/>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customStyle="1" w:styleId="MediumGrid3-Accent53">
    <w:name w:val="Medium Grid 3 - Accent 53"/>
    <w:basedOn w:val="TableNormal"/>
    <w:next w:val="MediumGrid3-Accent5"/>
    <w:uiPriority w:val="69"/>
    <w:qFormat/>
    <w:rsid w:val="006F63E6"/>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DarkList-Accent53">
    <w:name w:val="Dark List - Accent 53"/>
    <w:basedOn w:val="TableNormal"/>
    <w:next w:val="DarkList-Accent5"/>
    <w:uiPriority w:val="70"/>
    <w:qFormat/>
    <w:rsid w:val="006F63E6"/>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3">
    <w:name w:val="Colorful Shading - Accent 53"/>
    <w:basedOn w:val="TableNormal"/>
    <w:next w:val="ColorfulShading-Accent5"/>
    <w:uiPriority w:val="71"/>
    <w:qFormat/>
    <w:rsid w:val="006F63E6"/>
    <w:pPr>
      <w:spacing w:after="0" w:line="240" w:lineRule="auto"/>
    </w:pPr>
    <w:rPr>
      <w:rFonts w:ascii="Arial" w:eastAsia="SimHei" w:hAnsi="Arial"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3">
    <w:name w:val="Colorful List - Accent 53"/>
    <w:basedOn w:val="TableNormal"/>
    <w:next w:val="ColorfulList-Accent5"/>
    <w:uiPriority w:val="72"/>
    <w:qFormat/>
    <w:rsid w:val="006F63E6"/>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3">
    <w:name w:val="Colorful Grid - Accent 53"/>
    <w:basedOn w:val="TableNormal"/>
    <w:next w:val="ColorfulGrid-Accent5"/>
    <w:uiPriority w:val="73"/>
    <w:qFormat/>
    <w:rsid w:val="006F63E6"/>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3">
    <w:name w:val="Light Shading - Accent 63"/>
    <w:basedOn w:val="TableNormal"/>
    <w:next w:val="LightShading-Accent6"/>
    <w:uiPriority w:val="60"/>
    <w:qFormat/>
    <w:rsid w:val="006F63E6"/>
    <w:pPr>
      <w:spacing w:after="0" w:line="240" w:lineRule="auto"/>
    </w:pPr>
    <w:rPr>
      <w:rFonts w:ascii="Arial" w:eastAsia="SimHei" w:hAnsi="Arial"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Accent63">
    <w:name w:val="Light List - Accent 63"/>
    <w:basedOn w:val="TableNormal"/>
    <w:next w:val="LightList-Accent6"/>
    <w:uiPriority w:val="61"/>
    <w:qFormat/>
    <w:rsid w:val="006F63E6"/>
    <w:pPr>
      <w:spacing w:after="0" w:line="240" w:lineRule="auto"/>
    </w:pPr>
    <w:rPr>
      <w:rFonts w:ascii="Arial" w:eastAsia="SimHei" w:hAnsi="Arial"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3">
    <w:name w:val="Light Grid - Accent 63"/>
    <w:basedOn w:val="TableNormal"/>
    <w:next w:val="LightGrid-Accent6"/>
    <w:uiPriority w:val="62"/>
    <w:qFormat/>
    <w:rsid w:val="006F63E6"/>
    <w:pPr>
      <w:spacing w:after="0" w:line="240" w:lineRule="auto"/>
    </w:pPr>
    <w:rPr>
      <w:rFonts w:ascii="Arial" w:eastAsia="SimHei" w:hAnsi="Arial"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Accent63">
    <w:name w:val="Medium Shading 1 - Accent 63"/>
    <w:basedOn w:val="TableNormal"/>
    <w:next w:val="MediumShading1-Accent6"/>
    <w:uiPriority w:val="63"/>
    <w:qFormat/>
    <w:rsid w:val="006F63E6"/>
    <w:pPr>
      <w:spacing w:after="0" w:line="240" w:lineRule="auto"/>
    </w:pPr>
    <w:rPr>
      <w:rFonts w:ascii="Arial" w:eastAsia="SimHei" w:hAnsi="Arial"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3">
    <w:name w:val="Medium Shading 2 - Accent 63"/>
    <w:basedOn w:val="TableNormal"/>
    <w:next w:val="MediumShading2-Accent6"/>
    <w:uiPriority w:val="64"/>
    <w:qFormat/>
    <w:rsid w:val="006F63E6"/>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63">
    <w:name w:val="Medium List 1 - Accent 63"/>
    <w:basedOn w:val="TableNormal"/>
    <w:next w:val="MediumList1-Accent6"/>
    <w:uiPriority w:val="65"/>
    <w:qFormat/>
    <w:rsid w:val="006F63E6"/>
    <w:pPr>
      <w:spacing w:after="0" w:line="240" w:lineRule="auto"/>
    </w:pPr>
    <w:rPr>
      <w:rFonts w:ascii="Arial" w:eastAsia="SimHei" w:hAnsi="Arial"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2">
    <w:name w:val="Medium List 2 - Accent 62"/>
    <w:basedOn w:val="TableNormal"/>
    <w:next w:val="MediumList2-Accent6"/>
    <w:uiPriority w:val="66"/>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3">
    <w:name w:val="Medium Grid 1 - Accent 63"/>
    <w:basedOn w:val="TableNormal"/>
    <w:next w:val="MediumGrid1-Accent6"/>
    <w:uiPriority w:val="67"/>
    <w:qFormat/>
    <w:rsid w:val="006F63E6"/>
    <w:pPr>
      <w:spacing w:after="0" w:line="240" w:lineRule="auto"/>
    </w:pPr>
    <w:rPr>
      <w:rFonts w:ascii="Arial" w:eastAsia="SimHei" w:hAnsi="Arial"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2">
    <w:name w:val="Medium Grid 2 - Accent 62"/>
    <w:basedOn w:val="TableNormal"/>
    <w:next w:val="MediumGrid2-Accent6"/>
    <w:uiPriority w:val="68"/>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customStyle="1" w:styleId="MediumGrid3-Accent63">
    <w:name w:val="Medium Grid 3 - Accent 63"/>
    <w:basedOn w:val="TableNormal"/>
    <w:next w:val="MediumGrid3-Accent6"/>
    <w:uiPriority w:val="69"/>
    <w:qFormat/>
    <w:rsid w:val="006F63E6"/>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Accent63">
    <w:name w:val="Dark List - Accent 63"/>
    <w:basedOn w:val="TableNormal"/>
    <w:next w:val="DarkList-Accent6"/>
    <w:uiPriority w:val="70"/>
    <w:qFormat/>
    <w:rsid w:val="006F63E6"/>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3">
    <w:name w:val="Colorful Shading - Accent 63"/>
    <w:basedOn w:val="TableNormal"/>
    <w:next w:val="ColorfulShading-Accent6"/>
    <w:uiPriority w:val="71"/>
    <w:qFormat/>
    <w:rsid w:val="006F63E6"/>
    <w:pPr>
      <w:spacing w:after="0" w:line="240" w:lineRule="auto"/>
    </w:pPr>
    <w:rPr>
      <w:rFonts w:ascii="Arial" w:eastAsia="SimHei" w:hAnsi="Arial"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3">
    <w:name w:val="Colorful List - Accent 63"/>
    <w:basedOn w:val="TableNormal"/>
    <w:next w:val="ColorfulList-Accent6"/>
    <w:uiPriority w:val="72"/>
    <w:qFormat/>
    <w:rsid w:val="006F63E6"/>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3">
    <w:name w:val="Colorful Grid - Accent 63"/>
    <w:basedOn w:val="TableNormal"/>
    <w:next w:val="ColorfulGrid-Accent6"/>
    <w:uiPriority w:val="73"/>
    <w:qFormat/>
    <w:rsid w:val="006F63E6"/>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362">
    <w:name w:val="_Style 362"/>
    <w:basedOn w:val="TableNormal"/>
    <w:qFormat/>
    <w:rsid w:val="006F63E6"/>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382">
    <w:name w:val="_Style 382"/>
    <w:basedOn w:val="TableNormal"/>
    <w:qFormat/>
    <w:rsid w:val="006F63E6"/>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392">
    <w:name w:val="_Style 392"/>
    <w:basedOn w:val="TableNormal"/>
    <w:qFormat/>
    <w:rsid w:val="006F63E6"/>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412">
    <w:name w:val="_Style 412"/>
    <w:basedOn w:val="TableNormal"/>
    <w:qFormat/>
    <w:rsid w:val="006F63E6"/>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422">
    <w:name w:val="_Style 422"/>
    <w:basedOn w:val="TableNormal"/>
    <w:qFormat/>
    <w:rsid w:val="006F63E6"/>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442">
    <w:name w:val="_Style 442"/>
    <w:basedOn w:val="TableNormal"/>
    <w:qFormat/>
    <w:rsid w:val="006F63E6"/>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462">
    <w:name w:val="_Style 462"/>
    <w:basedOn w:val="TableNormal"/>
    <w:qFormat/>
    <w:rsid w:val="006F63E6"/>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BngTK12">
    <w:name w:val="Bảng TK12"/>
    <w:basedOn w:val="TableNormal"/>
    <w:uiPriority w:val="39"/>
    <w:qFormat/>
    <w:rsid w:val="006F63E6"/>
    <w:pPr>
      <w:spacing w:after="0" w:line="240" w:lineRule="auto"/>
    </w:pPr>
    <w:rPr>
      <w:rFonts w:ascii="Times New Roman" w:eastAsia="Arial"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0">
    <w:name w:val="Table Grid33"/>
    <w:basedOn w:val="TableNormal"/>
    <w:uiPriority w:val="39"/>
    <w:qFormat/>
    <w:rsid w:val="006F63E6"/>
    <w:pPr>
      <w:spacing w:after="0" w:line="240" w:lineRule="auto"/>
    </w:pPr>
    <w:rPr>
      <w:rFonts w:ascii="Times New Roman" w:eastAsia="Arial"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0">
    <w:name w:val="Table Grid43"/>
    <w:basedOn w:val="TableNormal"/>
    <w:uiPriority w:val="59"/>
    <w:qFormat/>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3">
    <w:name w:val="Table 3D effects 213"/>
    <w:basedOn w:val="TableNormal"/>
    <w:qFormat/>
    <w:rsid w:val="006F63E6"/>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3">
    <w:name w:val="Table Simple 113"/>
    <w:basedOn w:val="TableNormal"/>
    <w:qFormat/>
    <w:rsid w:val="006F63E6"/>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LiBang312">
    <w:name w:val="Lưới Bảng312"/>
    <w:basedOn w:val="TableNormal"/>
    <w:uiPriority w:val="59"/>
    <w:rsid w:val="006F63E6"/>
    <w:pPr>
      <w:spacing w:after="0" w:line="240" w:lineRule="auto"/>
    </w:pPr>
    <w:rPr>
      <w:rFonts w:ascii="Georgia"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6F63E6"/>
    <w:pPr>
      <w:spacing w:after="0" w:line="240" w:lineRule="auto"/>
    </w:pPr>
    <w:rPr>
      <w:rFonts w:ascii="Georgia"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ới Bảng33"/>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2">
    <w:name w:val="Lưới Bảng42"/>
    <w:basedOn w:val="TableNormal"/>
    <w:uiPriority w:val="5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2">
    <w:name w:val="Lưới Bảng52"/>
    <w:basedOn w:val="TableNormal"/>
    <w:uiPriority w:val="5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2">
    <w:name w:val="Bảng TK32"/>
    <w:basedOn w:val="TableNormal"/>
    <w:uiPriority w:val="59"/>
    <w:rsid w:val="006F63E6"/>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2">
    <w:name w:val="Bảng TK42"/>
    <w:basedOn w:val="TableNormal"/>
    <w:uiPriority w:val="39"/>
    <w:rsid w:val="006F63E6"/>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52">
    <w:name w:val="Bảng TK52"/>
    <w:basedOn w:val="TableNormal"/>
    <w:uiPriority w:val="39"/>
    <w:rsid w:val="006F63E6"/>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2">
    <w:name w:val="Lưới Bảng62"/>
    <w:basedOn w:val="TableNormal"/>
    <w:uiPriority w:val="59"/>
    <w:rsid w:val="006F63E6"/>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2">
    <w:name w:val="Bảng TK62"/>
    <w:basedOn w:val="TableNormal"/>
    <w:uiPriority w:val="39"/>
    <w:rsid w:val="006F63E6"/>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72">
    <w:name w:val="Bảng TK72"/>
    <w:basedOn w:val="TableNormal"/>
    <w:uiPriority w:val="59"/>
    <w:rsid w:val="006F63E6"/>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92">
    <w:name w:val="Lưới Bảng92"/>
    <w:basedOn w:val="TableNormal"/>
    <w:uiPriority w:val="39"/>
    <w:rsid w:val="006F63E6"/>
    <w:pPr>
      <w:spacing w:after="0" w:line="240" w:lineRule="auto"/>
    </w:pPr>
    <w:rPr>
      <w:rFonts w:ascii="Times New Roman" w:eastAsia="Arial"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02">
    <w:name w:val="Lưới Bảng10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uiPriority w:val="3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
    <w:name w:val="Lưới Bảng112"/>
    <w:basedOn w:val="TableNormal"/>
    <w:uiPriority w:val="39"/>
    <w:rsid w:val="006F63E6"/>
    <w:pPr>
      <w:spacing w:after="0" w:line="240" w:lineRule="auto"/>
    </w:pPr>
    <w:rPr>
      <w:rFonts w:ascii="Times New Roman" w:eastAsia="Arial"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82">
    <w:name w:val="Bảng TK82"/>
    <w:basedOn w:val="TableNormal"/>
    <w:uiPriority w:val="39"/>
    <w:rsid w:val="006F63E6"/>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
    <w:name w:val="Lưới Bảng12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
    <w:name w:val="Lưới Bảng13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TableNormal"/>
    <w:uiPriority w:val="3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2">
    <w:name w:val="Lưới Bảng16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TableNormal"/>
    <w:uiPriority w:val="3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2">
    <w:name w:val="Lưới Bảng17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TableNormal"/>
    <w:uiPriority w:val="3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2">
    <w:name w:val="Lưới Bảng182"/>
    <w:basedOn w:val="TableNormal"/>
    <w:uiPriority w:val="39"/>
    <w:rsid w:val="006F63E6"/>
    <w:pPr>
      <w:spacing w:after="0" w:line="240" w:lineRule="auto"/>
    </w:pPr>
    <w:rPr>
      <w:rFonts w:ascii="Times New Roman" w:eastAsia="Arial"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2">
    <w:name w:val="Lưới Bảng19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
    <w:name w:val="Table Grid1152"/>
    <w:basedOn w:val="TableNormal"/>
    <w:uiPriority w:val="3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2">
    <w:name w:val="Lưới Bảng1102"/>
    <w:basedOn w:val="TableNormal"/>
    <w:uiPriority w:val="39"/>
    <w:rsid w:val="006F63E6"/>
    <w:pPr>
      <w:spacing w:after="0" w:line="240" w:lineRule="auto"/>
    </w:pPr>
    <w:rPr>
      <w:rFonts w:ascii="Times New Roman" w:eastAsia="Arial"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02">
    <w:name w:val="Lưới Bảng20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2">
    <w:name w:val="tham khao22"/>
    <w:basedOn w:val="TableNormal"/>
    <w:uiPriority w:val="39"/>
    <w:rsid w:val="006F63E6"/>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
    <w:name w:val="Lưới Bảng23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2">
    <w:name w:val="Table Grid1162"/>
    <w:basedOn w:val="TableNormal"/>
    <w:uiPriority w:val="3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
    <w:name w:val="Lưới Bảng242"/>
    <w:basedOn w:val="TableNormal"/>
    <w:uiPriority w:val="39"/>
    <w:rsid w:val="006F63E6"/>
    <w:pPr>
      <w:spacing w:after="0" w:line="240" w:lineRule="auto"/>
    </w:pPr>
    <w:rPr>
      <w:rFonts w:ascii="Georgia"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
    <w:name w:val="Lưới Bảng25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2">
    <w:name w:val="Table Grid1172"/>
    <w:basedOn w:val="TableNormal"/>
    <w:uiPriority w:val="3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2">
    <w:name w:val="Lưới Bảng26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5">
    <w:name w:val="YoungMix_Table5"/>
    <w:rsid w:val="006F63E6"/>
    <w:rPr>
      <w:rFonts w:ascii="Times New Roman" w:eastAsia="Arial" w:hAnsi="Times New Roman" w:cs="Times New Roman"/>
      <w:sz w:val="24"/>
    </w:rPr>
    <w:tblPr>
      <w:tblCellMar>
        <w:top w:w="0" w:type="dxa"/>
        <w:left w:w="0" w:type="dxa"/>
        <w:bottom w:w="0" w:type="dxa"/>
        <w:right w:w="0" w:type="dxa"/>
      </w:tblCellMar>
    </w:tblPr>
  </w:style>
  <w:style w:type="table" w:customStyle="1" w:styleId="YoungMixTable12">
    <w:name w:val="YoungMix_Table12"/>
    <w:rsid w:val="006F63E6"/>
    <w:rPr>
      <w:rFonts w:ascii="Times New Roman" w:eastAsia="Arial" w:hAnsi="Times New Roman" w:cs="Times New Roman"/>
      <w:sz w:val="24"/>
    </w:rPr>
    <w:tblPr>
      <w:tblCellMar>
        <w:top w:w="0" w:type="dxa"/>
        <w:left w:w="0" w:type="dxa"/>
        <w:bottom w:w="0" w:type="dxa"/>
        <w:right w:w="0" w:type="dxa"/>
      </w:tblCellMar>
    </w:tblPr>
  </w:style>
  <w:style w:type="table" w:customStyle="1" w:styleId="YoungMixTable22">
    <w:name w:val="YoungMix_Table22"/>
    <w:rsid w:val="006F63E6"/>
    <w:rPr>
      <w:rFonts w:ascii="Times New Roman" w:eastAsia="Arial" w:hAnsi="Times New Roman" w:cs="Times New Roman"/>
      <w:sz w:val="24"/>
    </w:rPr>
    <w:tblPr>
      <w:tblCellMar>
        <w:top w:w="0" w:type="dxa"/>
        <w:left w:w="0" w:type="dxa"/>
        <w:bottom w:w="0" w:type="dxa"/>
        <w:right w:w="0" w:type="dxa"/>
      </w:tblCellMar>
    </w:tblPr>
  </w:style>
  <w:style w:type="table" w:customStyle="1" w:styleId="TableGrid412">
    <w:name w:val="Table Grid412"/>
    <w:basedOn w:val="TableNormal"/>
    <w:uiPriority w:val="59"/>
    <w:rsid w:val="006F63E6"/>
    <w:pPr>
      <w:spacing w:after="0" w:line="240" w:lineRule="auto"/>
    </w:pPr>
    <w:rPr>
      <w:rFonts w:ascii="Georgia"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0">
    <w:name w:val="Table Grid52"/>
    <w:basedOn w:val="TableNormal"/>
    <w:uiPriority w:val="59"/>
    <w:rsid w:val="006F63E6"/>
    <w:pPr>
      <w:spacing w:after="0" w:line="240" w:lineRule="auto"/>
    </w:pPr>
    <w:rPr>
      <w:rFonts w:ascii="Georgia"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32">
    <w:name w:val="YoungMix_Table32"/>
    <w:rsid w:val="006F63E6"/>
    <w:rPr>
      <w:rFonts w:ascii="Times New Roman" w:eastAsia="Arial" w:hAnsi="Times New Roman" w:cs="Times New Roman"/>
      <w:sz w:val="24"/>
    </w:rPr>
    <w:tblPr>
      <w:tblCellMar>
        <w:top w:w="0" w:type="dxa"/>
        <w:left w:w="0" w:type="dxa"/>
        <w:bottom w:w="0" w:type="dxa"/>
        <w:right w:w="0" w:type="dxa"/>
      </w:tblCellMar>
    </w:tblPr>
  </w:style>
  <w:style w:type="table" w:customStyle="1" w:styleId="TableGrid212">
    <w:name w:val="Table Grid212"/>
    <w:basedOn w:val="TableNormal"/>
    <w:uiPriority w:val="39"/>
    <w:rsid w:val="006F63E6"/>
    <w:pPr>
      <w:widowControl w:val="0"/>
      <w:autoSpaceDE w:val="0"/>
      <w:autoSpaceDN w:val="0"/>
      <w:spacing w:after="0" w:line="240" w:lineRule="auto"/>
    </w:pPr>
    <w:rPr>
      <w:rFonts w:ascii="Calibri"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39"/>
    <w:rsid w:val="006F63E6"/>
    <w:pPr>
      <w:spacing w:after="0" w:line="240" w:lineRule="auto"/>
    </w:pPr>
    <w:rPr>
      <w:rFonts w:ascii="Calibri"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0">
    <w:name w:val="Table Grid62"/>
    <w:basedOn w:val="TableNormal"/>
    <w:uiPriority w:val="39"/>
    <w:rsid w:val="006F63E6"/>
    <w:pPr>
      <w:spacing w:after="0" w:line="240" w:lineRule="auto"/>
    </w:pPr>
    <w:rPr>
      <w:rFonts w:ascii="Times New Roman" w:eastAsia="Arial"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2">
    <w:name w:val="Lưới Bảng272"/>
    <w:basedOn w:val="TableNormal"/>
    <w:uiPriority w:val="59"/>
    <w:rsid w:val="006F63E6"/>
    <w:pPr>
      <w:spacing w:after="0" w:line="240" w:lineRule="auto"/>
    </w:pPr>
    <w:rPr>
      <w:rFonts w:ascii="Calibri" w:eastAsia="Arial"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2">
    <w:name w:val="Lưới Bảng282"/>
    <w:basedOn w:val="TableNormal"/>
    <w:uiPriority w:val="39"/>
    <w:rsid w:val="006F63E6"/>
    <w:pPr>
      <w:spacing w:after="0" w:line="240" w:lineRule="auto"/>
    </w:pPr>
    <w:rPr>
      <w:rFonts w:ascii="Calibri" w:eastAsia="Arial"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2">
    <w:name w:val="Lưới Bảng292"/>
    <w:basedOn w:val="TableNormal"/>
    <w:uiPriority w:val="39"/>
    <w:rsid w:val="006F63E6"/>
    <w:pPr>
      <w:spacing w:after="0" w:line="240" w:lineRule="auto"/>
    </w:pPr>
    <w:rPr>
      <w:rFonts w:ascii="Calibri" w:eastAsia="Arial"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2">
    <w:name w:val="Lưới Bảng302"/>
    <w:basedOn w:val="TableNormal"/>
    <w:uiPriority w:val="3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0">
    <w:name w:val="Bảng TK10"/>
    <w:basedOn w:val="TableNormal"/>
    <w:next w:val="TableGrid"/>
    <w:uiPriority w:val="59"/>
    <w:rsid w:val="00C608E4"/>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3">
    <w:name w:val="Bảng TK13"/>
    <w:basedOn w:val="TableNormal"/>
    <w:uiPriority w:val="39"/>
    <w:qFormat/>
    <w:rsid w:val="004C6994"/>
    <w:pPr>
      <w:spacing w:after="0" w:line="240" w:lineRule="auto"/>
    </w:pPr>
    <w:rPr>
      <w:rFonts w:ascii="Times New Roman" w:eastAsia="Arial"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1" w:count="267">
    <w:lsdException w:name="Normal" w:semiHidden="0" w:uiPriority="0" w:unhideWhenUsed="0"/>
    <w:lsdException w:name="heading 1" w:semiHidden="0" w:uiPriority="9" w:unhideWhenUsed="0"/>
    <w:lsdException w:name="heading 3" w:uiPriority="9"/>
    <w:lsdException w:name="heading 4" w:uiPriority="9"/>
    <w:lsdException w:name="heading 5" w:uiPriority="9"/>
    <w:lsdException w:name="heading 6" w:uiPriority="9"/>
    <w:lsdException w:name="toc 1" w:uiPriority="39"/>
    <w:lsdException w:name="toc 2" w:uiPriority="39"/>
    <w:lsdException w:name="toc 3" w:uiPriority="39"/>
    <w:lsdException w:name="caption" w:uiPriority="35"/>
    <w:lsdException w:name="footnote reference" w:uiPriority="0"/>
    <w:lsdException w:name="line number" w:uiPriority="0"/>
    <w:lsdException w:name="endnote reference" w:uiPriority="0"/>
    <w:lsdException w:name="Title" w:semiHidden="0" w:uiPriority="10" w:unhideWhenUsed="0"/>
    <w:lsdException w:name="Default Paragraph Font" w:uiPriority="1" w:qFormat="0"/>
    <w:lsdException w:name="Subtitle" w:semiHidden="0" w:unhideWhenUsed="0"/>
    <w:lsdException w:name="Hyperlink" w:uiPriority="0"/>
    <w:lsdException w:name="Strong" w:semiHidden="0" w:uiPriority="22" w:unhideWhenUsed="0"/>
    <w:lsdException w:name="Emphasis" w:semiHidden="0" w:uiPriority="20" w:unhideWhenUsed="0"/>
    <w:lsdException w:name="HTML Top of Form" w:qFormat="0"/>
    <w:lsdException w:name="HTML Bottom of Form" w:qFormat="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rmal Table" w:qFormat="0"/>
    <w:lsdException w:name="No List" w:qFormat="0"/>
    <w:lsdException w:name="Outline List 1" w:qFormat="0"/>
    <w:lsdException w:name="Outline List 2" w:qFormat="0"/>
    <w:lsdException w:name="Outline List 3" w:qFormat="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style>
  <w:style w:type="paragraph" w:styleId="Heading1">
    <w:name w:val="heading 1"/>
    <w:aliases w:val="Dạng,Tieu_de1,TieuDe1ML1"/>
    <w:basedOn w:val="Normal"/>
    <w:next w:val="Normal"/>
    <w:link w:val="Heading1Char"/>
    <w:uiPriority w:val="9"/>
    <w:qFormat/>
    <w:rsid w:val="00B42B89"/>
    <w:pPr>
      <w:keepNext/>
      <w:keepLines/>
      <w:spacing w:before="120" w:after="0"/>
      <w:jc w:val="center"/>
      <w:outlineLvl w:val="0"/>
    </w:pPr>
    <w:rPr>
      <w:rFonts w:ascii="Times New Roman" w:eastAsiaTheme="majorEastAsia" w:hAnsi="Times New Roman" w:cstheme="majorBidi"/>
      <w:b/>
      <w:caps/>
      <w:color w:val="0070C0"/>
      <w:sz w:val="28"/>
      <w:szCs w:val="32"/>
    </w:rPr>
  </w:style>
  <w:style w:type="paragraph" w:styleId="Heading2">
    <w:name w:val="heading 2"/>
    <w:aliases w:val="Char Char Char Char,PP-VD-BT, Char Char Char Char"/>
    <w:basedOn w:val="Normal"/>
    <w:link w:val="Heading2Char"/>
    <w:uiPriority w:val="99"/>
    <w:unhideWhenUsed/>
    <w:qFormat/>
    <w:rsid w:val="00B42B89"/>
    <w:pPr>
      <w:spacing w:after="160" w:line="240" w:lineRule="exact"/>
      <w:outlineLvl w:val="1"/>
    </w:pPr>
    <w:rPr>
      <w:rFonts w:ascii="Arial" w:eastAsia="Times New Roman" w:hAnsi="Arial" w:cs="Arial"/>
      <w:sz w:val="24"/>
      <w:szCs w:val="24"/>
    </w:rPr>
  </w:style>
  <w:style w:type="paragraph" w:styleId="Heading3">
    <w:name w:val="heading 3"/>
    <w:aliases w:val="Câu"/>
    <w:basedOn w:val="Normal"/>
    <w:next w:val="Normal"/>
    <w:link w:val="Heading3Char"/>
    <w:uiPriority w:val="9"/>
    <w:unhideWhenUsed/>
    <w:qFormat/>
    <w:rsid w:val="00B42B89"/>
    <w:pPr>
      <w:keepNext/>
      <w:keepLines/>
      <w:spacing w:before="280" w:after="80" w:line="360" w:lineRule="auto"/>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iPriority w:val="9"/>
    <w:unhideWhenUsed/>
    <w:qFormat/>
    <w:rsid w:val="00B42B89"/>
    <w:pPr>
      <w:keepNext/>
      <w:keepLines/>
      <w:spacing w:before="240" w:after="40" w:line="36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unhideWhenUsed/>
    <w:qFormat/>
    <w:rsid w:val="00B42B89"/>
    <w:pPr>
      <w:keepNext/>
      <w:keepLines/>
      <w:spacing w:before="220" w:after="40" w:line="360" w:lineRule="auto"/>
      <w:outlineLvl w:val="4"/>
    </w:pPr>
    <w:rPr>
      <w:rFonts w:ascii="Times New Roman" w:eastAsia="Times New Roman" w:hAnsi="Times New Roman" w:cs="Times New Roman"/>
      <w:b/>
    </w:rPr>
  </w:style>
  <w:style w:type="paragraph" w:styleId="Heading6">
    <w:name w:val="heading 6"/>
    <w:basedOn w:val="Normal"/>
    <w:next w:val="Normal"/>
    <w:link w:val="Heading6Char"/>
    <w:uiPriority w:val="9"/>
    <w:unhideWhenUsed/>
    <w:qFormat/>
    <w:rsid w:val="00B42B89"/>
    <w:pPr>
      <w:keepNext/>
      <w:keepLines/>
      <w:spacing w:before="200" w:after="40" w:line="360" w:lineRule="auto"/>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uiPriority w:val="99"/>
    <w:unhideWhenUsed/>
    <w:qFormat/>
    <w:rsid w:val="00B42B89"/>
    <w:pPr>
      <w:keepNext/>
      <w:keepLines/>
      <w:spacing w:before="240" w:after="64" w:line="319" w:lineRule="auto"/>
      <w:outlineLvl w:val="6"/>
    </w:pPr>
    <w:rPr>
      <w:rFonts w:ascii="Times New Roman" w:hAnsi="Times New Roman" w:cs="Times New Roman"/>
      <w:b/>
      <w:bCs/>
      <w:color w:val="000000"/>
      <w:sz w:val="24"/>
      <w:szCs w:val="24"/>
    </w:rPr>
  </w:style>
  <w:style w:type="paragraph" w:styleId="Heading8">
    <w:name w:val="heading 8"/>
    <w:basedOn w:val="Normal"/>
    <w:next w:val="Normal"/>
    <w:link w:val="Heading8Char"/>
    <w:uiPriority w:val="99"/>
    <w:unhideWhenUsed/>
    <w:qFormat/>
    <w:rsid w:val="00B42B89"/>
    <w:pPr>
      <w:keepNext/>
      <w:keepLines/>
      <w:spacing w:before="240" w:after="64" w:line="319" w:lineRule="auto"/>
      <w:outlineLvl w:val="7"/>
    </w:pPr>
    <w:rPr>
      <w:rFonts w:ascii="Times New Roman" w:hAnsi="Times New Roman" w:cs="Times New Roman"/>
      <w:color w:val="000000"/>
      <w:sz w:val="24"/>
      <w:szCs w:val="24"/>
    </w:rPr>
  </w:style>
  <w:style w:type="paragraph" w:styleId="Heading9">
    <w:name w:val="heading 9"/>
    <w:basedOn w:val="Normal"/>
    <w:next w:val="Normal"/>
    <w:link w:val="Heading9Char"/>
    <w:uiPriority w:val="99"/>
    <w:unhideWhenUsed/>
    <w:qFormat/>
    <w:rsid w:val="00B42B89"/>
    <w:pPr>
      <w:keepNext/>
      <w:keepLines/>
      <w:spacing w:before="240" w:after="64" w:line="319" w:lineRule="auto"/>
      <w:outlineLvl w:val="8"/>
    </w:pPr>
    <w:rPr>
      <w:rFonts w:ascii="Times New Roman" w:hAnsi="Times New Roman" w:cs="Times New Roman"/>
      <w:color w:val="000000"/>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uiPriority w:val="9"/>
    <w:qFormat/>
    <w:rsid w:val="00B42B89"/>
    <w:rPr>
      <w:rFonts w:ascii="Times New Roman" w:eastAsiaTheme="majorEastAsia" w:hAnsi="Times New Roman" w:cstheme="majorBidi"/>
      <w:b/>
      <w:caps/>
      <w:color w:val="0070C0"/>
      <w:sz w:val="28"/>
      <w:szCs w:val="32"/>
    </w:rPr>
  </w:style>
  <w:style w:type="character" w:customStyle="1" w:styleId="Heading2Char">
    <w:name w:val="Heading 2 Char"/>
    <w:aliases w:val="Char Char Char Char Char,PP-VD-BT Char, Char Char Char Char Char"/>
    <w:basedOn w:val="DefaultParagraphFont"/>
    <w:link w:val="Heading2"/>
    <w:uiPriority w:val="99"/>
    <w:qFormat/>
    <w:rsid w:val="00B42B89"/>
    <w:rPr>
      <w:rFonts w:ascii="Arial" w:eastAsia="Times New Roman" w:hAnsi="Arial" w:cs="Arial"/>
      <w:sz w:val="24"/>
      <w:szCs w:val="24"/>
    </w:rPr>
  </w:style>
  <w:style w:type="character" w:customStyle="1" w:styleId="Heading3Char">
    <w:name w:val="Heading 3 Char"/>
    <w:aliases w:val="Câu Char"/>
    <w:basedOn w:val="DefaultParagraphFont"/>
    <w:link w:val="Heading3"/>
    <w:uiPriority w:val="9"/>
    <w:qFormat/>
    <w:rsid w:val="00B42B89"/>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qFormat/>
    <w:rsid w:val="00B42B89"/>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qFormat/>
    <w:rsid w:val="00B42B89"/>
    <w:rPr>
      <w:rFonts w:ascii="Times New Roman" w:eastAsia="Times New Roman" w:hAnsi="Times New Roman" w:cs="Times New Roman"/>
      <w:b/>
    </w:rPr>
  </w:style>
  <w:style w:type="character" w:customStyle="1" w:styleId="Heading6Char">
    <w:name w:val="Heading 6 Char"/>
    <w:basedOn w:val="DefaultParagraphFont"/>
    <w:link w:val="Heading6"/>
    <w:uiPriority w:val="9"/>
    <w:qFormat/>
    <w:rsid w:val="00B42B89"/>
    <w:rPr>
      <w:rFonts w:ascii="Times New Roman" w:eastAsia="Times New Roman" w:hAnsi="Times New Roman" w:cs="Times New Roman"/>
      <w:b/>
      <w:sz w:val="20"/>
      <w:szCs w:val="20"/>
    </w:rPr>
  </w:style>
  <w:style w:type="character" w:customStyle="1" w:styleId="Heading7Char">
    <w:name w:val="Heading 7 Char"/>
    <w:basedOn w:val="DefaultParagraphFont"/>
    <w:link w:val="Heading7"/>
    <w:uiPriority w:val="99"/>
    <w:qFormat/>
    <w:rsid w:val="00B42B89"/>
    <w:rPr>
      <w:rFonts w:ascii="Times New Roman" w:hAnsi="Times New Roman" w:cs="Times New Roman"/>
      <w:b/>
      <w:bCs/>
      <w:color w:val="000000"/>
      <w:sz w:val="24"/>
      <w:szCs w:val="24"/>
    </w:rPr>
  </w:style>
  <w:style w:type="character" w:customStyle="1" w:styleId="Heading8Char">
    <w:name w:val="Heading 8 Char"/>
    <w:basedOn w:val="DefaultParagraphFont"/>
    <w:link w:val="Heading8"/>
    <w:uiPriority w:val="99"/>
    <w:qFormat/>
    <w:rsid w:val="00B42B89"/>
    <w:rPr>
      <w:rFonts w:ascii="Times New Roman" w:hAnsi="Times New Roman" w:cs="Times New Roman"/>
      <w:color w:val="000000"/>
      <w:sz w:val="24"/>
      <w:szCs w:val="24"/>
    </w:rPr>
  </w:style>
  <w:style w:type="character" w:customStyle="1" w:styleId="Heading9Char">
    <w:name w:val="Heading 9 Char"/>
    <w:basedOn w:val="DefaultParagraphFont"/>
    <w:link w:val="Heading9"/>
    <w:uiPriority w:val="99"/>
    <w:qFormat/>
    <w:rsid w:val="00B42B89"/>
    <w:rPr>
      <w:rFonts w:ascii="Times New Roman" w:hAnsi="Times New Roman" w:cs="Times New Roman"/>
      <w:color w:val="000000"/>
      <w:sz w:val="28"/>
      <w:szCs w:val="21"/>
    </w:rPr>
  </w:style>
  <w:style w:type="character" w:styleId="Hyperlink">
    <w:name w:val="Hyperlink"/>
    <w:basedOn w:val="DefaultParagraphFont"/>
    <w:unhideWhenUsed/>
    <w:qFormat/>
    <w:rsid w:val="00B42B89"/>
    <w:rPr>
      <w:color w:val="0000FF"/>
      <w:u w:val="single"/>
    </w:rPr>
  </w:style>
  <w:style w:type="character" w:styleId="FollowedHyperlink">
    <w:name w:val="FollowedHyperlink"/>
    <w:basedOn w:val="DefaultParagraphFont"/>
    <w:uiPriority w:val="99"/>
    <w:unhideWhenUsed/>
    <w:qFormat/>
    <w:rsid w:val="00B42B89"/>
    <w:rPr>
      <w:color w:val="800080"/>
      <w:u w:val="single"/>
    </w:rPr>
  </w:style>
  <w:style w:type="paragraph" w:styleId="HTMLAddress">
    <w:name w:val="HTML Address"/>
    <w:basedOn w:val="Normal"/>
    <w:link w:val="HTMLAddressChar"/>
    <w:unhideWhenUsed/>
    <w:qFormat/>
    <w:rsid w:val="00B42B89"/>
    <w:pPr>
      <w:spacing w:before="120" w:after="120" w:line="240" w:lineRule="auto"/>
    </w:pPr>
    <w:rPr>
      <w:rFonts w:ascii="Times New Roman" w:hAnsi="Times New Roman" w:cs="Times New Roman"/>
      <w:i/>
      <w:iCs/>
      <w:color w:val="000000"/>
      <w:sz w:val="28"/>
      <w:szCs w:val="18"/>
    </w:rPr>
  </w:style>
  <w:style w:type="character" w:customStyle="1" w:styleId="HTMLAddressChar">
    <w:name w:val="HTML Address Char"/>
    <w:basedOn w:val="DefaultParagraphFont"/>
    <w:link w:val="HTMLAddress"/>
    <w:rsid w:val="00B42B89"/>
    <w:rPr>
      <w:rFonts w:ascii="Times New Roman" w:hAnsi="Times New Roman" w:cs="Times New Roman"/>
      <w:i/>
      <w:iCs/>
      <w:color w:val="000000"/>
      <w:sz w:val="28"/>
      <w:szCs w:val="18"/>
    </w:rPr>
  </w:style>
  <w:style w:type="character" w:styleId="HTMLCode">
    <w:name w:val="HTML Code"/>
    <w:basedOn w:val="DefaultParagraphFont"/>
    <w:unhideWhenUsed/>
    <w:qFormat/>
    <w:rsid w:val="00B42B89"/>
    <w:rPr>
      <w:rFonts w:ascii="Courier New" w:eastAsia="Times New Roman" w:hAnsi="Courier New" w:cs="Courier New" w:hint="default"/>
      <w:sz w:val="20"/>
      <w:szCs w:val="20"/>
    </w:rPr>
  </w:style>
  <w:style w:type="character" w:customStyle="1" w:styleId="Heading1Char1">
    <w:name w:val="Heading 1 Char1"/>
    <w:aliases w:val="Dạng Char1,Tieu_de1 Char1,TieuDe1ML1 Char1"/>
    <w:basedOn w:val="DefaultParagraphFont"/>
    <w:uiPriority w:val="9"/>
    <w:qFormat/>
    <w:rsid w:val="00B42B89"/>
    <w:rPr>
      <w:rFonts w:asciiTheme="majorHAnsi" w:eastAsiaTheme="majorEastAsia" w:hAnsiTheme="majorHAnsi" w:cstheme="majorBidi" w:hint="default"/>
      <w:b/>
      <w:bCs/>
      <w:color w:val="365F91" w:themeColor="accent1" w:themeShade="BF"/>
      <w:sz w:val="28"/>
      <w:szCs w:val="28"/>
    </w:rPr>
  </w:style>
  <w:style w:type="character" w:customStyle="1" w:styleId="Heading2Char1">
    <w:name w:val="Heading 2 Char1"/>
    <w:aliases w:val="PP-VD-BT Char1,Char Char Char Char Char1"/>
    <w:basedOn w:val="DefaultParagraphFont"/>
    <w:uiPriority w:val="9"/>
    <w:semiHidden/>
    <w:rsid w:val="00B42B89"/>
    <w:rPr>
      <w:rFonts w:asciiTheme="majorHAnsi" w:eastAsiaTheme="majorEastAsia" w:hAnsiTheme="majorHAnsi" w:cstheme="majorBidi" w:hint="default"/>
      <w:b/>
      <w:bCs/>
      <w:color w:val="4F81BD" w:themeColor="accent1"/>
      <w:sz w:val="26"/>
      <w:szCs w:val="26"/>
    </w:rPr>
  </w:style>
  <w:style w:type="character" w:customStyle="1" w:styleId="Heading3Char1">
    <w:name w:val="Heading 3 Char1"/>
    <w:aliases w:val="Câu Char1"/>
    <w:basedOn w:val="DefaultParagraphFont"/>
    <w:uiPriority w:val="9"/>
    <w:semiHidden/>
    <w:rsid w:val="00B42B89"/>
    <w:rPr>
      <w:rFonts w:asciiTheme="majorHAnsi" w:eastAsiaTheme="majorEastAsia" w:hAnsiTheme="majorHAnsi" w:cstheme="majorBidi" w:hint="default"/>
      <w:b/>
      <w:bCs/>
      <w:color w:val="4F81BD" w:themeColor="accent1"/>
      <w:sz w:val="22"/>
      <w:szCs w:val="22"/>
    </w:rPr>
  </w:style>
  <w:style w:type="character" w:styleId="HTMLKeyboard">
    <w:name w:val="HTML Keyboard"/>
    <w:basedOn w:val="DefaultParagraphFont"/>
    <w:unhideWhenUsed/>
    <w:qFormat/>
    <w:rsid w:val="00B42B89"/>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unhideWhenUsed/>
    <w:qFormat/>
    <w:rsid w:val="00B42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pPr>
    <w:rPr>
      <w:rFonts w:ascii="Courier New" w:hAnsi="Courier New" w:cs="Courier New"/>
      <w:color w:val="000000"/>
      <w:sz w:val="20"/>
      <w:szCs w:val="18"/>
    </w:rPr>
  </w:style>
  <w:style w:type="character" w:customStyle="1" w:styleId="HTMLPreformattedChar">
    <w:name w:val="HTML Preformatted Char"/>
    <w:basedOn w:val="DefaultParagraphFont"/>
    <w:link w:val="HTMLPreformatted"/>
    <w:uiPriority w:val="99"/>
    <w:rsid w:val="00B42B89"/>
    <w:rPr>
      <w:rFonts w:ascii="Courier New" w:hAnsi="Courier New" w:cs="Courier New"/>
      <w:color w:val="000000"/>
      <w:sz w:val="20"/>
      <w:szCs w:val="18"/>
    </w:rPr>
  </w:style>
  <w:style w:type="character" w:styleId="HTMLSample">
    <w:name w:val="HTML Sample"/>
    <w:basedOn w:val="DefaultParagraphFont"/>
    <w:unhideWhenUsed/>
    <w:qFormat/>
    <w:rsid w:val="00B42B89"/>
    <w:rPr>
      <w:rFonts w:ascii="Courier New" w:eastAsia="Times New Roman" w:hAnsi="Courier New" w:cs="Courier New" w:hint="default"/>
    </w:rPr>
  </w:style>
  <w:style w:type="character" w:styleId="HTMLTypewriter">
    <w:name w:val="HTML Typewriter"/>
    <w:basedOn w:val="DefaultParagraphFont"/>
    <w:unhideWhenUsed/>
    <w:qFormat/>
    <w:rsid w:val="00B42B89"/>
    <w:rPr>
      <w:rFonts w:ascii="Courier New" w:eastAsia="Times New Roman" w:hAnsi="Courier New" w:cs="Courier New" w:hint="default"/>
      <w:sz w:val="20"/>
      <w:szCs w:val="20"/>
    </w:rPr>
  </w:style>
  <w:style w:type="character" w:customStyle="1" w:styleId="NormalWebChar">
    <w:name w:val="Normal (Web) Char"/>
    <w:link w:val="NormalWeb"/>
    <w:uiPriority w:val="99"/>
    <w:qFormat/>
    <w:locked/>
    <w:rsid w:val="00B42B89"/>
    <w:rPr>
      <w:sz w:val="24"/>
      <w:szCs w:val="24"/>
    </w:rPr>
  </w:style>
  <w:style w:type="paragraph" w:styleId="NormalWeb">
    <w:name w:val="Normal (Web)"/>
    <w:basedOn w:val="Normal"/>
    <w:link w:val="NormalWebChar"/>
    <w:uiPriority w:val="99"/>
    <w:unhideWhenUsed/>
    <w:qFormat/>
    <w:rsid w:val="00B42B89"/>
    <w:pPr>
      <w:spacing w:before="100" w:beforeAutospacing="1" w:after="100" w:afterAutospacing="1" w:line="240" w:lineRule="auto"/>
    </w:pPr>
    <w:rPr>
      <w:sz w:val="24"/>
      <w:szCs w:val="24"/>
    </w:rPr>
  </w:style>
  <w:style w:type="paragraph" w:styleId="Index1">
    <w:name w:val="index 1"/>
    <w:basedOn w:val="Normal"/>
    <w:next w:val="Normal"/>
    <w:autoRedefine/>
    <w:uiPriority w:val="99"/>
    <w:unhideWhenUsed/>
    <w:qFormat/>
    <w:rsid w:val="00B42B89"/>
    <w:pPr>
      <w:spacing w:before="120" w:after="120" w:line="240" w:lineRule="auto"/>
    </w:pPr>
    <w:rPr>
      <w:rFonts w:ascii="Times New Roman" w:hAnsi="Times New Roman" w:cs="Times New Roman"/>
      <w:color w:val="000000"/>
      <w:sz w:val="28"/>
      <w:szCs w:val="18"/>
    </w:rPr>
  </w:style>
  <w:style w:type="paragraph" w:styleId="Index2">
    <w:name w:val="index 2"/>
    <w:basedOn w:val="Normal"/>
    <w:next w:val="Normal"/>
    <w:autoRedefine/>
    <w:uiPriority w:val="99"/>
    <w:unhideWhenUsed/>
    <w:qFormat/>
    <w:rsid w:val="00B42B89"/>
    <w:pPr>
      <w:spacing w:before="120" w:after="120" w:line="240" w:lineRule="auto"/>
      <w:ind w:leftChars="200" w:left="200"/>
    </w:pPr>
    <w:rPr>
      <w:rFonts w:ascii="Times New Roman" w:hAnsi="Times New Roman" w:cs="Times New Roman"/>
      <w:color w:val="000000"/>
      <w:sz w:val="28"/>
      <w:szCs w:val="18"/>
    </w:rPr>
  </w:style>
  <w:style w:type="paragraph" w:styleId="Index3">
    <w:name w:val="index 3"/>
    <w:basedOn w:val="Normal"/>
    <w:next w:val="Normal"/>
    <w:autoRedefine/>
    <w:uiPriority w:val="99"/>
    <w:unhideWhenUsed/>
    <w:qFormat/>
    <w:rsid w:val="00B42B89"/>
    <w:pPr>
      <w:spacing w:before="120" w:after="120" w:line="240" w:lineRule="auto"/>
      <w:ind w:leftChars="400" w:left="400"/>
    </w:pPr>
    <w:rPr>
      <w:rFonts w:ascii="Times New Roman" w:hAnsi="Times New Roman" w:cs="Times New Roman"/>
      <w:color w:val="000000"/>
      <w:sz w:val="28"/>
      <w:szCs w:val="18"/>
    </w:rPr>
  </w:style>
  <w:style w:type="paragraph" w:styleId="Index4">
    <w:name w:val="index 4"/>
    <w:basedOn w:val="Normal"/>
    <w:next w:val="Normal"/>
    <w:autoRedefine/>
    <w:uiPriority w:val="99"/>
    <w:unhideWhenUsed/>
    <w:qFormat/>
    <w:rsid w:val="00B42B89"/>
    <w:pPr>
      <w:spacing w:before="120" w:after="120" w:line="240" w:lineRule="auto"/>
      <w:ind w:leftChars="600" w:left="600"/>
    </w:pPr>
    <w:rPr>
      <w:rFonts w:ascii="Times New Roman" w:hAnsi="Times New Roman" w:cs="Times New Roman"/>
      <w:color w:val="000000"/>
      <w:sz w:val="28"/>
      <w:szCs w:val="18"/>
    </w:rPr>
  </w:style>
  <w:style w:type="paragraph" w:styleId="Index5">
    <w:name w:val="index 5"/>
    <w:basedOn w:val="Normal"/>
    <w:next w:val="Normal"/>
    <w:autoRedefine/>
    <w:uiPriority w:val="99"/>
    <w:unhideWhenUsed/>
    <w:qFormat/>
    <w:rsid w:val="00B42B89"/>
    <w:pPr>
      <w:spacing w:before="120" w:after="120" w:line="240" w:lineRule="auto"/>
      <w:ind w:leftChars="800" w:left="800"/>
    </w:pPr>
    <w:rPr>
      <w:rFonts w:ascii="Times New Roman" w:hAnsi="Times New Roman" w:cs="Times New Roman"/>
      <w:color w:val="000000"/>
      <w:sz w:val="28"/>
      <w:szCs w:val="18"/>
    </w:rPr>
  </w:style>
  <w:style w:type="paragraph" w:styleId="Index6">
    <w:name w:val="index 6"/>
    <w:basedOn w:val="Normal"/>
    <w:next w:val="Normal"/>
    <w:autoRedefine/>
    <w:uiPriority w:val="99"/>
    <w:unhideWhenUsed/>
    <w:qFormat/>
    <w:rsid w:val="00B42B89"/>
    <w:pPr>
      <w:spacing w:before="120" w:after="120" w:line="240" w:lineRule="auto"/>
      <w:ind w:leftChars="1000" w:left="1000"/>
    </w:pPr>
    <w:rPr>
      <w:rFonts w:ascii="Times New Roman" w:hAnsi="Times New Roman" w:cs="Times New Roman"/>
      <w:color w:val="000000"/>
      <w:sz w:val="28"/>
      <w:szCs w:val="18"/>
    </w:rPr>
  </w:style>
  <w:style w:type="paragraph" w:styleId="Index7">
    <w:name w:val="index 7"/>
    <w:basedOn w:val="Normal"/>
    <w:next w:val="Normal"/>
    <w:autoRedefine/>
    <w:uiPriority w:val="99"/>
    <w:unhideWhenUsed/>
    <w:qFormat/>
    <w:rsid w:val="00B42B89"/>
    <w:pPr>
      <w:spacing w:before="120" w:after="120" w:line="240" w:lineRule="auto"/>
      <w:ind w:leftChars="1200" w:left="1200"/>
    </w:pPr>
    <w:rPr>
      <w:rFonts w:ascii="Times New Roman" w:hAnsi="Times New Roman" w:cs="Times New Roman"/>
      <w:color w:val="000000"/>
      <w:sz w:val="28"/>
      <w:szCs w:val="18"/>
    </w:rPr>
  </w:style>
  <w:style w:type="paragraph" w:styleId="Index8">
    <w:name w:val="index 8"/>
    <w:basedOn w:val="Normal"/>
    <w:next w:val="Normal"/>
    <w:autoRedefine/>
    <w:uiPriority w:val="99"/>
    <w:unhideWhenUsed/>
    <w:qFormat/>
    <w:rsid w:val="00B42B89"/>
    <w:pPr>
      <w:spacing w:before="120" w:after="120" w:line="240" w:lineRule="auto"/>
      <w:ind w:leftChars="1400" w:left="1400"/>
    </w:pPr>
    <w:rPr>
      <w:rFonts w:ascii="Times New Roman" w:hAnsi="Times New Roman" w:cs="Times New Roman"/>
      <w:color w:val="000000"/>
      <w:sz w:val="28"/>
      <w:szCs w:val="18"/>
    </w:rPr>
  </w:style>
  <w:style w:type="paragraph" w:styleId="Index9">
    <w:name w:val="index 9"/>
    <w:basedOn w:val="Normal"/>
    <w:next w:val="Normal"/>
    <w:autoRedefine/>
    <w:uiPriority w:val="99"/>
    <w:unhideWhenUsed/>
    <w:qFormat/>
    <w:rsid w:val="00B42B89"/>
    <w:pPr>
      <w:spacing w:before="120" w:after="120" w:line="240" w:lineRule="auto"/>
      <w:ind w:leftChars="1600" w:left="1600"/>
    </w:pPr>
    <w:rPr>
      <w:rFonts w:ascii="Times New Roman" w:hAnsi="Times New Roman" w:cs="Times New Roman"/>
      <w:color w:val="000000"/>
      <w:sz w:val="28"/>
      <w:szCs w:val="18"/>
    </w:rPr>
  </w:style>
  <w:style w:type="paragraph" w:styleId="TOC1">
    <w:name w:val="toc 1"/>
    <w:basedOn w:val="Normal"/>
    <w:next w:val="Normal"/>
    <w:autoRedefine/>
    <w:uiPriority w:val="39"/>
    <w:unhideWhenUsed/>
    <w:qFormat/>
    <w:rsid w:val="00B42B89"/>
    <w:pPr>
      <w:spacing w:before="120" w:after="120" w:line="240" w:lineRule="auto"/>
    </w:pPr>
    <w:rPr>
      <w:rFonts w:ascii="Times New Roman" w:hAnsi="Times New Roman" w:cs="Times New Roman"/>
      <w:color w:val="000000"/>
      <w:sz w:val="28"/>
      <w:szCs w:val="18"/>
    </w:rPr>
  </w:style>
  <w:style w:type="paragraph" w:styleId="TOC2">
    <w:name w:val="toc 2"/>
    <w:basedOn w:val="Normal"/>
    <w:next w:val="Normal"/>
    <w:autoRedefine/>
    <w:uiPriority w:val="39"/>
    <w:unhideWhenUsed/>
    <w:qFormat/>
    <w:rsid w:val="00B42B89"/>
    <w:pPr>
      <w:spacing w:before="120" w:after="120" w:line="240" w:lineRule="auto"/>
      <w:ind w:leftChars="200" w:left="420"/>
    </w:pPr>
    <w:rPr>
      <w:rFonts w:ascii="Times New Roman" w:hAnsi="Times New Roman" w:cs="Times New Roman"/>
      <w:color w:val="000000"/>
      <w:sz w:val="28"/>
      <w:szCs w:val="18"/>
    </w:rPr>
  </w:style>
  <w:style w:type="paragraph" w:styleId="TOC3">
    <w:name w:val="toc 3"/>
    <w:basedOn w:val="Normal"/>
    <w:next w:val="Normal"/>
    <w:autoRedefine/>
    <w:uiPriority w:val="39"/>
    <w:unhideWhenUsed/>
    <w:qFormat/>
    <w:rsid w:val="00B42B89"/>
    <w:pPr>
      <w:spacing w:before="120" w:after="120" w:line="240" w:lineRule="auto"/>
      <w:ind w:leftChars="400" w:left="840"/>
    </w:pPr>
    <w:rPr>
      <w:rFonts w:ascii="Times New Roman" w:hAnsi="Times New Roman" w:cs="Times New Roman"/>
      <w:color w:val="000000"/>
      <w:sz w:val="28"/>
      <w:szCs w:val="18"/>
    </w:rPr>
  </w:style>
  <w:style w:type="paragraph" w:styleId="TOC4">
    <w:name w:val="toc 4"/>
    <w:basedOn w:val="Normal"/>
    <w:next w:val="Normal"/>
    <w:autoRedefine/>
    <w:uiPriority w:val="99"/>
    <w:unhideWhenUsed/>
    <w:qFormat/>
    <w:rsid w:val="00B42B89"/>
    <w:pPr>
      <w:spacing w:before="120" w:after="120" w:line="240" w:lineRule="auto"/>
      <w:ind w:leftChars="600" w:left="1260"/>
    </w:pPr>
    <w:rPr>
      <w:rFonts w:ascii="Times New Roman" w:hAnsi="Times New Roman" w:cs="Times New Roman"/>
      <w:color w:val="000000"/>
      <w:sz w:val="28"/>
      <w:szCs w:val="18"/>
    </w:rPr>
  </w:style>
  <w:style w:type="paragraph" w:styleId="TOC5">
    <w:name w:val="toc 5"/>
    <w:basedOn w:val="Normal"/>
    <w:next w:val="Normal"/>
    <w:autoRedefine/>
    <w:uiPriority w:val="99"/>
    <w:unhideWhenUsed/>
    <w:qFormat/>
    <w:rsid w:val="00B42B89"/>
    <w:pPr>
      <w:spacing w:before="120" w:after="120" w:line="240" w:lineRule="auto"/>
      <w:ind w:leftChars="800" w:left="1680"/>
    </w:pPr>
    <w:rPr>
      <w:rFonts w:ascii="Times New Roman" w:hAnsi="Times New Roman" w:cs="Times New Roman"/>
      <w:color w:val="000000"/>
      <w:sz w:val="28"/>
      <w:szCs w:val="18"/>
    </w:rPr>
  </w:style>
  <w:style w:type="paragraph" w:styleId="TOC6">
    <w:name w:val="toc 6"/>
    <w:basedOn w:val="Normal"/>
    <w:next w:val="Normal"/>
    <w:autoRedefine/>
    <w:uiPriority w:val="99"/>
    <w:unhideWhenUsed/>
    <w:qFormat/>
    <w:rsid w:val="00B42B89"/>
    <w:pPr>
      <w:spacing w:before="120" w:after="120" w:line="240" w:lineRule="auto"/>
      <w:ind w:leftChars="1000" w:left="2100"/>
    </w:pPr>
    <w:rPr>
      <w:rFonts w:ascii="Times New Roman" w:hAnsi="Times New Roman" w:cs="Times New Roman"/>
      <w:color w:val="000000"/>
      <w:sz w:val="28"/>
      <w:szCs w:val="18"/>
    </w:rPr>
  </w:style>
  <w:style w:type="paragraph" w:styleId="TOC7">
    <w:name w:val="toc 7"/>
    <w:basedOn w:val="Normal"/>
    <w:next w:val="Normal"/>
    <w:autoRedefine/>
    <w:uiPriority w:val="99"/>
    <w:unhideWhenUsed/>
    <w:qFormat/>
    <w:rsid w:val="00B42B89"/>
    <w:pPr>
      <w:spacing w:before="120" w:after="120" w:line="240" w:lineRule="auto"/>
      <w:ind w:leftChars="1200" w:left="2520"/>
    </w:pPr>
    <w:rPr>
      <w:rFonts w:ascii="Times New Roman" w:hAnsi="Times New Roman" w:cs="Times New Roman"/>
      <w:color w:val="000000"/>
      <w:sz w:val="28"/>
      <w:szCs w:val="18"/>
    </w:rPr>
  </w:style>
  <w:style w:type="paragraph" w:styleId="TOC8">
    <w:name w:val="toc 8"/>
    <w:basedOn w:val="Normal"/>
    <w:next w:val="Normal"/>
    <w:autoRedefine/>
    <w:uiPriority w:val="99"/>
    <w:unhideWhenUsed/>
    <w:qFormat/>
    <w:rsid w:val="00B42B89"/>
    <w:pPr>
      <w:spacing w:before="120" w:after="120" w:line="240" w:lineRule="auto"/>
      <w:ind w:leftChars="1400" w:left="2940"/>
    </w:pPr>
    <w:rPr>
      <w:rFonts w:ascii="Times New Roman" w:hAnsi="Times New Roman" w:cs="Times New Roman"/>
      <w:color w:val="000000"/>
      <w:sz w:val="28"/>
      <w:szCs w:val="18"/>
    </w:rPr>
  </w:style>
  <w:style w:type="paragraph" w:styleId="TOC9">
    <w:name w:val="toc 9"/>
    <w:basedOn w:val="Normal"/>
    <w:next w:val="Normal"/>
    <w:autoRedefine/>
    <w:uiPriority w:val="99"/>
    <w:unhideWhenUsed/>
    <w:qFormat/>
    <w:rsid w:val="00B42B89"/>
    <w:pPr>
      <w:spacing w:before="120" w:after="120" w:line="240" w:lineRule="auto"/>
      <w:ind w:leftChars="1600" w:left="3360"/>
    </w:pPr>
    <w:rPr>
      <w:rFonts w:ascii="Times New Roman" w:hAnsi="Times New Roman" w:cs="Times New Roman"/>
      <w:color w:val="000000"/>
      <w:sz w:val="28"/>
      <w:szCs w:val="18"/>
    </w:rPr>
  </w:style>
  <w:style w:type="paragraph" w:styleId="NormalIndent">
    <w:name w:val="Normal Indent"/>
    <w:basedOn w:val="Normal"/>
    <w:uiPriority w:val="99"/>
    <w:unhideWhenUsed/>
    <w:qFormat/>
    <w:rsid w:val="00B42B89"/>
    <w:pPr>
      <w:spacing w:before="120" w:after="120" w:line="240" w:lineRule="auto"/>
      <w:ind w:firstLineChars="200" w:firstLine="420"/>
    </w:pPr>
    <w:rPr>
      <w:rFonts w:ascii="Times New Roman" w:hAnsi="Times New Roman" w:cs="Times New Roman"/>
      <w:color w:val="000000"/>
      <w:sz w:val="28"/>
      <w:szCs w:val="18"/>
    </w:rPr>
  </w:style>
  <w:style w:type="paragraph" w:styleId="FootnoteText">
    <w:name w:val="footnote text"/>
    <w:basedOn w:val="Normal"/>
    <w:link w:val="FootnoteTextChar"/>
    <w:uiPriority w:val="99"/>
    <w:unhideWhenUsed/>
    <w:qFormat/>
    <w:rsid w:val="00B42B89"/>
    <w:pPr>
      <w:snapToGrid w:val="0"/>
      <w:spacing w:before="120" w:after="120" w:line="240" w:lineRule="auto"/>
    </w:pPr>
    <w:rPr>
      <w:rFonts w:ascii="Times New Roman" w:hAnsi="Times New Roman" w:cs="Times New Roman"/>
      <w:color w:val="000000"/>
      <w:sz w:val="18"/>
      <w:szCs w:val="18"/>
    </w:rPr>
  </w:style>
  <w:style w:type="character" w:customStyle="1" w:styleId="FootnoteTextChar">
    <w:name w:val="Footnote Text Char"/>
    <w:basedOn w:val="DefaultParagraphFont"/>
    <w:link w:val="FootnoteText"/>
    <w:uiPriority w:val="99"/>
    <w:rsid w:val="00B42B89"/>
    <w:rPr>
      <w:rFonts w:ascii="Times New Roman" w:hAnsi="Times New Roman" w:cs="Times New Roman"/>
      <w:color w:val="000000"/>
      <w:sz w:val="18"/>
      <w:szCs w:val="18"/>
    </w:rPr>
  </w:style>
  <w:style w:type="paragraph" w:styleId="CommentText">
    <w:name w:val="annotation text"/>
    <w:basedOn w:val="Normal"/>
    <w:link w:val="CommentTextChar"/>
    <w:uiPriority w:val="99"/>
    <w:unhideWhenUsed/>
    <w:qFormat/>
    <w:rsid w:val="00B42B89"/>
    <w:pPr>
      <w:spacing w:before="120" w:after="120" w:line="240" w:lineRule="auto"/>
    </w:pPr>
    <w:rPr>
      <w:rFonts w:ascii="Times New Roman" w:hAnsi="Times New Roman" w:cs="Times New Roman"/>
      <w:color w:val="000000"/>
      <w:sz w:val="28"/>
      <w:szCs w:val="18"/>
    </w:rPr>
  </w:style>
  <w:style w:type="character" w:customStyle="1" w:styleId="CommentTextChar">
    <w:name w:val="Comment Text Char"/>
    <w:basedOn w:val="DefaultParagraphFont"/>
    <w:link w:val="CommentText"/>
    <w:uiPriority w:val="99"/>
    <w:rsid w:val="00B42B89"/>
    <w:rPr>
      <w:rFonts w:ascii="Times New Roman" w:hAnsi="Times New Roman" w:cs="Times New Roman"/>
      <w:color w:val="000000"/>
      <w:sz w:val="28"/>
      <w:szCs w:val="18"/>
    </w:rPr>
  </w:style>
  <w:style w:type="character" w:customStyle="1" w:styleId="HeaderChar">
    <w:name w:val="Header Char"/>
    <w:aliases w:val="Char2 Char1,Char2 Char Char, Char2 Char1, Char2 Char Char"/>
    <w:basedOn w:val="DefaultParagraphFont"/>
    <w:link w:val="Header"/>
    <w:uiPriority w:val="99"/>
    <w:qFormat/>
    <w:locked/>
    <w:rsid w:val="00B42B89"/>
    <w:rPr>
      <w:sz w:val="27"/>
      <w:szCs w:val="27"/>
    </w:rPr>
  </w:style>
  <w:style w:type="paragraph" w:styleId="Header">
    <w:name w:val="header"/>
    <w:aliases w:val="Char2,Char2 Char, Char2, Char2 Char"/>
    <w:basedOn w:val="Normal"/>
    <w:link w:val="HeaderChar"/>
    <w:uiPriority w:val="99"/>
    <w:unhideWhenUsed/>
    <w:qFormat/>
    <w:rsid w:val="00B42B89"/>
    <w:pPr>
      <w:tabs>
        <w:tab w:val="center" w:pos="4680"/>
        <w:tab w:val="right" w:pos="9360"/>
      </w:tabs>
      <w:spacing w:after="0" w:line="240" w:lineRule="auto"/>
    </w:pPr>
    <w:rPr>
      <w:sz w:val="27"/>
      <w:szCs w:val="27"/>
    </w:rPr>
  </w:style>
  <w:style w:type="character" w:customStyle="1" w:styleId="HeaderChar1">
    <w:name w:val="Header Char1"/>
    <w:aliases w:val="Char2 Char2,Char2 Char Char1"/>
    <w:basedOn w:val="DefaultParagraphFont"/>
    <w:uiPriority w:val="99"/>
    <w:semiHidden/>
    <w:qFormat/>
    <w:rsid w:val="00B42B89"/>
  </w:style>
  <w:style w:type="character" w:customStyle="1" w:styleId="FooterChar">
    <w:name w:val="Footer Char"/>
    <w:aliases w:val="Char1 Char,Char11 Char,Char111 Char,Char1111 Char,Char11111 Char,Char111111 Char"/>
    <w:basedOn w:val="DefaultParagraphFont"/>
    <w:link w:val="Footer"/>
    <w:uiPriority w:val="99"/>
    <w:qFormat/>
    <w:locked/>
    <w:rsid w:val="00B42B89"/>
    <w:rPr>
      <w:sz w:val="27"/>
      <w:szCs w:val="27"/>
    </w:rPr>
  </w:style>
  <w:style w:type="paragraph" w:styleId="Footer">
    <w:name w:val="footer"/>
    <w:aliases w:val="Char1,Char11,Char111,Char1111,Char11111,Char111111"/>
    <w:basedOn w:val="Normal"/>
    <w:link w:val="FooterChar"/>
    <w:uiPriority w:val="99"/>
    <w:unhideWhenUsed/>
    <w:qFormat/>
    <w:rsid w:val="00B42B89"/>
    <w:pPr>
      <w:tabs>
        <w:tab w:val="center" w:pos="4680"/>
        <w:tab w:val="right" w:pos="9360"/>
      </w:tabs>
      <w:spacing w:after="0" w:line="240" w:lineRule="auto"/>
    </w:pPr>
    <w:rPr>
      <w:sz w:val="27"/>
      <w:szCs w:val="27"/>
    </w:rPr>
  </w:style>
  <w:style w:type="character" w:customStyle="1" w:styleId="FooterChar1">
    <w:name w:val="Footer Char1"/>
    <w:aliases w:val="Char1 Char1,Char11 Char1,Char111 Char1,Char1111 Char1,Char11111 Char1,Char111111 Char1"/>
    <w:basedOn w:val="DefaultParagraphFont"/>
    <w:uiPriority w:val="99"/>
    <w:qFormat/>
    <w:rsid w:val="00B42B89"/>
  </w:style>
  <w:style w:type="paragraph" w:styleId="IndexHeading">
    <w:name w:val="index heading"/>
    <w:basedOn w:val="Normal"/>
    <w:next w:val="Index1"/>
    <w:uiPriority w:val="99"/>
    <w:unhideWhenUsed/>
    <w:qFormat/>
    <w:rsid w:val="00B42B89"/>
    <w:pPr>
      <w:spacing w:before="120" w:after="120" w:line="240" w:lineRule="auto"/>
    </w:pPr>
    <w:rPr>
      <w:rFonts w:ascii="Arial" w:hAnsi="Arial" w:cs="Arial"/>
      <w:b/>
      <w:bCs/>
      <w:color w:val="000000"/>
      <w:sz w:val="28"/>
      <w:szCs w:val="18"/>
    </w:rPr>
  </w:style>
  <w:style w:type="paragraph" w:styleId="Caption">
    <w:name w:val="caption"/>
    <w:basedOn w:val="Normal"/>
    <w:next w:val="Normal"/>
    <w:uiPriority w:val="35"/>
    <w:unhideWhenUsed/>
    <w:qFormat/>
    <w:rsid w:val="00B42B89"/>
    <w:pPr>
      <w:spacing w:before="120" w:after="120" w:line="240" w:lineRule="auto"/>
    </w:pPr>
    <w:rPr>
      <w:rFonts w:ascii="Arial" w:eastAsia="SimHei" w:hAnsi="Arial" w:cs="Arial"/>
      <w:color w:val="000000"/>
      <w:sz w:val="20"/>
      <w:szCs w:val="18"/>
    </w:rPr>
  </w:style>
  <w:style w:type="paragraph" w:styleId="TableofFigures">
    <w:name w:val="table of figures"/>
    <w:basedOn w:val="Normal"/>
    <w:next w:val="Normal"/>
    <w:uiPriority w:val="99"/>
    <w:unhideWhenUsed/>
    <w:qFormat/>
    <w:rsid w:val="00B42B89"/>
    <w:pPr>
      <w:spacing w:before="120" w:after="120" w:line="240" w:lineRule="auto"/>
      <w:ind w:leftChars="200" w:left="200" w:hangingChars="200" w:hanging="200"/>
    </w:pPr>
    <w:rPr>
      <w:rFonts w:ascii="Times New Roman" w:hAnsi="Times New Roman" w:cs="Times New Roman"/>
      <w:color w:val="000000"/>
      <w:sz w:val="28"/>
      <w:szCs w:val="18"/>
    </w:rPr>
  </w:style>
  <w:style w:type="paragraph" w:styleId="EnvelopeAddress">
    <w:name w:val="envelope address"/>
    <w:basedOn w:val="Normal"/>
    <w:uiPriority w:val="99"/>
    <w:unhideWhenUsed/>
    <w:qFormat/>
    <w:rsid w:val="00B42B89"/>
    <w:pPr>
      <w:framePr w:w="7920" w:h="1980" w:hSpace="180" w:wrap="auto" w:hAnchor="page" w:xAlign="center" w:yAlign="bottom"/>
      <w:snapToGrid w:val="0"/>
      <w:spacing w:before="120" w:after="120" w:line="240" w:lineRule="auto"/>
      <w:ind w:leftChars="1400" w:left="100"/>
    </w:pPr>
    <w:rPr>
      <w:rFonts w:ascii="Arial" w:hAnsi="Arial" w:cs="Arial"/>
      <w:color w:val="000000"/>
      <w:sz w:val="24"/>
      <w:szCs w:val="24"/>
    </w:rPr>
  </w:style>
  <w:style w:type="paragraph" w:styleId="EnvelopeReturn">
    <w:name w:val="envelope return"/>
    <w:basedOn w:val="Normal"/>
    <w:uiPriority w:val="99"/>
    <w:unhideWhenUsed/>
    <w:qFormat/>
    <w:rsid w:val="00B42B89"/>
    <w:pPr>
      <w:snapToGrid w:val="0"/>
      <w:spacing w:before="120" w:after="120" w:line="240" w:lineRule="auto"/>
    </w:pPr>
    <w:rPr>
      <w:rFonts w:ascii="Arial" w:hAnsi="Arial" w:cs="Arial"/>
      <w:color w:val="000000"/>
      <w:sz w:val="28"/>
      <w:szCs w:val="18"/>
    </w:rPr>
  </w:style>
  <w:style w:type="paragraph" w:styleId="EndnoteText">
    <w:name w:val="endnote text"/>
    <w:basedOn w:val="Normal"/>
    <w:link w:val="EndnoteTextChar"/>
    <w:uiPriority w:val="99"/>
    <w:unhideWhenUsed/>
    <w:qFormat/>
    <w:rsid w:val="00B42B89"/>
    <w:pPr>
      <w:snapToGrid w:val="0"/>
      <w:spacing w:before="120" w:after="120" w:line="240" w:lineRule="auto"/>
    </w:pPr>
    <w:rPr>
      <w:rFonts w:ascii="Times New Roman" w:hAnsi="Times New Roman" w:cs="Times New Roman"/>
      <w:color w:val="000000"/>
      <w:sz w:val="28"/>
      <w:szCs w:val="18"/>
    </w:rPr>
  </w:style>
  <w:style w:type="character" w:customStyle="1" w:styleId="EndnoteTextChar">
    <w:name w:val="Endnote Text Char"/>
    <w:basedOn w:val="DefaultParagraphFont"/>
    <w:link w:val="EndnoteText"/>
    <w:uiPriority w:val="99"/>
    <w:rsid w:val="00B42B89"/>
    <w:rPr>
      <w:rFonts w:ascii="Times New Roman" w:hAnsi="Times New Roman" w:cs="Times New Roman"/>
      <w:color w:val="000000"/>
      <w:sz w:val="28"/>
      <w:szCs w:val="18"/>
    </w:rPr>
  </w:style>
  <w:style w:type="paragraph" w:styleId="TableofAuthorities">
    <w:name w:val="table of authorities"/>
    <w:basedOn w:val="Normal"/>
    <w:next w:val="Normal"/>
    <w:uiPriority w:val="99"/>
    <w:unhideWhenUsed/>
    <w:qFormat/>
    <w:rsid w:val="00B42B89"/>
    <w:pPr>
      <w:spacing w:before="120" w:after="120" w:line="240" w:lineRule="auto"/>
      <w:ind w:leftChars="200" w:left="420"/>
    </w:pPr>
    <w:rPr>
      <w:rFonts w:ascii="Times New Roman" w:hAnsi="Times New Roman" w:cs="Times New Roman"/>
      <w:color w:val="000000"/>
      <w:sz w:val="28"/>
      <w:szCs w:val="18"/>
    </w:rPr>
  </w:style>
  <w:style w:type="paragraph" w:styleId="MacroText">
    <w:name w:val="macro"/>
    <w:link w:val="MacroTextChar"/>
    <w:uiPriority w:val="99"/>
    <w:unhideWhenUsed/>
    <w:qFormat/>
    <w:rsid w:val="00B42B8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uiPriority w:val="99"/>
    <w:qFormat/>
    <w:rsid w:val="00B42B89"/>
    <w:rPr>
      <w:rFonts w:ascii="Courier New" w:eastAsiaTheme="minorEastAsia" w:hAnsi="Courier New" w:cs="Courier New"/>
      <w:kern w:val="2"/>
      <w:sz w:val="24"/>
      <w:szCs w:val="24"/>
      <w:lang w:eastAsia="zh-CN"/>
    </w:rPr>
  </w:style>
  <w:style w:type="paragraph" w:styleId="TOAHeading">
    <w:name w:val="toa heading"/>
    <w:basedOn w:val="Normal"/>
    <w:next w:val="Normal"/>
    <w:uiPriority w:val="99"/>
    <w:unhideWhenUsed/>
    <w:qFormat/>
    <w:rsid w:val="00B42B89"/>
    <w:pPr>
      <w:spacing w:before="120" w:after="120" w:line="240" w:lineRule="auto"/>
    </w:pPr>
    <w:rPr>
      <w:rFonts w:ascii="Arial" w:hAnsi="Arial" w:cs="Arial"/>
      <w:color w:val="000000"/>
      <w:sz w:val="24"/>
      <w:szCs w:val="24"/>
    </w:rPr>
  </w:style>
  <w:style w:type="paragraph" w:styleId="List">
    <w:name w:val="List"/>
    <w:basedOn w:val="Normal"/>
    <w:uiPriority w:val="99"/>
    <w:unhideWhenUsed/>
    <w:qFormat/>
    <w:rsid w:val="00B42B89"/>
    <w:pPr>
      <w:spacing w:before="120" w:after="120" w:line="240" w:lineRule="auto"/>
      <w:ind w:left="200" w:hangingChars="200" w:hanging="200"/>
    </w:pPr>
    <w:rPr>
      <w:rFonts w:ascii="Times New Roman" w:hAnsi="Times New Roman" w:cs="Times New Roman"/>
      <w:color w:val="000000"/>
      <w:sz w:val="28"/>
      <w:szCs w:val="18"/>
    </w:rPr>
  </w:style>
  <w:style w:type="character" w:customStyle="1" w:styleId="ListBulletChar">
    <w:name w:val="List Bullet Char"/>
    <w:basedOn w:val="DefaultParagraphFont"/>
    <w:link w:val="ListBullet"/>
    <w:uiPriority w:val="99"/>
    <w:qFormat/>
    <w:locked/>
    <w:rsid w:val="00B42B89"/>
    <w:rPr>
      <w:color w:val="000000"/>
      <w:sz w:val="28"/>
      <w:szCs w:val="18"/>
    </w:rPr>
  </w:style>
  <w:style w:type="paragraph" w:styleId="ListBullet">
    <w:name w:val="List Bullet"/>
    <w:basedOn w:val="Normal"/>
    <w:link w:val="ListBulletChar"/>
    <w:uiPriority w:val="99"/>
    <w:unhideWhenUsed/>
    <w:qFormat/>
    <w:rsid w:val="00B42B89"/>
    <w:pPr>
      <w:numPr>
        <w:numId w:val="1"/>
      </w:numPr>
      <w:spacing w:before="120" w:after="120" w:line="240" w:lineRule="auto"/>
    </w:pPr>
    <w:rPr>
      <w:color w:val="000000"/>
      <w:sz w:val="28"/>
      <w:szCs w:val="18"/>
    </w:rPr>
  </w:style>
  <w:style w:type="paragraph" w:styleId="ListNumber">
    <w:name w:val="List Number"/>
    <w:basedOn w:val="Normal"/>
    <w:uiPriority w:val="99"/>
    <w:unhideWhenUsed/>
    <w:qFormat/>
    <w:rsid w:val="00B42B89"/>
    <w:pPr>
      <w:numPr>
        <w:numId w:val="2"/>
      </w:numPr>
      <w:spacing w:before="120" w:after="120" w:line="240" w:lineRule="auto"/>
    </w:pPr>
    <w:rPr>
      <w:rFonts w:ascii="Times New Roman" w:hAnsi="Times New Roman" w:cs="Times New Roman"/>
      <w:color w:val="000000"/>
      <w:sz w:val="28"/>
      <w:szCs w:val="18"/>
    </w:rPr>
  </w:style>
  <w:style w:type="paragraph" w:styleId="List2">
    <w:name w:val="List 2"/>
    <w:basedOn w:val="Normal"/>
    <w:uiPriority w:val="99"/>
    <w:unhideWhenUsed/>
    <w:qFormat/>
    <w:rsid w:val="00B42B89"/>
    <w:pPr>
      <w:spacing w:before="120" w:after="120" w:line="240" w:lineRule="auto"/>
      <w:ind w:leftChars="200" w:left="100" w:hangingChars="200" w:hanging="200"/>
    </w:pPr>
    <w:rPr>
      <w:rFonts w:ascii="Times New Roman" w:hAnsi="Times New Roman" w:cs="Times New Roman"/>
      <w:color w:val="000000"/>
      <w:sz w:val="28"/>
      <w:szCs w:val="18"/>
    </w:rPr>
  </w:style>
  <w:style w:type="paragraph" w:styleId="List3">
    <w:name w:val="List 3"/>
    <w:basedOn w:val="Normal"/>
    <w:uiPriority w:val="99"/>
    <w:unhideWhenUsed/>
    <w:qFormat/>
    <w:rsid w:val="00B42B89"/>
    <w:pPr>
      <w:spacing w:before="120" w:after="120" w:line="240" w:lineRule="auto"/>
      <w:ind w:leftChars="400" w:left="100" w:hangingChars="200" w:hanging="200"/>
    </w:pPr>
    <w:rPr>
      <w:rFonts w:ascii="Times New Roman" w:hAnsi="Times New Roman" w:cs="Times New Roman"/>
      <w:color w:val="000000"/>
      <w:sz w:val="28"/>
      <w:szCs w:val="18"/>
    </w:rPr>
  </w:style>
  <w:style w:type="paragraph" w:styleId="List4">
    <w:name w:val="List 4"/>
    <w:basedOn w:val="Normal"/>
    <w:uiPriority w:val="99"/>
    <w:unhideWhenUsed/>
    <w:qFormat/>
    <w:rsid w:val="00B42B89"/>
    <w:pPr>
      <w:spacing w:before="120" w:after="120" w:line="240" w:lineRule="auto"/>
      <w:ind w:leftChars="600" w:left="100" w:hangingChars="200" w:hanging="200"/>
    </w:pPr>
    <w:rPr>
      <w:rFonts w:ascii="Times New Roman" w:hAnsi="Times New Roman" w:cs="Times New Roman"/>
      <w:color w:val="000000"/>
      <w:sz w:val="28"/>
      <w:szCs w:val="18"/>
    </w:rPr>
  </w:style>
  <w:style w:type="paragraph" w:styleId="List5">
    <w:name w:val="List 5"/>
    <w:basedOn w:val="Normal"/>
    <w:uiPriority w:val="99"/>
    <w:unhideWhenUsed/>
    <w:qFormat/>
    <w:rsid w:val="00B42B89"/>
    <w:pPr>
      <w:spacing w:before="120" w:after="120" w:line="240" w:lineRule="auto"/>
      <w:ind w:leftChars="800" w:left="100" w:hangingChars="200" w:hanging="200"/>
    </w:pPr>
    <w:rPr>
      <w:rFonts w:ascii="Times New Roman" w:hAnsi="Times New Roman" w:cs="Times New Roman"/>
      <w:color w:val="000000"/>
      <w:sz w:val="28"/>
      <w:szCs w:val="18"/>
    </w:rPr>
  </w:style>
  <w:style w:type="paragraph" w:styleId="ListBullet2">
    <w:name w:val="List Bullet 2"/>
    <w:basedOn w:val="Normal"/>
    <w:uiPriority w:val="99"/>
    <w:unhideWhenUsed/>
    <w:qFormat/>
    <w:rsid w:val="00B42B89"/>
    <w:pPr>
      <w:numPr>
        <w:numId w:val="3"/>
      </w:numPr>
      <w:spacing w:before="120" w:after="120" w:line="240" w:lineRule="auto"/>
    </w:pPr>
    <w:rPr>
      <w:rFonts w:ascii="Times New Roman" w:hAnsi="Times New Roman" w:cs="Times New Roman"/>
      <w:color w:val="000000"/>
      <w:sz w:val="28"/>
      <w:szCs w:val="18"/>
    </w:rPr>
  </w:style>
  <w:style w:type="paragraph" w:styleId="ListBullet3">
    <w:name w:val="List Bullet 3"/>
    <w:basedOn w:val="Normal"/>
    <w:uiPriority w:val="99"/>
    <w:unhideWhenUsed/>
    <w:qFormat/>
    <w:rsid w:val="00B42B89"/>
    <w:pPr>
      <w:numPr>
        <w:numId w:val="4"/>
      </w:numPr>
      <w:spacing w:before="120" w:after="120" w:line="240" w:lineRule="auto"/>
    </w:pPr>
    <w:rPr>
      <w:rFonts w:ascii="Times New Roman" w:hAnsi="Times New Roman" w:cs="Times New Roman"/>
      <w:color w:val="000000"/>
      <w:sz w:val="28"/>
      <w:szCs w:val="18"/>
    </w:rPr>
  </w:style>
  <w:style w:type="paragraph" w:styleId="ListBullet4">
    <w:name w:val="List Bullet 4"/>
    <w:basedOn w:val="Normal"/>
    <w:uiPriority w:val="99"/>
    <w:unhideWhenUsed/>
    <w:qFormat/>
    <w:rsid w:val="00B42B89"/>
    <w:pPr>
      <w:numPr>
        <w:numId w:val="5"/>
      </w:numPr>
      <w:spacing w:before="120" w:after="120" w:line="240" w:lineRule="auto"/>
    </w:pPr>
    <w:rPr>
      <w:rFonts w:ascii="Times New Roman" w:hAnsi="Times New Roman" w:cs="Times New Roman"/>
      <w:color w:val="000000"/>
      <w:sz w:val="28"/>
      <w:szCs w:val="18"/>
    </w:rPr>
  </w:style>
  <w:style w:type="paragraph" w:styleId="ListBullet5">
    <w:name w:val="List Bullet 5"/>
    <w:basedOn w:val="Normal"/>
    <w:uiPriority w:val="99"/>
    <w:unhideWhenUsed/>
    <w:qFormat/>
    <w:rsid w:val="00B42B89"/>
    <w:pPr>
      <w:numPr>
        <w:numId w:val="6"/>
      </w:numPr>
      <w:spacing w:before="120" w:after="120" w:line="240" w:lineRule="auto"/>
    </w:pPr>
    <w:rPr>
      <w:rFonts w:ascii="Times New Roman" w:hAnsi="Times New Roman" w:cs="Times New Roman"/>
      <w:color w:val="000000"/>
      <w:sz w:val="28"/>
      <w:szCs w:val="18"/>
    </w:rPr>
  </w:style>
  <w:style w:type="paragraph" w:styleId="ListNumber2">
    <w:name w:val="List Number 2"/>
    <w:basedOn w:val="Normal"/>
    <w:uiPriority w:val="99"/>
    <w:unhideWhenUsed/>
    <w:qFormat/>
    <w:rsid w:val="00B42B89"/>
    <w:pPr>
      <w:numPr>
        <w:numId w:val="7"/>
      </w:numPr>
      <w:spacing w:before="120" w:after="120" w:line="240" w:lineRule="auto"/>
    </w:pPr>
    <w:rPr>
      <w:rFonts w:ascii="Times New Roman" w:hAnsi="Times New Roman" w:cs="Times New Roman"/>
      <w:color w:val="000000"/>
      <w:sz w:val="28"/>
      <w:szCs w:val="18"/>
    </w:rPr>
  </w:style>
  <w:style w:type="paragraph" w:styleId="ListNumber3">
    <w:name w:val="List Number 3"/>
    <w:basedOn w:val="Normal"/>
    <w:uiPriority w:val="99"/>
    <w:unhideWhenUsed/>
    <w:qFormat/>
    <w:rsid w:val="00B42B89"/>
    <w:pPr>
      <w:numPr>
        <w:numId w:val="8"/>
      </w:numPr>
      <w:spacing w:before="120" w:after="120" w:line="240" w:lineRule="auto"/>
    </w:pPr>
    <w:rPr>
      <w:rFonts w:ascii="Times New Roman" w:hAnsi="Times New Roman" w:cs="Times New Roman"/>
      <w:color w:val="000000"/>
      <w:sz w:val="28"/>
      <w:szCs w:val="18"/>
    </w:rPr>
  </w:style>
  <w:style w:type="paragraph" w:styleId="ListNumber4">
    <w:name w:val="List Number 4"/>
    <w:basedOn w:val="Normal"/>
    <w:uiPriority w:val="99"/>
    <w:unhideWhenUsed/>
    <w:qFormat/>
    <w:rsid w:val="00B42B89"/>
    <w:pPr>
      <w:numPr>
        <w:numId w:val="9"/>
      </w:numPr>
      <w:spacing w:before="120" w:after="120" w:line="240" w:lineRule="auto"/>
    </w:pPr>
    <w:rPr>
      <w:rFonts w:ascii="Times New Roman" w:hAnsi="Times New Roman" w:cs="Times New Roman"/>
      <w:color w:val="000000"/>
      <w:sz w:val="28"/>
      <w:szCs w:val="18"/>
    </w:rPr>
  </w:style>
  <w:style w:type="paragraph" w:styleId="ListNumber5">
    <w:name w:val="List Number 5"/>
    <w:basedOn w:val="Normal"/>
    <w:uiPriority w:val="99"/>
    <w:unhideWhenUsed/>
    <w:qFormat/>
    <w:rsid w:val="00B42B89"/>
    <w:pPr>
      <w:numPr>
        <w:numId w:val="10"/>
      </w:numPr>
      <w:spacing w:before="120" w:after="120" w:line="240" w:lineRule="auto"/>
    </w:pPr>
    <w:rPr>
      <w:rFonts w:ascii="Times New Roman" w:hAnsi="Times New Roman" w:cs="Times New Roman"/>
      <w:color w:val="000000"/>
      <w:sz w:val="28"/>
      <w:szCs w:val="18"/>
    </w:rPr>
  </w:style>
  <w:style w:type="paragraph" w:styleId="Title">
    <w:name w:val="Title"/>
    <w:basedOn w:val="Normal"/>
    <w:next w:val="Normal"/>
    <w:link w:val="TitleChar"/>
    <w:uiPriority w:val="10"/>
    <w:qFormat/>
    <w:rsid w:val="00B42B89"/>
    <w:pPr>
      <w:keepNext/>
      <w:keepLines/>
      <w:spacing w:before="480" w:after="120" w:line="36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uiPriority w:val="10"/>
    <w:qFormat/>
    <w:rsid w:val="00B42B89"/>
    <w:rPr>
      <w:rFonts w:ascii="Times New Roman" w:eastAsia="Times New Roman" w:hAnsi="Times New Roman" w:cs="Times New Roman"/>
      <w:b/>
      <w:sz w:val="72"/>
      <w:szCs w:val="72"/>
    </w:rPr>
  </w:style>
  <w:style w:type="paragraph" w:styleId="Closing">
    <w:name w:val="Closing"/>
    <w:basedOn w:val="Normal"/>
    <w:link w:val="ClosingChar"/>
    <w:uiPriority w:val="99"/>
    <w:unhideWhenUsed/>
    <w:qFormat/>
    <w:rsid w:val="00B42B89"/>
    <w:pPr>
      <w:spacing w:before="120" w:after="120" w:line="240" w:lineRule="auto"/>
      <w:ind w:leftChars="2100" w:left="100"/>
    </w:pPr>
    <w:rPr>
      <w:rFonts w:ascii="Times New Roman" w:hAnsi="Times New Roman" w:cs="Times New Roman"/>
      <w:color w:val="000000"/>
      <w:sz w:val="28"/>
      <w:szCs w:val="18"/>
    </w:rPr>
  </w:style>
  <w:style w:type="character" w:customStyle="1" w:styleId="ClosingChar">
    <w:name w:val="Closing Char"/>
    <w:basedOn w:val="DefaultParagraphFont"/>
    <w:link w:val="Closing"/>
    <w:uiPriority w:val="99"/>
    <w:qFormat/>
    <w:rsid w:val="00B42B89"/>
    <w:rPr>
      <w:rFonts w:ascii="Times New Roman" w:hAnsi="Times New Roman" w:cs="Times New Roman"/>
      <w:color w:val="000000"/>
      <w:sz w:val="28"/>
      <w:szCs w:val="18"/>
    </w:rPr>
  </w:style>
  <w:style w:type="paragraph" w:styleId="Signature">
    <w:name w:val="Signature"/>
    <w:basedOn w:val="Normal"/>
    <w:link w:val="SignatureChar"/>
    <w:uiPriority w:val="99"/>
    <w:unhideWhenUsed/>
    <w:qFormat/>
    <w:rsid w:val="00B42B89"/>
    <w:pPr>
      <w:spacing w:before="120" w:after="120" w:line="240" w:lineRule="auto"/>
      <w:ind w:leftChars="2100" w:left="100"/>
    </w:pPr>
    <w:rPr>
      <w:rFonts w:ascii="Times New Roman" w:hAnsi="Times New Roman" w:cs="Times New Roman"/>
      <w:color w:val="000000"/>
      <w:sz w:val="28"/>
      <w:szCs w:val="18"/>
    </w:rPr>
  </w:style>
  <w:style w:type="character" w:customStyle="1" w:styleId="SignatureChar">
    <w:name w:val="Signature Char"/>
    <w:basedOn w:val="DefaultParagraphFont"/>
    <w:link w:val="Signature"/>
    <w:uiPriority w:val="99"/>
    <w:qFormat/>
    <w:rsid w:val="00B42B89"/>
    <w:rPr>
      <w:rFonts w:ascii="Times New Roman" w:hAnsi="Times New Roman" w:cs="Times New Roman"/>
      <w:color w:val="000000"/>
      <w:sz w:val="28"/>
      <w:szCs w:val="18"/>
    </w:rPr>
  </w:style>
  <w:style w:type="paragraph" w:styleId="BodyText">
    <w:name w:val="Body Text"/>
    <w:basedOn w:val="Normal"/>
    <w:link w:val="BodyTextChar"/>
    <w:uiPriority w:val="99"/>
    <w:unhideWhenUsed/>
    <w:qFormat/>
    <w:rsid w:val="00B42B89"/>
    <w:pPr>
      <w:spacing w:before="120" w:after="120" w:line="240" w:lineRule="auto"/>
    </w:pPr>
    <w:rPr>
      <w:rFonts w:ascii="Times New Roman" w:hAnsi="Times New Roman" w:cs="Times New Roman"/>
      <w:color w:val="000000"/>
      <w:sz w:val="28"/>
      <w:szCs w:val="18"/>
    </w:rPr>
  </w:style>
  <w:style w:type="character" w:customStyle="1" w:styleId="BodyTextChar">
    <w:name w:val="Body Text Char"/>
    <w:basedOn w:val="DefaultParagraphFont"/>
    <w:link w:val="BodyText"/>
    <w:uiPriority w:val="99"/>
    <w:qFormat/>
    <w:rsid w:val="00B42B89"/>
    <w:rPr>
      <w:rFonts w:ascii="Times New Roman" w:hAnsi="Times New Roman" w:cs="Times New Roman"/>
      <w:color w:val="000000"/>
      <w:sz w:val="28"/>
      <w:szCs w:val="18"/>
    </w:rPr>
  </w:style>
  <w:style w:type="paragraph" w:styleId="BodyTextIndent">
    <w:name w:val="Body Text Indent"/>
    <w:basedOn w:val="Normal"/>
    <w:link w:val="BodyTextIndentChar"/>
    <w:uiPriority w:val="99"/>
    <w:unhideWhenUsed/>
    <w:qFormat/>
    <w:rsid w:val="00B42B89"/>
    <w:pPr>
      <w:spacing w:before="120" w:after="120" w:line="240" w:lineRule="auto"/>
      <w:ind w:leftChars="200" w:left="420"/>
    </w:pPr>
    <w:rPr>
      <w:rFonts w:ascii="Times New Roman" w:hAnsi="Times New Roman" w:cs="Times New Roman"/>
      <w:color w:val="000000"/>
      <w:sz w:val="28"/>
      <w:szCs w:val="18"/>
    </w:rPr>
  </w:style>
  <w:style w:type="character" w:customStyle="1" w:styleId="BodyTextIndentChar">
    <w:name w:val="Body Text Indent Char"/>
    <w:basedOn w:val="DefaultParagraphFont"/>
    <w:link w:val="BodyTextIndent"/>
    <w:uiPriority w:val="99"/>
    <w:qFormat/>
    <w:rsid w:val="00B42B89"/>
    <w:rPr>
      <w:rFonts w:ascii="Times New Roman" w:hAnsi="Times New Roman" w:cs="Times New Roman"/>
      <w:color w:val="000000"/>
      <w:sz w:val="28"/>
      <w:szCs w:val="18"/>
    </w:rPr>
  </w:style>
  <w:style w:type="paragraph" w:styleId="ListContinue">
    <w:name w:val="List Continue"/>
    <w:basedOn w:val="Normal"/>
    <w:uiPriority w:val="99"/>
    <w:unhideWhenUsed/>
    <w:qFormat/>
    <w:rsid w:val="00B42B89"/>
    <w:pPr>
      <w:spacing w:before="120" w:after="120" w:line="240" w:lineRule="auto"/>
      <w:ind w:leftChars="200" w:left="420"/>
    </w:pPr>
    <w:rPr>
      <w:rFonts w:ascii="Times New Roman" w:hAnsi="Times New Roman" w:cs="Times New Roman"/>
      <w:color w:val="000000"/>
      <w:sz w:val="28"/>
      <w:szCs w:val="18"/>
    </w:rPr>
  </w:style>
  <w:style w:type="paragraph" w:styleId="ListContinue2">
    <w:name w:val="List Continue 2"/>
    <w:basedOn w:val="Normal"/>
    <w:uiPriority w:val="99"/>
    <w:unhideWhenUsed/>
    <w:qFormat/>
    <w:rsid w:val="00B42B89"/>
    <w:pPr>
      <w:spacing w:before="120" w:after="120" w:line="240" w:lineRule="auto"/>
      <w:ind w:leftChars="400" w:left="840"/>
    </w:pPr>
    <w:rPr>
      <w:rFonts w:ascii="Times New Roman" w:hAnsi="Times New Roman" w:cs="Times New Roman"/>
      <w:color w:val="000000"/>
      <w:sz w:val="28"/>
      <w:szCs w:val="18"/>
    </w:rPr>
  </w:style>
  <w:style w:type="paragraph" w:styleId="ListContinue3">
    <w:name w:val="List Continue 3"/>
    <w:basedOn w:val="Normal"/>
    <w:uiPriority w:val="99"/>
    <w:unhideWhenUsed/>
    <w:qFormat/>
    <w:rsid w:val="00B42B89"/>
    <w:pPr>
      <w:spacing w:before="120" w:after="120" w:line="240" w:lineRule="auto"/>
      <w:ind w:leftChars="600" w:left="1260"/>
    </w:pPr>
    <w:rPr>
      <w:rFonts w:ascii="Times New Roman" w:hAnsi="Times New Roman" w:cs="Times New Roman"/>
      <w:color w:val="000000"/>
      <w:sz w:val="28"/>
      <w:szCs w:val="18"/>
    </w:rPr>
  </w:style>
  <w:style w:type="paragraph" w:styleId="ListContinue4">
    <w:name w:val="List Continue 4"/>
    <w:basedOn w:val="Normal"/>
    <w:uiPriority w:val="99"/>
    <w:unhideWhenUsed/>
    <w:qFormat/>
    <w:rsid w:val="00B42B89"/>
    <w:pPr>
      <w:spacing w:before="120" w:after="120" w:line="240" w:lineRule="auto"/>
      <w:ind w:leftChars="800" w:left="1680"/>
    </w:pPr>
    <w:rPr>
      <w:rFonts w:ascii="Times New Roman" w:hAnsi="Times New Roman" w:cs="Times New Roman"/>
      <w:color w:val="000000"/>
      <w:sz w:val="28"/>
      <w:szCs w:val="18"/>
    </w:rPr>
  </w:style>
  <w:style w:type="paragraph" w:styleId="ListContinue5">
    <w:name w:val="List Continue 5"/>
    <w:basedOn w:val="Normal"/>
    <w:uiPriority w:val="99"/>
    <w:unhideWhenUsed/>
    <w:qFormat/>
    <w:rsid w:val="00B42B89"/>
    <w:pPr>
      <w:spacing w:before="120" w:after="120" w:line="240" w:lineRule="auto"/>
      <w:ind w:leftChars="1000" w:left="2100"/>
    </w:pPr>
    <w:rPr>
      <w:rFonts w:ascii="Times New Roman" w:hAnsi="Times New Roman" w:cs="Times New Roman"/>
      <w:color w:val="000000"/>
      <w:sz w:val="28"/>
      <w:szCs w:val="18"/>
    </w:rPr>
  </w:style>
  <w:style w:type="paragraph" w:styleId="MessageHeader">
    <w:name w:val="Message Header"/>
    <w:basedOn w:val="Normal"/>
    <w:link w:val="MessageHeaderChar"/>
    <w:uiPriority w:val="99"/>
    <w:unhideWhenUsed/>
    <w:qFormat/>
    <w:rsid w:val="00B42B89"/>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Chars="500" w:left="1080" w:hangingChars="500" w:hanging="1080"/>
    </w:pPr>
    <w:rPr>
      <w:rFonts w:ascii="Arial" w:hAnsi="Arial" w:cs="Arial"/>
      <w:color w:val="000000"/>
      <w:sz w:val="24"/>
      <w:szCs w:val="24"/>
    </w:rPr>
  </w:style>
  <w:style w:type="character" w:customStyle="1" w:styleId="MessageHeaderChar">
    <w:name w:val="Message Header Char"/>
    <w:basedOn w:val="DefaultParagraphFont"/>
    <w:link w:val="MessageHeader"/>
    <w:uiPriority w:val="99"/>
    <w:qFormat/>
    <w:rsid w:val="00B42B89"/>
    <w:rPr>
      <w:rFonts w:ascii="Arial" w:hAnsi="Arial" w:cs="Arial"/>
      <w:color w:val="000000"/>
      <w:sz w:val="24"/>
      <w:szCs w:val="24"/>
      <w:shd w:val="pct20" w:color="auto" w:fill="auto"/>
    </w:rPr>
  </w:style>
  <w:style w:type="paragraph" w:styleId="Subtitle">
    <w:name w:val="Subtitle"/>
    <w:basedOn w:val="Normal"/>
    <w:next w:val="Normal"/>
    <w:link w:val="SubtitleChar"/>
    <w:uiPriority w:val="99"/>
    <w:qFormat/>
    <w:rsid w:val="00B42B89"/>
    <w:pPr>
      <w:keepNext/>
      <w:keepLines/>
      <w:spacing w:before="360" w:after="80" w:line="36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qFormat/>
    <w:rsid w:val="00B42B89"/>
    <w:rPr>
      <w:rFonts w:ascii="Georgia" w:eastAsia="Georgia" w:hAnsi="Georgia" w:cs="Georgia"/>
      <w:i/>
      <w:color w:val="666666"/>
      <w:sz w:val="48"/>
      <w:szCs w:val="48"/>
    </w:rPr>
  </w:style>
  <w:style w:type="paragraph" w:styleId="Salutation">
    <w:name w:val="Salutation"/>
    <w:basedOn w:val="Normal"/>
    <w:next w:val="Normal"/>
    <w:link w:val="SalutationChar"/>
    <w:uiPriority w:val="99"/>
    <w:unhideWhenUsed/>
    <w:qFormat/>
    <w:rsid w:val="00B42B89"/>
    <w:pPr>
      <w:spacing w:before="120" w:after="120" w:line="240" w:lineRule="auto"/>
    </w:pPr>
    <w:rPr>
      <w:rFonts w:ascii="Times New Roman" w:hAnsi="Times New Roman" w:cs="Times New Roman"/>
      <w:color w:val="000000"/>
      <w:sz w:val="28"/>
      <w:szCs w:val="18"/>
    </w:rPr>
  </w:style>
  <w:style w:type="character" w:customStyle="1" w:styleId="SalutationChar">
    <w:name w:val="Salutation Char"/>
    <w:basedOn w:val="DefaultParagraphFont"/>
    <w:link w:val="Salutation"/>
    <w:uiPriority w:val="99"/>
    <w:qFormat/>
    <w:rsid w:val="00B42B89"/>
    <w:rPr>
      <w:rFonts w:ascii="Times New Roman" w:hAnsi="Times New Roman" w:cs="Times New Roman"/>
      <w:color w:val="000000"/>
      <w:sz w:val="28"/>
      <w:szCs w:val="18"/>
    </w:rPr>
  </w:style>
  <w:style w:type="paragraph" w:styleId="Date">
    <w:name w:val="Date"/>
    <w:basedOn w:val="Normal"/>
    <w:next w:val="Normal"/>
    <w:link w:val="DateChar"/>
    <w:uiPriority w:val="99"/>
    <w:unhideWhenUsed/>
    <w:qFormat/>
    <w:rsid w:val="00B42B89"/>
    <w:pPr>
      <w:spacing w:before="120" w:after="120" w:line="240" w:lineRule="auto"/>
      <w:ind w:leftChars="2500" w:left="100"/>
    </w:pPr>
    <w:rPr>
      <w:rFonts w:ascii="Times New Roman" w:hAnsi="Times New Roman" w:cs="Times New Roman"/>
      <w:color w:val="000000"/>
      <w:sz w:val="28"/>
      <w:szCs w:val="18"/>
    </w:rPr>
  </w:style>
  <w:style w:type="character" w:customStyle="1" w:styleId="DateChar">
    <w:name w:val="Date Char"/>
    <w:basedOn w:val="DefaultParagraphFont"/>
    <w:link w:val="Date"/>
    <w:uiPriority w:val="99"/>
    <w:rsid w:val="00B42B89"/>
    <w:rPr>
      <w:rFonts w:ascii="Times New Roman" w:hAnsi="Times New Roman" w:cs="Times New Roman"/>
      <w:color w:val="000000"/>
      <w:sz w:val="28"/>
      <w:szCs w:val="18"/>
    </w:rPr>
  </w:style>
  <w:style w:type="paragraph" w:styleId="BodyTextFirstIndent">
    <w:name w:val="Body Text First Indent"/>
    <w:basedOn w:val="BodyText"/>
    <w:link w:val="BodyTextFirstIndentChar"/>
    <w:uiPriority w:val="99"/>
    <w:unhideWhenUsed/>
    <w:qFormat/>
    <w:rsid w:val="00B42B89"/>
    <w:pPr>
      <w:ind w:firstLineChars="100" w:firstLine="420"/>
    </w:pPr>
  </w:style>
  <w:style w:type="character" w:customStyle="1" w:styleId="BodyTextFirstIndentChar">
    <w:name w:val="Body Text First Indent Char"/>
    <w:basedOn w:val="BodyTextChar"/>
    <w:link w:val="BodyTextFirstIndent"/>
    <w:uiPriority w:val="99"/>
    <w:qFormat/>
    <w:rsid w:val="00B42B89"/>
    <w:rPr>
      <w:rFonts w:ascii="Times New Roman" w:hAnsi="Times New Roman" w:cs="Times New Roman"/>
      <w:color w:val="000000"/>
      <w:sz w:val="28"/>
      <w:szCs w:val="18"/>
    </w:rPr>
  </w:style>
  <w:style w:type="paragraph" w:styleId="BodyTextFirstIndent2">
    <w:name w:val="Body Text First Indent 2"/>
    <w:basedOn w:val="BodyTextIndent"/>
    <w:link w:val="BodyTextFirstIndent2Char"/>
    <w:uiPriority w:val="99"/>
    <w:unhideWhenUsed/>
    <w:qFormat/>
    <w:rsid w:val="00B42B89"/>
    <w:pPr>
      <w:ind w:firstLineChars="200" w:firstLine="420"/>
    </w:pPr>
  </w:style>
  <w:style w:type="character" w:customStyle="1" w:styleId="BodyTextFirstIndent2Char">
    <w:name w:val="Body Text First Indent 2 Char"/>
    <w:basedOn w:val="BodyTextIndentChar"/>
    <w:link w:val="BodyTextFirstIndent2"/>
    <w:uiPriority w:val="99"/>
    <w:qFormat/>
    <w:rsid w:val="00B42B89"/>
    <w:rPr>
      <w:rFonts w:ascii="Times New Roman" w:hAnsi="Times New Roman" w:cs="Times New Roman"/>
      <w:color w:val="000000"/>
      <w:sz w:val="28"/>
      <w:szCs w:val="18"/>
    </w:rPr>
  </w:style>
  <w:style w:type="paragraph" w:styleId="NoteHeading">
    <w:name w:val="Note Heading"/>
    <w:basedOn w:val="Normal"/>
    <w:next w:val="Normal"/>
    <w:link w:val="NoteHeadingChar"/>
    <w:uiPriority w:val="99"/>
    <w:unhideWhenUsed/>
    <w:qFormat/>
    <w:rsid w:val="00B42B89"/>
    <w:pPr>
      <w:spacing w:before="120" w:after="120" w:line="240" w:lineRule="auto"/>
      <w:jc w:val="center"/>
    </w:pPr>
    <w:rPr>
      <w:rFonts w:ascii="Times New Roman" w:hAnsi="Times New Roman" w:cs="Times New Roman"/>
      <w:color w:val="000000"/>
      <w:sz w:val="28"/>
      <w:szCs w:val="18"/>
    </w:rPr>
  </w:style>
  <w:style w:type="character" w:customStyle="1" w:styleId="NoteHeadingChar">
    <w:name w:val="Note Heading Char"/>
    <w:basedOn w:val="DefaultParagraphFont"/>
    <w:link w:val="NoteHeading"/>
    <w:uiPriority w:val="99"/>
    <w:rsid w:val="00B42B89"/>
    <w:rPr>
      <w:rFonts w:ascii="Times New Roman" w:hAnsi="Times New Roman" w:cs="Times New Roman"/>
      <w:color w:val="000000"/>
      <w:sz w:val="28"/>
      <w:szCs w:val="18"/>
    </w:rPr>
  </w:style>
  <w:style w:type="paragraph" w:styleId="BodyText2">
    <w:name w:val="Body Text 2"/>
    <w:basedOn w:val="Normal"/>
    <w:link w:val="BodyText2Char"/>
    <w:uiPriority w:val="99"/>
    <w:unhideWhenUsed/>
    <w:qFormat/>
    <w:rsid w:val="00B42B89"/>
    <w:pPr>
      <w:spacing w:before="120" w:after="120" w:line="480" w:lineRule="auto"/>
    </w:pPr>
    <w:rPr>
      <w:rFonts w:ascii="Times New Roman" w:hAnsi="Times New Roman" w:cs="Times New Roman"/>
      <w:color w:val="000000"/>
      <w:sz w:val="28"/>
      <w:szCs w:val="18"/>
    </w:rPr>
  </w:style>
  <w:style w:type="character" w:customStyle="1" w:styleId="BodyText2Char">
    <w:name w:val="Body Text 2 Char"/>
    <w:basedOn w:val="DefaultParagraphFont"/>
    <w:link w:val="BodyText2"/>
    <w:uiPriority w:val="99"/>
    <w:qFormat/>
    <w:rsid w:val="00B42B89"/>
    <w:rPr>
      <w:rFonts w:ascii="Times New Roman" w:hAnsi="Times New Roman" w:cs="Times New Roman"/>
      <w:color w:val="000000"/>
      <w:sz w:val="28"/>
      <w:szCs w:val="18"/>
    </w:rPr>
  </w:style>
  <w:style w:type="paragraph" w:styleId="BodyText3">
    <w:name w:val="Body Text 3"/>
    <w:basedOn w:val="Normal"/>
    <w:link w:val="BodyText3Char"/>
    <w:uiPriority w:val="99"/>
    <w:unhideWhenUsed/>
    <w:qFormat/>
    <w:rsid w:val="00B42B89"/>
    <w:pPr>
      <w:spacing w:before="120" w:after="120" w:line="240" w:lineRule="auto"/>
    </w:pPr>
    <w:rPr>
      <w:rFonts w:ascii="Times New Roman" w:hAnsi="Times New Roman" w:cs="Times New Roman"/>
      <w:color w:val="000000"/>
      <w:sz w:val="16"/>
      <w:szCs w:val="16"/>
    </w:rPr>
  </w:style>
  <w:style w:type="character" w:customStyle="1" w:styleId="BodyText3Char">
    <w:name w:val="Body Text 3 Char"/>
    <w:basedOn w:val="DefaultParagraphFont"/>
    <w:link w:val="BodyText3"/>
    <w:uiPriority w:val="99"/>
    <w:qFormat/>
    <w:rsid w:val="00B42B89"/>
    <w:rPr>
      <w:rFonts w:ascii="Times New Roman" w:hAnsi="Times New Roman" w:cs="Times New Roman"/>
      <w:color w:val="000000"/>
      <w:sz w:val="16"/>
      <w:szCs w:val="16"/>
    </w:rPr>
  </w:style>
  <w:style w:type="paragraph" w:styleId="BodyTextIndent2">
    <w:name w:val="Body Text Indent 2"/>
    <w:basedOn w:val="Normal"/>
    <w:link w:val="BodyTextIndent2Char"/>
    <w:uiPriority w:val="99"/>
    <w:unhideWhenUsed/>
    <w:qFormat/>
    <w:rsid w:val="00B42B89"/>
    <w:pPr>
      <w:tabs>
        <w:tab w:val="left" w:pos="851"/>
        <w:tab w:val="left" w:leader="dot" w:pos="3402"/>
        <w:tab w:val="left" w:pos="5529"/>
      </w:tabs>
      <w:spacing w:after="0" w:line="240" w:lineRule="auto"/>
      <w:ind w:left="851" w:hanging="851"/>
      <w:jc w:val="both"/>
    </w:pPr>
    <w:rPr>
      <w:rFonts w:ascii="Times New Roman" w:eastAsia="Times New Roman" w:hAnsi="Times New Roman" w:cs="Times New Roman"/>
      <w:sz w:val="26"/>
      <w:szCs w:val="24"/>
    </w:rPr>
  </w:style>
  <w:style w:type="character" w:customStyle="1" w:styleId="BodyTextIndent2Char">
    <w:name w:val="Body Text Indent 2 Char"/>
    <w:basedOn w:val="DefaultParagraphFont"/>
    <w:link w:val="BodyTextIndent2"/>
    <w:uiPriority w:val="99"/>
    <w:qFormat/>
    <w:rsid w:val="00B42B89"/>
    <w:rPr>
      <w:rFonts w:ascii="Times New Roman" w:eastAsia="Times New Roman" w:hAnsi="Times New Roman" w:cs="Times New Roman"/>
      <w:sz w:val="26"/>
      <w:szCs w:val="24"/>
    </w:rPr>
  </w:style>
  <w:style w:type="paragraph" w:styleId="BodyTextIndent3">
    <w:name w:val="Body Text Indent 3"/>
    <w:basedOn w:val="Normal"/>
    <w:link w:val="BodyTextIndent3Char"/>
    <w:uiPriority w:val="99"/>
    <w:unhideWhenUsed/>
    <w:qFormat/>
    <w:rsid w:val="00B42B89"/>
    <w:pPr>
      <w:spacing w:before="120" w:after="120" w:line="240" w:lineRule="auto"/>
      <w:ind w:leftChars="200" w:left="420"/>
    </w:pPr>
    <w:rPr>
      <w:rFonts w:ascii="Times New Roman" w:hAnsi="Times New Roman" w:cs="Times New Roman"/>
      <w:color w:val="000000"/>
      <w:sz w:val="16"/>
      <w:szCs w:val="16"/>
    </w:rPr>
  </w:style>
  <w:style w:type="character" w:customStyle="1" w:styleId="BodyTextIndent3Char">
    <w:name w:val="Body Text Indent 3 Char"/>
    <w:basedOn w:val="DefaultParagraphFont"/>
    <w:link w:val="BodyTextIndent3"/>
    <w:uiPriority w:val="99"/>
    <w:qFormat/>
    <w:rsid w:val="00B42B89"/>
    <w:rPr>
      <w:rFonts w:ascii="Times New Roman" w:hAnsi="Times New Roman" w:cs="Times New Roman"/>
      <w:color w:val="000000"/>
      <w:sz w:val="16"/>
      <w:szCs w:val="16"/>
    </w:rPr>
  </w:style>
  <w:style w:type="paragraph" w:styleId="BlockText">
    <w:name w:val="Block Text"/>
    <w:basedOn w:val="Normal"/>
    <w:uiPriority w:val="99"/>
    <w:unhideWhenUsed/>
    <w:qFormat/>
    <w:rsid w:val="00B42B89"/>
    <w:pPr>
      <w:spacing w:before="120" w:after="120" w:line="240" w:lineRule="auto"/>
      <w:ind w:leftChars="700" w:left="1440" w:rightChars="700" w:right="1440"/>
    </w:pPr>
    <w:rPr>
      <w:rFonts w:ascii="Times New Roman" w:hAnsi="Times New Roman" w:cs="Times New Roman"/>
      <w:color w:val="000000"/>
      <w:sz w:val="28"/>
      <w:szCs w:val="18"/>
    </w:rPr>
  </w:style>
  <w:style w:type="paragraph" w:styleId="DocumentMap">
    <w:name w:val="Document Map"/>
    <w:basedOn w:val="Normal"/>
    <w:link w:val="DocumentMapChar"/>
    <w:uiPriority w:val="99"/>
    <w:unhideWhenUsed/>
    <w:qFormat/>
    <w:rsid w:val="00B42B89"/>
    <w:pPr>
      <w:shd w:val="clear" w:color="auto" w:fill="000080"/>
      <w:spacing w:before="120" w:after="120" w:line="240" w:lineRule="auto"/>
    </w:pPr>
    <w:rPr>
      <w:rFonts w:ascii="Times New Roman" w:hAnsi="Times New Roman" w:cs="Times New Roman"/>
      <w:color w:val="000000"/>
      <w:sz w:val="28"/>
      <w:szCs w:val="18"/>
    </w:rPr>
  </w:style>
  <w:style w:type="character" w:customStyle="1" w:styleId="DocumentMapChar">
    <w:name w:val="Document Map Char"/>
    <w:basedOn w:val="DefaultParagraphFont"/>
    <w:link w:val="DocumentMap"/>
    <w:uiPriority w:val="99"/>
    <w:qFormat/>
    <w:rsid w:val="00B42B89"/>
    <w:rPr>
      <w:rFonts w:ascii="Times New Roman" w:hAnsi="Times New Roman" w:cs="Times New Roman"/>
      <w:color w:val="000000"/>
      <w:sz w:val="28"/>
      <w:szCs w:val="18"/>
      <w:shd w:val="clear" w:color="auto" w:fill="000080"/>
    </w:rPr>
  </w:style>
  <w:style w:type="paragraph" w:styleId="PlainText">
    <w:name w:val="Plain Text"/>
    <w:basedOn w:val="Normal"/>
    <w:link w:val="PlainTextChar"/>
    <w:uiPriority w:val="99"/>
    <w:unhideWhenUsed/>
    <w:qFormat/>
    <w:rsid w:val="00B42B89"/>
    <w:pPr>
      <w:spacing w:before="120" w:after="120" w:line="240" w:lineRule="auto"/>
    </w:pPr>
    <w:rPr>
      <w:rFonts w:ascii="SimSun" w:hAnsi="Courier New" w:cs="Courier New"/>
      <w:color w:val="000000"/>
      <w:sz w:val="28"/>
      <w:szCs w:val="21"/>
    </w:rPr>
  </w:style>
  <w:style w:type="character" w:customStyle="1" w:styleId="PlainTextChar">
    <w:name w:val="Plain Text Char"/>
    <w:basedOn w:val="DefaultParagraphFont"/>
    <w:link w:val="PlainText"/>
    <w:uiPriority w:val="99"/>
    <w:rsid w:val="00B42B89"/>
    <w:rPr>
      <w:rFonts w:ascii="SimSun" w:hAnsi="Courier New" w:cs="Courier New"/>
      <w:color w:val="000000"/>
      <w:sz w:val="28"/>
      <w:szCs w:val="21"/>
    </w:rPr>
  </w:style>
  <w:style w:type="paragraph" w:styleId="E-mailSignature">
    <w:name w:val="E-mail Signature"/>
    <w:basedOn w:val="Normal"/>
    <w:link w:val="E-mailSignatureChar"/>
    <w:uiPriority w:val="99"/>
    <w:unhideWhenUsed/>
    <w:qFormat/>
    <w:rsid w:val="00B42B89"/>
    <w:pPr>
      <w:spacing w:before="120" w:after="120" w:line="240" w:lineRule="auto"/>
    </w:pPr>
    <w:rPr>
      <w:rFonts w:ascii="Times New Roman" w:hAnsi="Times New Roman" w:cs="Times New Roman"/>
      <w:color w:val="000000"/>
      <w:sz w:val="28"/>
      <w:szCs w:val="18"/>
    </w:rPr>
  </w:style>
  <w:style w:type="character" w:customStyle="1" w:styleId="E-mailSignatureChar">
    <w:name w:val="E-mail Signature Char"/>
    <w:basedOn w:val="DefaultParagraphFont"/>
    <w:link w:val="E-mailSignature"/>
    <w:uiPriority w:val="99"/>
    <w:qFormat/>
    <w:rsid w:val="00B42B89"/>
    <w:rPr>
      <w:rFonts w:ascii="Times New Roman" w:hAnsi="Times New Roman" w:cs="Times New Roman"/>
      <w:color w:val="000000"/>
      <w:sz w:val="28"/>
      <w:szCs w:val="18"/>
    </w:rPr>
  </w:style>
  <w:style w:type="paragraph" w:styleId="CommentSubject">
    <w:name w:val="annotation subject"/>
    <w:basedOn w:val="CommentText"/>
    <w:next w:val="CommentText"/>
    <w:link w:val="CommentSubjectChar"/>
    <w:uiPriority w:val="99"/>
    <w:unhideWhenUsed/>
    <w:qFormat/>
    <w:rsid w:val="00B42B89"/>
    <w:rPr>
      <w:b/>
      <w:bCs/>
    </w:rPr>
  </w:style>
  <w:style w:type="character" w:customStyle="1" w:styleId="CommentSubjectChar">
    <w:name w:val="Comment Subject Char"/>
    <w:basedOn w:val="CommentTextChar"/>
    <w:link w:val="CommentSubject"/>
    <w:uiPriority w:val="99"/>
    <w:rsid w:val="00B42B89"/>
    <w:rPr>
      <w:rFonts w:ascii="Times New Roman" w:hAnsi="Times New Roman" w:cs="Times New Roman"/>
      <w:b/>
      <w:bCs/>
      <w:color w:val="000000"/>
      <w:sz w:val="28"/>
      <w:szCs w:val="18"/>
    </w:rPr>
  </w:style>
  <w:style w:type="paragraph" w:styleId="BalloonText">
    <w:name w:val="Balloon Text"/>
    <w:basedOn w:val="Normal"/>
    <w:link w:val="BalloonTextChar"/>
    <w:uiPriority w:val="99"/>
    <w:unhideWhenUsed/>
    <w:qFormat/>
    <w:rsid w:val="00B42B8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qFormat/>
    <w:rsid w:val="00B42B89"/>
    <w:rPr>
      <w:rFonts w:ascii="Tahoma" w:eastAsia="Times New Roman" w:hAnsi="Tahoma" w:cs="Tahoma"/>
      <w:sz w:val="16"/>
      <w:szCs w:val="16"/>
    </w:rPr>
  </w:style>
  <w:style w:type="character" w:customStyle="1" w:styleId="NoSpacingChar">
    <w:name w:val="No Spacing Char"/>
    <w:aliases w:val="Nomarl Char"/>
    <w:link w:val="NoSpacing"/>
    <w:uiPriority w:val="1"/>
    <w:qFormat/>
    <w:locked/>
    <w:rsid w:val="00B42B89"/>
    <w:rPr>
      <w:rFonts w:ascii="Calibri" w:eastAsia="Calibri" w:hAnsi="Calibri" w:cs="Calibri"/>
      <w:color w:val="000000" w:themeColor="text1"/>
      <w:sz w:val="28"/>
      <w:szCs w:val="27"/>
    </w:rPr>
  </w:style>
  <w:style w:type="paragraph" w:styleId="NoSpacing">
    <w:name w:val="No Spacing"/>
    <w:aliases w:val="Nomarl"/>
    <w:next w:val="Normal"/>
    <w:link w:val="NoSpacingChar"/>
    <w:uiPriority w:val="1"/>
    <w:qFormat/>
    <w:rsid w:val="00B42B89"/>
    <w:pPr>
      <w:spacing w:after="0" w:line="360" w:lineRule="auto"/>
      <w:jc w:val="both"/>
    </w:pPr>
    <w:rPr>
      <w:rFonts w:ascii="Calibri" w:eastAsia="Calibri" w:hAnsi="Calibri" w:cs="Calibri"/>
      <w:color w:val="000000" w:themeColor="text1"/>
      <w:sz w:val="28"/>
      <w:szCs w:val="27"/>
    </w:rPr>
  </w:style>
  <w:style w:type="character" w:customStyle="1" w:styleId="ListParagraphChar">
    <w:name w:val="List Paragraph Char"/>
    <w:aliases w:val="List Paragraph_FS Char,Câu dẫn Char"/>
    <w:link w:val="ListParagraph"/>
    <w:uiPriority w:val="34"/>
    <w:qFormat/>
    <w:locked/>
    <w:rsid w:val="00B42B89"/>
    <w:rPr>
      <w:sz w:val="27"/>
      <w:szCs w:val="27"/>
    </w:rPr>
  </w:style>
  <w:style w:type="paragraph" w:styleId="ListParagraph">
    <w:name w:val="List Paragraph"/>
    <w:aliases w:val="List Paragraph_FS,Câu dẫn"/>
    <w:basedOn w:val="Normal"/>
    <w:link w:val="ListParagraphChar"/>
    <w:uiPriority w:val="34"/>
    <w:qFormat/>
    <w:rsid w:val="00B42B89"/>
    <w:pPr>
      <w:spacing w:after="160" w:line="360" w:lineRule="auto"/>
      <w:ind w:left="720"/>
      <w:contextualSpacing/>
    </w:pPr>
    <w:rPr>
      <w:sz w:val="27"/>
      <w:szCs w:val="27"/>
    </w:rPr>
  </w:style>
  <w:style w:type="paragraph" w:styleId="Quote">
    <w:name w:val="Quote"/>
    <w:basedOn w:val="Normal"/>
    <w:next w:val="Normal"/>
    <w:link w:val="QuoteChar"/>
    <w:uiPriority w:val="29"/>
    <w:qFormat/>
    <w:rsid w:val="00B42B89"/>
    <w:pPr>
      <w:spacing w:before="120" w:after="120" w:line="256"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42B8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42B8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42B89"/>
    <w:rPr>
      <w:rFonts w:ascii="Calibri Light" w:eastAsia="SimSun" w:hAnsi="Calibri Light" w:cs="Times New Roman"/>
      <w:color w:val="44546A"/>
      <w:spacing w:val="-6"/>
      <w:sz w:val="32"/>
      <w:szCs w:val="32"/>
    </w:rPr>
  </w:style>
  <w:style w:type="paragraph" w:styleId="TOCHeading">
    <w:name w:val="TOC Heading"/>
    <w:basedOn w:val="Heading1"/>
    <w:next w:val="Normal"/>
    <w:uiPriority w:val="39"/>
    <w:unhideWhenUsed/>
    <w:qFormat/>
    <w:rsid w:val="00B42B89"/>
    <w:pPr>
      <w:spacing w:before="240" w:line="256" w:lineRule="auto"/>
      <w:jc w:val="left"/>
      <w:outlineLvl w:val="9"/>
    </w:pPr>
    <w:rPr>
      <w:rFonts w:asciiTheme="majorHAnsi" w:hAnsiTheme="majorHAnsi"/>
      <w:b w:val="0"/>
      <w:caps w:val="0"/>
      <w:color w:val="365F91" w:themeColor="accent1" w:themeShade="BF"/>
      <w:sz w:val="32"/>
    </w:rPr>
  </w:style>
  <w:style w:type="character" w:customStyle="1" w:styleId="Bodytext4">
    <w:name w:val="Body text (4)_"/>
    <w:basedOn w:val="DefaultParagraphFont"/>
    <w:link w:val="Bodytext40"/>
    <w:qFormat/>
    <w:locked/>
    <w:rsid w:val="00B42B89"/>
    <w:rPr>
      <w:i/>
      <w:iCs/>
      <w:shd w:val="clear" w:color="auto" w:fill="FFFFFF"/>
    </w:rPr>
  </w:style>
  <w:style w:type="paragraph" w:customStyle="1" w:styleId="Bodytext40">
    <w:name w:val="Body text (4)"/>
    <w:basedOn w:val="Normal"/>
    <w:link w:val="Bodytext4"/>
    <w:qFormat/>
    <w:rsid w:val="00B42B89"/>
    <w:pPr>
      <w:widowControl w:val="0"/>
      <w:shd w:val="clear" w:color="auto" w:fill="FFFFFF"/>
      <w:spacing w:before="60" w:after="60" w:line="0" w:lineRule="atLeast"/>
      <w:ind w:hanging="420"/>
      <w:jc w:val="center"/>
    </w:pPr>
    <w:rPr>
      <w:i/>
      <w:iCs/>
    </w:rPr>
  </w:style>
  <w:style w:type="paragraph" w:customStyle="1" w:styleId="Char">
    <w:name w:val="Char"/>
    <w:basedOn w:val="Normal"/>
    <w:uiPriority w:val="99"/>
    <w:qFormat/>
    <w:rsid w:val="00B42B89"/>
    <w:pPr>
      <w:spacing w:after="160" w:line="240" w:lineRule="exact"/>
    </w:pPr>
    <w:rPr>
      <w:rFonts w:ascii="Arial" w:eastAsia="Times New Roman" w:hAnsi="Arial" w:cs="Arial"/>
      <w:sz w:val="24"/>
      <w:szCs w:val="24"/>
    </w:rPr>
  </w:style>
  <w:style w:type="paragraph" w:customStyle="1" w:styleId="msolistparagraph0">
    <w:name w:val="msolistparagraph"/>
    <w:basedOn w:val="Normal"/>
    <w:uiPriority w:val="99"/>
    <w:qFormat/>
    <w:rsid w:val="00B42B89"/>
    <w:pPr>
      <w:ind w:left="720"/>
      <w:contextualSpacing/>
    </w:pPr>
    <w:rPr>
      <w:rFonts w:ascii="VNI-Times" w:eastAsia="Calibri" w:hAnsi="VNI-Times" w:cs="Times New Roman"/>
    </w:rPr>
  </w:style>
  <w:style w:type="character" w:customStyle="1" w:styleId="Bodytext30">
    <w:name w:val="Body text (3)_"/>
    <w:link w:val="Bodytext31"/>
    <w:qFormat/>
    <w:locked/>
    <w:rsid w:val="00B42B89"/>
    <w:rPr>
      <w:b/>
      <w:bCs/>
      <w:shd w:val="clear" w:color="auto" w:fill="FFFFFF"/>
    </w:rPr>
  </w:style>
  <w:style w:type="paragraph" w:customStyle="1" w:styleId="Bodytext31">
    <w:name w:val="Body text (3)"/>
    <w:basedOn w:val="Normal"/>
    <w:link w:val="Bodytext30"/>
    <w:qFormat/>
    <w:rsid w:val="00B42B89"/>
    <w:pPr>
      <w:widowControl w:val="0"/>
      <w:shd w:val="clear" w:color="auto" w:fill="FFFFFF"/>
      <w:spacing w:after="60" w:line="0" w:lineRule="atLeast"/>
      <w:ind w:hanging="160"/>
    </w:pPr>
    <w:rPr>
      <w:b/>
      <w:bCs/>
    </w:rPr>
  </w:style>
  <w:style w:type="paragraph" w:customStyle="1" w:styleId="1">
    <w:name w:val="1"/>
    <w:aliases w:val="2"/>
    <w:basedOn w:val="Normal"/>
    <w:uiPriority w:val="99"/>
    <w:qFormat/>
    <w:rsid w:val="00B42B89"/>
    <w:pPr>
      <w:spacing w:after="160" w:line="240" w:lineRule="exact"/>
      <w:ind w:firstLine="567"/>
    </w:pPr>
    <w:rPr>
      <w:rFonts w:ascii="Verdana" w:eastAsia="Times New Roman" w:hAnsi="Verdana" w:cs="Verdana"/>
      <w:sz w:val="20"/>
      <w:szCs w:val="20"/>
    </w:rPr>
  </w:style>
  <w:style w:type="character" w:customStyle="1" w:styleId="MTDisplayEquationChar">
    <w:name w:val="MTDisplayEquation Char"/>
    <w:basedOn w:val="DefaultParagraphFont"/>
    <w:link w:val="MTDisplayEquation"/>
    <w:qFormat/>
    <w:locked/>
    <w:rsid w:val="00B42B89"/>
    <w:rPr>
      <w:color w:val="006666"/>
    </w:rPr>
  </w:style>
  <w:style w:type="paragraph" w:customStyle="1" w:styleId="MTDisplayEquation">
    <w:name w:val="MTDisplayEquation"/>
    <w:basedOn w:val="Normal"/>
    <w:next w:val="Normal"/>
    <w:link w:val="MTDisplayEquationChar"/>
    <w:qFormat/>
    <w:rsid w:val="00B42B89"/>
    <w:pPr>
      <w:tabs>
        <w:tab w:val="center" w:pos="5100"/>
        <w:tab w:val="right" w:pos="10200"/>
      </w:tabs>
      <w:spacing w:after="160" w:line="256" w:lineRule="auto"/>
      <w:jc w:val="both"/>
    </w:pPr>
    <w:rPr>
      <w:color w:val="006666"/>
    </w:rPr>
  </w:style>
  <w:style w:type="character" w:customStyle="1" w:styleId="Vnbnnidung">
    <w:name w:val="Văn bản nội dung_"/>
    <w:basedOn w:val="DefaultParagraphFont"/>
    <w:link w:val="Vnbnnidung0"/>
    <w:qFormat/>
    <w:locked/>
    <w:rsid w:val="00B42B89"/>
    <w:rPr>
      <w:rFonts w:ascii="Arial" w:eastAsia="Arial" w:hAnsi="Arial" w:cs="Arial"/>
    </w:rPr>
  </w:style>
  <w:style w:type="paragraph" w:customStyle="1" w:styleId="Vnbnnidung0">
    <w:name w:val="Văn bản nội dung"/>
    <w:basedOn w:val="Normal"/>
    <w:link w:val="Vnbnnidung"/>
    <w:qFormat/>
    <w:rsid w:val="00B42B89"/>
    <w:pPr>
      <w:widowControl w:val="0"/>
      <w:spacing w:after="80"/>
    </w:pPr>
    <w:rPr>
      <w:rFonts w:ascii="Arial" w:eastAsia="Arial" w:hAnsi="Arial" w:cs="Arial"/>
    </w:rPr>
  </w:style>
  <w:style w:type="character" w:customStyle="1" w:styleId="Khc">
    <w:name w:val="Khác_"/>
    <w:basedOn w:val="DefaultParagraphFont"/>
    <w:link w:val="Khc0"/>
    <w:qFormat/>
    <w:locked/>
    <w:rsid w:val="00B42B89"/>
    <w:rPr>
      <w:rFonts w:ascii="Arial" w:eastAsia="Arial" w:hAnsi="Arial" w:cs="Arial"/>
    </w:rPr>
  </w:style>
  <w:style w:type="paragraph" w:customStyle="1" w:styleId="Khc0">
    <w:name w:val="Khác"/>
    <w:basedOn w:val="Normal"/>
    <w:link w:val="Khc"/>
    <w:qFormat/>
    <w:rsid w:val="00B42B89"/>
    <w:pPr>
      <w:widowControl w:val="0"/>
      <w:spacing w:after="80"/>
    </w:pPr>
    <w:rPr>
      <w:rFonts w:ascii="Arial" w:eastAsia="Arial" w:hAnsi="Arial" w:cs="Arial"/>
    </w:rPr>
  </w:style>
  <w:style w:type="character" w:customStyle="1" w:styleId="Normal0Char">
    <w:name w:val="Normal_0 Char"/>
    <w:basedOn w:val="DefaultParagraphFont"/>
    <w:link w:val="Normal0"/>
    <w:locked/>
    <w:rsid w:val="00B42B89"/>
    <w:rPr>
      <w:rFonts w:ascii="Calibri" w:eastAsia="Calibri" w:hAnsi="Calibri" w:cs="Calibri"/>
    </w:rPr>
  </w:style>
  <w:style w:type="paragraph" w:customStyle="1" w:styleId="Normal0">
    <w:name w:val="Normal_0"/>
    <w:link w:val="Normal0Char"/>
    <w:qFormat/>
    <w:rsid w:val="00B42B89"/>
    <w:pPr>
      <w:widowControl w:val="0"/>
      <w:spacing w:after="0" w:line="240" w:lineRule="auto"/>
    </w:pPr>
    <w:rPr>
      <w:rFonts w:ascii="Calibri" w:eastAsia="Calibri" w:hAnsi="Calibri" w:cs="Calibri"/>
    </w:rPr>
  </w:style>
  <w:style w:type="paragraph" w:customStyle="1" w:styleId="cau">
    <w:name w:val="cau"/>
    <w:basedOn w:val="Normal"/>
    <w:uiPriority w:val="99"/>
    <w:qFormat/>
    <w:rsid w:val="00B42B89"/>
    <w:pPr>
      <w:spacing w:before="40" w:after="20" w:line="240" w:lineRule="auto"/>
      <w:ind w:left="425" w:hanging="425"/>
      <w:jc w:val="both"/>
    </w:pPr>
    <w:rPr>
      <w:rFonts w:ascii="Times New Roman" w:eastAsia="Times New Roman" w:hAnsi="Times New Roman" w:cs="Times New Roman"/>
      <w:sz w:val="24"/>
      <w:szCs w:val="24"/>
      <w:lang w:val="pt-BR"/>
    </w:rPr>
  </w:style>
  <w:style w:type="paragraph" w:customStyle="1" w:styleId="Normal019">
    <w:name w:val="Normal_0_19"/>
    <w:uiPriority w:val="99"/>
    <w:qFormat/>
    <w:rsid w:val="00B42B89"/>
    <w:pPr>
      <w:spacing w:after="0" w:line="240" w:lineRule="auto"/>
    </w:pPr>
    <w:rPr>
      <w:rFonts w:ascii="Times New Roman" w:eastAsia="Calibri" w:hAnsi="Times New Roman" w:cs="Times New Roman"/>
      <w:sz w:val="20"/>
      <w:szCs w:val="20"/>
    </w:rPr>
  </w:style>
  <w:style w:type="paragraph" w:customStyle="1" w:styleId="Normal020">
    <w:name w:val="Normal_0_20"/>
    <w:uiPriority w:val="99"/>
    <w:qFormat/>
    <w:rsid w:val="00B42B89"/>
    <w:pPr>
      <w:spacing w:after="0" w:line="240" w:lineRule="auto"/>
    </w:pPr>
    <w:rPr>
      <w:rFonts w:ascii="Times New Roman" w:eastAsia="Calibri" w:hAnsi="Times New Roman" w:cs="Times New Roman"/>
      <w:sz w:val="20"/>
      <w:szCs w:val="20"/>
    </w:rPr>
  </w:style>
  <w:style w:type="character" w:customStyle="1" w:styleId="cu1Char">
    <w:name w:val="câu 1 Char"/>
    <w:link w:val="cu1"/>
    <w:uiPriority w:val="99"/>
    <w:qFormat/>
    <w:locked/>
    <w:rsid w:val="00B42B89"/>
    <w:rPr>
      <w:rFonts w:eastAsia="Calibri"/>
      <w:color w:val="000000"/>
      <w:sz w:val="24"/>
      <w:szCs w:val="26"/>
      <w:lang w:val="es-ES"/>
    </w:rPr>
  </w:style>
  <w:style w:type="paragraph" w:customStyle="1" w:styleId="cu1">
    <w:name w:val="câu 1"/>
    <w:basedOn w:val="ListParagraph"/>
    <w:link w:val="cu1Char"/>
    <w:uiPriority w:val="99"/>
    <w:qFormat/>
    <w:rsid w:val="00B42B89"/>
    <w:pPr>
      <w:numPr>
        <w:numId w:val="11"/>
      </w:numPr>
      <w:tabs>
        <w:tab w:val="left" w:pos="567"/>
      </w:tabs>
      <w:spacing w:before="40" w:after="40" w:line="264" w:lineRule="auto"/>
      <w:ind w:left="992" w:hanging="992"/>
      <w:jc w:val="both"/>
    </w:pPr>
    <w:rPr>
      <w:rFonts w:eastAsia="Calibri"/>
      <w:color w:val="000000"/>
      <w:sz w:val="24"/>
      <w:szCs w:val="26"/>
      <w:lang w:val="es-ES"/>
    </w:rPr>
  </w:style>
  <w:style w:type="paragraph" w:customStyle="1" w:styleId="TOCHeading1">
    <w:name w:val="TOC Heading1"/>
    <w:basedOn w:val="Heading1"/>
    <w:next w:val="Normal"/>
    <w:uiPriority w:val="39"/>
    <w:qFormat/>
    <w:rsid w:val="00B42B89"/>
    <w:pPr>
      <w:spacing w:before="400" w:after="40" w:line="240" w:lineRule="auto"/>
      <w:jc w:val="left"/>
      <w:outlineLvl w:val="9"/>
    </w:pPr>
    <w:rPr>
      <w:rFonts w:ascii="Calibri Light" w:eastAsia="SimSun" w:hAnsi="Calibri Light" w:cs="Times New Roman"/>
      <w:b w:val="0"/>
      <w:caps w:val="0"/>
      <w:color w:val="1F4E79"/>
      <w:sz w:val="36"/>
      <w:szCs w:val="36"/>
    </w:rPr>
  </w:style>
  <w:style w:type="character" w:customStyle="1" w:styleId="Style1Char">
    <w:name w:val="Style1 Char"/>
    <w:link w:val="Style1"/>
    <w:qFormat/>
    <w:locked/>
    <w:rsid w:val="00B42B89"/>
    <w:rPr>
      <w:b/>
      <w:sz w:val="24"/>
    </w:rPr>
  </w:style>
  <w:style w:type="paragraph" w:customStyle="1" w:styleId="Style1">
    <w:name w:val="Style1"/>
    <w:basedOn w:val="Normal"/>
    <w:link w:val="Style1Char"/>
    <w:qFormat/>
    <w:rsid w:val="00B42B89"/>
    <w:pPr>
      <w:widowControl w:val="0"/>
      <w:spacing w:after="0" w:line="240" w:lineRule="auto"/>
      <w:ind w:left="709"/>
      <w:jc w:val="center"/>
    </w:pPr>
    <w:rPr>
      <w:b/>
      <w:sz w:val="24"/>
    </w:rPr>
  </w:style>
  <w:style w:type="paragraph" w:customStyle="1" w:styleId="Style2">
    <w:name w:val="Style2"/>
    <w:basedOn w:val="Heading6"/>
    <w:uiPriority w:val="99"/>
    <w:qFormat/>
    <w:rsid w:val="00B42B8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bCs/>
      <w:sz w:val="24"/>
    </w:rPr>
  </w:style>
  <w:style w:type="paragraph" w:customStyle="1" w:styleId="Style3">
    <w:name w:val="Style3"/>
    <w:basedOn w:val="Heading6"/>
    <w:uiPriority w:val="99"/>
    <w:qFormat/>
    <w:rsid w:val="00B42B8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bCs/>
      <w:sz w:val="24"/>
    </w:rPr>
  </w:style>
  <w:style w:type="paragraph" w:customStyle="1" w:styleId="Style4">
    <w:name w:val="Style4"/>
    <w:basedOn w:val="Style2"/>
    <w:uiPriority w:val="99"/>
    <w:qFormat/>
    <w:rsid w:val="00B42B89"/>
  </w:style>
  <w:style w:type="paragraph" w:customStyle="1" w:styleId="1nho1">
    <w:name w:val="1_nho(1)"/>
    <w:basedOn w:val="Normal"/>
    <w:uiPriority w:val="99"/>
    <w:qFormat/>
    <w:rsid w:val="00B42B89"/>
    <w:pPr>
      <w:widowControl w:val="0"/>
      <w:numPr>
        <w:numId w:val="12"/>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42B89"/>
    <w:pPr>
      <w:ind w:left="720"/>
      <w:contextualSpacing/>
    </w:pPr>
    <w:rPr>
      <w:rFonts w:ascii="Calibri" w:eastAsia="Calibri" w:hAnsi="Calibri" w:cs="Times New Roman"/>
    </w:rPr>
  </w:style>
  <w:style w:type="paragraph" w:customStyle="1" w:styleId="CharCharChar">
    <w:name w:val="Char Char Char"/>
    <w:basedOn w:val="Normal"/>
    <w:uiPriority w:val="99"/>
    <w:qFormat/>
    <w:rsid w:val="00B42B8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uiPriority w:val="99"/>
    <w:qFormat/>
    <w:rsid w:val="00B42B8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uiPriority w:val="99"/>
    <w:qFormat/>
    <w:rsid w:val="00B42B89"/>
    <w:pPr>
      <w:tabs>
        <w:tab w:val="left" w:pos="1152"/>
      </w:tabs>
      <w:spacing w:before="120" w:after="120" w:line="312" w:lineRule="auto"/>
    </w:pPr>
    <w:rPr>
      <w:rFonts w:ascii="Arial" w:eastAsia="Times New Roman" w:hAnsi="Arial" w:cs="Arial"/>
      <w:sz w:val="26"/>
      <w:szCs w:val="26"/>
    </w:rPr>
  </w:style>
  <w:style w:type="paragraph" w:customStyle="1" w:styleId="ColorfulList-Accent11">
    <w:name w:val="Colorful List - Accent 11"/>
    <w:basedOn w:val="Normal"/>
    <w:uiPriority w:val="34"/>
    <w:qFormat/>
    <w:rsid w:val="00B42B89"/>
    <w:pPr>
      <w:ind w:left="720"/>
      <w:contextualSpacing/>
    </w:pPr>
    <w:rPr>
      <w:rFonts w:ascii="Times New Roman" w:eastAsia="Times New Roman" w:hAnsi="Times New Roman" w:cs="Times New Roman"/>
      <w:sz w:val="26"/>
      <w:szCs w:val="26"/>
      <w:lang w:val="vi-VN"/>
    </w:rPr>
  </w:style>
  <w:style w:type="paragraph" w:customStyle="1" w:styleId="msonormalcxspmiddle">
    <w:name w:val="msonormalcxspmiddle"/>
    <w:basedOn w:val="Normal"/>
    <w:uiPriority w:val="99"/>
    <w:qFormat/>
    <w:rsid w:val="00B42B8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Style">
    <w:name w:val="Style"/>
    <w:uiPriority w:val="99"/>
    <w:qFormat/>
    <w:rsid w:val="00B42B8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NoSpacing1">
    <w:name w:val="No Spacing1"/>
    <w:uiPriority w:val="99"/>
    <w:qFormat/>
    <w:rsid w:val="00B42B89"/>
    <w:pPr>
      <w:spacing w:after="0" w:line="240" w:lineRule="auto"/>
    </w:pPr>
    <w:rPr>
      <w:rFonts w:ascii="Calibri" w:eastAsia="Calibri" w:hAnsi="Calibri" w:cs="Times New Roman"/>
    </w:rPr>
  </w:style>
  <w:style w:type="paragraph" w:customStyle="1" w:styleId="Style10">
    <w:name w:val="Style 1"/>
    <w:basedOn w:val="Heading1"/>
    <w:uiPriority w:val="99"/>
    <w:qFormat/>
    <w:rsid w:val="00B42B89"/>
    <w:pPr>
      <w:keepLines w:val="0"/>
      <w:framePr w:wrap="around" w:vAnchor="text" w:hAnchor="text" w:y="1"/>
      <w:spacing w:before="240" w:after="60" w:line="240" w:lineRule="auto"/>
      <w:ind w:left="284" w:hanging="851"/>
    </w:pPr>
    <w:rPr>
      <w:rFonts w:ascii="Tiffany-Heavy" w:eastAsia="Times New Roman" w:hAnsi="Tiffany-Heavy" w:cs="Chu Văn An (Uni)"/>
      <w:bCs/>
      <w:caps w:val="0"/>
      <w:color w:val="FF0000"/>
      <w:kern w:val="32"/>
      <w:sz w:val="36"/>
      <w:szCs w:val="36"/>
    </w:rPr>
  </w:style>
  <w:style w:type="paragraph" w:customStyle="1" w:styleId="Style20">
    <w:name w:val="Style 2"/>
    <w:basedOn w:val="Heading2"/>
    <w:uiPriority w:val="99"/>
    <w:qFormat/>
    <w:rsid w:val="00B42B89"/>
    <w:pPr>
      <w:keepNext/>
      <w:tabs>
        <w:tab w:val="left" w:pos="720"/>
      </w:tabs>
      <w:spacing w:after="0" w:line="240" w:lineRule="auto"/>
      <w:ind w:left="720" w:hanging="360"/>
    </w:pPr>
    <w:rPr>
      <w:rFonts w:ascii="Times New Roman Bold" w:hAnsi="Times New Roman Bold" w:cs="Times New Roman"/>
      <w:b/>
      <w:bCs/>
      <w:iCs/>
      <w:color w:val="CC00FF"/>
      <w:sz w:val="32"/>
      <w:lang w:val="zh-CN" w:eastAsia="zh-CN"/>
    </w:rPr>
  </w:style>
  <w:style w:type="paragraph" w:customStyle="1" w:styleId="vidu">
    <w:name w:val="vi du"/>
    <w:uiPriority w:val="99"/>
    <w:qFormat/>
    <w:rsid w:val="00B42B89"/>
    <w:pPr>
      <w:tabs>
        <w:tab w:val="left" w:pos="720"/>
        <w:tab w:val="left" w:leader="dot" w:pos="7920"/>
      </w:tabs>
      <w:spacing w:after="160" w:line="256" w:lineRule="auto"/>
      <w:ind w:left="720" w:hanging="360"/>
    </w:pPr>
    <w:rPr>
      <w:rFonts w:ascii="Palatino Linotype" w:eastAsia="Calibri" w:hAnsi="Palatino Linotype" w:cs="Times New Roman"/>
      <w:sz w:val="24"/>
      <w:szCs w:val="24"/>
    </w:rPr>
  </w:style>
  <w:style w:type="paragraph" w:customStyle="1" w:styleId="thutu">
    <w:name w:val="thu tu"/>
    <w:uiPriority w:val="99"/>
    <w:qFormat/>
    <w:rsid w:val="00B42B89"/>
    <w:pPr>
      <w:tabs>
        <w:tab w:val="left" w:pos="720"/>
        <w:tab w:val="left" w:leader="dot" w:pos="7920"/>
      </w:tabs>
      <w:spacing w:after="160" w:line="256" w:lineRule="auto"/>
      <w:ind w:left="720" w:hanging="360"/>
    </w:pPr>
    <w:rPr>
      <w:rFonts w:ascii="Palatino Linotype" w:eastAsia="Calibri" w:hAnsi="Palatino Linotype" w:cs="Times New Roman"/>
      <w:sz w:val="24"/>
      <w:szCs w:val="24"/>
    </w:rPr>
  </w:style>
  <w:style w:type="character" w:customStyle="1" w:styleId="oncaDanhschChar">
    <w:name w:val="Đoạn của Danh sách Char"/>
    <w:link w:val="oncaDanhsch"/>
    <w:uiPriority w:val="34"/>
    <w:qFormat/>
    <w:locked/>
    <w:rsid w:val="00B42B89"/>
    <w:rPr>
      <w:rFonts w:ascii="Calibri" w:eastAsia="Calibri" w:hAnsi="Calibri" w:cs="Calibri"/>
      <w:sz w:val="24"/>
    </w:rPr>
  </w:style>
  <w:style w:type="paragraph" w:customStyle="1" w:styleId="oncaDanhsch">
    <w:name w:val="Đoạn của Danh sách"/>
    <w:basedOn w:val="Normal"/>
    <w:link w:val="oncaDanhschChar"/>
    <w:uiPriority w:val="34"/>
    <w:qFormat/>
    <w:rsid w:val="00B42B89"/>
    <w:pPr>
      <w:spacing w:after="0" w:line="240" w:lineRule="auto"/>
      <w:ind w:left="720" w:hanging="340"/>
      <w:contextualSpacing/>
    </w:pPr>
    <w:rPr>
      <w:rFonts w:ascii="Calibri" w:eastAsia="Calibri" w:hAnsi="Calibri" w:cs="Calibri"/>
      <w:sz w:val="24"/>
    </w:rPr>
  </w:style>
  <w:style w:type="paragraph" w:customStyle="1" w:styleId="msonormal0">
    <w:name w:val="msonormal"/>
    <w:basedOn w:val="Normal"/>
    <w:uiPriority w:val="99"/>
    <w:qFormat/>
    <w:rsid w:val="00B42B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
    <w:name w:val="CÂU"/>
    <w:basedOn w:val="Normal"/>
    <w:uiPriority w:val="99"/>
    <w:qFormat/>
    <w:rsid w:val="00B42B89"/>
    <w:pPr>
      <w:numPr>
        <w:numId w:val="13"/>
      </w:numPr>
      <w:tabs>
        <w:tab w:val="left" w:pos="1170"/>
        <w:tab w:val="left" w:pos="3600"/>
        <w:tab w:val="left" w:pos="5940"/>
        <w:tab w:val="left" w:pos="8190"/>
      </w:tabs>
    </w:pPr>
    <w:rPr>
      <w:rFonts w:ascii="Palatino Linotype" w:eastAsia="Calibri" w:hAnsi="Palatino Linotype" w:cs="Times New Roman"/>
      <w:sz w:val="24"/>
      <w:szCs w:val="24"/>
      <w:lang w:val="vi-VN"/>
    </w:rPr>
  </w:style>
  <w:style w:type="character" w:customStyle="1" w:styleId="z-TopofFormChar">
    <w:name w:val="z-Top of Form Char"/>
    <w:link w:val="z-TopofForm1"/>
    <w:uiPriority w:val="99"/>
    <w:qFormat/>
    <w:locked/>
    <w:rsid w:val="00B42B89"/>
    <w:rPr>
      <w:rFonts w:ascii="Arial" w:eastAsia="Arial" w:hAnsi="Arial" w:cs="Arial"/>
      <w:vanish/>
      <w:sz w:val="16"/>
      <w:szCs w:val="16"/>
    </w:rPr>
  </w:style>
  <w:style w:type="paragraph" w:customStyle="1" w:styleId="z-TopofForm1">
    <w:name w:val="z-Top of Form1"/>
    <w:basedOn w:val="Normal"/>
    <w:next w:val="Normal"/>
    <w:link w:val="z-TopofFormChar"/>
    <w:uiPriority w:val="99"/>
    <w:qFormat/>
    <w:rsid w:val="00B42B89"/>
    <w:pPr>
      <w:pBdr>
        <w:bottom w:val="single" w:sz="6" w:space="1" w:color="auto"/>
      </w:pBdr>
      <w:spacing w:after="0" w:line="254" w:lineRule="auto"/>
      <w:jc w:val="center"/>
    </w:pPr>
    <w:rPr>
      <w:rFonts w:ascii="Arial" w:eastAsia="Arial" w:hAnsi="Arial" w:cs="Arial"/>
      <w:vanish/>
      <w:sz w:val="16"/>
      <w:szCs w:val="16"/>
    </w:rPr>
  </w:style>
  <w:style w:type="paragraph" w:customStyle="1" w:styleId="Char0">
    <w:name w:val="Char_0"/>
    <w:basedOn w:val="Normal"/>
    <w:uiPriority w:val="99"/>
    <w:semiHidden/>
    <w:qFormat/>
    <w:rsid w:val="00B42B89"/>
    <w:pPr>
      <w:spacing w:after="160" w:line="240" w:lineRule="exact"/>
    </w:pPr>
    <w:rPr>
      <w:rFonts w:ascii="Arial" w:eastAsia="Times New Roman" w:hAnsi="Arial" w:cs="Times New Roman"/>
      <w:sz w:val="24"/>
      <w:szCs w:val="24"/>
      <w:lang w:val="en-GB" w:eastAsia="en-GB"/>
    </w:rPr>
  </w:style>
  <w:style w:type="paragraph" w:customStyle="1" w:styleId="4D3FC6A7267447BDB5359E4E033ED01D">
    <w:name w:val="4D3FC6A7267447BDB5359E4E033ED01D"/>
    <w:uiPriority w:val="99"/>
    <w:qFormat/>
    <w:rsid w:val="00B42B89"/>
    <w:rPr>
      <w:rFonts w:ascii="Times New Roman" w:eastAsia="Times New Roman" w:hAnsi="Times New Roman" w:cs="Times New Roman"/>
      <w:sz w:val="24"/>
      <w:szCs w:val="24"/>
      <w:lang w:val="vi-VN" w:eastAsia="vi-VN"/>
    </w:rPr>
  </w:style>
  <w:style w:type="character" w:customStyle="1" w:styleId="pnChar">
    <w:name w:val="Đáp án Char"/>
    <w:link w:val="pn"/>
    <w:qFormat/>
    <w:locked/>
    <w:rsid w:val="00B42B89"/>
    <w:rPr>
      <w:rFonts w:ascii="Calibri" w:eastAsia="Calibri" w:hAnsi="Calibri" w:cs="Calibri"/>
      <w:sz w:val="26"/>
      <w:szCs w:val="26"/>
    </w:rPr>
  </w:style>
  <w:style w:type="paragraph" w:customStyle="1" w:styleId="pn">
    <w:name w:val="Đáp án"/>
    <w:basedOn w:val="Normal"/>
    <w:link w:val="pnChar"/>
    <w:qFormat/>
    <w:rsid w:val="00B42B89"/>
    <w:pPr>
      <w:tabs>
        <w:tab w:val="left" w:pos="992"/>
        <w:tab w:val="left" w:pos="3402"/>
        <w:tab w:val="left" w:pos="5670"/>
        <w:tab w:val="left" w:pos="7938"/>
      </w:tabs>
      <w:spacing w:after="160" w:line="256" w:lineRule="auto"/>
      <w:ind w:left="993"/>
    </w:pPr>
    <w:rPr>
      <w:rFonts w:ascii="Calibri" w:eastAsia="Calibri" w:hAnsi="Calibri" w:cs="Calibri"/>
      <w:sz w:val="26"/>
      <w:szCs w:val="26"/>
    </w:rPr>
  </w:style>
  <w:style w:type="paragraph" w:customStyle="1" w:styleId="TableParagraph">
    <w:name w:val="Table Paragraph"/>
    <w:basedOn w:val="Normal"/>
    <w:uiPriority w:val="1"/>
    <w:qFormat/>
    <w:rsid w:val="00B42B89"/>
    <w:pPr>
      <w:widowControl w:val="0"/>
      <w:spacing w:after="0" w:line="240" w:lineRule="auto"/>
    </w:pPr>
    <w:rPr>
      <w:rFonts w:ascii="Calibri" w:eastAsia="Calibri" w:hAnsi="Calibri" w:cs="Times New Roman"/>
      <w:sz w:val="24"/>
      <w:szCs w:val="24"/>
    </w:rPr>
  </w:style>
  <w:style w:type="character" w:customStyle="1" w:styleId="Heading50">
    <w:name w:val="Heading #5_"/>
    <w:link w:val="Heading51"/>
    <w:qFormat/>
    <w:locked/>
    <w:rsid w:val="00B42B89"/>
    <w:rPr>
      <w:b/>
      <w:bCs/>
    </w:rPr>
  </w:style>
  <w:style w:type="paragraph" w:customStyle="1" w:styleId="Heading51">
    <w:name w:val="Heading #5"/>
    <w:basedOn w:val="Normal"/>
    <w:link w:val="Heading50"/>
    <w:qFormat/>
    <w:rsid w:val="00B42B89"/>
    <w:pPr>
      <w:widowControl w:val="0"/>
      <w:spacing w:after="80" w:line="376" w:lineRule="auto"/>
      <w:outlineLvl w:val="4"/>
    </w:pPr>
    <w:rPr>
      <w:b/>
      <w:bCs/>
    </w:rPr>
  </w:style>
  <w:style w:type="character" w:customStyle="1" w:styleId="Heading40">
    <w:name w:val="Heading #4_"/>
    <w:link w:val="Heading41"/>
    <w:qFormat/>
    <w:locked/>
    <w:rsid w:val="00B42B89"/>
    <w:rPr>
      <w:rFonts w:ascii="Arial" w:eastAsia="Arial" w:hAnsi="Arial" w:cs="Arial"/>
      <w:b/>
      <w:bCs/>
      <w:sz w:val="26"/>
      <w:szCs w:val="26"/>
    </w:rPr>
  </w:style>
  <w:style w:type="paragraph" w:customStyle="1" w:styleId="Heading41">
    <w:name w:val="Heading #4"/>
    <w:basedOn w:val="Normal"/>
    <w:link w:val="Heading40"/>
    <w:qFormat/>
    <w:rsid w:val="00B42B89"/>
    <w:pPr>
      <w:widowControl w:val="0"/>
      <w:spacing w:after="220" w:line="309" w:lineRule="auto"/>
      <w:jc w:val="center"/>
      <w:outlineLvl w:val="3"/>
    </w:pPr>
    <w:rPr>
      <w:rFonts w:ascii="Arial" w:eastAsia="Arial" w:hAnsi="Arial" w:cs="Arial"/>
      <w:b/>
      <w:bCs/>
      <w:sz w:val="26"/>
      <w:szCs w:val="26"/>
    </w:rPr>
  </w:style>
  <w:style w:type="paragraph" w:customStyle="1" w:styleId="CharChar2">
    <w:name w:val="Char Char2"/>
    <w:basedOn w:val="Normal"/>
    <w:uiPriority w:val="99"/>
    <w:semiHidden/>
    <w:qFormat/>
    <w:rsid w:val="00B42B89"/>
    <w:pPr>
      <w:spacing w:after="160" w:line="240" w:lineRule="exact"/>
    </w:pPr>
    <w:rPr>
      <w:rFonts w:ascii="Arial" w:eastAsia="Times New Roman" w:hAnsi="Arial" w:cs="Times New Roman"/>
      <w:sz w:val="24"/>
      <w:szCs w:val="24"/>
    </w:rPr>
  </w:style>
  <w:style w:type="character" w:customStyle="1" w:styleId="Other">
    <w:name w:val="Other_"/>
    <w:basedOn w:val="DefaultParagraphFont"/>
    <w:link w:val="Other0"/>
    <w:qFormat/>
    <w:locked/>
    <w:rsid w:val="00B42B89"/>
    <w:rPr>
      <w:rFonts w:ascii="Arial" w:eastAsia="Arial" w:hAnsi="Arial" w:cs="Arial"/>
    </w:rPr>
  </w:style>
  <w:style w:type="paragraph" w:customStyle="1" w:styleId="Other0">
    <w:name w:val="Other"/>
    <w:basedOn w:val="Normal"/>
    <w:link w:val="Other"/>
    <w:qFormat/>
    <w:rsid w:val="00B42B89"/>
    <w:pPr>
      <w:widowControl w:val="0"/>
      <w:spacing w:after="60" w:line="252" w:lineRule="auto"/>
    </w:pPr>
    <w:rPr>
      <w:rFonts w:ascii="Arial" w:eastAsia="Arial" w:hAnsi="Arial" w:cs="Arial"/>
    </w:rPr>
  </w:style>
  <w:style w:type="paragraph" w:customStyle="1" w:styleId="Bodytext310">
    <w:name w:val="Body text (3)1"/>
    <w:basedOn w:val="Normal"/>
    <w:uiPriority w:val="99"/>
    <w:qFormat/>
    <w:rsid w:val="00B42B89"/>
    <w:pPr>
      <w:widowControl w:val="0"/>
      <w:shd w:val="clear" w:color="auto" w:fill="FFFFFF"/>
      <w:spacing w:after="180" w:line="283" w:lineRule="exact"/>
      <w:ind w:hanging="460"/>
      <w:jc w:val="center"/>
    </w:pPr>
    <w:rPr>
      <w:rFonts w:ascii="Times New Roman" w:eastAsia="Times New Roman" w:hAnsi="Times New Roman" w:cs="Times New Roman"/>
      <w:b/>
      <w:bCs/>
    </w:rPr>
  </w:style>
  <w:style w:type="character" w:customStyle="1" w:styleId="Vnbnnidung2">
    <w:name w:val="Văn bản nội dung (2)_"/>
    <w:link w:val="Vnbnnidung21"/>
    <w:locked/>
    <w:rsid w:val="00B42B89"/>
    <w:rPr>
      <w:b/>
      <w:bCs/>
      <w:shd w:val="clear" w:color="auto" w:fill="FFFFFF"/>
    </w:rPr>
  </w:style>
  <w:style w:type="paragraph" w:customStyle="1" w:styleId="Vnbnnidung21">
    <w:name w:val="Văn bản nội dung (2)1"/>
    <w:basedOn w:val="Normal"/>
    <w:link w:val="Vnbnnidung2"/>
    <w:qFormat/>
    <w:rsid w:val="00B42B89"/>
    <w:pPr>
      <w:widowControl w:val="0"/>
      <w:shd w:val="clear" w:color="auto" w:fill="FFFFFF"/>
      <w:spacing w:before="240" w:after="120" w:line="365" w:lineRule="exact"/>
      <w:ind w:hanging="1040"/>
    </w:pPr>
    <w:rPr>
      <w:b/>
      <w:bCs/>
    </w:rPr>
  </w:style>
  <w:style w:type="character" w:customStyle="1" w:styleId="Vnbnnidung5">
    <w:name w:val="Văn bản nội dung (5)_"/>
    <w:link w:val="Vnbnnidung51"/>
    <w:locked/>
    <w:rsid w:val="00B42B89"/>
    <w:rPr>
      <w:i/>
      <w:iCs/>
      <w:shd w:val="clear" w:color="auto" w:fill="FFFFFF"/>
    </w:rPr>
  </w:style>
  <w:style w:type="paragraph" w:customStyle="1" w:styleId="Vnbnnidung51">
    <w:name w:val="Văn bản nội dung (5)1"/>
    <w:basedOn w:val="Normal"/>
    <w:link w:val="Vnbnnidung5"/>
    <w:qFormat/>
    <w:rsid w:val="00B42B89"/>
    <w:pPr>
      <w:widowControl w:val="0"/>
      <w:shd w:val="clear" w:color="auto" w:fill="FFFFFF"/>
      <w:spacing w:before="120" w:after="120" w:line="240" w:lineRule="atLeast"/>
      <w:jc w:val="both"/>
    </w:pPr>
    <w:rPr>
      <w:i/>
      <w:iCs/>
    </w:rPr>
  </w:style>
  <w:style w:type="paragraph" w:customStyle="1" w:styleId="rtecenter">
    <w:name w:val="rtecenter"/>
    <w:basedOn w:val="Normal"/>
    <w:uiPriority w:val="99"/>
    <w:qFormat/>
    <w:rsid w:val="00B42B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6">
    <w:name w:val="Char Char6"/>
    <w:basedOn w:val="Normal"/>
    <w:autoRedefine/>
    <w:uiPriority w:val="99"/>
    <w:qFormat/>
    <w:rsid w:val="00B42B89"/>
    <w:pPr>
      <w:spacing w:after="160" w:line="240" w:lineRule="exact"/>
      <w:ind w:firstLine="567"/>
    </w:pPr>
    <w:rPr>
      <w:rFonts w:ascii="Verdana" w:eastAsia="Times New Roman" w:hAnsi="Verdana" w:cs="Verdana"/>
      <w:sz w:val="20"/>
      <w:szCs w:val="20"/>
    </w:rPr>
  </w:style>
  <w:style w:type="character" w:customStyle="1" w:styleId="Bodytext20">
    <w:name w:val="Body text (2)_"/>
    <w:link w:val="Bodytext21"/>
    <w:locked/>
    <w:rsid w:val="00B42B89"/>
    <w:rPr>
      <w:rFonts w:ascii="Palatino Linotype" w:eastAsia="Palatino Linotype" w:hAnsi="Palatino Linotype" w:cs="Palatino Linotype"/>
      <w:color w:val="141414"/>
      <w:shd w:val="clear" w:color="auto" w:fill="FFFFFF"/>
    </w:rPr>
  </w:style>
  <w:style w:type="paragraph" w:customStyle="1" w:styleId="Bodytext21">
    <w:name w:val="Body text (2)"/>
    <w:basedOn w:val="Normal"/>
    <w:link w:val="Bodytext20"/>
    <w:qFormat/>
    <w:rsid w:val="00B42B89"/>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1">
    <w:name w:val="Normal_1"/>
    <w:uiPriority w:val="99"/>
    <w:qFormat/>
    <w:rsid w:val="00B42B89"/>
    <w:pPr>
      <w:spacing w:after="0" w:line="240" w:lineRule="auto"/>
    </w:pPr>
    <w:rPr>
      <w:rFonts w:ascii="Times New Roman" w:eastAsia="Times New Roman" w:hAnsi="Times New Roman" w:cs="Times New Roman"/>
      <w:sz w:val="24"/>
      <w:szCs w:val="24"/>
    </w:rPr>
  </w:style>
  <w:style w:type="character" w:customStyle="1" w:styleId="Tiu2">
    <w:name w:val="Tiêu đề #2_"/>
    <w:basedOn w:val="DefaultParagraphFont"/>
    <w:link w:val="Tiu20"/>
    <w:locked/>
    <w:rsid w:val="00B42B89"/>
    <w:rPr>
      <w:rFonts w:ascii="Arial" w:eastAsia="Arial" w:hAnsi="Arial" w:cs="Arial"/>
      <w:b/>
      <w:bCs/>
      <w:color w:val="E15729"/>
      <w:sz w:val="9"/>
      <w:szCs w:val="9"/>
    </w:rPr>
  </w:style>
  <w:style w:type="paragraph" w:customStyle="1" w:styleId="Tiu20">
    <w:name w:val="Tiêu đề #2"/>
    <w:basedOn w:val="Normal"/>
    <w:link w:val="Tiu2"/>
    <w:qFormat/>
    <w:rsid w:val="00B42B89"/>
    <w:pPr>
      <w:widowControl w:val="0"/>
      <w:spacing w:after="40" w:line="264" w:lineRule="auto"/>
      <w:outlineLvl w:val="1"/>
    </w:pPr>
    <w:rPr>
      <w:rFonts w:ascii="Arial" w:eastAsia="Arial" w:hAnsi="Arial" w:cs="Arial"/>
      <w:b/>
      <w:bCs/>
      <w:color w:val="E15729"/>
      <w:sz w:val="9"/>
      <w:szCs w:val="9"/>
    </w:rPr>
  </w:style>
  <w:style w:type="paragraph" w:customStyle="1" w:styleId="u11">
    <w:name w:val="Đầu đề 11"/>
    <w:basedOn w:val="Normal"/>
    <w:next w:val="Normal"/>
    <w:uiPriority w:val="9"/>
    <w:qFormat/>
    <w:rsid w:val="00B42B89"/>
    <w:pPr>
      <w:keepNext/>
      <w:keepLines/>
      <w:spacing w:before="120" w:after="0"/>
      <w:jc w:val="center"/>
      <w:outlineLvl w:val="0"/>
    </w:pPr>
    <w:rPr>
      <w:rFonts w:ascii="Times New Roman" w:eastAsia="Times New Roman" w:hAnsi="Times New Roman" w:cs="Times New Roman"/>
      <w:b/>
      <w:caps/>
      <w:color w:val="0070C0"/>
      <w:sz w:val="28"/>
      <w:szCs w:val="32"/>
    </w:rPr>
  </w:style>
  <w:style w:type="paragraph" w:customStyle="1" w:styleId="u21">
    <w:name w:val="Đầu đề 21"/>
    <w:basedOn w:val="Normal"/>
    <w:next w:val="Normal"/>
    <w:uiPriority w:val="9"/>
    <w:qFormat/>
    <w:rsid w:val="00B42B89"/>
    <w:pPr>
      <w:keepNext/>
      <w:keepLines/>
      <w:spacing w:before="40" w:after="0" w:line="360" w:lineRule="auto"/>
      <w:jc w:val="center"/>
      <w:outlineLvl w:val="1"/>
    </w:pPr>
    <w:rPr>
      <w:rFonts w:ascii="Times New Roman" w:eastAsia="Times New Roman" w:hAnsi="Times New Roman" w:cs="Times New Roman"/>
      <w:b/>
      <w:color w:val="000000"/>
      <w:sz w:val="28"/>
      <w:szCs w:val="26"/>
    </w:rPr>
  </w:style>
  <w:style w:type="paragraph" w:customStyle="1" w:styleId="Nomarl1">
    <w:name w:val="Nomarl1"/>
    <w:next w:val="Normal"/>
    <w:uiPriority w:val="1"/>
    <w:qFormat/>
    <w:rsid w:val="00B42B89"/>
    <w:pPr>
      <w:spacing w:after="0" w:line="360" w:lineRule="auto"/>
      <w:jc w:val="both"/>
    </w:pPr>
    <w:rPr>
      <w:rFonts w:ascii="Times New Roman" w:eastAsia="Calibri" w:hAnsi="Times New Roman" w:cs="Times New Roman"/>
      <w:color w:val="000000"/>
      <w:sz w:val="28"/>
      <w:szCs w:val="27"/>
    </w:rPr>
  </w:style>
  <w:style w:type="paragraph" w:customStyle="1" w:styleId="Duudong1">
    <w:name w:val="Dấu đầu dòng1"/>
    <w:basedOn w:val="Normal"/>
    <w:next w:val="ListBullet"/>
    <w:uiPriority w:val="99"/>
    <w:semiHidden/>
    <w:qFormat/>
    <w:rsid w:val="00B42B89"/>
    <w:pPr>
      <w:spacing w:after="160" w:line="252" w:lineRule="auto"/>
      <w:ind w:left="720" w:hanging="360"/>
      <w:contextualSpacing/>
    </w:pPr>
    <w:rPr>
      <w:rFonts w:ascii="Times New Roman" w:hAnsi="Times New Roman"/>
      <w:kern w:val="2"/>
      <w:sz w:val="24"/>
      <w14:ligatures w14:val="standardContextual"/>
    </w:rPr>
  </w:style>
  <w:style w:type="paragraph" w:customStyle="1" w:styleId="Chuong">
    <w:name w:val="Chuong"/>
    <w:basedOn w:val="Normal"/>
    <w:uiPriority w:val="99"/>
    <w:qFormat/>
    <w:rsid w:val="00B42B89"/>
    <w:pPr>
      <w:spacing w:before="80" w:after="0" w:line="240" w:lineRule="auto"/>
      <w:jc w:val="center"/>
    </w:pPr>
    <w:rPr>
      <w:rFonts w:ascii="Tahoma" w:eastAsia="Times New Roman" w:hAnsi="Tahoma" w:cs="Tahoma"/>
      <w:b/>
      <w:sz w:val="30"/>
      <w:szCs w:val="24"/>
    </w:rPr>
  </w:style>
  <w:style w:type="paragraph" w:customStyle="1" w:styleId="Bai">
    <w:name w:val="Bai"/>
    <w:basedOn w:val="Normal"/>
    <w:uiPriority w:val="99"/>
    <w:qFormat/>
    <w:rsid w:val="00B42B89"/>
    <w:pPr>
      <w:spacing w:after="0" w:line="240" w:lineRule="auto"/>
      <w:jc w:val="center"/>
    </w:pPr>
    <w:rPr>
      <w:rFonts w:ascii="Times New Roman" w:eastAsia="Times New Roman" w:hAnsi="Times New Roman" w:cs="Times New Roman"/>
      <w:b/>
      <w:sz w:val="30"/>
      <w:szCs w:val="24"/>
    </w:rPr>
  </w:style>
  <w:style w:type="character" w:customStyle="1" w:styleId="BaitapChar">
    <w:name w:val="Bai tap Char"/>
    <w:link w:val="Baitap"/>
    <w:locked/>
    <w:rsid w:val="00B42B89"/>
    <w:rPr>
      <w:rFonts w:ascii="VNI-Times" w:hAnsi="VNI-Times"/>
      <w:sz w:val="24"/>
      <w:szCs w:val="24"/>
      <w:lang w:val="pt-BR"/>
    </w:rPr>
  </w:style>
  <w:style w:type="paragraph" w:customStyle="1" w:styleId="Baitap">
    <w:name w:val="Bai tap"/>
    <w:link w:val="BaitapChar"/>
    <w:qFormat/>
    <w:rsid w:val="00B42B89"/>
    <w:pPr>
      <w:spacing w:before="160" w:after="80" w:line="240" w:lineRule="auto"/>
      <w:ind w:left="369" w:hanging="369"/>
      <w:jc w:val="both"/>
    </w:pPr>
    <w:rPr>
      <w:rFonts w:ascii="VNI-Times" w:hAnsi="VNI-Times"/>
      <w:sz w:val="24"/>
      <w:szCs w:val="24"/>
      <w:lang w:val="pt-BR"/>
    </w:rPr>
  </w:style>
  <w:style w:type="paragraph" w:customStyle="1" w:styleId="Baitapabc">
    <w:name w:val="Bai tap abc"/>
    <w:uiPriority w:val="99"/>
    <w:qFormat/>
    <w:rsid w:val="00B42B89"/>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s>
      <w:spacing w:after="60" w:line="240" w:lineRule="auto"/>
      <w:ind w:left="653" w:hanging="284"/>
      <w:jc w:val="both"/>
    </w:pPr>
    <w:rPr>
      <w:rFonts w:ascii="VNI-Times" w:eastAsia="Times New Roman" w:hAnsi="VNI-Times" w:cs="Times New Roman"/>
      <w:sz w:val="24"/>
      <w:szCs w:val="24"/>
      <w:lang w:val="pt-BR"/>
    </w:rPr>
  </w:style>
  <w:style w:type="paragraph" w:customStyle="1" w:styleId="CharChar">
    <w:name w:val="Char Char"/>
    <w:basedOn w:val="Normal"/>
    <w:uiPriority w:val="99"/>
    <w:qFormat/>
    <w:rsid w:val="00B42B89"/>
    <w:pPr>
      <w:spacing w:after="160" w:line="240" w:lineRule="exact"/>
    </w:pPr>
    <w:rPr>
      <w:rFonts w:ascii="Arial" w:eastAsia="Times New Roman" w:hAnsi="Arial" w:cs="Times New Roman"/>
      <w:sz w:val="24"/>
      <w:szCs w:val="24"/>
    </w:rPr>
  </w:style>
  <w:style w:type="paragraph" w:customStyle="1" w:styleId="CharChar1CharChar">
    <w:name w:val="Char Char1 Char Char"/>
    <w:basedOn w:val="Normal"/>
    <w:autoRedefine/>
    <w:uiPriority w:val="99"/>
    <w:qFormat/>
    <w:rsid w:val="00B42B89"/>
    <w:pPr>
      <w:pageBreakBefore/>
      <w:tabs>
        <w:tab w:val="left" w:pos="850"/>
        <w:tab w:val="left" w:pos="1191"/>
        <w:tab w:val="left" w:pos="1531"/>
      </w:tabs>
      <w:spacing w:after="120" w:line="240" w:lineRule="auto"/>
      <w:ind w:firstLine="567"/>
    </w:pPr>
    <w:rPr>
      <w:rFonts w:ascii="VNI-Times" w:eastAsia="VNI-Times" w:hAnsi="VNI-Times" w:cs="Times New Roman"/>
      <w:noProof/>
      <w:color w:val="FFFFFF"/>
      <w:spacing w:val="20"/>
      <w:sz w:val="24"/>
      <w:szCs w:val="24"/>
      <w:lang w:val="en-GB" w:eastAsia="zh-CN"/>
    </w:rPr>
  </w:style>
  <w:style w:type="paragraph" w:customStyle="1" w:styleId="hamging">
    <w:name w:val="hamging"/>
    <w:basedOn w:val="Normal"/>
    <w:uiPriority w:val="99"/>
    <w:qFormat/>
    <w:rsid w:val="00B42B89"/>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sz w:val="20"/>
      <w:szCs w:val="20"/>
    </w:rPr>
  </w:style>
  <w:style w:type="paragraph" w:customStyle="1" w:styleId="CharCharCharCharCharCharChar">
    <w:name w:val="Char Char Char Char Char Char Char"/>
    <w:basedOn w:val="Normal"/>
    <w:uiPriority w:val="99"/>
    <w:semiHidden/>
    <w:qFormat/>
    <w:rsid w:val="00B42B89"/>
    <w:pPr>
      <w:spacing w:after="160" w:line="240" w:lineRule="exact"/>
    </w:pPr>
    <w:rPr>
      <w:rFonts w:ascii="Arial" w:eastAsia="Times New Roman" w:hAnsi="Arial" w:cs="Times New Roman"/>
      <w:sz w:val="24"/>
      <w:szCs w:val="24"/>
    </w:rPr>
  </w:style>
  <w:style w:type="paragraph" w:customStyle="1" w:styleId="oancuaDanhsach1">
    <w:name w:val="Đoạn của Danh sách1"/>
    <w:basedOn w:val="Normal"/>
    <w:uiPriority w:val="99"/>
    <w:qFormat/>
    <w:rsid w:val="00B42B89"/>
    <w:pPr>
      <w:ind w:left="720"/>
    </w:pPr>
    <w:rPr>
      <w:rFonts w:ascii="Times New Roman" w:eastAsia="Arial" w:hAnsi="Times New Roman" w:cs="Calibri"/>
      <w:sz w:val="24"/>
    </w:rPr>
  </w:style>
  <w:style w:type="paragraph" w:customStyle="1" w:styleId="Normal10">
    <w:name w:val="Normal1"/>
    <w:basedOn w:val="Normal"/>
    <w:uiPriority w:val="99"/>
    <w:qFormat/>
    <w:rsid w:val="00B42B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cuhiChar">
    <w:name w:val="Mẫu câu hỏi Char"/>
    <w:link w:val="Mucuhi"/>
    <w:locked/>
    <w:rsid w:val="00B42B89"/>
    <w:rPr>
      <w:rFonts w:ascii="Calibri" w:eastAsia="Calibri" w:hAnsi="Calibri" w:cs="Calibri"/>
      <w:sz w:val="24"/>
      <w:szCs w:val="24"/>
    </w:rPr>
  </w:style>
  <w:style w:type="paragraph" w:customStyle="1" w:styleId="Mucuhi">
    <w:name w:val="Mẫu câu hỏi"/>
    <w:basedOn w:val="Normal"/>
    <w:link w:val="MucuhiChar"/>
    <w:qFormat/>
    <w:rsid w:val="00B42B89"/>
    <w:pPr>
      <w:spacing w:after="160" w:line="256" w:lineRule="auto"/>
      <w:ind w:left="851" w:hanging="851"/>
    </w:pPr>
    <w:rPr>
      <w:rFonts w:ascii="Calibri" w:eastAsia="Calibri" w:hAnsi="Calibri" w:cs="Calibri"/>
      <w:sz w:val="24"/>
      <w:szCs w:val="24"/>
    </w:rPr>
  </w:style>
  <w:style w:type="character" w:customStyle="1" w:styleId="pn1Char">
    <w:name w:val="Đáp án 1 Char"/>
    <w:link w:val="pn1"/>
    <w:locked/>
    <w:rsid w:val="00B42B89"/>
    <w:rPr>
      <w:rFonts w:ascii="Calibri" w:eastAsia="Calibri" w:hAnsi="Calibri" w:cs="Calibri"/>
      <w:sz w:val="24"/>
      <w:szCs w:val="24"/>
    </w:rPr>
  </w:style>
  <w:style w:type="paragraph" w:customStyle="1" w:styleId="pn1">
    <w:name w:val="Đáp án 1"/>
    <w:basedOn w:val="Mucuhi"/>
    <w:link w:val="pn1Char"/>
    <w:qFormat/>
    <w:rsid w:val="00B42B89"/>
    <w:pPr>
      <w:tabs>
        <w:tab w:val="left" w:pos="2835"/>
        <w:tab w:val="left" w:pos="5103"/>
        <w:tab w:val="left" w:pos="7371"/>
      </w:tabs>
      <w:ind w:left="2835" w:hanging="2115"/>
    </w:pPr>
  </w:style>
  <w:style w:type="character" w:customStyle="1" w:styleId="123Char">
    <w:name w:val="123 Char"/>
    <w:link w:val="123"/>
    <w:locked/>
    <w:rsid w:val="00B42B89"/>
    <w:rPr>
      <w:rFonts w:ascii="Calibri" w:eastAsia="Calibri" w:hAnsi="Calibri" w:cs="Calibri"/>
      <w:sz w:val="24"/>
      <w:szCs w:val="24"/>
    </w:rPr>
  </w:style>
  <w:style w:type="paragraph" w:customStyle="1" w:styleId="123">
    <w:name w:val="123"/>
    <w:basedOn w:val="ListParagraph"/>
    <w:link w:val="123Char"/>
    <w:qFormat/>
    <w:rsid w:val="00B42B89"/>
    <w:pPr>
      <w:tabs>
        <w:tab w:val="num" w:pos="720"/>
        <w:tab w:val="left" w:pos="2835"/>
        <w:tab w:val="left" w:pos="5103"/>
        <w:tab w:val="left" w:pos="6804"/>
      </w:tabs>
      <w:spacing w:line="256" w:lineRule="auto"/>
      <w:ind w:left="1211" w:hanging="360"/>
    </w:pPr>
    <w:rPr>
      <w:rFonts w:ascii="Calibri" w:eastAsia="Calibri" w:hAnsi="Calibri" w:cs="Calibri"/>
      <w:sz w:val="24"/>
      <w:szCs w:val="24"/>
    </w:rPr>
  </w:style>
  <w:style w:type="paragraph" w:customStyle="1" w:styleId="Heading11">
    <w:name w:val="Heading 11"/>
    <w:basedOn w:val="Normal"/>
    <w:next w:val="Normal"/>
    <w:uiPriority w:val="99"/>
    <w:qFormat/>
    <w:rsid w:val="00B42B89"/>
    <w:pPr>
      <w:keepNext/>
      <w:keepLines/>
      <w:spacing w:before="240" w:after="0" w:line="256"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customStyle="1" w:styleId="Heading21">
    <w:name w:val="Heading 21"/>
    <w:basedOn w:val="Normal"/>
    <w:next w:val="Normal"/>
    <w:uiPriority w:val="9"/>
    <w:qFormat/>
    <w:rsid w:val="00B42B89"/>
    <w:pPr>
      <w:keepNext/>
      <w:keepLines/>
      <w:spacing w:before="40" w:after="0" w:line="256"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paragraph" w:customStyle="1" w:styleId="Heading31">
    <w:name w:val="Heading 31"/>
    <w:basedOn w:val="Normal"/>
    <w:next w:val="Normal"/>
    <w:uiPriority w:val="99"/>
    <w:qFormat/>
    <w:rsid w:val="00B42B89"/>
    <w:pPr>
      <w:keepNext/>
      <w:keepLines/>
      <w:spacing w:before="40" w:after="0" w:line="256" w:lineRule="auto"/>
      <w:outlineLvl w:val="2"/>
    </w:pPr>
    <w:rPr>
      <w:rFonts w:ascii="Calibri Light" w:eastAsia="Times New Roman" w:hAnsi="Calibri Light" w:cs="Times New Roman"/>
      <w:color w:val="1F3763"/>
      <w:sz w:val="24"/>
      <w:szCs w:val="24"/>
    </w:rPr>
  </w:style>
  <w:style w:type="paragraph" w:customStyle="1" w:styleId="Cudn1">
    <w:name w:val="Câu dẫn1"/>
    <w:basedOn w:val="Normal"/>
    <w:next w:val="ListParagraph"/>
    <w:uiPriority w:val="34"/>
    <w:qFormat/>
    <w:rsid w:val="00B42B89"/>
    <w:pPr>
      <w:ind w:left="720"/>
      <w:contextualSpacing/>
    </w:pPr>
    <w:rPr>
      <w:rFonts w:ascii="Calibri" w:eastAsia="Calibri" w:hAnsi="Calibri" w:cs="Times New Roman"/>
    </w:rPr>
  </w:style>
  <w:style w:type="character" w:styleId="FootnoteReference">
    <w:name w:val="footnote reference"/>
    <w:basedOn w:val="DefaultParagraphFont"/>
    <w:unhideWhenUsed/>
    <w:qFormat/>
    <w:rsid w:val="00B42B89"/>
    <w:rPr>
      <w:vertAlign w:val="superscript"/>
    </w:rPr>
  </w:style>
  <w:style w:type="character" w:styleId="CommentReference">
    <w:name w:val="annotation reference"/>
    <w:basedOn w:val="DefaultParagraphFont"/>
    <w:uiPriority w:val="99"/>
    <w:unhideWhenUsed/>
    <w:qFormat/>
    <w:rsid w:val="00B42B89"/>
    <w:rPr>
      <w:sz w:val="21"/>
      <w:szCs w:val="21"/>
    </w:rPr>
  </w:style>
  <w:style w:type="character" w:styleId="EndnoteReference">
    <w:name w:val="endnote reference"/>
    <w:basedOn w:val="DefaultParagraphFont"/>
    <w:unhideWhenUsed/>
    <w:qFormat/>
    <w:rsid w:val="00B42B89"/>
    <w:rPr>
      <w:vertAlign w:val="superscript"/>
    </w:rPr>
  </w:style>
  <w:style w:type="character" w:styleId="PlaceholderText">
    <w:name w:val="Placeholder Text"/>
    <w:basedOn w:val="DefaultParagraphFont"/>
    <w:uiPriority w:val="99"/>
    <w:semiHidden/>
    <w:qFormat/>
    <w:rsid w:val="00B42B89"/>
    <w:rPr>
      <w:color w:val="808080"/>
    </w:rPr>
  </w:style>
  <w:style w:type="character" w:styleId="SubtleEmphasis">
    <w:name w:val="Subtle Emphasis"/>
    <w:uiPriority w:val="19"/>
    <w:qFormat/>
    <w:rsid w:val="00B42B89"/>
    <w:rPr>
      <w:i/>
      <w:iCs/>
      <w:color w:val="808080"/>
    </w:rPr>
  </w:style>
  <w:style w:type="character" w:customStyle="1" w:styleId="MTConvertedEquation">
    <w:name w:val="MTConvertedEquation"/>
    <w:basedOn w:val="DefaultParagraphFont"/>
    <w:qFormat/>
    <w:rsid w:val="00B42B89"/>
    <w:rPr>
      <w:rFonts w:ascii="Cambria Math" w:eastAsia="Cambria Math" w:hAnsi="Cambria Math" w:cstheme="majorHAnsi" w:hint="default"/>
      <w:sz w:val="24"/>
      <w:szCs w:val="24"/>
    </w:rPr>
  </w:style>
  <w:style w:type="character" w:customStyle="1" w:styleId="Bodytext4Exact">
    <w:name w:val="Body text (4) Exact"/>
    <w:basedOn w:val="DefaultParagraphFont"/>
    <w:rsid w:val="00B42B89"/>
    <w:rPr>
      <w:rFonts w:ascii="Times New Roman" w:eastAsia="Times New Roman" w:hAnsi="Times New Roman" w:cs="Times New Roman" w:hint="default"/>
      <w:i/>
      <w:iCs/>
      <w:strike w:val="0"/>
      <w:dstrike w:val="0"/>
      <w:u w:val="none"/>
      <w:effect w:val="none"/>
    </w:rPr>
  </w:style>
  <w:style w:type="character" w:customStyle="1" w:styleId="Bodytext4NotItalicExact">
    <w:name w:val="Body text (4) + Not Italic Exact"/>
    <w:basedOn w:val="Bodytext4"/>
    <w:qFormat/>
    <w:rsid w:val="00B42B89"/>
    <w:rPr>
      <w:i/>
      <w:iCs/>
      <w:strike w:val="0"/>
      <w:dstrike w:val="0"/>
      <w:color w:val="000000"/>
      <w:spacing w:val="0"/>
      <w:w w:val="100"/>
      <w:position w:val="0"/>
      <w:sz w:val="24"/>
      <w:szCs w:val="24"/>
      <w:u w:val="none"/>
      <w:effect w:val="none"/>
      <w:shd w:val="clear" w:color="auto" w:fill="FFFFFF"/>
      <w:lang w:val="vi-VN" w:eastAsia="vi-VN" w:bidi="vi-VN"/>
    </w:rPr>
  </w:style>
  <w:style w:type="character" w:customStyle="1" w:styleId="Bodytext3Exact">
    <w:name w:val="Body text (3) Exact"/>
    <w:rsid w:val="00B42B89"/>
    <w:rPr>
      <w:rFonts w:ascii="Times New Roman" w:eastAsia="Times New Roman" w:hAnsi="Times New Roman" w:cs="Times New Roman" w:hint="default"/>
      <w:b/>
      <w:bCs/>
      <w:strike w:val="0"/>
      <w:dstrike w:val="0"/>
      <w:u w:val="none"/>
      <w:effect w:val="none"/>
    </w:rPr>
  </w:style>
  <w:style w:type="character" w:customStyle="1" w:styleId="Bodytext4Bold">
    <w:name w:val="Body text (4) + Bold"/>
    <w:aliases w:val="Not Italic Exact"/>
    <w:rsid w:val="00B42B89"/>
    <w:rPr>
      <w:rFonts w:ascii="Times New Roman" w:eastAsia="Times New Roman" w:hAnsi="Times New Roman" w:cs="Times New Roman" w:hint="default"/>
      <w:b/>
      <w:bCs/>
      <w:i/>
      <w:iCs/>
      <w:color w:val="000000"/>
      <w:spacing w:val="0"/>
      <w:w w:val="100"/>
      <w:position w:val="0"/>
      <w:sz w:val="24"/>
      <w:szCs w:val="24"/>
      <w:shd w:val="clear" w:color="auto" w:fill="FFFFFF"/>
      <w:lang w:val="vi-VN" w:eastAsia="vi-VN" w:bidi="vi-VN"/>
    </w:rPr>
  </w:style>
  <w:style w:type="character" w:customStyle="1" w:styleId="fontstyle01">
    <w:name w:val="fontstyle01"/>
    <w:basedOn w:val="DefaultParagraphFont"/>
    <w:qFormat/>
    <w:rsid w:val="00B42B89"/>
    <w:rPr>
      <w:rFonts w:ascii="TimesNewRomanPSMT" w:eastAsia="TimesNewRomanPSMT" w:hAnsi="TimesNewRomanPSMT" w:hint="eastAsia"/>
      <w:color w:val="000000"/>
      <w:sz w:val="26"/>
      <w:szCs w:val="26"/>
    </w:rPr>
  </w:style>
  <w:style w:type="character" w:customStyle="1" w:styleId="mjx-char">
    <w:name w:val="mjx-char"/>
    <w:basedOn w:val="DefaultParagraphFont"/>
    <w:qFormat/>
    <w:rsid w:val="00B42B89"/>
  </w:style>
  <w:style w:type="character" w:customStyle="1" w:styleId="mjxassistivemathml">
    <w:name w:val="mjx_assistive_mathml"/>
    <w:basedOn w:val="DefaultParagraphFont"/>
    <w:qFormat/>
    <w:rsid w:val="00B42B89"/>
  </w:style>
  <w:style w:type="character" w:customStyle="1" w:styleId="fontstyle21">
    <w:name w:val="fontstyle21"/>
    <w:qFormat/>
    <w:rsid w:val="00B42B89"/>
    <w:rPr>
      <w:rFonts w:ascii="TimesNewRomanPSMT" w:eastAsia="TimesNewRomanPSMT" w:hAnsi="TimesNewRomanPSMT" w:hint="eastAsia"/>
      <w:color w:val="000000"/>
      <w:sz w:val="24"/>
      <w:szCs w:val="24"/>
    </w:rPr>
  </w:style>
  <w:style w:type="character" w:customStyle="1" w:styleId="fontstyle31">
    <w:name w:val="fontstyle31"/>
    <w:basedOn w:val="DefaultParagraphFont"/>
    <w:qFormat/>
    <w:rsid w:val="00B42B89"/>
    <w:rPr>
      <w:rFonts w:ascii="Symbol" w:hAnsi="Symbol" w:hint="default"/>
      <w:color w:val="000000"/>
      <w:sz w:val="58"/>
      <w:szCs w:val="58"/>
    </w:rPr>
  </w:style>
  <w:style w:type="character" w:customStyle="1" w:styleId="fontstyle41">
    <w:name w:val="fontstyle41"/>
    <w:basedOn w:val="DefaultParagraphFont"/>
    <w:qFormat/>
    <w:rsid w:val="00B42B89"/>
    <w:rPr>
      <w:rFonts w:ascii="Times New Roman" w:hAnsi="Times New Roman" w:cs="Times New Roman" w:hint="default"/>
      <w:b/>
      <w:bCs/>
      <w:color w:val="000000"/>
      <w:sz w:val="24"/>
      <w:szCs w:val="24"/>
    </w:rPr>
  </w:style>
  <w:style w:type="character" w:customStyle="1" w:styleId="fontstyle51">
    <w:name w:val="fontstyle51"/>
    <w:basedOn w:val="DefaultParagraphFont"/>
    <w:qFormat/>
    <w:rsid w:val="00B42B89"/>
    <w:rPr>
      <w:rFonts w:ascii="Times New Roman" w:hAnsi="Times New Roman" w:cs="Times New Roman" w:hint="default"/>
      <w:b/>
      <w:bCs/>
      <w:i/>
      <w:iCs/>
      <w:color w:val="000000"/>
      <w:sz w:val="24"/>
      <w:szCs w:val="24"/>
    </w:rPr>
  </w:style>
  <w:style w:type="character" w:customStyle="1" w:styleId="fontstyle11">
    <w:name w:val="fontstyle11"/>
    <w:basedOn w:val="DefaultParagraphFont"/>
    <w:rsid w:val="00B42B89"/>
    <w:rPr>
      <w:rFonts w:ascii="Times New Roman" w:hAnsi="Times New Roman" w:cs="Times New Roman" w:hint="default"/>
      <w:b/>
      <w:bCs/>
      <w:i/>
      <w:iCs/>
      <w:color w:val="000000"/>
      <w:sz w:val="24"/>
      <w:szCs w:val="24"/>
    </w:rPr>
  </w:style>
  <w:style w:type="character" w:customStyle="1" w:styleId="apple-tab-span">
    <w:name w:val="apple-tab-span"/>
    <w:basedOn w:val="DefaultParagraphFont"/>
    <w:qFormat/>
    <w:rsid w:val="00B42B89"/>
  </w:style>
  <w:style w:type="character" w:customStyle="1" w:styleId="SubtleEmphasis1">
    <w:name w:val="Subtle Emphasis1"/>
    <w:uiPriority w:val="19"/>
    <w:qFormat/>
    <w:rsid w:val="00B42B89"/>
    <w:rPr>
      <w:i/>
      <w:iCs/>
      <w:color w:val="595959"/>
    </w:rPr>
  </w:style>
  <w:style w:type="character" w:customStyle="1" w:styleId="IntenseEmphasis1">
    <w:name w:val="Intense Emphasis1"/>
    <w:uiPriority w:val="21"/>
    <w:qFormat/>
    <w:rsid w:val="00B42B89"/>
    <w:rPr>
      <w:b/>
      <w:bCs/>
      <w:i/>
      <w:iCs/>
    </w:rPr>
  </w:style>
  <w:style w:type="character" w:customStyle="1" w:styleId="SubtleReference1">
    <w:name w:val="Subtle Reference1"/>
    <w:uiPriority w:val="31"/>
    <w:qFormat/>
    <w:rsid w:val="00B42B89"/>
    <w:rPr>
      <w:smallCaps/>
      <w:strike w:val="0"/>
      <w:dstrike w:val="0"/>
      <w:color w:val="595959"/>
      <w:u w:val="none" w:color="7F7F7F"/>
      <w:effect w:val="none"/>
    </w:rPr>
  </w:style>
  <w:style w:type="character" w:customStyle="1" w:styleId="IntenseReference1">
    <w:name w:val="Intense Reference1"/>
    <w:uiPriority w:val="32"/>
    <w:qFormat/>
    <w:rsid w:val="00B42B89"/>
    <w:rPr>
      <w:b/>
      <w:bCs/>
      <w:smallCaps/>
      <w:color w:val="44546A"/>
      <w:u w:val="single"/>
    </w:rPr>
  </w:style>
  <w:style w:type="character" w:customStyle="1" w:styleId="BookTitle1">
    <w:name w:val="Book Title1"/>
    <w:uiPriority w:val="33"/>
    <w:qFormat/>
    <w:rsid w:val="00B42B89"/>
    <w:rPr>
      <w:b/>
      <w:bCs/>
      <w:smallCaps/>
      <w:spacing w:val="10"/>
    </w:rPr>
  </w:style>
  <w:style w:type="character" w:customStyle="1" w:styleId="apple-converted-space">
    <w:name w:val="apple-converted-space"/>
    <w:qFormat/>
    <w:rsid w:val="00B42B89"/>
  </w:style>
  <w:style w:type="character" w:customStyle="1" w:styleId="mi">
    <w:name w:val="mi"/>
    <w:qFormat/>
    <w:rsid w:val="00B42B89"/>
  </w:style>
  <w:style w:type="character" w:customStyle="1" w:styleId="mn">
    <w:name w:val="mn"/>
    <w:qFormat/>
    <w:rsid w:val="00B42B89"/>
  </w:style>
  <w:style w:type="character" w:customStyle="1" w:styleId="mo">
    <w:name w:val="mo"/>
    <w:qFormat/>
    <w:rsid w:val="00B42B89"/>
  </w:style>
  <w:style w:type="character" w:customStyle="1" w:styleId="BalloonTextChar1">
    <w:name w:val="Balloon Text Char1"/>
    <w:qFormat/>
    <w:rsid w:val="00B42B89"/>
    <w:rPr>
      <w:rFonts w:ascii="Tahoma" w:hAnsi="Tahoma" w:cs="Tahoma" w:hint="default"/>
      <w:sz w:val="16"/>
      <w:szCs w:val="16"/>
    </w:rPr>
  </w:style>
  <w:style w:type="character" w:customStyle="1" w:styleId="MTEquationSection">
    <w:name w:val="MTEquationSection"/>
    <w:qFormat/>
    <w:rsid w:val="00B42B89"/>
    <w:rPr>
      <w:rFonts w:ascii="Palatino Linotype" w:hAnsi="Palatino Linotype" w:hint="default"/>
      <w:b/>
      <w:bCs w:val="0"/>
      <w:vanish/>
      <w:webHidden w:val="0"/>
      <w:color w:val="FF0000"/>
      <w:sz w:val="22"/>
      <w:szCs w:val="22"/>
      <w:specVanish w:val="0"/>
    </w:rPr>
  </w:style>
  <w:style w:type="character" w:customStyle="1" w:styleId="nowrap">
    <w:name w:val="nowrap"/>
    <w:qFormat/>
    <w:rsid w:val="00B42B89"/>
  </w:style>
  <w:style w:type="character" w:customStyle="1" w:styleId="lbqmark">
    <w:name w:val="lb_q_mark"/>
    <w:qFormat/>
    <w:rsid w:val="00B42B89"/>
  </w:style>
  <w:style w:type="character" w:customStyle="1" w:styleId="lbqtext">
    <w:name w:val="lb_q_text"/>
    <w:qFormat/>
    <w:rsid w:val="00B42B89"/>
  </w:style>
  <w:style w:type="character" w:customStyle="1" w:styleId="ptl">
    <w:name w:val="ptl"/>
    <w:qFormat/>
    <w:rsid w:val="00B42B89"/>
  </w:style>
  <w:style w:type="character" w:customStyle="1" w:styleId="separator">
    <w:name w:val="separator"/>
    <w:qFormat/>
    <w:rsid w:val="00B42B89"/>
  </w:style>
  <w:style w:type="character" w:customStyle="1" w:styleId="Vnbnnidung11pt">
    <w:name w:val="Văn bản nội dung + 11 pt"/>
    <w:aliases w:val="Giãn cách 0 pt,Văn bản nội dung + In nghiêng,Văn bản nội dung + Candara,10 pt,Văn bản nội dung (4) + 11 pt,Ghi chú cuối trang + 11 pt,Ghi chú cuối trang + In nghiêng,Ghi chú cuối trang + Candara"/>
    <w:qFormat/>
    <w:rsid w:val="00B42B89"/>
    <w:rPr>
      <w:b/>
      <w:bCs/>
      <w:color w:val="000000"/>
      <w:spacing w:val="6"/>
      <w:w w:val="100"/>
      <w:position w:val="0"/>
      <w:sz w:val="22"/>
      <w:szCs w:val="22"/>
      <w:shd w:val="clear" w:color="auto" w:fill="FFFFFF"/>
      <w:lang w:val="vi-VN"/>
    </w:rPr>
  </w:style>
  <w:style w:type="character" w:customStyle="1" w:styleId="grame">
    <w:name w:val="grame"/>
    <w:qFormat/>
    <w:rsid w:val="00B42B89"/>
  </w:style>
  <w:style w:type="character" w:customStyle="1" w:styleId="CharChar11">
    <w:name w:val="Char Char11"/>
    <w:qFormat/>
    <w:rsid w:val="00B42B89"/>
    <w:rPr>
      <w:rFonts w:ascii="Calibri" w:eastAsia="MS Gothic" w:hAnsi="Calibri" w:cs="Calibri" w:hint="default"/>
      <w:b/>
      <w:bCs/>
      <w:sz w:val="26"/>
      <w:szCs w:val="26"/>
      <w:lang w:val="en-US" w:eastAsia="en-US"/>
    </w:rPr>
  </w:style>
  <w:style w:type="character" w:customStyle="1" w:styleId="ColorfulList-Accent1Char">
    <w:name w:val="Colorful List - Accent 1 Char"/>
    <w:uiPriority w:val="34"/>
    <w:qFormat/>
    <w:locked/>
    <w:rsid w:val="00B42B89"/>
    <w:rPr>
      <w:rFonts w:ascii="Calibri" w:eastAsia="Calibri" w:hAnsi="Calibri" w:cs="Calibri" w:hint="default"/>
      <w:sz w:val="22"/>
      <w:szCs w:val="22"/>
      <w:lang w:val="en-US" w:eastAsia="en-US" w:bidi="ar-SA"/>
    </w:rPr>
  </w:style>
  <w:style w:type="character" w:customStyle="1" w:styleId="BodyTextChar1">
    <w:name w:val="Body Text Char1"/>
    <w:uiPriority w:val="99"/>
    <w:qFormat/>
    <w:locked/>
    <w:rsid w:val="00B42B89"/>
    <w:rPr>
      <w:spacing w:val="3"/>
      <w:sz w:val="21"/>
      <w:szCs w:val="21"/>
      <w:shd w:val="clear" w:color="auto" w:fill="FFFFFF"/>
    </w:rPr>
  </w:style>
  <w:style w:type="character" w:customStyle="1" w:styleId="UnresolvedMention1">
    <w:name w:val="Unresolved Mention1"/>
    <w:uiPriority w:val="99"/>
    <w:semiHidden/>
    <w:qFormat/>
    <w:rsid w:val="00B42B89"/>
    <w:rPr>
      <w:color w:val="605E5C"/>
      <w:shd w:val="clear" w:color="auto" w:fill="E1DFDD"/>
    </w:rPr>
  </w:style>
  <w:style w:type="character" w:customStyle="1" w:styleId="Vnbnnidung510pt">
    <w:name w:val="Văn bản nội dung (5) + 10 pt"/>
    <w:aliases w:val="In đậm,Không in nghiêng"/>
    <w:qFormat/>
    <w:rsid w:val="00B42B89"/>
    <w:rPr>
      <w:b/>
      <w:bCs/>
      <w:i/>
      <w:iCs/>
      <w:sz w:val="20"/>
      <w:szCs w:val="20"/>
      <w:lang w:bidi="ar-SA"/>
    </w:rPr>
  </w:style>
  <w:style w:type="character" w:customStyle="1" w:styleId="Bodytext910pt">
    <w:name w:val="Body text (9) + 10 pt"/>
    <w:aliases w:val="Not Italic1,Spacing 0 pt3"/>
    <w:qFormat/>
    <w:rsid w:val="00B42B89"/>
    <w:rPr>
      <w:rFonts w:ascii="Times New Roman" w:eastAsia="Times New Roman" w:hAnsi="Times New Roman" w:cs="Times New Roman" w:hint="default"/>
      <w:i/>
      <w:iCs/>
      <w:strike w:val="0"/>
      <w:dstrike w:val="0"/>
      <w:color w:val="000000"/>
      <w:spacing w:val="10"/>
      <w:w w:val="100"/>
      <w:position w:val="0"/>
      <w:sz w:val="20"/>
      <w:szCs w:val="20"/>
      <w:u w:val="none"/>
      <w:effect w:val="none"/>
      <w:lang w:val="vi-VN" w:eastAsia="vi-VN" w:bidi="vi-VN"/>
    </w:rPr>
  </w:style>
  <w:style w:type="character" w:customStyle="1" w:styleId="Vnbnnidung2Innghing">
    <w:name w:val="Văn bản nội dung (2) + In nghiêng"/>
    <w:uiPriority w:val="99"/>
    <w:rsid w:val="00B42B89"/>
    <w:rPr>
      <w:rFonts w:ascii="Times New Roman" w:hAnsi="Times New Roman" w:cs="Times New Roman" w:hint="default"/>
      <w:i/>
      <w:iCs/>
      <w:sz w:val="14"/>
      <w:szCs w:val="14"/>
      <w:shd w:val="clear" w:color="auto" w:fill="FFFFFF"/>
    </w:rPr>
  </w:style>
  <w:style w:type="character" w:customStyle="1" w:styleId="Vnbnnidung210pt">
    <w:name w:val="Văn bản nội dung (2) + 10 pt"/>
    <w:uiPriority w:val="99"/>
    <w:rsid w:val="00B42B89"/>
    <w:rPr>
      <w:rFonts w:ascii="Times New Roman" w:hAnsi="Times New Roman" w:cs="Times New Roman" w:hint="default"/>
      <w:sz w:val="20"/>
      <w:szCs w:val="20"/>
      <w:shd w:val="clear" w:color="auto" w:fill="FFFFFF"/>
    </w:rPr>
  </w:style>
  <w:style w:type="character" w:customStyle="1" w:styleId="ListParagraphChar1">
    <w:name w:val="List Paragraph Char1"/>
    <w:uiPriority w:val="34"/>
    <w:locked/>
    <w:rsid w:val="00B42B89"/>
    <w:rPr>
      <w:rFonts w:ascii="Calibri" w:hAnsi="Calibri" w:cs="Calibri" w:hint="default"/>
    </w:rPr>
  </w:style>
  <w:style w:type="character" w:customStyle="1" w:styleId="UnresolvedMention">
    <w:name w:val="Unresolved Mention"/>
    <w:basedOn w:val="DefaultParagraphFont"/>
    <w:uiPriority w:val="99"/>
    <w:semiHidden/>
    <w:rsid w:val="00B42B89"/>
    <w:rPr>
      <w:color w:val="605E5C"/>
      <w:shd w:val="clear" w:color="auto" w:fill="E1DFDD"/>
    </w:rPr>
  </w:style>
  <w:style w:type="paragraph" w:styleId="z-TopofForm">
    <w:name w:val="HTML Top of Form"/>
    <w:basedOn w:val="Normal"/>
    <w:next w:val="Normal"/>
    <w:link w:val="z-TopofFormChar1"/>
    <w:hidden/>
    <w:uiPriority w:val="99"/>
    <w:unhideWhenUsed/>
    <w:rsid w:val="00B42B89"/>
    <w:pPr>
      <w:pBdr>
        <w:bottom w:val="single" w:sz="6" w:space="1" w:color="auto"/>
      </w:pBdr>
      <w:spacing w:after="0" w:line="360" w:lineRule="auto"/>
      <w:jc w:val="center"/>
    </w:pPr>
    <w:rPr>
      <w:rFonts w:ascii="Arial" w:eastAsia="Times New Roman" w:hAnsi="Arial" w:cs="Arial"/>
      <w:vanish/>
      <w:sz w:val="16"/>
      <w:szCs w:val="16"/>
    </w:rPr>
  </w:style>
  <w:style w:type="character" w:customStyle="1" w:styleId="z-TopofFormChar1">
    <w:name w:val="z-Top of Form Char1"/>
    <w:basedOn w:val="DefaultParagraphFont"/>
    <w:link w:val="z-TopofForm"/>
    <w:uiPriority w:val="99"/>
    <w:rsid w:val="00B42B89"/>
    <w:rPr>
      <w:rFonts w:ascii="Arial" w:eastAsia="Times New Roman" w:hAnsi="Arial" w:cs="Arial"/>
      <w:vanish/>
      <w:sz w:val="16"/>
      <w:szCs w:val="16"/>
    </w:rPr>
  </w:style>
  <w:style w:type="character" w:customStyle="1" w:styleId="msqrt">
    <w:name w:val="msqrt"/>
    <w:basedOn w:val="DefaultParagraphFont"/>
    <w:rsid w:val="00B42B89"/>
  </w:style>
  <w:style w:type="character" w:customStyle="1" w:styleId="u1Char1">
    <w:name w:val="Đầu đề 1 Char1"/>
    <w:basedOn w:val="DefaultParagraphFont"/>
    <w:uiPriority w:val="9"/>
    <w:rsid w:val="00B42B89"/>
    <w:rPr>
      <w:rFonts w:asciiTheme="majorHAnsi" w:eastAsiaTheme="majorEastAsia" w:hAnsiTheme="majorHAnsi" w:cstheme="majorBidi" w:hint="default"/>
      <w:color w:val="365F91" w:themeColor="accent1" w:themeShade="BF"/>
      <w:sz w:val="32"/>
      <w:szCs w:val="32"/>
    </w:rPr>
  </w:style>
  <w:style w:type="character" w:customStyle="1" w:styleId="u2Char1">
    <w:name w:val="Đầu đề 2 Char1"/>
    <w:basedOn w:val="DefaultParagraphFont"/>
    <w:uiPriority w:val="9"/>
    <w:semiHidden/>
    <w:rsid w:val="00B42B89"/>
    <w:rPr>
      <w:rFonts w:asciiTheme="majorHAnsi" w:eastAsiaTheme="majorEastAsia" w:hAnsiTheme="majorHAnsi" w:cstheme="majorBidi" w:hint="default"/>
      <w:color w:val="365F91" w:themeColor="accent1" w:themeShade="BF"/>
      <w:sz w:val="26"/>
      <w:szCs w:val="26"/>
    </w:rPr>
  </w:style>
  <w:style w:type="character" w:customStyle="1" w:styleId="oancuaDanhsachChar1">
    <w:name w:val="Đoạn của Danh sách Char1"/>
    <w:uiPriority w:val="34"/>
    <w:qFormat/>
    <w:locked/>
    <w:rsid w:val="00B42B89"/>
    <w:rPr>
      <w:rFonts w:ascii="Calibri" w:eastAsia="Calibri" w:hAnsi="Calibri" w:cs="Times New Roman" w:hint="default"/>
      <w:kern w:val="0"/>
      <w:sz w:val="24"/>
      <w:szCs w:val="24"/>
    </w:rPr>
  </w:style>
  <w:style w:type="character" w:customStyle="1" w:styleId="YoungMixChar">
    <w:name w:val="YoungMix_Char"/>
    <w:rsid w:val="00B42B89"/>
    <w:rPr>
      <w:rFonts w:ascii="Times New Roman" w:hAnsi="Times New Roman" w:cs="Times New Roman" w:hint="default"/>
      <w:sz w:val="24"/>
    </w:rPr>
  </w:style>
  <w:style w:type="character" w:customStyle="1" w:styleId="VerbatimChar">
    <w:name w:val="Verbatim Char"/>
    <w:rsid w:val="00B42B89"/>
    <w:rPr>
      <w:rFonts w:ascii="Consolas" w:hAnsi="Consolas" w:hint="default"/>
      <w:sz w:val="22"/>
    </w:rPr>
  </w:style>
  <w:style w:type="character" w:customStyle="1" w:styleId="Heading1Char2">
    <w:name w:val="Heading 1 Char2"/>
    <w:basedOn w:val="DefaultParagraphFont"/>
    <w:uiPriority w:val="9"/>
    <w:rsid w:val="00B42B89"/>
    <w:rPr>
      <w:rFonts w:ascii="Cambria" w:eastAsia="Times New Roman" w:hAnsi="Cambria" w:cs="Times New Roman" w:hint="default"/>
      <w:b/>
      <w:bCs/>
      <w:color w:val="365F91"/>
      <w:sz w:val="28"/>
      <w:szCs w:val="28"/>
    </w:rPr>
  </w:style>
  <w:style w:type="character" w:customStyle="1" w:styleId="Heading2Char2">
    <w:name w:val="Heading 2 Char2"/>
    <w:basedOn w:val="DefaultParagraphFont"/>
    <w:uiPriority w:val="9"/>
    <w:semiHidden/>
    <w:rsid w:val="00B42B89"/>
    <w:rPr>
      <w:rFonts w:ascii="Cambria" w:eastAsia="Times New Roman" w:hAnsi="Cambria" w:cs="Times New Roman" w:hint="default"/>
      <w:b/>
      <w:bCs/>
      <w:color w:val="4F81BD"/>
      <w:sz w:val="26"/>
      <w:szCs w:val="26"/>
    </w:rPr>
  </w:style>
  <w:style w:type="character" w:customStyle="1" w:styleId="Heading3Char2">
    <w:name w:val="Heading 3 Char2"/>
    <w:basedOn w:val="DefaultParagraphFont"/>
    <w:uiPriority w:val="9"/>
    <w:semiHidden/>
    <w:rsid w:val="00B42B89"/>
    <w:rPr>
      <w:rFonts w:ascii="Cambria" w:eastAsia="Times New Roman" w:hAnsi="Cambria" w:cs="Times New Roman" w:hint="default"/>
      <w:b/>
      <w:bCs/>
      <w:color w:val="4F81BD"/>
    </w:rPr>
  </w:style>
  <w:style w:type="table" w:styleId="TableSimple1">
    <w:name w:val="Table Simple 1"/>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unhideWhenUsed/>
    <w:qFormat/>
    <w:rsid w:val="00B42B89"/>
    <w:pPr>
      <w:widowControl w:val="0"/>
      <w:spacing w:after="0" w:line="240" w:lineRule="auto"/>
      <w:jc w:val="both"/>
    </w:pPr>
    <w:rPr>
      <w:rFonts w:eastAsiaTheme="minorEastAsia"/>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unhideWhenUsed/>
    <w:qFormat/>
    <w:rsid w:val="00B42B89"/>
    <w:pPr>
      <w:widowControl w:val="0"/>
      <w:spacing w:after="0" w:line="240" w:lineRule="auto"/>
      <w:jc w:val="both"/>
    </w:pPr>
    <w:rPr>
      <w:rFonts w:eastAsiaTheme="minorEastAsia"/>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unhideWhenUsed/>
    <w:qFormat/>
    <w:rsid w:val="00B42B89"/>
    <w:pPr>
      <w:widowControl w:val="0"/>
      <w:spacing w:after="0" w:line="240" w:lineRule="auto"/>
      <w:jc w:val="both"/>
    </w:pPr>
    <w:rPr>
      <w:rFonts w:eastAsiaTheme="minorEastAsia"/>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unhideWhenUsed/>
    <w:qFormat/>
    <w:rsid w:val="00B42B89"/>
    <w:pPr>
      <w:widowControl w:val="0"/>
      <w:spacing w:after="0" w:line="240" w:lineRule="auto"/>
      <w:jc w:val="both"/>
    </w:pPr>
    <w:rPr>
      <w:rFonts w:eastAsiaTheme="minorEastAsia"/>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unhideWhenUsed/>
    <w:qFormat/>
    <w:rsid w:val="00B42B89"/>
    <w:pPr>
      <w:widowControl w:val="0"/>
      <w:spacing w:after="0" w:line="240" w:lineRule="auto"/>
      <w:jc w:val="both"/>
    </w:pPr>
    <w:rPr>
      <w:rFonts w:eastAsiaTheme="minorEastAsia"/>
      <w:b/>
      <w:bCs/>
      <w:sz w:val="20"/>
      <w:szCs w:val="20"/>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unhideWhenUsed/>
    <w:qFormat/>
    <w:rsid w:val="00B42B89"/>
    <w:pPr>
      <w:widowControl w:val="0"/>
      <w:spacing w:after="0" w:line="240" w:lineRule="auto"/>
      <w:jc w:val="both"/>
    </w:pPr>
    <w:rPr>
      <w:rFonts w:eastAsiaTheme="minorEastAsia"/>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unhideWhenUsed/>
    <w:qFormat/>
    <w:rsid w:val="00B42B89"/>
    <w:pPr>
      <w:widowControl w:val="0"/>
      <w:spacing w:after="0" w:line="240" w:lineRule="auto"/>
      <w:jc w:val="both"/>
    </w:pPr>
    <w:rPr>
      <w:rFonts w:eastAsiaTheme="minorEastAsia"/>
      <w:sz w:val="20"/>
      <w:szCs w:val="20"/>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unhideWhenUsed/>
    <w:qFormat/>
    <w:rsid w:val="00B42B89"/>
    <w:pPr>
      <w:widowControl w:val="0"/>
      <w:spacing w:after="0" w:line="240" w:lineRule="auto"/>
      <w:jc w:val="both"/>
    </w:pPr>
    <w:rPr>
      <w:rFonts w:eastAsiaTheme="minorEastAsia"/>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uiPriority w:val="99"/>
    <w:unhideWhenUsed/>
    <w:qFormat/>
    <w:rsid w:val="00B42B89"/>
    <w:pPr>
      <w:widowControl w:val="0"/>
      <w:spacing w:after="0" w:line="240" w:lineRule="auto"/>
      <w:jc w:val="both"/>
    </w:pPr>
    <w:rPr>
      <w:rFonts w:eastAsiaTheme="minorEastAsia"/>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unhideWhenUsed/>
    <w:qFormat/>
    <w:rsid w:val="00B42B89"/>
    <w:pPr>
      <w:widowControl w:val="0"/>
      <w:spacing w:after="0" w:line="240" w:lineRule="auto"/>
      <w:jc w:val="both"/>
    </w:pPr>
    <w:rPr>
      <w:rFonts w:eastAsiaTheme="minorEastAsia"/>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unhideWhenUsed/>
    <w:qFormat/>
    <w:rsid w:val="00B42B89"/>
    <w:pPr>
      <w:widowControl w:val="0"/>
      <w:spacing w:after="0" w:line="240" w:lineRule="auto"/>
      <w:jc w:val="both"/>
    </w:pPr>
    <w:rPr>
      <w:rFonts w:eastAsiaTheme="minorEastAsia"/>
      <w:sz w:val="20"/>
      <w:szCs w:val="20"/>
    </w:r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uiPriority w:val="99"/>
    <w:unhideWhenUsed/>
    <w:qFormat/>
    <w:rsid w:val="00B42B89"/>
    <w:pPr>
      <w:widowControl w:val="0"/>
      <w:spacing w:after="0" w:line="240" w:lineRule="auto"/>
      <w:jc w:val="both"/>
    </w:pPr>
    <w:rPr>
      <w:rFonts w:eastAsiaTheme="minorEastAsia"/>
      <w:sz w:val="20"/>
      <w:szCs w:val="20"/>
    </w:rPr>
    <w:tblPr>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uiPriority w:val="99"/>
    <w:unhideWhenUsed/>
    <w:qFormat/>
    <w:rsid w:val="00B42B89"/>
    <w:pPr>
      <w:widowControl w:val="0"/>
      <w:spacing w:after="0" w:line="240" w:lineRule="auto"/>
      <w:jc w:val="both"/>
    </w:pPr>
    <w:rPr>
      <w:rFonts w:eastAsiaTheme="minorEastAsia"/>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uiPriority w:val="99"/>
    <w:unhideWhenUsed/>
    <w:qFormat/>
    <w:rsid w:val="00B42B89"/>
    <w:pPr>
      <w:widowControl w:val="0"/>
      <w:spacing w:after="0" w:line="240" w:lineRule="auto"/>
      <w:jc w:val="both"/>
    </w:pPr>
    <w:rPr>
      <w:rFonts w:eastAsiaTheme="minorEastAsia"/>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uiPriority w:val="99"/>
    <w:unhideWhenUsed/>
    <w:qFormat/>
    <w:rsid w:val="00B42B89"/>
    <w:pPr>
      <w:widowControl w:val="0"/>
      <w:spacing w:after="0" w:line="240" w:lineRule="auto"/>
      <w:jc w:val="both"/>
    </w:pPr>
    <w:rPr>
      <w:rFonts w:eastAsiaTheme="minorEastAsia"/>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Grid">
    <w:name w:val="Table Grid"/>
    <w:aliases w:val="Bảng TK,tham khao"/>
    <w:basedOn w:val="TableNormal"/>
    <w:uiPriority w:val="59"/>
    <w:qFormat/>
    <w:rsid w:val="00B42B89"/>
    <w:pPr>
      <w:spacing w:after="0" w:line="240" w:lineRule="auto"/>
    </w:pPr>
    <w:rPr>
      <w:rFonts w:ascii="Georgia"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uiPriority w:val="99"/>
    <w:unhideWhenUsed/>
    <w:qFormat/>
    <w:rsid w:val="00B42B89"/>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B42B89"/>
    <w:pPr>
      <w:spacing w:after="0" w:line="240" w:lineRule="auto"/>
    </w:pPr>
    <w:rPr>
      <w:rFonts w:eastAsiaTheme="minorEastAsia"/>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qFormat/>
    <w:rsid w:val="00B42B89"/>
    <w:pPr>
      <w:spacing w:after="0" w:line="240" w:lineRule="auto"/>
    </w:pPr>
    <w:rPr>
      <w:rFonts w:eastAsiaTheme="minorEastAsia"/>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qFormat/>
    <w:rsid w:val="00B42B89"/>
    <w:pPr>
      <w:spacing w:after="0" w:line="240" w:lineRule="auto"/>
    </w:pPr>
    <w:rPr>
      <w:rFonts w:eastAsiaTheme="minorEastAsia"/>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qFormat/>
    <w:rsid w:val="00B42B89"/>
    <w:pPr>
      <w:spacing w:after="0" w:line="240" w:lineRule="auto"/>
    </w:pPr>
    <w:rPr>
      <w:rFonts w:eastAsiaTheme="minorEastAsia"/>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qFormat/>
    <w:rsid w:val="00B42B89"/>
    <w:pPr>
      <w:spacing w:after="0" w:line="240" w:lineRule="auto"/>
    </w:pPr>
    <w:rPr>
      <w:rFonts w:eastAsiaTheme="minorEastAsia"/>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B42B89"/>
    <w:pPr>
      <w:spacing w:after="0" w:line="240" w:lineRule="auto"/>
    </w:pPr>
    <w:rPr>
      <w:rFonts w:eastAsiaTheme="minorEastAsia"/>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B42B89"/>
    <w:pPr>
      <w:spacing w:after="0" w:line="240" w:lineRule="auto"/>
    </w:pPr>
    <w:rPr>
      <w:rFonts w:eastAsiaTheme="minorEastAsia"/>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qFormat/>
    <w:rsid w:val="00B42B89"/>
    <w:pPr>
      <w:spacing w:after="0" w:line="240" w:lineRule="auto"/>
    </w:pPr>
    <w:rPr>
      <w:rFonts w:eastAsiaTheme="minorEastAsia"/>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qFormat/>
    <w:rsid w:val="00B42B89"/>
    <w:pPr>
      <w:spacing w:after="0" w:line="240" w:lineRule="auto"/>
    </w:pPr>
    <w:rPr>
      <w:rFonts w:eastAsiaTheme="minorEastAsia"/>
      <w:color w:val="FFFFFF"/>
      <w:sz w:val="20"/>
      <w:szCs w:val="20"/>
    </w:rPr>
    <w:tblPr>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qFormat/>
    <w:rsid w:val="00B42B89"/>
    <w:pPr>
      <w:spacing w:after="0" w:line="240" w:lineRule="auto"/>
    </w:pPr>
    <w:rPr>
      <w:rFonts w:eastAsiaTheme="minorEastAsia"/>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B42B89"/>
    <w:pPr>
      <w:spacing w:after="0" w:line="240" w:lineRule="auto"/>
    </w:pPr>
    <w:rPr>
      <w:rFonts w:eastAsiaTheme="minorEastAsia"/>
      <w:color w:val="000000"/>
      <w:sz w:val="20"/>
      <w:szCs w:val="20"/>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qFormat/>
    <w:rsid w:val="00B42B89"/>
    <w:pPr>
      <w:spacing w:after="0" w:line="240" w:lineRule="auto"/>
    </w:pPr>
    <w:rPr>
      <w:rFonts w:eastAsiaTheme="minorEastAsia"/>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qFormat/>
    <w:rsid w:val="00B42B89"/>
    <w:pPr>
      <w:spacing w:after="0" w:line="240" w:lineRule="auto"/>
    </w:pPr>
    <w:rPr>
      <w:rFonts w:eastAsiaTheme="minorEastAsia"/>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qFormat/>
    <w:rsid w:val="00B42B89"/>
    <w:pPr>
      <w:spacing w:after="0" w:line="240" w:lineRule="auto"/>
    </w:pPr>
    <w:rPr>
      <w:rFonts w:eastAsiaTheme="minorEastAsia"/>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qFormat/>
    <w:rsid w:val="00B42B89"/>
    <w:pPr>
      <w:spacing w:after="0" w:line="240" w:lineRule="auto"/>
    </w:pPr>
    <w:rPr>
      <w:rFonts w:eastAsiaTheme="minorEastAsia"/>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qFormat/>
    <w:rsid w:val="00B42B89"/>
    <w:pPr>
      <w:spacing w:after="0" w:line="240" w:lineRule="auto"/>
    </w:pPr>
    <w:rPr>
      <w:rFonts w:eastAsiaTheme="minorEastAsia"/>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qFormat/>
    <w:rsid w:val="00B42B89"/>
    <w:pPr>
      <w:spacing w:after="0" w:line="240" w:lineRule="auto"/>
    </w:pPr>
    <w:rPr>
      <w:rFonts w:eastAsiaTheme="minorEastAsia"/>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qFormat/>
    <w:rsid w:val="00B42B89"/>
    <w:pPr>
      <w:spacing w:after="0" w:line="240" w:lineRule="auto"/>
    </w:pPr>
    <w:rPr>
      <w:rFonts w:eastAsiaTheme="minorEastAsia"/>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qFormat/>
    <w:rsid w:val="00B42B89"/>
    <w:pPr>
      <w:spacing w:after="0" w:line="240" w:lineRule="auto"/>
    </w:pPr>
    <w:rPr>
      <w:rFonts w:eastAsiaTheme="minorEastAsia"/>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qFormat/>
    <w:rsid w:val="00B42B89"/>
    <w:pPr>
      <w:spacing w:after="0" w:line="240" w:lineRule="auto"/>
    </w:pPr>
    <w:rPr>
      <w:rFonts w:eastAsiaTheme="minorEastAsia"/>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qFormat/>
    <w:rsid w:val="00B42B89"/>
    <w:pPr>
      <w:spacing w:after="0" w:line="240" w:lineRule="auto"/>
    </w:pPr>
    <w:rPr>
      <w:rFonts w:eastAsiaTheme="minorEastAsia"/>
      <w:color w:val="FFFFFF"/>
      <w:sz w:val="20"/>
      <w:szCs w:val="20"/>
    </w:rPr>
    <w:tblPr>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qFormat/>
    <w:rsid w:val="00B42B89"/>
    <w:pPr>
      <w:spacing w:after="0" w:line="240" w:lineRule="auto"/>
    </w:pPr>
    <w:rPr>
      <w:rFonts w:eastAsiaTheme="minorEastAsia"/>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qFormat/>
    <w:rsid w:val="00B42B89"/>
    <w:pPr>
      <w:spacing w:after="0" w:line="240" w:lineRule="auto"/>
    </w:pPr>
    <w:rPr>
      <w:rFonts w:eastAsiaTheme="minorEastAsia"/>
      <w:color w:val="000000"/>
      <w:sz w:val="20"/>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qFormat/>
    <w:rsid w:val="00B42B89"/>
    <w:pPr>
      <w:spacing w:after="0" w:line="240" w:lineRule="auto"/>
    </w:pPr>
    <w:rPr>
      <w:rFonts w:eastAsiaTheme="minorEastAsia"/>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qFormat/>
    <w:rsid w:val="00B42B89"/>
    <w:pPr>
      <w:spacing w:after="0" w:line="240" w:lineRule="auto"/>
    </w:pPr>
    <w:rPr>
      <w:rFonts w:eastAsiaTheme="minorEastAsia"/>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qFormat/>
    <w:rsid w:val="00B42B89"/>
    <w:pPr>
      <w:spacing w:after="0" w:line="240" w:lineRule="auto"/>
    </w:pPr>
    <w:rPr>
      <w:rFonts w:eastAsiaTheme="minorEastAsia"/>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qFormat/>
    <w:rsid w:val="00B42B89"/>
    <w:pPr>
      <w:spacing w:after="0" w:line="240" w:lineRule="auto"/>
    </w:pPr>
    <w:rPr>
      <w:rFonts w:eastAsiaTheme="minorEastAsia"/>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sid w:val="00B42B89"/>
    <w:pPr>
      <w:spacing w:after="0" w:line="240" w:lineRule="auto"/>
    </w:pPr>
    <w:rPr>
      <w:rFonts w:eastAsiaTheme="minorEastAsia"/>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qFormat/>
    <w:rsid w:val="00B42B89"/>
    <w:pPr>
      <w:spacing w:after="0" w:line="240" w:lineRule="auto"/>
    </w:pPr>
    <w:rPr>
      <w:rFonts w:eastAsiaTheme="minorEastAsia"/>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qFormat/>
    <w:rsid w:val="00B42B89"/>
    <w:pPr>
      <w:spacing w:after="0" w:line="240" w:lineRule="auto"/>
    </w:pPr>
    <w:rPr>
      <w:rFonts w:eastAsiaTheme="minorEastAsia"/>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qFormat/>
    <w:rsid w:val="00B42B89"/>
    <w:pPr>
      <w:spacing w:after="0" w:line="240" w:lineRule="auto"/>
    </w:pPr>
    <w:rPr>
      <w:rFonts w:eastAsiaTheme="minorEastAsia"/>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qFormat/>
    <w:rsid w:val="00B42B89"/>
    <w:pPr>
      <w:spacing w:after="0" w:line="240" w:lineRule="auto"/>
    </w:pPr>
    <w:rPr>
      <w:rFonts w:eastAsiaTheme="minorEastAsia"/>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qFormat/>
    <w:rsid w:val="00B42B89"/>
    <w:pPr>
      <w:spacing w:after="0" w:line="240" w:lineRule="auto"/>
    </w:pPr>
    <w:rPr>
      <w:rFonts w:eastAsiaTheme="minorEastAsia"/>
      <w:color w:val="FFFFFF"/>
      <w:sz w:val="20"/>
      <w:szCs w:val="20"/>
    </w:rPr>
    <w:tblPr>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qFormat/>
    <w:rsid w:val="00B42B89"/>
    <w:pPr>
      <w:spacing w:after="0" w:line="240" w:lineRule="auto"/>
    </w:pPr>
    <w:rPr>
      <w:rFonts w:eastAsiaTheme="minorEastAsia"/>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qFormat/>
    <w:rsid w:val="00B42B89"/>
    <w:pPr>
      <w:spacing w:after="0" w:line="240" w:lineRule="auto"/>
    </w:pPr>
    <w:rPr>
      <w:rFonts w:eastAsiaTheme="minorEastAsia"/>
      <w:color w:val="000000"/>
      <w:sz w:val="20"/>
      <w:szCs w:val="20"/>
    </w:rPr>
    <w:tblPr>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qFormat/>
    <w:rsid w:val="00B42B89"/>
    <w:pPr>
      <w:spacing w:after="0" w:line="240" w:lineRule="auto"/>
    </w:pPr>
    <w:rPr>
      <w:rFonts w:eastAsiaTheme="minorEastAsia"/>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qFormat/>
    <w:rsid w:val="00B42B89"/>
    <w:pPr>
      <w:spacing w:after="0" w:line="240" w:lineRule="auto"/>
    </w:pPr>
    <w:rPr>
      <w:rFonts w:eastAsiaTheme="minorEastAsia"/>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qFormat/>
    <w:rsid w:val="00B42B89"/>
    <w:pPr>
      <w:spacing w:after="0" w:line="240" w:lineRule="auto"/>
    </w:pPr>
    <w:rPr>
      <w:rFonts w:eastAsiaTheme="minorEastAsia"/>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qFormat/>
    <w:rsid w:val="00B42B89"/>
    <w:pPr>
      <w:spacing w:after="0" w:line="240" w:lineRule="auto"/>
    </w:pPr>
    <w:rPr>
      <w:rFonts w:eastAsiaTheme="minorEastAsia"/>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qFormat/>
    <w:rsid w:val="00B42B89"/>
    <w:pPr>
      <w:spacing w:after="0" w:line="240" w:lineRule="auto"/>
    </w:pPr>
    <w:rPr>
      <w:rFonts w:eastAsiaTheme="minorEastAsia"/>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B42B89"/>
    <w:pPr>
      <w:spacing w:after="0" w:line="240" w:lineRule="auto"/>
    </w:pPr>
    <w:rPr>
      <w:rFonts w:eastAsiaTheme="minorEastAsia"/>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qFormat/>
    <w:rsid w:val="00B42B89"/>
    <w:pPr>
      <w:spacing w:after="0" w:line="240" w:lineRule="auto"/>
    </w:pPr>
    <w:rPr>
      <w:rFonts w:eastAsiaTheme="minorEastAsia"/>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qFormat/>
    <w:rsid w:val="00B42B89"/>
    <w:pPr>
      <w:spacing w:after="0" w:line="240" w:lineRule="auto"/>
    </w:pPr>
    <w:rPr>
      <w:rFonts w:eastAsiaTheme="minorEastAsia"/>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qFormat/>
    <w:rsid w:val="00B42B89"/>
    <w:pPr>
      <w:spacing w:after="0" w:line="240" w:lineRule="auto"/>
    </w:pPr>
    <w:rPr>
      <w:rFonts w:eastAsiaTheme="minorEastAsia"/>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qFormat/>
    <w:rsid w:val="00B42B89"/>
    <w:pPr>
      <w:spacing w:after="0" w:line="240" w:lineRule="auto"/>
    </w:pPr>
    <w:rPr>
      <w:rFonts w:eastAsiaTheme="minorEastAsia"/>
      <w:color w:val="FFFFFF"/>
      <w:sz w:val="20"/>
      <w:szCs w:val="20"/>
    </w:rPr>
    <w:tblPr>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qFormat/>
    <w:rsid w:val="00B42B89"/>
    <w:pPr>
      <w:spacing w:after="0" w:line="240" w:lineRule="auto"/>
    </w:pPr>
    <w:rPr>
      <w:rFonts w:eastAsiaTheme="minorEastAsia"/>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qFormat/>
    <w:rsid w:val="00B42B89"/>
    <w:pPr>
      <w:spacing w:after="0" w:line="240" w:lineRule="auto"/>
    </w:pPr>
    <w:rPr>
      <w:rFonts w:eastAsiaTheme="minorEastAsia"/>
      <w:color w:val="000000"/>
      <w:sz w:val="20"/>
      <w:szCs w:val="20"/>
    </w:rPr>
    <w:tblPr>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qFormat/>
    <w:rsid w:val="00B42B89"/>
    <w:pPr>
      <w:spacing w:after="0" w:line="240" w:lineRule="auto"/>
    </w:pPr>
    <w:rPr>
      <w:rFonts w:eastAsiaTheme="minorEastAsia"/>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qFormat/>
    <w:rsid w:val="00B42B89"/>
    <w:pPr>
      <w:spacing w:after="0" w:line="240" w:lineRule="auto"/>
    </w:pPr>
    <w:rPr>
      <w:rFonts w:eastAsiaTheme="minorEastAsia"/>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qFormat/>
    <w:rsid w:val="00B42B89"/>
    <w:pPr>
      <w:spacing w:after="0" w:line="240" w:lineRule="auto"/>
    </w:pPr>
    <w:rPr>
      <w:rFonts w:eastAsiaTheme="minorEastAsia"/>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qFormat/>
    <w:rsid w:val="00B42B89"/>
    <w:pPr>
      <w:spacing w:after="0" w:line="240" w:lineRule="auto"/>
    </w:pPr>
    <w:rPr>
      <w:rFonts w:eastAsiaTheme="minorEastAsia"/>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qFormat/>
    <w:rsid w:val="00B42B89"/>
    <w:pPr>
      <w:spacing w:after="0" w:line="240" w:lineRule="auto"/>
    </w:pPr>
    <w:rPr>
      <w:rFonts w:eastAsiaTheme="minorEastAsia"/>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qFormat/>
    <w:rsid w:val="00B42B89"/>
    <w:pPr>
      <w:spacing w:after="0" w:line="240" w:lineRule="auto"/>
    </w:pPr>
    <w:rPr>
      <w:rFonts w:eastAsiaTheme="minorEastAsia"/>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qFormat/>
    <w:rsid w:val="00B42B89"/>
    <w:pPr>
      <w:spacing w:after="0" w:line="240" w:lineRule="auto"/>
    </w:pPr>
    <w:rPr>
      <w:rFonts w:eastAsiaTheme="minorEastAsia"/>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qFormat/>
    <w:rsid w:val="00B42B89"/>
    <w:pPr>
      <w:spacing w:after="0" w:line="240" w:lineRule="auto"/>
    </w:pPr>
    <w:rPr>
      <w:rFonts w:eastAsiaTheme="minorEastAsia"/>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qFormat/>
    <w:rsid w:val="00B42B89"/>
    <w:pPr>
      <w:spacing w:after="0" w:line="240" w:lineRule="auto"/>
    </w:pPr>
    <w:rPr>
      <w:rFonts w:eastAsiaTheme="minorEastAsia"/>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qFormat/>
    <w:rsid w:val="00B42B89"/>
    <w:pPr>
      <w:spacing w:after="0" w:line="240" w:lineRule="auto"/>
    </w:pPr>
    <w:rPr>
      <w:rFonts w:eastAsiaTheme="minorEastAsia"/>
      <w:color w:val="FFFFFF"/>
      <w:sz w:val="20"/>
      <w:szCs w:val="20"/>
    </w:rPr>
    <w:tblPr>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qFormat/>
    <w:rsid w:val="00B42B89"/>
    <w:pPr>
      <w:spacing w:after="0" w:line="240" w:lineRule="auto"/>
    </w:pPr>
    <w:rPr>
      <w:rFonts w:eastAsiaTheme="minorEastAsia"/>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qFormat/>
    <w:rsid w:val="00B42B89"/>
    <w:pPr>
      <w:spacing w:after="0" w:line="240" w:lineRule="auto"/>
    </w:pPr>
    <w:rPr>
      <w:rFonts w:eastAsiaTheme="minorEastAsia"/>
      <w:color w:val="000000"/>
      <w:sz w:val="20"/>
      <w:szCs w:val="20"/>
    </w:rPr>
    <w:tblPr>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qFormat/>
    <w:rsid w:val="00B42B89"/>
    <w:pPr>
      <w:spacing w:after="0" w:line="240" w:lineRule="auto"/>
    </w:pPr>
    <w:rPr>
      <w:rFonts w:eastAsiaTheme="minorEastAsia"/>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qFormat/>
    <w:rsid w:val="00B42B89"/>
    <w:pPr>
      <w:spacing w:after="0" w:line="240" w:lineRule="auto"/>
    </w:pPr>
    <w:rPr>
      <w:rFonts w:eastAsiaTheme="minorEastAsia"/>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qFormat/>
    <w:rsid w:val="00B42B89"/>
    <w:pPr>
      <w:spacing w:after="0" w:line="240" w:lineRule="auto"/>
    </w:pPr>
    <w:rPr>
      <w:rFonts w:eastAsiaTheme="minorEastAsia"/>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qFormat/>
    <w:rsid w:val="00B42B89"/>
    <w:pPr>
      <w:spacing w:after="0" w:line="240" w:lineRule="auto"/>
    </w:pPr>
    <w:rPr>
      <w:rFonts w:eastAsiaTheme="minorEastAsia"/>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qFormat/>
    <w:rsid w:val="00B42B89"/>
    <w:pPr>
      <w:spacing w:after="0" w:line="240" w:lineRule="auto"/>
    </w:pPr>
    <w:rPr>
      <w:rFonts w:eastAsiaTheme="minorEastAsia"/>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qFormat/>
    <w:rsid w:val="00B42B89"/>
    <w:pPr>
      <w:spacing w:after="0" w:line="240" w:lineRule="auto"/>
    </w:pPr>
    <w:rPr>
      <w:rFonts w:eastAsiaTheme="minorEastAsia"/>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qFormat/>
    <w:rsid w:val="00B42B89"/>
    <w:pPr>
      <w:spacing w:after="0" w:line="240" w:lineRule="auto"/>
    </w:pPr>
    <w:rPr>
      <w:rFonts w:eastAsiaTheme="minorEastAsia"/>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qFormat/>
    <w:rsid w:val="00B42B89"/>
    <w:pPr>
      <w:spacing w:after="0" w:line="240" w:lineRule="auto"/>
    </w:pPr>
    <w:rPr>
      <w:rFonts w:eastAsiaTheme="minorEastAsia"/>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qFormat/>
    <w:rsid w:val="00B42B89"/>
    <w:pPr>
      <w:spacing w:after="0" w:line="240" w:lineRule="auto"/>
    </w:pPr>
    <w:rPr>
      <w:rFonts w:eastAsiaTheme="minorEastAsia"/>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qFormat/>
    <w:rsid w:val="00B42B89"/>
    <w:pPr>
      <w:spacing w:after="0" w:line="240" w:lineRule="auto"/>
    </w:pPr>
    <w:rPr>
      <w:rFonts w:eastAsiaTheme="minorEastAsia"/>
      <w:color w:val="FFFFFF"/>
      <w:sz w:val="20"/>
      <w:szCs w:val="20"/>
    </w:rPr>
    <w:tblPr>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qFormat/>
    <w:rsid w:val="00B42B89"/>
    <w:pPr>
      <w:spacing w:after="0" w:line="240" w:lineRule="auto"/>
    </w:pPr>
    <w:rPr>
      <w:rFonts w:eastAsiaTheme="minorEastAsia"/>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qFormat/>
    <w:rsid w:val="00B42B89"/>
    <w:pPr>
      <w:spacing w:after="0" w:line="240" w:lineRule="auto"/>
    </w:pPr>
    <w:rPr>
      <w:rFonts w:eastAsiaTheme="minorEastAsia"/>
      <w:color w:val="000000"/>
      <w:sz w:val="20"/>
      <w:szCs w:val="20"/>
    </w:rPr>
    <w:tblPr>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qFormat/>
    <w:rsid w:val="00B42B89"/>
    <w:pPr>
      <w:spacing w:after="0" w:line="240" w:lineRule="auto"/>
    </w:pPr>
    <w:rPr>
      <w:rFonts w:eastAsiaTheme="minorEastAsia"/>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qFormat/>
    <w:rsid w:val="00B42B89"/>
    <w:pPr>
      <w:spacing w:after="0" w:line="240" w:lineRule="auto"/>
    </w:pPr>
    <w:rPr>
      <w:rFonts w:eastAsiaTheme="minorEastAsia"/>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qFormat/>
    <w:rsid w:val="00B42B89"/>
    <w:pPr>
      <w:spacing w:after="0" w:line="240" w:lineRule="auto"/>
    </w:pPr>
    <w:rPr>
      <w:rFonts w:eastAsiaTheme="minorEastAsia"/>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qFormat/>
    <w:rsid w:val="00B42B89"/>
    <w:pPr>
      <w:spacing w:after="0" w:line="240" w:lineRule="auto"/>
    </w:pPr>
    <w:rPr>
      <w:rFonts w:eastAsiaTheme="minorEastAsia"/>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qFormat/>
    <w:rsid w:val="00B42B89"/>
    <w:pPr>
      <w:spacing w:after="0" w:line="240" w:lineRule="auto"/>
    </w:pPr>
    <w:rPr>
      <w:rFonts w:eastAsiaTheme="minorEastAsia"/>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qFormat/>
    <w:rsid w:val="00B42B89"/>
    <w:pPr>
      <w:spacing w:after="0" w:line="240" w:lineRule="auto"/>
    </w:pPr>
    <w:rPr>
      <w:rFonts w:eastAsiaTheme="minorEastAsia"/>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qFormat/>
    <w:rsid w:val="00B42B89"/>
    <w:pPr>
      <w:spacing w:after="0" w:line="240" w:lineRule="auto"/>
    </w:pPr>
    <w:rPr>
      <w:rFonts w:eastAsiaTheme="minorEastAsia"/>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qFormat/>
    <w:rsid w:val="00B42B89"/>
    <w:pPr>
      <w:spacing w:after="0" w:line="240" w:lineRule="auto"/>
    </w:pPr>
    <w:rPr>
      <w:rFonts w:eastAsiaTheme="minorEastAsia"/>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qFormat/>
    <w:rsid w:val="00B42B89"/>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qFormat/>
    <w:rsid w:val="00B42B89"/>
    <w:pPr>
      <w:spacing w:after="0" w:line="240" w:lineRule="auto"/>
    </w:pPr>
    <w:rPr>
      <w:rFonts w:eastAsiaTheme="minorEastAsia"/>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qFormat/>
    <w:rsid w:val="00B42B89"/>
    <w:pPr>
      <w:spacing w:after="0" w:line="240" w:lineRule="auto"/>
    </w:pPr>
    <w:rPr>
      <w:rFonts w:eastAsiaTheme="minorEastAsia"/>
      <w:color w:val="FFFFFF"/>
      <w:sz w:val="20"/>
      <w:szCs w:val="20"/>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qFormat/>
    <w:rsid w:val="00B42B89"/>
    <w:pPr>
      <w:spacing w:after="0" w:line="240" w:lineRule="auto"/>
    </w:pPr>
    <w:rPr>
      <w:rFonts w:eastAsiaTheme="minorEastAsia"/>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qFormat/>
    <w:rsid w:val="00B42B89"/>
    <w:pPr>
      <w:spacing w:after="0" w:line="240" w:lineRule="auto"/>
    </w:pPr>
    <w:rPr>
      <w:rFonts w:eastAsiaTheme="minorEastAsia"/>
      <w:color w:val="000000"/>
      <w:sz w:val="20"/>
      <w:szCs w:val="20"/>
    </w:rPr>
    <w:tblPr>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qFormat/>
    <w:rsid w:val="00B42B89"/>
    <w:pPr>
      <w:spacing w:after="0" w:line="240" w:lineRule="auto"/>
    </w:pPr>
    <w:rPr>
      <w:rFonts w:eastAsiaTheme="minorEastAsia"/>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0">
    <w:name w:val="Table Grid1"/>
    <w:basedOn w:val="TableNormal"/>
    <w:uiPriority w:val="59"/>
    <w:qFormat/>
    <w:rsid w:val="00B42B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27">
    <w:name w:val="_Style 27"/>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28">
    <w:name w:val="_Style 28"/>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29">
    <w:name w:val="_Style 29"/>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0">
    <w:name w:val="_Style 30"/>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1">
    <w:name w:val="_Style 31"/>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2">
    <w:name w:val="_Style 32"/>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3">
    <w:name w:val="_Style 33"/>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4">
    <w:name w:val="_Style 34"/>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5">
    <w:name w:val="_Style 35"/>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6">
    <w:name w:val="_Style 36"/>
    <w:basedOn w:val="TableNormal"/>
    <w:qFormat/>
    <w:rsid w:val="00B42B89"/>
    <w:pPr>
      <w:spacing w:after="0" w:line="240" w:lineRule="auto"/>
    </w:pPr>
    <w:rPr>
      <w:rFonts w:eastAsiaTheme="minorEastAsia"/>
      <w:sz w:val="20"/>
      <w:szCs w:val="20"/>
    </w:rPr>
    <w:tblPr>
      <w:tblInd w:w="0" w:type="dxa"/>
      <w:tblCellMar>
        <w:top w:w="0" w:type="dxa"/>
        <w:left w:w="108" w:type="dxa"/>
        <w:bottom w:w="0" w:type="dxa"/>
        <w:right w:w="108" w:type="dxa"/>
      </w:tblCellMar>
    </w:tblPr>
  </w:style>
  <w:style w:type="table" w:customStyle="1" w:styleId="Style37">
    <w:name w:val="_Style 37"/>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8">
    <w:name w:val="_Style 38"/>
    <w:basedOn w:val="TableNormal"/>
    <w:qFormat/>
    <w:rsid w:val="00B42B89"/>
    <w:pPr>
      <w:spacing w:after="0" w:line="240" w:lineRule="auto"/>
    </w:pPr>
    <w:rPr>
      <w:rFonts w:eastAsiaTheme="minorEastAsia"/>
      <w:sz w:val="20"/>
      <w:szCs w:val="20"/>
    </w:rPr>
    <w:tblPr>
      <w:tblInd w:w="0" w:type="dxa"/>
      <w:tblCellMar>
        <w:top w:w="0" w:type="dxa"/>
        <w:left w:w="108" w:type="dxa"/>
        <w:bottom w:w="0" w:type="dxa"/>
        <w:right w:w="108" w:type="dxa"/>
      </w:tblCellMar>
    </w:tblPr>
  </w:style>
  <w:style w:type="table" w:customStyle="1" w:styleId="Style39">
    <w:name w:val="_Style 39"/>
    <w:basedOn w:val="TableNormal"/>
    <w:qFormat/>
    <w:rsid w:val="00B42B89"/>
    <w:pPr>
      <w:spacing w:after="0" w:line="240" w:lineRule="auto"/>
    </w:pPr>
    <w:rPr>
      <w:rFonts w:eastAsiaTheme="minorEastAsia"/>
      <w:sz w:val="20"/>
      <w:szCs w:val="20"/>
    </w:rPr>
    <w:tblPr>
      <w:tblInd w:w="0" w:type="dxa"/>
      <w:tblCellMar>
        <w:top w:w="0" w:type="dxa"/>
        <w:left w:w="108" w:type="dxa"/>
        <w:bottom w:w="0" w:type="dxa"/>
        <w:right w:w="108" w:type="dxa"/>
      </w:tblCellMar>
    </w:tblPr>
  </w:style>
  <w:style w:type="table" w:customStyle="1" w:styleId="Style40">
    <w:name w:val="_Style 40"/>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41">
    <w:name w:val="_Style 41"/>
    <w:basedOn w:val="TableNormal"/>
    <w:qFormat/>
    <w:rsid w:val="00B42B89"/>
    <w:pPr>
      <w:spacing w:after="0" w:line="240" w:lineRule="auto"/>
    </w:pPr>
    <w:rPr>
      <w:rFonts w:eastAsiaTheme="minorEastAsia"/>
      <w:sz w:val="20"/>
      <w:szCs w:val="20"/>
    </w:rPr>
    <w:tblPr>
      <w:tblInd w:w="0" w:type="dxa"/>
      <w:tblCellMar>
        <w:top w:w="0" w:type="dxa"/>
        <w:left w:w="108" w:type="dxa"/>
        <w:bottom w:w="0" w:type="dxa"/>
        <w:right w:w="108" w:type="dxa"/>
      </w:tblCellMar>
    </w:tblPr>
  </w:style>
  <w:style w:type="table" w:customStyle="1" w:styleId="Style42">
    <w:name w:val="_Style 42"/>
    <w:basedOn w:val="TableNormal"/>
    <w:qFormat/>
    <w:rsid w:val="00B42B89"/>
    <w:pPr>
      <w:spacing w:after="0" w:line="240" w:lineRule="auto"/>
    </w:pPr>
    <w:rPr>
      <w:rFonts w:eastAsiaTheme="minorEastAsia"/>
      <w:sz w:val="20"/>
      <w:szCs w:val="20"/>
    </w:rPr>
    <w:tblPr>
      <w:tblInd w:w="0" w:type="dxa"/>
      <w:tblCellMar>
        <w:top w:w="0" w:type="dxa"/>
        <w:left w:w="108" w:type="dxa"/>
        <w:bottom w:w="0" w:type="dxa"/>
        <w:right w:w="108" w:type="dxa"/>
      </w:tblCellMar>
    </w:tblPr>
  </w:style>
  <w:style w:type="table" w:customStyle="1" w:styleId="Style43">
    <w:name w:val="_Style 43"/>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44">
    <w:name w:val="_Style 44"/>
    <w:basedOn w:val="TableNormal"/>
    <w:qFormat/>
    <w:rsid w:val="00B42B89"/>
    <w:pPr>
      <w:spacing w:after="0" w:line="240" w:lineRule="auto"/>
    </w:pPr>
    <w:rPr>
      <w:rFonts w:eastAsiaTheme="minorEastAsia"/>
      <w:sz w:val="20"/>
      <w:szCs w:val="20"/>
    </w:rPr>
    <w:tblPr>
      <w:tblInd w:w="0" w:type="dxa"/>
      <w:tblCellMar>
        <w:top w:w="0" w:type="dxa"/>
        <w:left w:w="108" w:type="dxa"/>
        <w:bottom w:w="0" w:type="dxa"/>
        <w:right w:w="108" w:type="dxa"/>
      </w:tblCellMar>
    </w:tblPr>
  </w:style>
  <w:style w:type="table" w:customStyle="1" w:styleId="Style45">
    <w:name w:val="_Style 45"/>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46">
    <w:name w:val="_Style 46"/>
    <w:basedOn w:val="TableNormal"/>
    <w:qFormat/>
    <w:rsid w:val="00B42B89"/>
    <w:pPr>
      <w:spacing w:after="0" w:line="240" w:lineRule="auto"/>
    </w:pPr>
    <w:rPr>
      <w:rFonts w:eastAsiaTheme="minorEastAsia"/>
      <w:sz w:val="20"/>
      <w:szCs w:val="20"/>
    </w:rPr>
    <w:tblPr>
      <w:tblInd w:w="0" w:type="dxa"/>
      <w:tblCellMar>
        <w:top w:w="0" w:type="dxa"/>
        <w:left w:w="108" w:type="dxa"/>
        <w:bottom w:w="0" w:type="dxa"/>
        <w:right w:w="108" w:type="dxa"/>
      </w:tblCellMar>
    </w:tblPr>
  </w:style>
  <w:style w:type="table" w:customStyle="1" w:styleId="Style47">
    <w:name w:val="_Style 47"/>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48">
    <w:name w:val="_Style 48"/>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49">
    <w:name w:val="_Style 49"/>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0">
    <w:name w:val="_Style 50"/>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1">
    <w:name w:val="_Style 51"/>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2">
    <w:name w:val="_Style 52"/>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3">
    <w:name w:val="_Style 53"/>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4">
    <w:name w:val="_Style 54"/>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5">
    <w:name w:val="_Style 55"/>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6">
    <w:name w:val="_Style 56"/>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7">
    <w:name w:val="_Style 57"/>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8">
    <w:name w:val="_Style 58"/>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59">
    <w:name w:val="_Style 59"/>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0">
    <w:name w:val="_Style 60"/>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1">
    <w:name w:val="_Style 61"/>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2">
    <w:name w:val="_Style 62"/>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3">
    <w:name w:val="_Style 63"/>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4">
    <w:name w:val="_Style 64"/>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5">
    <w:name w:val="_Style 65"/>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6">
    <w:name w:val="_Style 66"/>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7">
    <w:name w:val="_Style 67"/>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8">
    <w:name w:val="_Style 68"/>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69">
    <w:name w:val="_Style 69"/>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0">
    <w:name w:val="_Style 70"/>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1">
    <w:name w:val="_Style 71"/>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2">
    <w:name w:val="_Style 72"/>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3">
    <w:name w:val="_Style 73"/>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4">
    <w:name w:val="_Style 74"/>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5">
    <w:name w:val="_Style 75"/>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6">
    <w:name w:val="_Style 76"/>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7">
    <w:name w:val="_Style 77"/>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8">
    <w:name w:val="_Style 78"/>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79">
    <w:name w:val="_Style 79"/>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0">
    <w:name w:val="_Style 80"/>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1">
    <w:name w:val="_Style 81"/>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2">
    <w:name w:val="_Style 82"/>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3">
    <w:name w:val="_Style 83"/>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4">
    <w:name w:val="_Style 84"/>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5">
    <w:name w:val="_Style 85"/>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6">
    <w:name w:val="_Style 86"/>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7">
    <w:name w:val="_Style 87"/>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8">
    <w:name w:val="_Style 88"/>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89">
    <w:name w:val="_Style 89"/>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0">
    <w:name w:val="_Style 90"/>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1">
    <w:name w:val="_Style 91"/>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2">
    <w:name w:val="_Style 92"/>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3">
    <w:name w:val="_Style 93"/>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4">
    <w:name w:val="_Style 94"/>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5">
    <w:name w:val="_Style 95"/>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6">
    <w:name w:val="_Style 96"/>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7">
    <w:name w:val="_Style 97"/>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8">
    <w:name w:val="_Style 98"/>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99">
    <w:name w:val="_Style 99"/>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100">
    <w:name w:val="_Style 100"/>
    <w:basedOn w:val="TableNormal"/>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101">
    <w:name w:val="_Style 101"/>
    <w:basedOn w:val="TableNormal"/>
    <w:qFormat/>
    <w:rsid w:val="00B42B8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1">
    <w:name w:val="Table Grid11"/>
    <w:basedOn w:val="TableNormal"/>
    <w:uiPriority w:val="59"/>
    <w:qFormat/>
    <w:rsid w:val="00B42B89"/>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uiPriority w:val="39"/>
    <w:qFormat/>
    <w:rsid w:val="00B42B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qFormat/>
    <w:rsid w:val="00B42B89"/>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uiPriority w:val="39"/>
    <w:qFormat/>
    <w:rsid w:val="00B42B89"/>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uiPriority w:val="59"/>
    <w:qFormat/>
    <w:rsid w:val="00B42B89"/>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uiPriority w:val="39"/>
    <w:qFormat/>
    <w:rsid w:val="00B42B8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uiPriority w:val="59"/>
    <w:qFormat/>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1">
    <w:name w:val="Grid Table 1 Light - Accent 31"/>
    <w:basedOn w:val="TableNormal"/>
    <w:uiPriority w:val="46"/>
    <w:qFormat/>
    <w:rsid w:val="00B42B8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3Deffects21">
    <w:name w:val="Table 3D effects 21"/>
    <w:basedOn w:val="TableNormal"/>
    <w:qFormat/>
    <w:rsid w:val="00B42B8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42B8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BngTK2">
    <w:name w:val="Bảng TK2"/>
    <w:basedOn w:val="TableNormal"/>
    <w:uiPriority w:val="39"/>
    <w:qFormat/>
    <w:rsid w:val="00B42B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39"/>
    <w:qFormat/>
    <w:rsid w:val="00B42B8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qFormat/>
    <w:rsid w:val="00B42B89"/>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ới Bảng31"/>
    <w:basedOn w:val="TableNormal"/>
    <w:uiPriority w:val="59"/>
    <w:rsid w:val="00B42B89"/>
    <w:pPr>
      <w:spacing w:after="0" w:line="240" w:lineRule="auto"/>
    </w:pPr>
    <w:rPr>
      <w:rFonts w:ascii="Georgia"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B42B89"/>
    <w:pPr>
      <w:spacing w:after="160" w:line="360" w:lineRule="auto"/>
    </w:pPr>
    <w:rPr>
      <w:rFonts w:ascii="Times New Roman" w:eastAsia="Times New Roman" w:hAnsi="Times New Roman" w:cs="Times New Roman"/>
      <w:sz w:val="27"/>
      <w:szCs w:val="27"/>
    </w:rPr>
    <w:tblPr>
      <w:tblCellMar>
        <w:top w:w="0" w:type="dxa"/>
        <w:left w:w="0" w:type="dxa"/>
        <w:bottom w:w="0" w:type="dxa"/>
        <w:right w:w="0" w:type="dxa"/>
      </w:tblCellMar>
    </w:tblPr>
  </w:style>
  <w:style w:type="table" w:customStyle="1" w:styleId="thamkhao1">
    <w:name w:val="tham khao1"/>
    <w:basedOn w:val="TableNormal"/>
    <w:uiPriority w:val="59"/>
    <w:rsid w:val="00B42B8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ới Bảng3"/>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ới Bảng4"/>
    <w:basedOn w:val="TableNormal"/>
    <w:uiPriority w:val="5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
    <w:name w:val="Lưới Bảng5"/>
    <w:basedOn w:val="TableNormal"/>
    <w:uiPriority w:val="5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uiPriority w:val="59"/>
    <w:rsid w:val="00B42B89"/>
    <w:pPr>
      <w:spacing w:after="0" w:line="240" w:lineRule="auto"/>
      <w:ind w:left="720" w:hanging="72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uiPriority w:val="39"/>
    <w:rsid w:val="00B42B89"/>
    <w:pPr>
      <w:spacing w:after="0" w:line="240" w:lineRule="auto"/>
      <w:ind w:left="720" w:hanging="72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ới Bảng21"/>
    <w:basedOn w:val="TableNormal"/>
    <w:uiPriority w:val="59"/>
    <w:rsid w:val="00B42B89"/>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5">
    <w:name w:val="Bảng TK5"/>
    <w:basedOn w:val="TableNormal"/>
    <w:uiPriority w:val="39"/>
    <w:rsid w:val="00B42B89"/>
    <w:pPr>
      <w:spacing w:after="0" w:line="240" w:lineRule="auto"/>
      <w:ind w:left="720" w:hanging="72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
    <w:name w:val="Lưới Bảng6"/>
    <w:basedOn w:val="TableNormal"/>
    <w:uiPriority w:val="59"/>
    <w:rsid w:val="00B42B89"/>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uiPriority w:val="39"/>
    <w:rsid w:val="00B42B89"/>
    <w:pPr>
      <w:spacing w:after="0" w:line="240" w:lineRule="auto"/>
      <w:ind w:left="720" w:hanging="72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7">
    <w:name w:val="Lưới Bảng7"/>
    <w:basedOn w:val="TableNormal"/>
    <w:uiPriority w:val="59"/>
    <w:rsid w:val="00B42B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rsid w:val="00B42B89"/>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7">
    <w:name w:val="Bảng TK7"/>
    <w:basedOn w:val="TableNormal"/>
    <w:uiPriority w:val="59"/>
    <w:rsid w:val="00B42B89"/>
    <w:pPr>
      <w:spacing w:after="0" w:line="240" w:lineRule="auto"/>
      <w:ind w:left="720" w:hanging="72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8">
    <w:name w:val="Lưới Bảng8"/>
    <w:basedOn w:val="TableNormal"/>
    <w:uiPriority w:val="59"/>
    <w:rsid w:val="00B42B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9">
    <w:name w:val="Lưới Bảng9"/>
    <w:basedOn w:val="TableNormal"/>
    <w:uiPriority w:val="39"/>
    <w:rsid w:val="00B42B8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0">
    <w:name w:val="Lưới Bảng10"/>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uiPriority w:val="39"/>
    <w:rsid w:val="00B42B8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8">
    <w:name w:val="Bảng TK8"/>
    <w:basedOn w:val="TableNormal"/>
    <w:uiPriority w:val="39"/>
    <w:rsid w:val="00B42B89"/>
    <w:pPr>
      <w:spacing w:after="0" w:line="240" w:lineRule="auto"/>
      <w:ind w:left="720" w:hanging="72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ới Bảng22"/>
    <w:basedOn w:val="TableNormal"/>
    <w:uiPriority w:val="59"/>
    <w:rsid w:val="00B42B89"/>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
    <w:name w:val="Lưới Bảng12"/>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ới Bảng13"/>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ới Bảng14"/>
    <w:basedOn w:val="TableNormal"/>
    <w:uiPriority w:val="39"/>
    <w:rsid w:val="00B42B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B42B89"/>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ới Bảng15"/>
    <w:basedOn w:val="TableNormal"/>
    <w:uiPriority w:val="59"/>
    <w:rsid w:val="00B42B89"/>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ới Bảng16"/>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uiPriority w:val="3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ới Bảng17"/>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uiPriority w:val="3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ới Bảng18"/>
    <w:basedOn w:val="TableNormal"/>
    <w:uiPriority w:val="39"/>
    <w:rsid w:val="00B42B8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ới Bảng19"/>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uiPriority w:val="3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
    <w:name w:val="Lưới Bảng110"/>
    <w:basedOn w:val="TableNormal"/>
    <w:uiPriority w:val="39"/>
    <w:rsid w:val="00B42B8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0">
    <w:name w:val="Lưới Bảng20"/>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uiPriority w:val="39"/>
    <w:rsid w:val="00B42B89"/>
    <w:pPr>
      <w:spacing w:after="0" w:line="240" w:lineRule="auto"/>
      <w:ind w:left="720" w:hanging="72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ới Bảng23"/>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uiPriority w:val="3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9">
    <w:name w:val="Bảng TK9"/>
    <w:basedOn w:val="TableNormal"/>
    <w:uiPriority w:val="39"/>
    <w:rsid w:val="00B42B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ới Bảng24"/>
    <w:basedOn w:val="TableNormal"/>
    <w:uiPriority w:val="39"/>
    <w:rsid w:val="00B42B89"/>
    <w:pPr>
      <w:spacing w:after="0" w:line="240" w:lineRule="auto"/>
    </w:pPr>
    <w:rPr>
      <w:rFonts w:ascii="Georgia"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ới Bảng25"/>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uiPriority w:val="3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ới Bảng26"/>
    <w:basedOn w:val="TableNormal"/>
    <w:uiPriority w:val="39"/>
    <w:rsid w:val="00B42B8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B42B89"/>
    <w:rPr>
      <w:rFonts w:ascii="Times New Roman" w:hAnsi="Times New Roman"/>
      <w:sz w:val="24"/>
    </w:rPr>
    <w:tblPr>
      <w:tblCellMar>
        <w:top w:w="0" w:type="dxa"/>
        <w:left w:w="0" w:type="dxa"/>
        <w:bottom w:w="0" w:type="dxa"/>
        <w:right w:w="0" w:type="dxa"/>
      </w:tblCellMar>
    </w:tblPr>
  </w:style>
  <w:style w:type="table" w:customStyle="1" w:styleId="YoungMixTable1">
    <w:name w:val="YoungMix_Table1"/>
    <w:rsid w:val="00B42B89"/>
    <w:rPr>
      <w:rFonts w:ascii="Times New Roman" w:hAnsi="Times New Roman"/>
      <w:sz w:val="24"/>
    </w:rPr>
    <w:tblPr>
      <w:tblCellMar>
        <w:top w:w="0" w:type="dxa"/>
        <w:left w:w="0" w:type="dxa"/>
        <w:bottom w:w="0" w:type="dxa"/>
        <w:right w:w="0" w:type="dxa"/>
      </w:tblCellMar>
    </w:tblPr>
  </w:style>
  <w:style w:type="table" w:customStyle="1" w:styleId="YoungMixTable2">
    <w:name w:val="YoungMix_Table2"/>
    <w:rsid w:val="00B42B89"/>
    <w:rPr>
      <w:rFonts w:ascii="Times New Roman" w:hAnsi="Times New Roman"/>
      <w:sz w:val="24"/>
    </w:rPr>
    <w:tblPr>
      <w:tblCellMar>
        <w:top w:w="0" w:type="dxa"/>
        <w:left w:w="0" w:type="dxa"/>
        <w:bottom w:w="0" w:type="dxa"/>
        <w:right w:w="0" w:type="dxa"/>
      </w:tblCellMar>
    </w:tblPr>
  </w:style>
  <w:style w:type="table" w:customStyle="1" w:styleId="TableGrid41">
    <w:name w:val="Table Grid41"/>
    <w:basedOn w:val="TableNormal"/>
    <w:uiPriority w:val="59"/>
    <w:rsid w:val="00B42B8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
    <w:basedOn w:val="TableNormal"/>
    <w:uiPriority w:val="59"/>
    <w:rsid w:val="00B42B8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3">
    <w:name w:val="YoungMix_Table3"/>
    <w:rsid w:val="00B42B89"/>
    <w:rPr>
      <w:rFonts w:ascii="Times New Roman" w:hAnsi="Times New Roman"/>
      <w:sz w:val="24"/>
    </w:rPr>
    <w:tblPr>
      <w:tblCellMar>
        <w:top w:w="0" w:type="dxa"/>
        <w:left w:w="0" w:type="dxa"/>
        <w:bottom w:w="0" w:type="dxa"/>
        <w:right w:w="0" w:type="dxa"/>
      </w:tblCellMar>
    </w:tblPr>
  </w:style>
  <w:style w:type="table" w:customStyle="1" w:styleId="TableGrid21">
    <w:name w:val="Table Grid21"/>
    <w:basedOn w:val="TableNormal"/>
    <w:uiPriority w:val="39"/>
    <w:rsid w:val="00B42B89"/>
    <w:pPr>
      <w:widowControl w:val="0"/>
      <w:autoSpaceDE w:val="0"/>
      <w:autoSpaceDN w:val="0"/>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B42B89"/>
    <w:pPr>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
    <w:basedOn w:val="TableNormal"/>
    <w:uiPriority w:val="39"/>
    <w:rsid w:val="00B42B8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ới Bảng27"/>
    <w:basedOn w:val="TableNormal"/>
    <w:uiPriority w:val="59"/>
    <w:rsid w:val="00B42B89"/>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ới Bảng28"/>
    <w:basedOn w:val="TableNormal"/>
    <w:uiPriority w:val="39"/>
    <w:rsid w:val="00B42B89"/>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ới Bảng29"/>
    <w:basedOn w:val="TableNormal"/>
    <w:uiPriority w:val="39"/>
    <w:rsid w:val="00B42B89"/>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ới Bảng30"/>
    <w:basedOn w:val="TableNormal"/>
    <w:uiPriority w:val="39"/>
    <w:rsid w:val="00B42B8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03F93"/>
    <w:rPr>
      <w:i/>
      <w:iCs/>
    </w:rPr>
  </w:style>
  <w:style w:type="character" w:styleId="HTMLAcronym">
    <w:name w:val="HTML Acronym"/>
    <w:basedOn w:val="DefaultParagraphFont"/>
    <w:qFormat/>
    <w:rsid w:val="00A03F93"/>
  </w:style>
  <w:style w:type="character" w:styleId="HTMLCite">
    <w:name w:val="HTML Cite"/>
    <w:basedOn w:val="DefaultParagraphFont"/>
    <w:qFormat/>
    <w:rsid w:val="00A03F93"/>
    <w:rPr>
      <w:i/>
      <w:iCs/>
    </w:rPr>
  </w:style>
  <w:style w:type="character" w:styleId="HTMLDefinition">
    <w:name w:val="HTML Definition"/>
    <w:basedOn w:val="DefaultParagraphFont"/>
    <w:qFormat/>
    <w:rsid w:val="00A03F93"/>
    <w:rPr>
      <w:i/>
      <w:iCs/>
    </w:rPr>
  </w:style>
  <w:style w:type="character" w:styleId="HTMLVariable">
    <w:name w:val="HTML Variable"/>
    <w:basedOn w:val="DefaultParagraphFont"/>
    <w:qFormat/>
    <w:rsid w:val="00A03F93"/>
    <w:rPr>
      <w:i/>
      <w:iCs/>
    </w:rPr>
  </w:style>
  <w:style w:type="character" w:styleId="LineNumber">
    <w:name w:val="line number"/>
    <w:basedOn w:val="DefaultParagraphFont"/>
    <w:qFormat/>
    <w:rsid w:val="00A03F93"/>
  </w:style>
  <w:style w:type="character" w:styleId="PageNumber">
    <w:name w:val="page number"/>
    <w:basedOn w:val="DefaultParagraphFont"/>
    <w:uiPriority w:val="99"/>
    <w:qFormat/>
    <w:rsid w:val="00A03F93"/>
  </w:style>
  <w:style w:type="character" w:styleId="Strong">
    <w:name w:val="Strong"/>
    <w:basedOn w:val="DefaultParagraphFont"/>
    <w:uiPriority w:val="22"/>
    <w:qFormat/>
    <w:rsid w:val="00A03F93"/>
    <w:rPr>
      <w:b/>
      <w:bCs/>
    </w:rPr>
  </w:style>
  <w:style w:type="numbering" w:customStyle="1" w:styleId="NoList1">
    <w:name w:val="No List1"/>
    <w:next w:val="NoList"/>
    <w:uiPriority w:val="99"/>
    <w:semiHidden/>
    <w:unhideWhenUsed/>
    <w:rsid w:val="00A03F93"/>
  </w:style>
  <w:style w:type="numbering" w:customStyle="1" w:styleId="NoList11">
    <w:name w:val="No List11"/>
    <w:next w:val="NoList"/>
    <w:uiPriority w:val="99"/>
    <w:semiHidden/>
    <w:unhideWhenUsed/>
    <w:rsid w:val="00A03F93"/>
  </w:style>
  <w:style w:type="numbering" w:customStyle="1" w:styleId="NoList2">
    <w:name w:val="No List2"/>
    <w:next w:val="NoList"/>
    <w:uiPriority w:val="99"/>
    <w:semiHidden/>
    <w:unhideWhenUsed/>
    <w:rsid w:val="00A03F93"/>
  </w:style>
  <w:style w:type="numbering" w:customStyle="1" w:styleId="NoList3">
    <w:name w:val="No List3"/>
    <w:next w:val="NoList"/>
    <w:uiPriority w:val="99"/>
    <w:semiHidden/>
    <w:unhideWhenUsed/>
    <w:rsid w:val="00A03F93"/>
  </w:style>
  <w:style w:type="numbering" w:customStyle="1" w:styleId="Khngco1">
    <w:name w:val="Không có1"/>
    <w:next w:val="NoList"/>
    <w:uiPriority w:val="99"/>
    <w:semiHidden/>
    <w:unhideWhenUsed/>
    <w:rsid w:val="00A03F93"/>
  </w:style>
  <w:style w:type="numbering" w:customStyle="1" w:styleId="Khngco2">
    <w:name w:val="Không có2"/>
    <w:next w:val="NoList"/>
    <w:uiPriority w:val="99"/>
    <w:semiHidden/>
    <w:unhideWhenUsed/>
    <w:rsid w:val="00A03F93"/>
  </w:style>
  <w:style w:type="numbering" w:customStyle="1" w:styleId="Khngco3">
    <w:name w:val="Không có3"/>
    <w:next w:val="NoList"/>
    <w:uiPriority w:val="99"/>
    <w:semiHidden/>
    <w:unhideWhenUsed/>
    <w:rsid w:val="00A03F93"/>
  </w:style>
  <w:style w:type="numbering" w:customStyle="1" w:styleId="Khngco4">
    <w:name w:val="Không có4"/>
    <w:next w:val="NoList"/>
    <w:uiPriority w:val="99"/>
    <w:semiHidden/>
    <w:unhideWhenUsed/>
    <w:rsid w:val="00A03F93"/>
  </w:style>
  <w:style w:type="numbering" w:customStyle="1" w:styleId="Khngco5">
    <w:name w:val="Không có5"/>
    <w:next w:val="NoList"/>
    <w:uiPriority w:val="99"/>
    <w:semiHidden/>
    <w:unhideWhenUsed/>
    <w:rsid w:val="00A03F93"/>
  </w:style>
  <w:style w:type="numbering" w:customStyle="1" w:styleId="Khngco6">
    <w:name w:val="Không có6"/>
    <w:next w:val="NoList"/>
    <w:uiPriority w:val="99"/>
    <w:semiHidden/>
    <w:unhideWhenUsed/>
    <w:rsid w:val="00A03F93"/>
  </w:style>
  <w:style w:type="numbering" w:customStyle="1" w:styleId="Khngco7">
    <w:name w:val="Không có7"/>
    <w:next w:val="NoList"/>
    <w:uiPriority w:val="99"/>
    <w:semiHidden/>
    <w:unhideWhenUsed/>
    <w:rsid w:val="00A03F93"/>
  </w:style>
  <w:style w:type="numbering" w:customStyle="1" w:styleId="Khngco8">
    <w:name w:val="Không có8"/>
    <w:next w:val="NoList"/>
    <w:uiPriority w:val="99"/>
    <w:semiHidden/>
    <w:unhideWhenUsed/>
    <w:rsid w:val="00A03F93"/>
  </w:style>
  <w:style w:type="numbering" w:customStyle="1" w:styleId="Khngco9">
    <w:name w:val="Không có9"/>
    <w:next w:val="NoList"/>
    <w:uiPriority w:val="99"/>
    <w:semiHidden/>
    <w:unhideWhenUsed/>
    <w:rsid w:val="00A03F93"/>
  </w:style>
  <w:style w:type="numbering" w:customStyle="1" w:styleId="Khngco10">
    <w:name w:val="Không có10"/>
    <w:next w:val="NoList"/>
    <w:uiPriority w:val="99"/>
    <w:semiHidden/>
    <w:unhideWhenUsed/>
    <w:rsid w:val="00A03F93"/>
  </w:style>
  <w:style w:type="numbering" w:customStyle="1" w:styleId="Khngco11">
    <w:name w:val="Không có11"/>
    <w:next w:val="NoList"/>
    <w:uiPriority w:val="99"/>
    <w:semiHidden/>
    <w:unhideWhenUsed/>
    <w:rsid w:val="00A03F93"/>
  </w:style>
  <w:style w:type="numbering" w:customStyle="1" w:styleId="Khngco12">
    <w:name w:val="Không có12"/>
    <w:next w:val="NoList"/>
    <w:uiPriority w:val="99"/>
    <w:semiHidden/>
    <w:unhideWhenUsed/>
    <w:rsid w:val="00A03F93"/>
  </w:style>
  <w:style w:type="numbering" w:customStyle="1" w:styleId="Khngco13">
    <w:name w:val="Không có13"/>
    <w:next w:val="NoList"/>
    <w:uiPriority w:val="99"/>
    <w:semiHidden/>
    <w:unhideWhenUsed/>
    <w:rsid w:val="00A03F93"/>
  </w:style>
  <w:style w:type="numbering" w:customStyle="1" w:styleId="Khngco14">
    <w:name w:val="Không có14"/>
    <w:next w:val="NoList"/>
    <w:uiPriority w:val="99"/>
    <w:semiHidden/>
    <w:unhideWhenUsed/>
    <w:rsid w:val="00A03F93"/>
  </w:style>
  <w:style w:type="numbering" w:customStyle="1" w:styleId="Khngco15">
    <w:name w:val="Không có15"/>
    <w:next w:val="NoList"/>
    <w:uiPriority w:val="99"/>
    <w:semiHidden/>
    <w:unhideWhenUsed/>
    <w:rsid w:val="00A03F93"/>
  </w:style>
  <w:style w:type="numbering" w:customStyle="1" w:styleId="Khngco16">
    <w:name w:val="Không có16"/>
    <w:next w:val="NoList"/>
    <w:uiPriority w:val="99"/>
    <w:semiHidden/>
    <w:unhideWhenUsed/>
    <w:rsid w:val="00A03F93"/>
  </w:style>
  <w:style w:type="numbering" w:customStyle="1" w:styleId="NoList12">
    <w:name w:val="No List12"/>
    <w:next w:val="NoList"/>
    <w:uiPriority w:val="99"/>
    <w:semiHidden/>
    <w:unhideWhenUsed/>
    <w:rsid w:val="00A03F93"/>
  </w:style>
  <w:style w:type="numbering" w:customStyle="1" w:styleId="Khngco17">
    <w:name w:val="Không có17"/>
    <w:next w:val="NoList"/>
    <w:uiPriority w:val="99"/>
    <w:semiHidden/>
    <w:unhideWhenUsed/>
    <w:rsid w:val="00A03F93"/>
  </w:style>
  <w:style w:type="numbering" w:customStyle="1" w:styleId="Khngco18">
    <w:name w:val="Không có18"/>
    <w:next w:val="NoList"/>
    <w:uiPriority w:val="99"/>
    <w:semiHidden/>
    <w:unhideWhenUsed/>
    <w:rsid w:val="00A03F93"/>
  </w:style>
  <w:style w:type="numbering" w:customStyle="1" w:styleId="Khngco19">
    <w:name w:val="Không có19"/>
    <w:next w:val="NoList"/>
    <w:uiPriority w:val="99"/>
    <w:semiHidden/>
    <w:unhideWhenUsed/>
    <w:rsid w:val="00A03F93"/>
  </w:style>
  <w:style w:type="numbering" w:customStyle="1" w:styleId="Khngco20">
    <w:name w:val="Không có20"/>
    <w:next w:val="NoList"/>
    <w:uiPriority w:val="99"/>
    <w:semiHidden/>
    <w:unhideWhenUsed/>
    <w:rsid w:val="00A03F93"/>
  </w:style>
  <w:style w:type="numbering" w:customStyle="1" w:styleId="Khngco21">
    <w:name w:val="Không có21"/>
    <w:next w:val="NoList"/>
    <w:uiPriority w:val="99"/>
    <w:semiHidden/>
    <w:unhideWhenUsed/>
    <w:rsid w:val="00A03F93"/>
  </w:style>
  <w:style w:type="numbering" w:customStyle="1" w:styleId="Khngco22">
    <w:name w:val="Không có22"/>
    <w:next w:val="NoList"/>
    <w:uiPriority w:val="99"/>
    <w:semiHidden/>
    <w:unhideWhenUsed/>
    <w:rsid w:val="00A03F93"/>
  </w:style>
  <w:style w:type="numbering" w:customStyle="1" w:styleId="Khngco23">
    <w:name w:val="Không có23"/>
    <w:next w:val="NoList"/>
    <w:uiPriority w:val="99"/>
    <w:semiHidden/>
    <w:unhideWhenUsed/>
    <w:rsid w:val="00A03F93"/>
  </w:style>
  <w:style w:type="numbering" w:customStyle="1" w:styleId="NoList4">
    <w:name w:val="No List4"/>
    <w:next w:val="NoList"/>
    <w:uiPriority w:val="99"/>
    <w:semiHidden/>
    <w:unhideWhenUsed/>
    <w:rsid w:val="00A03F93"/>
  </w:style>
  <w:style w:type="numbering" w:customStyle="1" w:styleId="NoList5">
    <w:name w:val="No List5"/>
    <w:next w:val="NoList"/>
    <w:uiPriority w:val="99"/>
    <w:semiHidden/>
    <w:unhideWhenUsed/>
    <w:rsid w:val="00A03F93"/>
  </w:style>
  <w:style w:type="numbering" w:customStyle="1" w:styleId="NoList6">
    <w:name w:val="No List6"/>
    <w:next w:val="NoList"/>
    <w:uiPriority w:val="99"/>
    <w:semiHidden/>
    <w:unhideWhenUsed/>
    <w:rsid w:val="00A03F93"/>
  </w:style>
  <w:style w:type="numbering" w:customStyle="1" w:styleId="NoList13">
    <w:name w:val="No List13"/>
    <w:next w:val="NoList"/>
    <w:uiPriority w:val="99"/>
    <w:semiHidden/>
    <w:unhideWhenUsed/>
    <w:rsid w:val="00A03F93"/>
  </w:style>
  <w:style w:type="numbering" w:customStyle="1" w:styleId="NoList21">
    <w:name w:val="No List21"/>
    <w:next w:val="NoList"/>
    <w:uiPriority w:val="99"/>
    <w:semiHidden/>
    <w:unhideWhenUsed/>
    <w:rsid w:val="00A03F93"/>
  </w:style>
  <w:style w:type="numbering" w:customStyle="1" w:styleId="NoList111">
    <w:name w:val="No List111"/>
    <w:next w:val="NoList"/>
    <w:semiHidden/>
    <w:unhideWhenUsed/>
    <w:rsid w:val="00A03F93"/>
  </w:style>
  <w:style w:type="numbering" w:customStyle="1" w:styleId="NoList1111">
    <w:name w:val="No List1111"/>
    <w:next w:val="NoList"/>
    <w:uiPriority w:val="99"/>
    <w:semiHidden/>
    <w:unhideWhenUsed/>
    <w:rsid w:val="00A03F93"/>
  </w:style>
  <w:style w:type="numbering" w:customStyle="1" w:styleId="NoList31">
    <w:name w:val="No List31"/>
    <w:next w:val="NoList"/>
    <w:uiPriority w:val="99"/>
    <w:semiHidden/>
    <w:unhideWhenUsed/>
    <w:rsid w:val="00A03F93"/>
  </w:style>
  <w:style w:type="numbering" w:customStyle="1" w:styleId="NoList41">
    <w:name w:val="No List41"/>
    <w:next w:val="NoList"/>
    <w:uiPriority w:val="99"/>
    <w:semiHidden/>
    <w:unhideWhenUsed/>
    <w:rsid w:val="00A03F93"/>
  </w:style>
  <w:style w:type="numbering" w:customStyle="1" w:styleId="NoList121">
    <w:name w:val="No List121"/>
    <w:next w:val="NoList"/>
    <w:uiPriority w:val="99"/>
    <w:semiHidden/>
    <w:unhideWhenUsed/>
    <w:rsid w:val="00A03F93"/>
  </w:style>
  <w:style w:type="numbering" w:customStyle="1" w:styleId="NoList211">
    <w:name w:val="No List211"/>
    <w:next w:val="NoList"/>
    <w:uiPriority w:val="99"/>
    <w:semiHidden/>
    <w:unhideWhenUsed/>
    <w:rsid w:val="00A03F93"/>
  </w:style>
  <w:style w:type="numbering" w:customStyle="1" w:styleId="NoList112">
    <w:name w:val="No List112"/>
    <w:next w:val="NoList"/>
    <w:uiPriority w:val="99"/>
    <w:semiHidden/>
    <w:unhideWhenUsed/>
    <w:rsid w:val="00A03F93"/>
  </w:style>
  <w:style w:type="numbering" w:customStyle="1" w:styleId="NoList311">
    <w:name w:val="No List311"/>
    <w:next w:val="NoList"/>
    <w:uiPriority w:val="99"/>
    <w:semiHidden/>
    <w:unhideWhenUsed/>
    <w:rsid w:val="00A03F93"/>
  </w:style>
  <w:style w:type="numbering" w:customStyle="1" w:styleId="Khngco24">
    <w:name w:val="Không có24"/>
    <w:next w:val="NoList"/>
    <w:uiPriority w:val="99"/>
    <w:semiHidden/>
    <w:unhideWhenUsed/>
    <w:rsid w:val="00A03F93"/>
  </w:style>
  <w:style w:type="paragraph" w:customStyle="1" w:styleId="TieuDe1ML11">
    <w:name w:val="TieuDe1ML11"/>
    <w:basedOn w:val="Normal"/>
    <w:next w:val="Normal"/>
    <w:uiPriority w:val="9"/>
    <w:qFormat/>
    <w:rsid w:val="00734F40"/>
    <w:pPr>
      <w:keepNext/>
      <w:keepLines/>
      <w:spacing w:before="120" w:after="0"/>
      <w:jc w:val="center"/>
      <w:outlineLvl w:val="0"/>
    </w:pPr>
    <w:rPr>
      <w:rFonts w:ascii="Times New Roman" w:eastAsia="SimSun" w:hAnsi="Times New Roman" w:cs="Times New Roman"/>
      <w:b/>
      <w:caps/>
      <w:color w:val="0070C0"/>
      <w:sz w:val="28"/>
      <w:szCs w:val="32"/>
    </w:rPr>
  </w:style>
  <w:style w:type="paragraph" w:customStyle="1" w:styleId="CharCharCharChar1">
    <w:name w:val="Char Char Char Char1"/>
    <w:basedOn w:val="Normal"/>
    <w:next w:val="Normal"/>
    <w:uiPriority w:val="9"/>
    <w:unhideWhenUsed/>
    <w:qFormat/>
    <w:rsid w:val="00734F40"/>
    <w:pPr>
      <w:keepNext/>
      <w:keepLines/>
      <w:spacing w:before="40" w:after="0" w:line="360" w:lineRule="auto"/>
      <w:jc w:val="center"/>
      <w:outlineLvl w:val="1"/>
    </w:pPr>
    <w:rPr>
      <w:rFonts w:ascii="Times New Roman" w:eastAsia="SimSun" w:hAnsi="Times New Roman" w:cs="Times New Roman"/>
      <w:b/>
      <w:color w:val="000000"/>
      <w:sz w:val="28"/>
      <w:szCs w:val="26"/>
    </w:rPr>
  </w:style>
  <w:style w:type="paragraph" w:customStyle="1" w:styleId="Heading71">
    <w:name w:val="Heading 71"/>
    <w:basedOn w:val="Normal"/>
    <w:next w:val="Normal"/>
    <w:unhideWhenUsed/>
    <w:qFormat/>
    <w:rsid w:val="00734F40"/>
    <w:pPr>
      <w:keepNext/>
      <w:keepLines/>
      <w:spacing w:before="240" w:after="64" w:line="320" w:lineRule="auto"/>
      <w:outlineLvl w:val="6"/>
    </w:pPr>
    <w:rPr>
      <w:rFonts w:ascii="Times New Roman" w:hAnsi="Times New Roman" w:cs="Times New Roman"/>
      <w:b/>
      <w:bCs/>
      <w:color w:val="000000"/>
      <w:sz w:val="24"/>
      <w:szCs w:val="24"/>
    </w:rPr>
  </w:style>
  <w:style w:type="paragraph" w:customStyle="1" w:styleId="Heading81">
    <w:name w:val="Heading 81"/>
    <w:basedOn w:val="Normal"/>
    <w:next w:val="Normal"/>
    <w:unhideWhenUsed/>
    <w:qFormat/>
    <w:rsid w:val="00734F40"/>
    <w:pPr>
      <w:keepNext/>
      <w:keepLines/>
      <w:spacing w:before="240" w:after="64" w:line="320" w:lineRule="auto"/>
      <w:outlineLvl w:val="7"/>
    </w:pPr>
    <w:rPr>
      <w:rFonts w:ascii="Times New Roman" w:hAnsi="Times New Roman" w:cs="Times New Roman"/>
      <w:color w:val="000000"/>
      <w:sz w:val="24"/>
      <w:szCs w:val="24"/>
    </w:rPr>
  </w:style>
  <w:style w:type="paragraph" w:customStyle="1" w:styleId="Heading91">
    <w:name w:val="Heading 91"/>
    <w:basedOn w:val="Normal"/>
    <w:next w:val="Normal"/>
    <w:unhideWhenUsed/>
    <w:qFormat/>
    <w:rsid w:val="00734F40"/>
    <w:pPr>
      <w:keepNext/>
      <w:keepLines/>
      <w:spacing w:before="240" w:after="64" w:line="320" w:lineRule="auto"/>
      <w:outlineLvl w:val="8"/>
    </w:pPr>
    <w:rPr>
      <w:rFonts w:ascii="Times New Roman" w:hAnsi="Times New Roman" w:cs="Times New Roman"/>
      <w:color w:val="000000"/>
      <w:sz w:val="28"/>
      <w:szCs w:val="21"/>
    </w:rPr>
  </w:style>
  <w:style w:type="paragraph" w:customStyle="1" w:styleId="BlockText1">
    <w:name w:val="Block Text1"/>
    <w:basedOn w:val="Normal"/>
    <w:next w:val="BlockText"/>
    <w:uiPriority w:val="99"/>
    <w:qFormat/>
    <w:rsid w:val="00734F40"/>
    <w:pPr>
      <w:spacing w:before="120" w:after="120" w:line="240" w:lineRule="auto"/>
      <w:ind w:leftChars="700" w:left="1440" w:rightChars="700" w:right="1440"/>
    </w:pPr>
    <w:rPr>
      <w:rFonts w:ascii="Times New Roman" w:hAnsi="Times New Roman" w:cs="Times New Roman"/>
      <w:color w:val="000000"/>
      <w:sz w:val="28"/>
      <w:szCs w:val="18"/>
    </w:rPr>
  </w:style>
  <w:style w:type="paragraph" w:customStyle="1" w:styleId="BodyText1">
    <w:name w:val="Body Text1"/>
    <w:basedOn w:val="Normal"/>
    <w:next w:val="BodyText"/>
    <w:uiPriority w:val="99"/>
    <w:qFormat/>
    <w:rsid w:val="00734F40"/>
    <w:pPr>
      <w:spacing w:before="120" w:after="120" w:line="240" w:lineRule="auto"/>
    </w:pPr>
    <w:rPr>
      <w:rFonts w:ascii="Times New Roman" w:hAnsi="Times New Roman" w:cs="Times New Roman"/>
      <w:color w:val="000000"/>
      <w:sz w:val="28"/>
      <w:szCs w:val="18"/>
    </w:rPr>
  </w:style>
  <w:style w:type="paragraph" w:customStyle="1" w:styleId="BodyText210">
    <w:name w:val="Body Text 21"/>
    <w:basedOn w:val="Normal"/>
    <w:next w:val="BodyText2"/>
    <w:uiPriority w:val="99"/>
    <w:qFormat/>
    <w:rsid w:val="00734F40"/>
    <w:pPr>
      <w:spacing w:before="120" w:after="120" w:line="480" w:lineRule="auto"/>
    </w:pPr>
    <w:rPr>
      <w:rFonts w:eastAsia="Arial"/>
      <w:color w:val="000000"/>
      <w:sz w:val="28"/>
      <w:szCs w:val="18"/>
    </w:rPr>
  </w:style>
  <w:style w:type="paragraph" w:customStyle="1" w:styleId="BodyText311">
    <w:name w:val="Body Text 31"/>
    <w:basedOn w:val="Normal"/>
    <w:next w:val="BodyText3"/>
    <w:uiPriority w:val="99"/>
    <w:qFormat/>
    <w:rsid w:val="00734F40"/>
    <w:pPr>
      <w:spacing w:before="120" w:after="120" w:line="240" w:lineRule="auto"/>
    </w:pPr>
    <w:rPr>
      <w:rFonts w:eastAsia="Arial"/>
      <w:color w:val="000000"/>
      <w:sz w:val="16"/>
      <w:szCs w:val="16"/>
    </w:rPr>
  </w:style>
  <w:style w:type="paragraph" w:customStyle="1" w:styleId="BodyTextIndent1">
    <w:name w:val="Body Text Indent1"/>
    <w:basedOn w:val="Normal"/>
    <w:next w:val="BodyTextIndent"/>
    <w:qFormat/>
    <w:rsid w:val="00734F40"/>
    <w:pPr>
      <w:spacing w:before="120" w:after="120" w:line="240" w:lineRule="auto"/>
      <w:ind w:leftChars="200" w:left="420"/>
    </w:pPr>
    <w:rPr>
      <w:rFonts w:ascii="Times New Roman" w:hAnsi="Times New Roman" w:cs="Times New Roman"/>
      <w:color w:val="000000"/>
      <w:sz w:val="28"/>
      <w:szCs w:val="18"/>
    </w:rPr>
  </w:style>
  <w:style w:type="paragraph" w:customStyle="1" w:styleId="BodyTextIndent31">
    <w:name w:val="Body Text Indent 31"/>
    <w:basedOn w:val="Normal"/>
    <w:next w:val="BodyTextIndent3"/>
    <w:qFormat/>
    <w:rsid w:val="00734F40"/>
    <w:pPr>
      <w:spacing w:before="120" w:after="120" w:line="240" w:lineRule="auto"/>
      <w:ind w:leftChars="200" w:left="420"/>
    </w:pPr>
    <w:rPr>
      <w:rFonts w:eastAsia="Arial"/>
      <w:color w:val="000000"/>
      <w:sz w:val="16"/>
      <w:szCs w:val="16"/>
    </w:rPr>
  </w:style>
  <w:style w:type="paragraph" w:customStyle="1" w:styleId="Closing1">
    <w:name w:val="Closing1"/>
    <w:basedOn w:val="Normal"/>
    <w:next w:val="Closing"/>
    <w:uiPriority w:val="99"/>
    <w:qFormat/>
    <w:rsid w:val="00734F40"/>
    <w:pPr>
      <w:spacing w:before="120" w:after="120" w:line="240" w:lineRule="auto"/>
      <w:ind w:leftChars="2100" w:left="100"/>
    </w:pPr>
    <w:rPr>
      <w:rFonts w:eastAsia="Arial"/>
      <w:color w:val="000000"/>
      <w:sz w:val="28"/>
      <w:szCs w:val="18"/>
    </w:rPr>
  </w:style>
  <w:style w:type="paragraph" w:customStyle="1" w:styleId="CommentText1">
    <w:name w:val="Comment Text1"/>
    <w:basedOn w:val="Normal"/>
    <w:next w:val="CommentText"/>
    <w:uiPriority w:val="99"/>
    <w:qFormat/>
    <w:rsid w:val="00734F40"/>
    <w:pPr>
      <w:spacing w:before="120" w:after="120" w:line="240" w:lineRule="auto"/>
    </w:pPr>
    <w:rPr>
      <w:rFonts w:ascii="Times New Roman" w:hAnsi="Times New Roman" w:cs="Times New Roman"/>
      <w:color w:val="000000"/>
      <w:sz w:val="28"/>
      <w:szCs w:val="18"/>
    </w:rPr>
  </w:style>
  <w:style w:type="paragraph" w:customStyle="1" w:styleId="Date1">
    <w:name w:val="Date1"/>
    <w:basedOn w:val="Normal"/>
    <w:next w:val="Normal"/>
    <w:uiPriority w:val="99"/>
    <w:qFormat/>
    <w:rsid w:val="00734F40"/>
    <w:pPr>
      <w:spacing w:before="120" w:after="120" w:line="240" w:lineRule="auto"/>
      <w:ind w:leftChars="2500" w:left="100"/>
    </w:pPr>
    <w:rPr>
      <w:rFonts w:ascii="Times New Roman" w:hAnsi="Times New Roman" w:cs="Times New Roman"/>
      <w:color w:val="000000"/>
      <w:sz w:val="28"/>
      <w:szCs w:val="18"/>
    </w:rPr>
  </w:style>
  <w:style w:type="paragraph" w:customStyle="1" w:styleId="DocumentMap1">
    <w:name w:val="Document Map1"/>
    <w:basedOn w:val="Normal"/>
    <w:next w:val="DocumentMap"/>
    <w:qFormat/>
    <w:rsid w:val="00734F40"/>
    <w:pPr>
      <w:shd w:val="clear" w:color="auto" w:fill="000080"/>
      <w:spacing w:before="120" w:after="120" w:line="240" w:lineRule="auto"/>
    </w:pPr>
    <w:rPr>
      <w:rFonts w:eastAsia="Arial"/>
      <w:color w:val="000000"/>
      <w:sz w:val="28"/>
      <w:szCs w:val="18"/>
    </w:rPr>
  </w:style>
  <w:style w:type="paragraph" w:customStyle="1" w:styleId="E-mailSignature1">
    <w:name w:val="E-mail Signature1"/>
    <w:basedOn w:val="Normal"/>
    <w:next w:val="E-mailSignature"/>
    <w:uiPriority w:val="99"/>
    <w:qFormat/>
    <w:rsid w:val="00734F40"/>
    <w:pPr>
      <w:spacing w:before="120" w:after="120" w:line="240" w:lineRule="auto"/>
    </w:pPr>
    <w:rPr>
      <w:rFonts w:eastAsia="Arial"/>
      <w:color w:val="000000"/>
      <w:sz w:val="28"/>
      <w:szCs w:val="18"/>
    </w:rPr>
  </w:style>
  <w:style w:type="paragraph" w:customStyle="1" w:styleId="EndnoteText1">
    <w:name w:val="Endnote Text1"/>
    <w:basedOn w:val="Normal"/>
    <w:next w:val="EndnoteText"/>
    <w:uiPriority w:val="99"/>
    <w:qFormat/>
    <w:rsid w:val="00734F40"/>
    <w:pPr>
      <w:snapToGrid w:val="0"/>
      <w:spacing w:before="120" w:after="120" w:line="240" w:lineRule="auto"/>
    </w:pPr>
    <w:rPr>
      <w:rFonts w:eastAsia="Arial"/>
      <w:color w:val="000000"/>
      <w:sz w:val="28"/>
      <w:szCs w:val="18"/>
    </w:rPr>
  </w:style>
  <w:style w:type="paragraph" w:customStyle="1" w:styleId="EnvelopeAddress1">
    <w:name w:val="Envelope Address1"/>
    <w:basedOn w:val="Normal"/>
    <w:next w:val="EnvelopeAddress"/>
    <w:qFormat/>
    <w:rsid w:val="00734F40"/>
    <w:pPr>
      <w:framePr w:w="7920" w:h="1980" w:hRule="exact" w:hSpace="180" w:wrap="auto" w:hAnchor="page" w:xAlign="center" w:yAlign="bottom"/>
      <w:snapToGrid w:val="0"/>
      <w:spacing w:before="120" w:after="120" w:line="240" w:lineRule="auto"/>
      <w:ind w:leftChars="1400" w:left="100"/>
    </w:pPr>
    <w:rPr>
      <w:rFonts w:ascii="Arial" w:hAnsi="Arial" w:cs="Arial"/>
      <w:color w:val="000000"/>
      <w:sz w:val="24"/>
      <w:szCs w:val="24"/>
    </w:rPr>
  </w:style>
  <w:style w:type="paragraph" w:customStyle="1" w:styleId="EnvelopeReturn1">
    <w:name w:val="Envelope Return1"/>
    <w:basedOn w:val="Normal"/>
    <w:next w:val="EnvelopeReturn"/>
    <w:uiPriority w:val="99"/>
    <w:qFormat/>
    <w:rsid w:val="00734F40"/>
    <w:pPr>
      <w:snapToGrid w:val="0"/>
      <w:spacing w:before="120" w:after="120" w:line="240" w:lineRule="auto"/>
    </w:pPr>
    <w:rPr>
      <w:rFonts w:ascii="Arial" w:hAnsi="Arial" w:cs="Arial"/>
      <w:color w:val="000000"/>
      <w:sz w:val="28"/>
      <w:szCs w:val="18"/>
    </w:rPr>
  </w:style>
  <w:style w:type="paragraph" w:customStyle="1" w:styleId="FootnoteText1">
    <w:name w:val="Footnote Text1"/>
    <w:basedOn w:val="Normal"/>
    <w:next w:val="FootnoteText"/>
    <w:uiPriority w:val="99"/>
    <w:qFormat/>
    <w:rsid w:val="00734F40"/>
    <w:pPr>
      <w:snapToGrid w:val="0"/>
      <w:spacing w:before="120" w:after="120" w:line="240" w:lineRule="auto"/>
    </w:pPr>
    <w:rPr>
      <w:rFonts w:eastAsia="Arial"/>
      <w:color w:val="000000"/>
      <w:sz w:val="18"/>
      <w:szCs w:val="18"/>
    </w:rPr>
  </w:style>
  <w:style w:type="paragraph" w:customStyle="1" w:styleId="HTMLAddress1">
    <w:name w:val="HTML Address1"/>
    <w:basedOn w:val="Normal"/>
    <w:next w:val="HTMLAddress"/>
    <w:qFormat/>
    <w:rsid w:val="00734F40"/>
    <w:pPr>
      <w:spacing w:before="120" w:after="120" w:line="240" w:lineRule="auto"/>
    </w:pPr>
    <w:rPr>
      <w:rFonts w:eastAsia="Arial"/>
      <w:i/>
      <w:iCs/>
      <w:color w:val="000000"/>
      <w:sz w:val="28"/>
      <w:szCs w:val="18"/>
    </w:rPr>
  </w:style>
  <w:style w:type="paragraph" w:customStyle="1" w:styleId="HTMLPreformatted1">
    <w:name w:val="HTML Preformatted1"/>
    <w:basedOn w:val="Normal"/>
    <w:next w:val="HTMLPreformatted"/>
    <w:uiPriority w:val="99"/>
    <w:qFormat/>
    <w:rsid w:val="00734F40"/>
    <w:pPr>
      <w:spacing w:before="120" w:after="120" w:line="240" w:lineRule="auto"/>
    </w:pPr>
    <w:rPr>
      <w:rFonts w:ascii="Courier New" w:eastAsia="Arial" w:hAnsi="Courier New" w:cs="Courier New"/>
      <w:color w:val="000000"/>
      <w:sz w:val="20"/>
      <w:szCs w:val="18"/>
    </w:rPr>
  </w:style>
  <w:style w:type="paragraph" w:customStyle="1" w:styleId="Index11">
    <w:name w:val="Index 11"/>
    <w:basedOn w:val="Normal"/>
    <w:next w:val="Normal"/>
    <w:uiPriority w:val="99"/>
    <w:qFormat/>
    <w:rsid w:val="00734F40"/>
    <w:pPr>
      <w:spacing w:before="120" w:after="120" w:line="240" w:lineRule="auto"/>
    </w:pPr>
    <w:rPr>
      <w:rFonts w:ascii="Times New Roman" w:hAnsi="Times New Roman" w:cs="Times New Roman"/>
      <w:color w:val="000000"/>
      <w:sz w:val="28"/>
      <w:szCs w:val="18"/>
    </w:rPr>
  </w:style>
  <w:style w:type="paragraph" w:customStyle="1" w:styleId="Index21">
    <w:name w:val="Index 21"/>
    <w:basedOn w:val="Normal"/>
    <w:next w:val="Normal"/>
    <w:uiPriority w:val="99"/>
    <w:qFormat/>
    <w:rsid w:val="00734F40"/>
    <w:pPr>
      <w:spacing w:before="120" w:after="120" w:line="240" w:lineRule="auto"/>
      <w:ind w:leftChars="200" w:left="200"/>
    </w:pPr>
    <w:rPr>
      <w:rFonts w:ascii="Times New Roman" w:hAnsi="Times New Roman" w:cs="Times New Roman"/>
      <w:color w:val="000000"/>
      <w:sz w:val="28"/>
      <w:szCs w:val="18"/>
    </w:rPr>
  </w:style>
  <w:style w:type="paragraph" w:customStyle="1" w:styleId="Index31">
    <w:name w:val="Index 31"/>
    <w:basedOn w:val="Normal"/>
    <w:next w:val="Normal"/>
    <w:uiPriority w:val="99"/>
    <w:qFormat/>
    <w:rsid w:val="00734F40"/>
    <w:pPr>
      <w:spacing w:before="120" w:after="120" w:line="240" w:lineRule="auto"/>
      <w:ind w:leftChars="400" w:left="400"/>
    </w:pPr>
    <w:rPr>
      <w:rFonts w:ascii="Times New Roman" w:hAnsi="Times New Roman" w:cs="Times New Roman"/>
      <w:color w:val="000000"/>
      <w:sz w:val="28"/>
      <w:szCs w:val="18"/>
    </w:rPr>
  </w:style>
  <w:style w:type="paragraph" w:customStyle="1" w:styleId="Index41">
    <w:name w:val="Index 41"/>
    <w:basedOn w:val="Normal"/>
    <w:next w:val="Normal"/>
    <w:uiPriority w:val="99"/>
    <w:qFormat/>
    <w:rsid w:val="00734F40"/>
    <w:pPr>
      <w:spacing w:before="120" w:after="120" w:line="240" w:lineRule="auto"/>
      <w:ind w:leftChars="600" w:left="600"/>
    </w:pPr>
    <w:rPr>
      <w:rFonts w:ascii="Times New Roman" w:hAnsi="Times New Roman" w:cs="Times New Roman"/>
      <w:color w:val="000000"/>
      <w:sz w:val="28"/>
      <w:szCs w:val="18"/>
    </w:rPr>
  </w:style>
  <w:style w:type="paragraph" w:customStyle="1" w:styleId="Index51">
    <w:name w:val="Index 51"/>
    <w:basedOn w:val="Normal"/>
    <w:next w:val="Normal"/>
    <w:uiPriority w:val="99"/>
    <w:qFormat/>
    <w:rsid w:val="00734F40"/>
    <w:pPr>
      <w:spacing w:before="120" w:after="120" w:line="240" w:lineRule="auto"/>
      <w:ind w:leftChars="800" w:left="800"/>
    </w:pPr>
    <w:rPr>
      <w:rFonts w:ascii="Times New Roman" w:hAnsi="Times New Roman" w:cs="Times New Roman"/>
      <w:color w:val="000000"/>
      <w:sz w:val="28"/>
      <w:szCs w:val="18"/>
    </w:rPr>
  </w:style>
  <w:style w:type="paragraph" w:customStyle="1" w:styleId="Index61">
    <w:name w:val="Index 61"/>
    <w:basedOn w:val="Normal"/>
    <w:next w:val="Normal"/>
    <w:uiPriority w:val="99"/>
    <w:qFormat/>
    <w:rsid w:val="00734F40"/>
    <w:pPr>
      <w:spacing w:before="120" w:after="120" w:line="240" w:lineRule="auto"/>
      <w:ind w:leftChars="1000" w:left="1000"/>
    </w:pPr>
    <w:rPr>
      <w:rFonts w:ascii="Times New Roman" w:hAnsi="Times New Roman" w:cs="Times New Roman"/>
      <w:color w:val="000000"/>
      <w:sz w:val="28"/>
      <w:szCs w:val="18"/>
    </w:rPr>
  </w:style>
  <w:style w:type="paragraph" w:customStyle="1" w:styleId="Index71">
    <w:name w:val="Index 71"/>
    <w:basedOn w:val="Normal"/>
    <w:next w:val="Normal"/>
    <w:uiPriority w:val="99"/>
    <w:qFormat/>
    <w:rsid w:val="00734F40"/>
    <w:pPr>
      <w:spacing w:before="120" w:after="120" w:line="240" w:lineRule="auto"/>
      <w:ind w:leftChars="1200" w:left="1200"/>
    </w:pPr>
    <w:rPr>
      <w:rFonts w:ascii="Times New Roman" w:hAnsi="Times New Roman" w:cs="Times New Roman"/>
      <w:color w:val="000000"/>
      <w:sz w:val="28"/>
      <w:szCs w:val="18"/>
    </w:rPr>
  </w:style>
  <w:style w:type="paragraph" w:customStyle="1" w:styleId="Index81">
    <w:name w:val="Index 81"/>
    <w:basedOn w:val="Normal"/>
    <w:next w:val="Normal"/>
    <w:uiPriority w:val="99"/>
    <w:qFormat/>
    <w:rsid w:val="00734F40"/>
    <w:pPr>
      <w:spacing w:before="120" w:after="120" w:line="240" w:lineRule="auto"/>
      <w:ind w:leftChars="1400" w:left="1400"/>
    </w:pPr>
    <w:rPr>
      <w:rFonts w:ascii="Times New Roman" w:hAnsi="Times New Roman" w:cs="Times New Roman"/>
      <w:color w:val="000000"/>
      <w:sz w:val="28"/>
      <w:szCs w:val="18"/>
    </w:rPr>
  </w:style>
  <w:style w:type="paragraph" w:customStyle="1" w:styleId="Index91">
    <w:name w:val="Index 91"/>
    <w:basedOn w:val="Normal"/>
    <w:next w:val="Normal"/>
    <w:uiPriority w:val="99"/>
    <w:qFormat/>
    <w:rsid w:val="00734F40"/>
    <w:pPr>
      <w:spacing w:before="120" w:after="120" w:line="240" w:lineRule="auto"/>
      <w:ind w:leftChars="1600" w:left="1600"/>
    </w:pPr>
    <w:rPr>
      <w:rFonts w:ascii="Times New Roman" w:hAnsi="Times New Roman" w:cs="Times New Roman"/>
      <w:color w:val="000000"/>
      <w:sz w:val="28"/>
      <w:szCs w:val="18"/>
    </w:rPr>
  </w:style>
  <w:style w:type="paragraph" w:customStyle="1" w:styleId="IndexHeading1">
    <w:name w:val="Index Heading1"/>
    <w:basedOn w:val="Normal"/>
    <w:next w:val="Index1"/>
    <w:uiPriority w:val="99"/>
    <w:qFormat/>
    <w:rsid w:val="00734F40"/>
    <w:pPr>
      <w:spacing w:before="120" w:after="120" w:line="240" w:lineRule="auto"/>
    </w:pPr>
    <w:rPr>
      <w:rFonts w:ascii="Arial" w:hAnsi="Arial" w:cs="Arial"/>
      <w:b/>
      <w:bCs/>
      <w:color w:val="000000"/>
      <w:sz w:val="28"/>
      <w:szCs w:val="18"/>
    </w:rPr>
  </w:style>
  <w:style w:type="paragraph" w:customStyle="1" w:styleId="List1">
    <w:name w:val="List1"/>
    <w:basedOn w:val="Normal"/>
    <w:next w:val="List"/>
    <w:uiPriority w:val="99"/>
    <w:qFormat/>
    <w:rsid w:val="00734F40"/>
    <w:pPr>
      <w:spacing w:before="120" w:after="120" w:line="240" w:lineRule="auto"/>
      <w:ind w:left="200" w:hangingChars="200" w:hanging="200"/>
    </w:pPr>
    <w:rPr>
      <w:rFonts w:ascii="Times New Roman" w:hAnsi="Times New Roman" w:cs="Times New Roman"/>
      <w:color w:val="000000"/>
      <w:sz w:val="28"/>
      <w:szCs w:val="18"/>
    </w:rPr>
  </w:style>
  <w:style w:type="paragraph" w:customStyle="1" w:styleId="List21">
    <w:name w:val="List 21"/>
    <w:basedOn w:val="Normal"/>
    <w:next w:val="List2"/>
    <w:uiPriority w:val="99"/>
    <w:qFormat/>
    <w:rsid w:val="00734F40"/>
    <w:pPr>
      <w:spacing w:before="120" w:after="120" w:line="240" w:lineRule="auto"/>
      <w:ind w:leftChars="200" w:left="100" w:hangingChars="200" w:hanging="200"/>
    </w:pPr>
    <w:rPr>
      <w:rFonts w:ascii="Times New Roman" w:hAnsi="Times New Roman" w:cs="Times New Roman"/>
      <w:color w:val="000000"/>
      <w:sz w:val="28"/>
      <w:szCs w:val="18"/>
    </w:rPr>
  </w:style>
  <w:style w:type="paragraph" w:customStyle="1" w:styleId="List31">
    <w:name w:val="List 31"/>
    <w:basedOn w:val="Normal"/>
    <w:next w:val="List3"/>
    <w:uiPriority w:val="99"/>
    <w:qFormat/>
    <w:rsid w:val="00734F40"/>
    <w:pPr>
      <w:spacing w:before="120" w:after="120" w:line="240" w:lineRule="auto"/>
      <w:ind w:leftChars="400" w:left="100" w:hangingChars="200" w:hanging="200"/>
    </w:pPr>
    <w:rPr>
      <w:rFonts w:ascii="Times New Roman" w:hAnsi="Times New Roman" w:cs="Times New Roman"/>
      <w:color w:val="000000"/>
      <w:sz w:val="28"/>
      <w:szCs w:val="18"/>
    </w:rPr>
  </w:style>
  <w:style w:type="paragraph" w:customStyle="1" w:styleId="List41">
    <w:name w:val="List 41"/>
    <w:basedOn w:val="Normal"/>
    <w:next w:val="List4"/>
    <w:uiPriority w:val="99"/>
    <w:qFormat/>
    <w:rsid w:val="00734F40"/>
    <w:pPr>
      <w:spacing w:before="120" w:after="120" w:line="240" w:lineRule="auto"/>
      <w:ind w:leftChars="600" w:left="100" w:hangingChars="200" w:hanging="200"/>
    </w:pPr>
    <w:rPr>
      <w:rFonts w:ascii="Times New Roman" w:hAnsi="Times New Roman" w:cs="Times New Roman"/>
      <w:color w:val="000000"/>
      <w:sz w:val="28"/>
      <w:szCs w:val="18"/>
    </w:rPr>
  </w:style>
  <w:style w:type="paragraph" w:customStyle="1" w:styleId="List51">
    <w:name w:val="List 51"/>
    <w:basedOn w:val="Normal"/>
    <w:next w:val="List5"/>
    <w:uiPriority w:val="99"/>
    <w:qFormat/>
    <w:rsid w:val="00734F40"/>
    <w:pPr>
      <w:spacing w:before="120" w:after="120" w:line="240" w:lineRule="auto"/>
      <w:ind w:leftChars="800" w:left="100" w:hangingChars="200" w:hanging="200"/>
    </w:pPr>
    <w:rPr>
      <w:rFonts w:ascii="Times New Roman" w:hAnsi="Times New Roman" w:cs="Times New Roman"/>
      <w:color w:val="000000"/>
      <w:sz w:val="28"/>
      <w:szCs w:val="18"/>
    </w:rPr>
  </w:style>
  <w:style w:type="paragraph" w:customStyle="1" w:styleId="ListBullet1">
    <w:name w:val="List Bullet1"/>
    <w:basedOn w:val="Normal"/>
    <w:next w:val="ListBullet"/>
    <w:qFormat/>
    <w:rsid w:val="00734F40"/>
    <w:pPr>
      <w:tabs>
        <w:tab w:val="left" w:pos="360"/>
      </w:tabs>
      <w:spacing w:before="120" w:after="120" w:line="240" w:lineRule="auto"/>
      <w:ind w:left="360" w:hangingChars="200" w:hanging="360"/>
    </w:pPr>
    <w:rPr>
      <w:rFonts w:ascii="Times New Roman" w:hAnsi="Times New Roman" w:cs="Times New Roman"/>
      <w:color w:val="000000"/>
      <w:sz w:val="28"/>
      <w:szCs w:val="18"/>
    </w:rPr>
  </w:style>
  <w:style w:type="paragraph" w:customStyle="1" w:styleId="ListBullet21">
    <w:name w:val="List Bullet 21"/>
    <w:basedOn w:val="Normal"/>
    <w:next w:val="ListBullet2"/>
    <w:uiPriority w:val="99"/>
    <w:qFormat/>
    <w:rsid w:val="00734F40"/>
    <w:pPr>
      <w:tabs>
        <w:tab w:val="left" w:pos="780"/>
      </w:tabs>
      <w:spacing w:before="120" w:after="120" w:line="240" w:lineRule="auto"/>
      <w:ind w:leftChars="200" w:left="780" w:hangingChars="200" w:hanging="360"/>
    </w:pPr>
    <w:rPr>
      <w:rFonts w:ascii="Times New Roman" w:hAnsi="Times New Roman" w:cs="Times New Roman"/>
      <w:color w:val="000000"/>
      <w:sz w:val="28"/>
      <w:szCs w:val="18"/>
    </w:rPr>
  </w:style>
  <w:style w:type="paragraph" w:customStyle="1" w:styleId="ListBullet31">
    <w:name w:val="List Bullet 31"/>
    <w:basedOn w:val="Normal"/>
    <w:next w:val="ListBullet3"/>
    <w:uiPriority w:val="99"/>
    <w:qFormat/>
    <w:rsid w:val="00734F40"/>
    <w:pPr>
      <w:tabs>
        <w:tab w:val="left" w:pos="1200"/>
      </w:tabs>
      <w:spacing w:before="120" w:after="120" w:line="240" w:lineRule="auto"/>
      <w:ind w:leftChars="400" w:left="1200" w:hangingChars="200" w:hanging="360"/>
    </w:pPr>
    <w:rPr>
      <w:rFonts w:ascii="Times New Roman" w:hAnsi="Times New Roman" w:cs="Times New Roman"/>
      <w:color w:val="000000"/>
      <w:sz w:val="28"/>
      <w:szCs w:val="18"/>
    </w:rPr>
  </w:style>
  <w:style w:type="paragraph" w:customStyle="1" w:styleId="ListBullet41">
    <w:name w:val="List Bullet 41"/>
    <w:basedOn w:val="Normal"/>
    <w:next w:val="ListBullet4"/>
    <w:uiPriority w:val="99"/>
    <w:qFormat/>
    <w:rsid w:val="00734F40"/>
    <w:pPr>
      <w:tabs>
        <w:tab w:val="left" w:pos="1620"/>
      </w:tabs>
      <w:spacing w:before="120" w:after="120" w:line="240" w:lineRule="auto"/>
      <w:ind w:leftChars="600" w:left="1620" w:hangingChars="200" w:hanging="360"/>
    </w:pPr>
    <w:rPr>
      <w:rFonts w:ascii="Times New Roman" w:hAnsi="Times New Roman" w:cs="Times New Roman"/>
      <w:color w:val="000000"/>
      <w:sz w:val="28"/>
      <w:szCs w:val="18"/>
    </w:rPr>
  </w:style>
  <w:style w:type="paragraph" w:customStyle="1" w:styleId="ListBullet51">
    <w:name w:val="List Bullet 51"/>
    <w:basedOn w:val="Normal"/>
    <w:next w:val="ListBullet5"/>
    <w:uiPriority w:val="99"/>
    <w:qFormat/>
    <w:rsid w:val="00734F40"/>
    <w:pPr>
      <w:tabs>
        <w:tab w:val="left" w:pos="2040"/>
      </w:tabs>
      <w:spacing w:before="120" w:after="120" w:line="240" w:lineRule="auto"/>
      <w:ind w:leftChars="800" w:left="2040" w:hangingChars="200" w:hanging="360"/>
    </w:pPr>
    <w:rPr>
      <w:rFonts w:ascii="Times New Roman" w:hAnsi="Times New Roman" w:cs="Times New Roman"/>
      <w:color w:val="000000"/>
      <w:sz w:val="28"/>
      <w:szCs w:val="18"/>
    </w:rPr>
  </w:style>
  <w:style w:type="paragraph" w:customStyle="1" w:styleId="ListContinue1">
    <w:name w:val="List Continue1"/>
    <w:basedOn w:val="Normal"/>
    <w:next w:val="ListContinue"/>
    <w:uiPriority w:val="99"/>
    <w:qFormat/>
    <w:rsid w:val="00734F40"/>
    <w:pPr>
      <w:spacing w:before="120" w:after="120" w:line="240" w:lineRule="auto"/>
      <w:ind w:leftChars="200" w:left="420"/>
    </w:pPr>
    <w:rPr>
      <w:rFonts w:ascii="Times New Roman" w:hAnsi="Times New Roman" w:cs="Times New Roman"/>
      <w:color w:val="000000"/>
      <w:sz w:val="28"/>
      <w:szCs w:val="18"/>
    </w:rPr>
  </w:style>
  <w:style w:type="paragraph" w:customStyle="1" w:styleId="ListContinue21">
    <w:name w:val="List Continue 21"/>
    <w:basedOn w:val="Normal"/>
    <w:next w:val="ListContinue2"/>
    <w:uiPriority w:val="99"/>
    <w:qFormat/>
    <w:rsid w:val="00734F40"/>
    <w:pPr>
      <w:spacing w:before="120" w:after="120" w:line="240" w:lineRule="auto"/>
      <w:ind w:leftChars="400" w:left="840"/>
    </w:pPr>
    <w:rPr>
      <w:rFonts w:ascii="Times New Roman" w:hAnsi="Times New Roman" w:cs="Times New Roman"/>
      <w:color w:val="000000"/>
      <w:sz w:val="28"/>
      <w:szCs w:val="18"/>
    </w:rPr>
  </w:style>
  <w:style w:type="paragraph" w:customStyle="1" w:styleId="ListContinue31">
    <w:name w:val="List Continue 31"/>
    <w:basedOn w:val="Normal"/>
    <w:next w:val="ListContinue3"/>
    <w:uiPriority w:val="99"/>
    <w:qFormat/>
    <w:rsid w:val="00734F40"/>
    <w:pPr>
      <w:spacing w:before="120" w:after="120" w:line="240" w:lineRule="auto"/>
      <w:ind w:leftChars="600" w:left="1260"/>
    </w:pPr>
    <w:rPr>
      <w:rFonts w:ascii="Times New Roman" w:hAnsi="Times New Roman" w:cs="Times New Roman"/>
      <w:color w:val="000000"/>
      <w:sz w:val="28"/>
      <w:szCs w:val="18"/>
    </w:rPr>
  </w:style>
  <w:style w:type="paragraph" w:customStyle="1" w:styleId="ListContinue41">
    <w:name w:val="List Continue 41"/>
    <w:basedOn w:val="Normal"/>
    <w:next w:val="ListContinue4"/>
    <w:uiPriority w:val="99"/>
    <w:qFormat/>
    <w:rsid w:val="00734F40"/>
    <w:pPr>
      <w:spacing w:before="120" w:after="120" w:line="240" w:lineRule="auto"/>
      <w:ind w:leftChars="800" w:left="1680"/>
    </w:pPr>
    <w:rPr>
      <w:rFonts w:ascii="Times New Roman" w:hAnsi="Times New Roman" w:cs="Times New Roman"/>
      <w:color w:val="000000"/>
      <w:sz w:val="28"/>
      <w:szCs w:val="18"/>
    </w:rPr>
  </w:style>
  <w:style w:type="paragraph" w:customStyle="1" w:styleId="ListContinue51">
    <w:name w:val="List Continue 51"/>
    <w:basedOn w:val="Normal"/>
    <w:next w:val="ListContinue5"/>
    <w:uiPriority w:val="99"/>
    <w:qFormat/>
    <w:rsid w:val="00734F40"/>
    <w:pPr>
      <w:spacing w:before="120" w:after="120" w:line="240" w:lineRule="auto"/>
      <w:ind w:leftChars="1000" w:left="2100"/>
    </w:pPr>
    <w:rPr>
      <w:rFonts w:ascii="Times New Roman" w:hAnsi="Times New Roman" w:cs="Times New Roman"/>
      <w:color w:val="000000"/>
      <w:sz w:val="28"/>
      <w:szCs w:val="18"/>
    </w:rPr>
  </w:style>
  <w:style w:type="paragraph" w:customStyle="1" w:styleId="ListNumber1">
    <w:name w:val="List Number1"/>
    <w:basedOn w:val="Normal"/>
    <w:next w:val="ListNumber"/>
    <w:uiPriority w:val="99"/>
    <w:qFormat/>
    <w:rsid w:val="00734F40"/>
    <w:pPr>
      <w:tabs>
        <w:tab w:val="left" w:pos="360"/>
      </w:tabs>
      <w:spacing w:before="120" w:after="120" w:line="240" w:lineRule="auto"/>
      <w:ind w:left="360" w:hangingChars="200" w:hanging="360"/>
    </w:pPr>
    <w:rPr>
      <w:rFonts w:ascii="Times New Roman" w:hAnsi="Times New Roman" w:cs="Times New Roman"/>
      <w:color w:val="000000"/>
      <w:sz w:val="28"/>
      <w:szCs w:val="18"/>
    </w:rPr>
  </w:style>
  <w:style w:type="paragraph" w:customStyle="1" w:styleId="ListNumber21">
    <w:name w:val="List Number 21"/>
    <w:basedOn w:val="Normal"/>
    <w:next w:val="ListNumber2"/>
    <w:uiPriority w:val="99"/>
    <w:qFormat/>
    <w:rsid w:val="00734F40"/>
    <w:pPr>
      <w:tabs>
        <w:tab w:val="left" w:pos="780"/>
      </w:tabs>
      <w:spacing w:before="120" w:after="120" w:line="240" w:lineRule="auto"/>
      <w:ind w:leftChars="200" w:left="780" w:hangingChars="200" w:hanging="360"/>
    </w:pPr>
    <w:rPr>
      <w:rFonts w:ascii="Times New Roman" w:hAnsi="Times New Roman" w:cs="Times New Roman"/>
      <w:color w:val="000000"/>
      <w:sz w:val="28"/>
      <w:szCs w:val="18"/>
    </w:rPr>
  </w:style>
  <w:style w:type="paragraph" w:customStyle="1" w:styleId="ListNumber31">
    <w:name w:val="List Number 31"/>
    <w:basedOn w:val="Normal"/>
    <w:next w:val="ListNumber3"/>
    <w:uiPriority w:val="99"/>
    <w:qFormat/>
    <w:rsid w:val="00734F40"/>
    <w:pPr>
      <w:tabs>
        <w:tab w:val="left" w:pos="1200"/>
      </w:tabs>
      <w:spacing w:before="120" w:after="120" w:line="240" w:lineRule="auto"/>
      <w:ind w:leftChars="400" w:left="1200" w:hangingChars="200" w:hanging="360"/>
    </w:pPr>
    <w:rPr>
      <w:rFonts w:ascii="Times New Roman" w:hAnsi="Times New Roman" w:cs="Times New Roman"/>
      <w:color w:val="000000"/>
      <w:sz w:val="28"/>
      <w:szCs w:val="18"/>
    </w:rPr>
  </w:style>
  <w:style w:type="paragraph" w:customStyle="1" w:styleId="ListNumber41">
    <w:name w:val="List Number 41"/>
    <w:basedOn w:val="Normal"/>
    <w:next w:val="ListNumber4"/>
    <w:uiPriority w:val="99"/>
    <w:qFormat/>
    <w:rsid w:val="00734F40"/>
    <w:pPr>
      <w:tabs>
        <w:tab w:val="left" w:pos="1620"/>
      </w:tabs>
      <w:spacing w:before="120" w:after="120" w:line="240" w:lineRule="auto"/>
      <w:ind w:leftChars="600" w:left="1620" w:hangingChars="200" w:hanging="360"/>
    </w:pPr>
    <w:rPr>
      <w:rFonts w:ascii="Times New Roman" w:hAnsi="Times New Roman" w:cs="Times New Roman"/>
      <w:color w:val="000000"/>
      <w:sz w:val="28"/>
      <w:szCs w:val="18"/>
    </w:rPr>
  </w:style>
  <w:style w:type="paragraph" w:customStyle="1" w:styleId="ListNumber51">
    <w:name w:val="List Number 51"/>
    <w:basedOn w:val="Normal"/>
    <w:next w:val="ListNumber5"/>
    <w:uiPriority w:val="99"/>
    <w:qFormat/>
    <w:rsid w:val="00734F40"/>
    <w:pPr>
      <w:tabs>
        <w:tab w:val="left" w:pos="2040"/>
      </w:tabs>
      <w:spacing w:before="120" w:after="120" w:line="240" w:lineRule="auto"/>
      <w:ind w:leftChars="800" w:left="2040" w:hangingChars="200" w:hanging="360"/>
    </w:pPr>
    <w:rPr>
      <w:rFonts w:ascii="Times New Roman" w:hAnsi="Times New Roman" w:cs="Times New Roman"/>
      <w:color w:val="000000"/>
      <w:sz w:val="28"/>
      <w:szCs w:val="18"/>
    </w:rPr>
  </w:style>
  <w:style w:type="paragraph" w:customStyle="1" w:styleId="MacroText1">
    <w:name w:val="Macro Text1"/>
    <w:next w:val="MacroText"/>
    <w:uiPriority w:val="99"/>
    <w:qFormat/>
    <w:rsid w:val="00734F4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Hei" w:hAnsi="Courier New" w:cs="Courier New"/>
      <w:kern w:val="2"/>
      <w:sz w:val="24"/>
      <w:szCs w:val="24"/>
      <w:lang w:eastAsia="zh-CN"/>
    </w:rPr>
  </w:style>
  <w:style w:type="paragraph" w:customStyle="1" w:styleId="MessageHeader1">
    <w:name w:val="Message Header1"/>
    <w:basedOn w:val="Normal"/>
    <w:next w:val="MessageHeader"/>
    <w:uiPriority w:val="99"/>
    <w:qFormat/>
    <w:rsid w:val="00734F40"/>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Chars="500" w:left="1080" w:hangingChars="500" w:hanging="1080"/>
    </w:pPr>
    <w:rPr>
      <w:rFonts w:ascii="Arial" w:eastAsia="Arial" w:hAnsi="Arial" w:cs="Arial"/>
      <w:color w:val="000000"/>
      <w:sz w:val="24"/>
      <w:szCs w:val="24"/>
    </w:rPr>
  </w:style>
  <w:style w:type="paragraph" w:customStyle="1" w:styleId="NormalIndent1">
    <w:name w:val="Normal Indent1"/>
    <w:basedOn w:val="Normal"/>
    <w:next w:val="NormalIndent"/>
    <w:uiPriority w:val="99"/>
    <w:qFormat/>
    <w:rsid w:val="00734F40"/>
    <w:pPr>
      <w:spacing w:before="120" w:after="120" w:line="240" w:lineRule="auto"/>
      <w:ind w:firstLineChars="200" w:firstLine="420"/>
    </w:pPr>
    <w:rPr>
      <w:rFonts w:ascii="Times New Roman" w:hAnsi="Times New Roman" w:cs="Times New Roman"/>
      <w:color w:val="000000"/>
      <w:sz w:val="28"/>
      <w:szCs w:val="18"/>
    </w:rPr>
  </w:style>
  <w:style w:type="paragraph" w:customStyle="1" w:styleId="NoteHeading1">
    <w:name w:val="Note Heading1"/>
    <w:basedOn w:val="Normal"/>
    <w:next w:val="Normal"/>
    <w:uiPriority w:val="99"/>
    <w:qFormat/>
    <w:rsid w:val="00734F40"/>
    <w:pPr>
      <w:spacing w:before="120" w:after="120" w:line="240" w:lineRule="auto"/>
      <w:jc w:val="center"/>
    </w:pPr>
    <w:rPr>
      <w:rFonts w:ascii="Times New Roman" w:hAnsi="Times New Roman" w:cs="Times New Roman"/>
      <w:color w:val="000000"/>
      <w:sz w:val="28"/>
      <w:szCs w:val="18"/>
    </w:rPr>
  </w:style>
  <w:style w:type="paragraph" w:customStyle="1" w:styleId="PlainText1">
    <w:name w:val="Plain Text1"/>
    <w:basedOn w:val="Normal"/>
    <w:next w:val="PlainText"/>
    <w:uiPriority w:val="99"/>
    <w:qFormat/>
    <w:rsid w:val="00734F40"/>
    <w:pPr>
      <w:spacing w:before="120" w:after="120" w:line="240" w:lineRule="auto"/>
    </w:pPr>
    <w:rPr>
      <w:rFonts w:ascii="SimSun" w:eastAsia="Arial" w:hAnsi="Courier New" w:cs="Courier New"/>
      <w:color w:val="000000"/>
      <w:sz w:val="28"/>
      <w:szCs w:val="21"/>
    </w:rPr>
  </w:style>
  <w:style w:type="paragraph" w:customStyle="1" w:styleId="Salutation1">
    <w:name w:val="Salutation1"/>
    <w:basedOn w:val="Normal"/>
    <w:next w:val="Normal"/>
    <w:uiPriority w:val="99"/>
    <w:qFormat/>
    <w:rsid w:val="00734F40"/>
    <w:pPr>
      <w:spacing w:before="120" w:after="120" w:line="240" w:lineRule="auto"/>
    </w:pPr>
    <w:rPr>
      <w:rFonts w:ascii="Times New Roman" w:hAnsi="Times New Roman" w:cs="Times New Roman"/>
      <w:color w:val="000000"/>
      <w:sz w:val="28"/>
      <w:szCs w:val="18"/>
    </w:rPr>
  </w:style>
  <w:style w:type="paragraph" w:customStyle="1" w:styleId="Signature1">
    <w:name w:val="Signature1"/>
    <w:basedOn w:val="Normal"/>
    <w:next w:val="Signature"/>
    <w:uiPriority w:val="99"/>
    <w:qFormat/>
    <w:rsid w:val="00734F40"/>
    <w:pPr>
      <w:spacing w:before="120" w:after="120" w:line="240" w:lineRule="auto"/>
      <w:ind w:leftChars="2100" w:left="100"/>
    </w:pPr>
    <w:rPr>
      <w:rFonts w:eastAsia="Arial"/>
      <w:color w:val="000000"/>
      <w:sz w:val="28"/>
      <w:szCs w:val="18"/>
    </w:rPr>
  </w:style>
  <w:style w:type="table" w:customStyle="1" w:styleId="Table3Deffects11">
    <w:name w:val="Table 3D effects 11"/>
    <w:basedOn w:val="TableNormal"/>
    <w:next w:val="Table3Deffects1"/>
    <w:qFormat/>
    <w:rsid w:val="00734F40"/>
    <w:pPr>
      <w:widowControl w:val="0"/>
      <w:spacing w:after="0" w:line="240" w:lineRule="auto"/>
      <w:jc w:val="both"/>
    </w:pPr>
    <w:rPr>
      <w:rFonts w:eastAsia="SimHei"/>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31">
    <w:name w:val="Table 3D effects 31"/>
    <w:basedOn w:val="TableNormal"/>
    <w:next w:val="Table3Deffects3"/>
    <w:qFormat/>
    <w:rsid w:val="00734F40"/>
    <w:pPr>
      <w:widowControl w:val="0"/>
      <w:spacing w:after="0" w:line="240" w:lineRule="auto"/>
      <w:jc w:val="both"/>
    </w:pPr>
    <w:rPr>
      <w:rFonts w:eastAsia="SimHei"/>
      <w:sz w:val="20"/>
      <w:szCs w:val="20"/>
    </w:r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1">
    <w:name w:val="Table Classic 11"/>
    <w:basedOn w:val="TableNormal"/>
    <w:next w:val="TableClassic1"/>
    <w:qFormat/>
    <w:rsid w:val="00734F40"/>
    <w:pPr>
      <w:widowControl w:val="0"/>
      <w:spacing w:after="0" w:line="240" w:lineRule="auto"/>
      <w:jc w:val="both"/>
    </w:pPr>
    <w:rPr>
      <w:rFonts w:eastAsia="SimHei"/>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qFormat/>
    <w:rsid w:val="00734F40"/>
    <w:pPr>
      <w:widowControl w:val="0"/>
      <w:spacing w:after="0" w:line="240" w:lineRule="auto"/>
      <w:jc w:val="both"/>
    </w:pPr>
    <w:rPr>
      <w:rFonts w:eastAsia="SimHei"/>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1">
    <w:name w:val="Table Classic 31"/>
    <w:basedOn w:val="TableNormal"/>
    <w:next w:val="TableClassic3"/>
    <w:qFormat/>
    <w:rsid w:val="00734F40"/>
    <w:pPr>
      <w:widowControl w:val="0"/>
      <w:spacing w:after="0" w:line="240" w:lineRule="auto"/>
      <w:jc w:val="both"/>
    </w:pPr>
    <w:rPr>
      <w:rFonts w:eastAsia="SimHei"/>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1">
    <w:name w:val="Table Classic 41"/>
    <w:basedOn w:val="TableNormal"/>
    <w:next w:val="TableClassic4"/>
    <w:qFormat/>
    <w:rsid w:val="00734F40"/>
    <w:pPr>
      <w:widowControl w:val="0"/>
      <w:spacing w:after="0" w:line="240" w:lineRule="auto"/>
      <w:jc w:val="both"/>
    </w:pPr>
    <w:rPr>
      <w:rFonts w:eastAsia="SimHei"/>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1">
    <w:name w:val="Table Colorful 11"/>
    <w:basedOn w:val="TableNormal"/>
    <w:next w:val="TableColorful1"/>
    <w:qFormat/>
    <w:rsid w:val="00734F40"/>
    <w:pPr>
      <w:widowControl w:val="0"/>
      <w:spacing w:after="0" w:line="240" w:lineRule="auto"/>
      <w:jc w:val="both"/>
    </w:pPr>
    <w:rPr>
      <w:rFonts w:eastAsia="SimHei"/>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1">
    <w:name w:val="Table Colorful 21"/>
    <w:basedOn w:val="TableNormal"/>
    <w:next w:val="TableColorful2"/>
    <w:qFormat/>
    <w:rsid w:val="00734F40"/>
    <w:pPr>
      <w:widowControl w:val="0"/>
      <w:spacing w:after="0" w:line="240" w:lineRule="auto"/>
      <w:jc w:val="both"/>
    </w:pPr>
    <w:rPr>
      <w:rFonts w:eastAsia="SimHei"/>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1">
    <w:name w:val="Table Colorful 31"/>
    <w:basedOn w:val="TableNormal"/>
    <w:next w:val="TableColorful3"/>
    <w:qFormat/>
    <w:rsid w:val="00734F40"/>
    <w:pPr>
      <w:widowControl w:val="0"/>
      <w:spacing w:after="0" w:line="240" w:lineRule="auto"/>
      <w:jc w:val="both"/>
    </w:pPr>
    <w:rPr>
      <w:rFonts w:eastAsia="SimHei"/>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1">
    <w:name w:val="Table Columns 11"/>
    <w:basedOn w:val="TableNormal"/>
    <w:next w:val="TableColumns1"/>
    <w:qFormat/>
    <w:rsid w:val="00734F40"/>
    <w:pPr>
      <w:widowControl w:val="0"/>
      <w:spacing w:after="0" w:line="240" w:lineRule="auto"/>
      <w:jc w:val="both"/>
    </w:pPr>
    <w:rPr>
      <w:rFonts w:eastAsia="SimHei"/>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1">
    <w:name w:val="Table Columns 21"/>
    <w:basedOn w:val="TableNormal"/>
    <w:next w:val="TableColumns2"/>
    <w:qFormat/>
    <w:rsid w:val="00734F40"/>
    <w:pPr>
      <w:widowControl w:val="0"/>
      <w:spacing w:after="0" w:line="240" w:lineRule="auto"/>
      <w:jc w:val="both"/>
    </w:pPr>
    <w:rPr>
      <w:rFonts w:eastAsia="SimHei"/>
      <w:b/>
      <w:bCs/>
      <w:sz w:val="20"/>
      <w:szCs w:val="20"/>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1">
    <w:name w:val="Table Columns 31"/>
    <w:basedOn w:val="TableNormal"/>
    <w:next w:val="TableColumns3"/>
    <w:qFormat/>
    <w:rsid w:val="00734F40"/>
    <w:pPr>
      <w:widowControl w:val="0"/>
      <w:spacing w:after="0" w:line="240" w:lineRule="auto"/>
      <w:jc w:val="both"/>
    </w:pPr>
    <w:rPr>
      <w:rFonts w:eastAsia="SimHei"/>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1">
    <w:name w:val="Table Columns 41"/>
    <w:basedOn w:val="TableNormal"/>
    <w:next w:val="TableColumns4"/>
    <w:qFormat/>
    <w:rsid w:val="00734F40"/>
    <w:pPr>
      <w:widowControl w:val="0"/>
      <w:spacing w:after="0" w:line="240" w:lineRule="auto"/>
      <w:jc w:val="both"/>
    </w:pPr>
    <w:rPr>
      <w:rFonts w:eastAsia="SimHei"/>
      <w:sz w:val="20"/>
      <w:szCs w:val="20"/>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qFormat/>
    <w:rsid w:val="00734F40"/>
    <w:pPr>
      <w:widowControl w:val="0"/>
      <w:spacing w:after="0" w:line="240" w:lineRule="auto"/>
      <w:jc w:val="both"/>
    </w:pPr>
    <w:rPr>
      <w:rFonts w:eastAsia="SimHei"/>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qFormat/>
    <w:rsid w:val="00734F40"/>
    <w:pPr>
      <w:widowControl w:val="0"/>
      <w:spacing w:after="0" w:line="240" w:lineRule="auto"/>
      <w:jc w:val="both"/>
    </w:pPr>
    <w:rPr>
      <w:rFonts w:eastAsia="SimHei"/>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1">
    <w:name w:val="Table Elegant1"/>
    <w:basedOn w:val="TableNormal"/>
    <w:next w:val="TableElegant"/>
    <w:qFormat/>
    <w:rsid w:val="00734F40"/>
    <w:pPr>
      <w:widowControl w:val="0"/>
      <w:spacing w:after="0" w:line="240" w:lineRule="auto"/>
      <w:jc w:val="both"/>
    </w:pPr>
    <w:rPr>
      <w:rFonts w:eastAsia="SimHei"/>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customStyle="1" w:styleId="TableGrid110">
    <w:name w:val="Table Grid 11"/>
    <w:basedOn w:val="TableNormal"/>
    <w:next w:val="TableGrid1"/>
    <w:qFormat/>
    <w:rsid w:val="00734F40"/>
    <w:pPr>
      <w:widowControl w:val="0"/>
      <w:spacing w:after="0" w:line="240" w:lineRule="auto"/>
      <w:jc w:val="both"/>
    </w:pPr>
    <w:rPr>
      <w:rFonts w:eastAsia="SimHei"/>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10">
    <w:name w:val="Table Grid 21"/>
    <w:basedOn w:val="TableNormal"/>
    <w:next w:val="TableGrid2"/>
    <w:qFormat/>
    <w:rsid w:val="00734F40"/>
    <w:pPr>
      <w:widowControl w:val="0"/>
      <w:spacing w:after="0" w:line="240" w:lineRule="auto"/>
      <w:jc w:val="both"/>
    </w:pPr>
    <w:rPr>
      <w:rFonts w:eastAsia="SimHei"/>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0">
    <w:name w:val="Table Grid 31"/>
    <w:basedOn w:val="TableNormal"/>
    <w:next w:val="TableGrid3"/>
    <w:qFormat/>
    <w:rsid w:val="00734F40"/>
    <w:pPr>
      <w:widowControl w:val="0"/>
      <w:spacing w:after="0" w:line="240" w:lineRule="auto"/>
      <w:jc w:val="both"/>
    </w:pPr>
    <w:rPr>
      <w:rFonts w:eastAsia="SimHei"/>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0">
    <w:name w:val="Table Grid 41"/>
    <w:basedOn w:val="TableNormal"/>
    <w:next w:val="TableGrid4"/>
    <w:qFormat/>
    <w:rsid w:val="00734F40"/>
    <w:pPr>
      <w:widowControl w:val="0"/>
      <w:spacing w:after="0" w:line="240" w:lineRule="auto"/>
      <w:jc w:val="both"/>
    </w:pPr>
    <w:rPr>
      <w:rFonts w:eastAsia="SimHei"/>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1">
    <w:name w:val="Table Grid 51"/>
    <w:basedOn w:val="TableNormal"/>
    <w:next w:val="TableGrid5"/>
    <w:qFormat/>
    <w:rsid w:val="00734F40"/>
    <w:pPr>
      <w:widowControl w:val="0"/>
      <w:spacing w:after="0" w:line="240" w:lineRule="auto"/>
      <w:jc w:val="both"/>
    </w:pPr>
    <w:rPr>
      <w:rFonts w:eastAsia="SimHei"/>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1">
    <w:name w:val="Table Grid 61"/>
    <w:basedOn w:val="TableNormal"/>
    <w:next w:val="TableGrid6"/>
    <w:qFormat/>
    <w:rsid w:val="00734F40"/>
    <w:pPr>
      <w:widowControl w:val="0"/>
      <w:spacing w:after="0" w:line="240" w:lineRule="auto"/>
      <w:jc w:val="both"/>
    </w:pPr>
    <w:rPr>
      <w:rFonts w:eastAsia="SimHei"/>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1">
    <w:name w:val="Table Grid 71"/>
    <w:basedOn w:val="TableNormal"/>
    <w:next w:val="TableGrid7"/>
    <w:qFormat/>
    <w:rsid w:val="00734F40"/>
    <w:pPr>
      <w:widowControl w:val="0"/>
      <w:spacing w:after="0" w:line="240" w:lineRule="auto"/>
      <w:jc w:val="both"/>
    </w:pPr>
    <w:rPr>
      <w:rFonts w:eastAsia="SimHei"/>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1">
    <w:name w:val="Table Grid 81"/>
    <w:basedOn w:val="TableNormal"/>
    <w:next w:val="TableGrid8"/>
    <w:qFormat/>
    <w:rsid w:val="00734F40"/>
    <w:pPr>
      <w:widowControl w:val="0"/>
      <w:spacing w:after="0" w:line="240" w:lineRule="auto"/>
      <w:jc w:val="both"/>
    </w:pPr>
    <w:rPr>
      <w:rFonts w:eastAsia="SimHei"/>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1">
    <w:name w:val="Table List 11"/>
    <w:basedOn w:val="TableNormal"/>
    <w:next w:val="TableList1"/>
    <w:qFormat/>
    <w:rsid w:val="00734F40"/>
    <w:pPr>
      <w:widowControl w:val="0"/>
      <w:spacing w:after="0" w:line="240" w:lineRule="auto"/>
      <w:jc w:val="both"/>
    </w:pPr>
    <w:rPr>
      <w:rFonts w:eastAsia="SimHei"/>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1">
    <w:name w:val="Table List 21"/>
    <w:basedOn w:val="TableNormal"/>
    <w:next w:val="TableList2"/>
    <w:qFormat/>
    <w:rsid w:val="00734F40"/>
    <w:pPr>
      <w:widowControl w:val="0"/>
      <w:spacing w:after="0" w:line="240" w:lineRule="auto"/>
      <w:jc w:val="both"/>
    </w:pPr>
    <w:rPr>
      <w:rFonts w:eastAsia="SimHei"/>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1">
    <w:name w:val="Table List 31"/>
    <w:basedOn w:val="TableNormal"/>
    <w:next w:val="TableList3"/>
    <w:qFormat/>
    <w:rsid w:val="00734F40"/>
    <w:pPr>
      <w:widowControl w:val="0"/>
      <w:spacing w:after="0" w:line="240" w:lineRule="auto"/>
      <w:jc w:val="both"/>
    </w:pPr>
    <w:rPr>
      <w:rFonts w:eastAsia="SimHei"/>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1">
    <w:name w:val="Table List 41"/>
    <w:basedOn w:val="TableNormal"/>
    <w:next w:val="TableList4"/>
    <w:qFormat/>
    <w:rsid w:val="00734F40"/>
    <w:pPr>
      <w:widowControl w:val="0"/>
      <w:spacing w:after="0" w:line="240" w:lineRule="auto"/>
      <w:jc w:val="both"/>
    </w:pPr>
    <w:rPr>
      <w:rFonts w:eastAsia="SimHei"/>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customStyle="1" w:styleId="TableList51">
    <w:name w:val="Table List 51"/>
    <w:basedOn w:val="TableNormal"/>
    <w:next w:val="TableList5"/>
    <w:qFormat/>
    <w:rsid w:val="00734F40"/>
    <w:pPr>
      <w:widowControl w:val="0"/>
      <w:spacing w:after="0" w:line="240" w:lineRule="auto"/>
      <w:jc w:val="both"/>
    </w:pPr>
    <w:rPr>
      <w:rFonts w:eastAsia="SimHei"/>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1">
    <w:name w:val="Table List 61"/>
    <w:basedOn w:val="TableNormal"/>
    <w:next w:val="TableList6"/>
    <w:qFormat/>
    <w:rsid w:val="00734F40"/>
    <w:pPr>
      <w:widowControl w:val="0"/>
      <w:spacing w:after="0" w:line="240" w:lineRule="auto"/>
      <w:jc w:val="both"/>
    </w:pPr>
    <w:rPr>
      <w:rFonts w:eastAsia="SimHei"/>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1">
    <w:name w:val="Table List 71"/>
    <w:basedOn w:val="TableNormal"/>
    <w:next w:val="TableList7"/>
    <w:qFormat/>
    <w:rsid w:val="00734F40"/>
    <w:pPr>
      <w:widowControl w:val="0"/>
      <w:spacing w:after="0" w:line="240" w:lineRule="auto"/>
      <w:jc w:val="both"/>
    </w:pPr>
    <w:rPr>
      <w:rFonts w:eastAsia="SimHei"/>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1">
    <w:name w:val="Table List 81"/>
    <w:basedOn w:val="TableNormal"/>
    <w:next w:val="TableList8"/>
    <w:qFormat/>
    <w:rsid w:val="00734F40"/>
    <w:pPr>
      <w:widowControl w:val="0"/>
      <w:spacing w:after="0" w:line="240" w:lineRule="auto"/>
      <w:jc w:val="both"/>
    </w:pPr>
    <w:rPr>
      <w:rFonts w:eastAsia="SimHei"/>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customStyle="1" w:styleId="TableofAuthorities1">
    <w:name w:val="Table of Authorities1"/>
    <w:basedOn w:val="Normal"/>
    <w:next w:val="Normal"/>
    <w:uiPriority w:val="99"/>
    <w:qFormat/>
    <w:rsid w:val="00734F40"/>
    <w:pPr>
      <w:spacing w:before="120" w:after="120" w:line="240" w:lineRule="auto"/>
      <w:ind w:leftChars="200" w:left="420"/>
    </w:pPr>
    <w:rPr>
      <w:rFonts w:ascii="Times New Roman" w:hAnsi="Times New Roman" w:cs="Times New Roman"/>
      <w:color w:val="000000"/>
      <w:sz w:val="28"/>
      <w:szCs w:val="18"/>
    </w:rPr>
  </w:style>
  <w:style w:type="paragraph" w:customStyle="1" w:styleId="TableofFigures1">
    <w:name w:val="Table of Figures1"/>
    <w:basedOn w:val="Normal"/>
    <w:next w:val="Normal"/>
    <w:uiPriority w:val="99"/>
    <w:qFormat/>
    <w:rsid w:val="00734F40"/>
    <w:pPr>
      <w:spacing w:before="120" w:after="120" w:line="240" w:lineRule="auto"/>
      <w:ind w:leftChars="200" w:left="200" w:hangingChars="200" w:hanging="200"/>
    </w:pPr>
    <w:rPr>
      <w:rFonts w:ascii="Times New Roman" w:hAnsi="Times New Roman" w:cs="Times New Roman"/>
      <w:color w:val="000000"/>
      <w:sz w:val="28"/>
      <w:szCs w:val="18"/>
    </w:rPr>
  </w:style>
  <w:style w:type="table" w:customStyle="1" w:styleId="TableProfessional1">
    <w:name w:val="Table Professional1"/>
    <w:basedOn w:val="TableNormal"/>
    <w:next w:val="TableProfessional"/>
    <w:qFormat/>
    <w:rsid w:val="00734F40"/>
    <w:pPr>
      <w:widowControl w:val="0"/>
      <w:spacing w:after="0" w:line="240" w:lineRule="auto"/>
      <w:jc w:val="both"/>
    </w:pPr>
    <w:rPr>
      <w:rFonts w:eastAsia="SimHei"/>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21">
    <w:name w:val="Table Simple 21"/>
    <w:basedOn w:val="TableNormal"/>
    <w:next w:val="TableSimple2"/>
    <w:qFormat/>
    <w:rsid w:val="00734F40"/>
    <w:pPr>
      <w:widowControl w:val="0"/>
      <w:spacing w:after="0" w:line="240" w:lineRule="auto"/>
      <w:jc w:val="both"/>
    </w:pPr>
    <w:rPr>
      <w:rFonts w:eastAsia="SimHei"/>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customStyle="1" w:styleId="TableSimple31">
    <w:name w:val="Table Simple 31"/>
    <w:basedOn w:val="TableNormal"/>
    <w:next w:val="TableSimple3"/>
    <w:qFormat/>
    <w:rsid w:val="00734F40"/>
    <w:pPr>
      <w:widowControl w:val="0"/>
      <w:spacing w:after="0" w:line="240" w:lineRule="auto"/>
      <w:jc w:val="both"/>
    </w:pPr>
    <w:rPr>
      <w:rFonts w:eastAsia="SimHei"/>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1">
    <w:name w:val="Table Subtle 11"/>
    <w:basedOn w:val="TableNormal"/>
    <w:next w:val="TableSubtle1"/>
    <w:qFormat/>
    <w:rsid w:val="00734F40"/>
    <w:pPr>
      <w:widowControl w:val="0"/>
      <w:spacing w:after="0" w:line="240" w:lineRule="auto"/>
      <w:jc w:val="both"/>
    </w:pPr>
    <w:rPr>
      <w:rFonts w:eastAsia="SimHei"/>
      <w:sz w:val="20"/>
      <w:szCs w:val="20"/>
    </w:rPr>
    <w:tblPr>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next w:val="TableSubtle2"/>
    <w:qFormat/>
    <w:rsid w:val="00734F40"/>
    <w:pPr>
      <w:widowControl w:val="0"/>
      <w:spacing w:after="0" w:line="240" w:lineRule="auto"/>
      <w:jc w:val="both"/>
    </w:pPr>
    <w:rPr>
      <w:rFonts w:eastAsia="SimHei"/>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next w:val="TableTheme"/>
    <w:qFormat/>
    <w:rsid w:val="00734F40"/>
    <w:pPr>
      <w:widowControl w:val="0"/>
      <w:spacing w:after="0" w:line="240" w:lineRule="auto"/>
      <w:jc w:val="both"/>
    </w:pPr>
    <w:rPr>
      <w:rFonts w:eastAsia="SimHe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basedOn w:val="TableNormal"/>
    <w:next w:val="TableWeb1"/>
    <w:qFormat/>
    <w:rsid w:val="00734F40"/>
    <w:pPr>
      <w:widowControl w:val="0"/>
      <w:spacing w:after="0" w:line="240" w:lineRule="auto"/>
      <w:jc w:val="both"/>
    </w:pPr>
    <w:rPr>
      <w:rFonts w:eastAsia="SimHei"/>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
    <w:name w:val="Table Web 21"/>
    <w:basedOn w:val="TableNormal"/>
    <w:next w:val="TableWeb2"/>
    <w:qFormat/>
    <w:rsid w:val="00734F40"/>
    <w:pPr>
      <w:widowControl w:val="0"/>
      <w:spacing w:after="0" w:line="240" w:lineRule="auto"/>
      <w:jc w:val="both"/>
    </w:pPr>
    <w:rPr>
      <w:rFonts w:eastAsia="SimHei"/>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1">
    <w:name w:val="Table Web 31"/>
    <w:basedOn w:val="TableNormal"/>
    <w:next w:val="TableWeb3"/>
    <w:qFormat/>
    <w:rsid w:val="00734F40"/>
    <w:pPr>
      <w:widowControl w:val="0"/>
      <w:spacing w:after="0" w:line="240" w:lineRule="auto"/>
      <w:jc w:val="both"/>
    </w:pPr>
    <w:rPr>
      <w:rFonts w:eastAsia="SimHei"/>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TOAHeading1">
    <w:name w:val="TOA Heading1"/>
    <w:basedOn w:val="Normal"/>
    <w:next w:val="Normal"/>
    <w:uiPriority w:val="99"/>
    <w:qFormat/>
    <w:rsid w:val="00734F40"/>
    <w:pPr>
      <w:spacing w:before="120" w:after="120" w:line="240" w:lineRule="auto"/>
    </w:pPr>
    <w:rPr>
      <w:rFonts w:ascii="Arial" w:hAnsi="Arial" w:cs="Arial"/>
      <w:color w:val="000000"/>
      <w:sz w:val="24"/>
      <w:szCs w:val="24"/>
    </w:rPr>
  </w:style>
  <w:style w:type="paragraph" w:customStyle="1" w:styleId="TOC11">
    <w:name w:val="TOC 11"/>
    <w:basedOn w:val="Normal"/>
    <w:next w:val="Normal"/>
    <w:uiPriority w:val="39"/>
    <w:qFormat/>
    <w:rsid w:val="00734F40"/>
    <w:pPr>
      <w:spacing w:before="120" w:after="120" w:line="240" w:lineRule="auto"/>
    </w:pPr>
    <w:rPr>
      <w:rFonts w:ascii="Times New Roman" w:hAnsi="Times New Roman" w:cs="Times New Roman"/>
      <w:color w:val="000000"/>
      <w:sz w:val="28"/>
      <w:szCs w:val="18"/>
    </w:rPr>
  </w:style>
  <w:style w:type="paragraph" w:customStyle="1" w:styleId="TOC21">
    <w:name w:val="TOC 21"/>
    <w:basedOn w:val="Normal"/>
    <w:next w:val="Normal"/>
    <w:uiPriority w:val="39"/>
    <w:qFormat/>
    <w:rsid w:val="00734F40"/>
    <w:pPr>
      <w:spacing w:before="120" w:after="120" w:line="240" w:lineRule="auto"/>
      <w:ind w:leftChars="200" w:left="420"/>
    </w:pPr>
    <w:rPr>
      <w:rFonts w:ascii="Times New Roman" w:hAnsi="Times New Roman" w:cs="Times New Roman"/>
      <w:color w:val="000000"/>
      <w:sz w:val="28"/>
      <w:szCs w:val="18"/>
    </w:rPr>
  </w:style>
  <w:style w:type="paragraph" w:customStyle="1" w:styleId="TOC31">
    <w:name w:val="TOC 31"/>
    <w:basedOn w:val="Normal"/>
    <w:next w:val="Normal"/>
    <w:uiPriority w:val="39"/>
    <w:qFormat/>
    <w:rsid w:val="00734F40"/>
    <w:pPr>
      <w:spacing w:before="120" w:after="120" w:line="240" w:lineRule="auto"/>
      <w:ind w:leftChars="400" w:left="840"/>
    </w:pPr>
    <w:rPr>
      <w:rFonts w:ascii="Times New Roman" w:hAnsi="Times New Roman" w:cs="Times New Roman"/>
      <w:color w:val="000000"/>
      <w:sz w:val="28"/>
      <w:szCs w:val="18"/>
    </w:rPr>
  </w:style>
  <w:style w:type="paragraph" w:customStyle="1" w:styleId="TOC41">
    <w:name w:val="TOC 41"/>
    <w:basedOn w:val="Normal"/>
    <w:next w:val="Normal"/>
    <w:uiPriority w:val="99"/>
    <w:qFormat/>
    <w:rsid w:val="00734F40"/>
    <w:pPr>
      <w:spacing w:before="120" w:after="120" w:line="240" w:lineRule="auto"/>
      <w:ind w:leftChars="600" w:left="1260"/>
    </w:pPr>
    <w:rPr>
      <w:rFonts w:ascii="Times New Roman" w:hAnsi="Times New Roman" w:cs="Times New Roman"/>
      <w:color w:val="000000"/>
      <w:sz w:val="28"/>
      <w:szCs w:val="18"/>
    </w:rPr>
  </w:style>
  <w:style w:type="paragraph" w:customStyle="1" w:styleId="TOC51">
    <w:name w:val="TOC 51"/>
    <w:basedOn w:val="Normal"/>
    <w:next w:val="Normal"/>
    <w:uiPriority w:val="99"/>
    <w:qFormat/>
    <w:rsid w:val="00734F40"/>
    <w:pPr>
      <w:spacing w:before="120" w:after="120" w:line="240" w:lineRule="auto"/>
      <w:ind w:leftChars="800" w:left="1680"/>
    </w:pPr>
    <w:rPr>
      <w:rFonts w:ascii="Times New Roman" w:hAnsi="Times New Roman" w:cs="Times New Roman"/>
      <w:color w:val="000000"/>
      <w:sz w:val="28"/>
      <w:szCs w:val="18"/>
    </w:rPr>
  </w:style>
  <w:style w:type="paragraph" w:customStyle="1" w:styleId="TOC61">
    <w:name w:val="TOC 61"/>
    <w:basedOn w:val="Normal"/>
    <w:next w:val="Normal"/>
    <w:uiPriority w:val="99"/>
    <w:qFormat/>
    <w:rsid w:val="00734F40"/>
    <w:pPr>
      <w:spacing w:before="120" w:after="120" w:line="240" w:lineRule="auto"/>
      <w:ind w:leftChars="1000" w:left="2100"/>
    </w:pPr>
    <w:rPr>
      <w:rFonts w:ascii="Times New Roman" w:hAnsi="Times New Roman" w:cs="Times New Roman"/>
      <w:color w:val="000000"/>
      <w:sz w:val="28"/>
      <w:szCs w:val="18"/>
    </w:rPr>
  </w:style>
  <w:style w:type="paragraph" w:customStyle="1" w:styleId="TOC71">
    <w:name w:val="TOC 71"/>
    <w:basedOn w:val="Normal"/>
    <w:next w:val="Normal"/>
    <w:uiPriority w:val="99"/>
    <w:qFormat/>
    <w:rsid w:val="00734F40"/>
    <w:pPr>
      <w:spacing w:before="120" w:after="120" w:line="240" w:lineRule="auto"/>
      <w:ind w:leftChars="1200" w:left="2520"/>
    </w:pPr>
    <w:rPr>
      <w:rFonts w:ascii="Times New Roman" w:hAnsi="Times New Roman" w:cs="Times New Roman"/>
      <w:color w:val="000000"/>
      <w:sz w:val="28"/>
      <w:szCs w:val="18"/>
    </w:rPr>
  </w:style>
  <w:style w:type="paragraph" w:customStyle="1" w:styleId="TOC81">
    <w:name w:val="TOC 81"/>
    <w:basedOn w:val="Normal"/>
    <w:next w:val="Normal"/>
    <w:uiPriority w:val="99"/>
    <w:qFormat/>
    <w:rsid w:val="00734F40"/>
    <w:pPr>
      <w:spacing w:before="120" w:after="120" w:line="240" w:lineRule="auto"/>
      <w:ind w:leftChars="1400" w:left="2940"/>
    </w:pPr>
    <w:rPr>
      <w:rFonts w:ascii="Times New Roman" w:hAnsi="Times New Roman" w:cs="Times New Roman"/>
      <w:color w:val="000000"/>
      <w:sz w:val="28"/>
      <w:szCs w:val="18"/>
    </w:rPr>
  </w:style>
  <w:style w:type="paragraph" w:customStyle="1" w:styleId="TOC91">
    <w:name w:val="TOC 91"/>
    <w:basedOn w:val="Normal"/>
    <w:next w:val="Normal"/>
    <w:uiPriority w:val="99"/>
    <w:qFormat/>
    <w:rsid w:val="00734F40"/>
    <w:pPr>
      <w:spacing w:before="120" w:after="120" w:line="240" w:lineRule="auto"/>
      <w:ind w:leftChars="1600" w:left="3360"/>
    </w:pPr>
    <w:rPr>
      <w:rFonts w:ascii="Times New Roman" w:hAnsi="Times New Roman" w:cs="Times New Roman"/>
      <w:color w:val="000000"/>
      <w:sz w:val="28"/>
      <w:szCs w:val="18"/>
    </w:rPr>
  </w:style>
  <w:style w:type="table" w:customStyle="1" w:styleId="LightShading1">
    <w:name w:val="Light Shading1"/>
    <w:basedOn w:val="TableNormal"/>
    <w:next w:val="LightShading"/>
    <w:uiPriority w:val="60"/>
    <w:qFormat/>
    <w:rsid w:val="00734F40"/>
    <w:pPr>
      <w:spacing w:after="0" w:line="240" w:lineRule="auto"/>
    </w:pPr>
    <w:rPr>
      <w:rFonts w:eastAsia="SimHei"/>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qFormat/>
    <w:rsid w:val="00734F40"/>
    <w:pPr>
      <w:spacing w:after="0" w:line="240" w:lineRule="auto"/>
    </w:pPr>
    <w:rPr>
      <w:rFonts w:eastAsia="SimHei"/>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qFormat/>
    <w:rsid w:val="00734F40"/>
    <w:pPr>
      <w:spacing w:after="0" w:line="240" w:lineRule="auto"/>
    </w:pPr>
    <w:rPr>
      <w:rFonts w:eastAsia="SimHei"/>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qFormat/>
    <w:rsid w:val="00734F40"/>
    <w:pPr>
      <w:spacing w:after="0" w:line="240" w:lineRule="auto"/>
    </w:pPr>
    <w:rPr>
      <w:rFonts w:eastAsia="SimHei"/>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qFormat/>
    <w:rsid w:val="00734F40"/>
    <w:pPr>
      <w:spacing w:after="0" w:line="240" w:lineRule="auto"/>
    </w:pPr>
    <w:rPr>
      <w:rFonts w:eastAsia="SimHei"/>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qFormat/>
    <w:rsid w:val="00734F40"/>
    <w:pPr>
      <w:spacing w:after="0" w:line="240" w:lineRule="auto"/>
    </w:pPr>
    <w:rPr>
      <w:rFonts w:eastAsia="SimHei"/>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qFormat/>
    <w:rsid w:val="00734F40"/>
    <w:pPr>
      <w:spacing w:after="0" w:line="240" w:lineRule="auto"/>
    </w:pPr>
    <w:rPr>
      <w:rFonts w:eastAsia="SimHei"/>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1">
    <w:name w:val="Light List1"/>
    <w:basedOn w:val="TableNormal"/>
    <w:next w:val="LightList"/>
    <w:uiPriority w:val="61"/>
    <w:qFormat/>
    <w:rsid w:val="00734F40"/>
    <w:pPr>
      <w:spacing w:after="0" w:line="240" w:lineRule="auto"/>
    </w:pPr>
    <w:rPr>
      <w:rFonts w:eastAsia="SimHei"/>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qFormat/>
    <w:rsid w:val="00734F40"/>
    <w:pPr>
      <w:spacing w:after="0" w:line="240" w:lineRule="auto"/>
    </w:pPr>
    <w:rPr>
      <w:rFonts w:eastAsia="SimHei"/>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qFormat/>
    <w:rsid w:val="00734F40"/>
    <w:pPr>
      <w:spacing w:after="0" w:line="240" w:lineRule="auto"/>
    </w:pPr>
    <w:rPr>
      <w:rFonts w:eastAsia="SimHei"/>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qFormat/>
    <w:rsid w:val="00734F40"/>
    <w:pPr>
      <w:spacing w:after="0" w:line="240" w:lineRule="auto"/>
    </w:pPr>
    <w:rPr>
      <w:rFonts w:eastAsia="SimHei"/>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qFormat/>
    <w:rsid w:val="00734F40"/>
    <w:pPr>
      <w:spacing w:after="0" w:line="240" w:lineRule="auto"/>
    </w:pPr>
    <w:rPr>
      <w:rFonts w:eastAsia="SimHei"/>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qFormat/>
    <w:rsid w:val="00734F40"/>
    <w:pPr>
      <w:spacing w:after="0" w:line="240" w:lineRule="auto"/>
    </w:pPr>
    <w:rPr>
      <w:rFonts w:eastAsia="SimHei"/>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qFormat/>
    <w:rsid w:val="00734F40"/>
    <w:pPr>
      <w:spacing w:after="0" w:line="240" w:lineRule="auto"/>
    </w:pPr>
    <w:rPr>
      <w:rFonts w:eastAsia="SimHei"/>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qFormat/>
    <w:rsid w:val="00734F40"/>
    <w:pPr>
      <w:spacing w:after="0" w:line="240" w:lineRule="auto"/>
    </w:pPr>
    <w:rPr>
      <w:rFonts w:eastAsia="SimHei"/>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
    <w:name w:val="Light Grid - Accent 11"/>
    <w:basedOn w:val="TableNormal"/>
    <w:next w:val="LightGrid-Accent1"/>
    <w:uiPriority w:val="62"/>
    <w:qFormat/>
    <w:rsid w:val="00734F40"/>
    <w:pPr>
      <w:spacing w:after="0" w:line="240" w:lineRule="auto"/>
    </w:pPr>
    <w:rPr>
      <w:rFonts w:eastAsia="SimHei"/>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21">
    <w:name w:val="Light Grid - Accent 21"/>
    <w:basedOn w:val="TableNormal"/>
    <w:next w:val="LightGrid-Accent2"/>
    <w:uiPriority w:val="62"/>
    <w:qFormat/>
    <w:rsid w:val="00734F40"/>
    <w:pPr>
      <w:spacing w:after="0" w:line="240" w:lineRule="auto"/>
    </w:pPr>
    <w:rPr>
      <w:rFonts w:eastAsia="SimHei"/>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LightGrid-Accent31">
    <w:name w:val="Light Grid - Accent 31"/>
    <w:basedOn w:val="TableNormal"/>
    <w:next w:val="LightGrid-Accent3"/>
    <w:uiPriority w:val="62"/>
    <w:qFormat/>
    <w:rsid w:val="00734F40"/>
    <w:pPr>
      <w:spacing w:after="0" w:line="240" w:lineRule="auto"/>
    </w:pPr>
    <w:rPr>
      <w:rFonts w:eastAsia="SimHei"/>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customStyle="1" w:styleId="LightGrid-Accent41">
    <w:name w:val="Light Grid - Accent 41"/>
    <w:basedOn w:val="TableNormal"/>
    <w:next w:val="LightGrid-Accent4"/>
    <w:uiPriority w:val="62"/>
    <w:qFormat/>
    <w:rsid w:val="00734F40"/>
    <w:pPr>
      <w:spacing w:after="0" w:line="240" w:lineRule="auto"/>
    </w:pPr>
    <w:rPr>
      <w:rFonts w:eastAsia="SimHei"/>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LightGrid-Accent51">
    <w:name w:val="Light Grid - Accent 51"/>
    <w:basedOn w:val="TableNormal"/>
    <w:next w:val="LightGrid-Accent5"/>
    <w:uiPriority w:val="62"/>
    <w:qFormat/>
    <w:rsid w:val="00734F40"/>
    <w:pPr>
      <w:spacing w:after="0" w:line="240" w:lineRule="auto"/>
    </w:pPr>
    <w:rPr>
      <w:rFonts w:eastAsia="SimHei"/>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customStyle="1" w:styleId="LightGrid-Accent61">
    <w:name w:val="Light Grid - Accent 61"/>
    <w:basedOn w:val="TableNormal"/>
    <w:next w:val="LightGrid-Accent6"/>
    <w:uiPriority w:val="62"/>
    <w:qFormat/>
    <w:rsid w:val="00734F40"/>
    <w:pPr>
      <w:spacing w:after="0" w:line="240" w:lineRule="auto"/>
    </w:pPr>
    <w:rPr>
      <w:rFonts w:eastAsia="SimHei"/>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1">
    <w:name w:val="Medium Shading 11"/>
    <w:basedOn w:val="TableNormal"/>
    <w:next w:val="MediumShading1"/>
    <w:uiPriority w:val="63"/>
    <w:qFormat/>
    <w:rsid w:val="00734F40"/>
    <w:pPr>
      <w:spacing w:after="0" w:line="240" w:lineRule="auto"/>
    </w:pPr>
    <w:rPr>
      <w:rFonts w:eastAsia="SimHei"/>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qFormat/>
    <w:rsid w:val="00734F40"/>
    <w:pPr>
      <w:spacing w:after="0" w:line="240" w:lineRule="auto"/>
    </w:pPr>
    <w:rPr>
      <w:rFonts w:eastAsia="SimHei"/>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qFormat/>
    <w:rsid w:val="00734F40"/>
    <w:pPr>
      <w:spacing w:after="0" w:line="240" w:lineRule="auto"/>
    </w:pPr>
    <w:rPr>
      <w:rFonts w:eastAsia="SimHei"/>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qFormat/>
    <w:rsid w:val="00734F40"/>
    <w:pPr>
      <w:spacing w:after="0" w:line="240" w:lineRule="auto"/>
    </w:pPr>
    <w:rPr>
      <w:rFonts w:eastAsia="SimHei"/>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qFormat/>
    <w:rsid w:val="00734F40"/>
    <w:pPr>
      <w:spacing w:after="0" w:line="240" w:lineRule="auto"/>
    </w:pPr>
    <w:rPr>
      <w:rFonts w:eastAsia="SimHei"/>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qFormat/>
    <w:rsid w:val="00734F40"/>
    <w:pPr>
      <w:spacing w:after="0" w:line="240" w:lineRule="auto"/>
    </w:pPr>
    <w:rPr>
      <w:rFonts w:eastAsia="SimHei"/>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qFormat/>
    <w:rsid w:val="00734F40"/>
    <w:pPr>
      <w:spacing w:after="0" w:line="240" w:lineRule="auto"/>
    </w:pPr>
    <w:rPr>
      <w:rFonts w:eastAsia="SimHei"/>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qFormat/>
    <w:rsid w:val="00734F40"/>
    <w:pPr>
      <w:spacing w:after="0" w:line="240" w:lineRule="auto"/>
    </w:pPr>
    <w:rPr>
      <w:rFonts w:eastAsia="SimHei"/>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qFormat/>
    <w:rsid w:val="00734F40"/>
    <w:pPr>
      <w:spacing w:after="0" w:line="240" w:lineRule="auto"/>
    </w:pPr>
    <w:rPr>
      <w:rFonts w:eastAsia="SimHei"/>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qFormat/>
    <w:rsid w:val="00734F40"/>
    <w:pPr>
      <w:spacing w:after="0" w:line="240" w:lineRule="auto"/>
    </w:pPr>
    <w:rPr>
      <w:rFonts w:eastAsia="SimHei"/>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qFormat/>
    <w:rsid w:val="00734F40"/>
    <w:pPr>
      <w:spacing w:after="0" w:line="240" w:lineRule="auto"/>
    </w:pPr>
    <w:rPr>
      <w:rFonts w:eastAsia="SimHei"/>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qFormat/>
    <w:rsid w:val="00734F40"/>
    <w:pPr>
      <w:spacing w:after="0" w:line="240" w:lineRule="auto"/>
    </w:pPr>
    <w:rPr>
      <w:rFonts w:eastAsia="SimHei"/>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qFormat/>
    <w:rsid w:val="00734F40"/>
    <w:pPr>
      <w:spacing w:after="0" w:line="240" w:lineRule="auto"/>
    </w:pPr>
    <w:rPr>
      <w:rFonts w:eastAsia="SimHei"/>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qFormat/>
    <w:rsid w:val="00734F40"/>
    <w:pPr>
      <w:spacing w:after="0" w:line="240" w:lineRule="auto"/>
    </w:pPr>
    <w:rPr>
      <w:rFonts w:eastAsia="SimHei"/>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1">
    <w:name w:val="Medium List 11"/>
    <w:basedOn w:val="TableNormal"/>
    <w:next w:val="MediumList1"/>
    <w:uiPriority w:val="65"/>
    <w:qFormat/>
    <w:rsid w:val="00734F40"/>
    <w:pPr>
      <w:spacing w:after="0" w:line="240" w:lineRule="auto"/>
    </w:pPr>
    <w:rPr>
      <w:rFonts w:eastAsia="SimHei"/>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qFormat/>
    <w:rsid w:val="00734F40"/>
    <w:pPr>
      <w:spacing w:after="0" w:line="240" w:lineRule="auto"/>
    </w:pPr>
    <w:rPr>
      <w:rFonts w:eastAsia="SimHei"/>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qFormat/>
    <w:rsid w:val="00734F40"/>
    <w:pPr>
      <w:spacing w:after="0" w:line="240" w:lineRule="auto"/>
    </w:pPr>
    <w:rPr>
      <w:rFonts w:eastAsia="SimHei"/>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qFormat/>
    <w:rsid w:val="00734F40"/>
    <w:pPr>
      <w:spacing w:after="0" w:line="240" w:lineRule="auto"/>
    </w:pPr>
    <w:rPr>
      <w:rFonts w:eastAsia="SimHei"/>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qFormat/>
    <w:rsid w:val="00734F40"/>
    <w:pPr>
      <w:spacing w:after="0" w:line="240" w:lineRule="auto"/>
    </w:pPr>
    <w:rPr>
      <w:rFonts w:eastAsia="SimHei"/>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qFormat/>
    <w:rsid w:val="00734F40"/>
    <w:pPr>
      <w:spacing w:after="0" w:line="240" w:lineRule="auto"/>
    </w:pPr>
    <w:rPr>
      <w:rFonts w:eastAsia="SimHei"/>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qFormat/>
    <w:rsid w:val="00734F40"/>
    <w:pPr>
      <w:spacing w:after="0" w:line="240" w:lineRule="auto"/>
    </w:pPr>
    <w:rPr>
      <w:rFonts w:eastAsia="SimHei"/>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11">
    <w:name w:val="Medium Grid 11"/>
    <w:basedOn w:val="TableNormal"/>
    <w:next w:val="MediumGrid1"/>
    <w:uiPriority w:val="67"/>
    <w:qFormat/>
    <w:rsid w:val="00734F40"/>
    <w:pPr>
      <w:spacing w:after="0" w:line="240" w:lineRule="auto"/>
    </w:pPr>
    <w:rPr>
      <w:rFonts w:eastAsia="SimHei"/>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qFormat/>
    <w:rsid w:val="00734F40"/>
    <w:pPr>
      <w:spacing w:after="0" w:line="240" w:lineRule="auto"/>
    </w:pPr>
    <w:rPr>
      <w:rFonts w:eastAsia="SimHei"/>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qFormat/>
    <w:rsid w:val="00734F40"/>
    <w:pPr>
      <w:spacing w:after="0" w:line="240" w:lineRule="auto"/>
    </w:pPr>
    <w:rPr>
      <w:rFonts w:eastAsia="SimHei"/>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qFormat/>
    <w:rsid w:val="00734F40"/>
    <w:pPr>
      <w:spacing w:after="0" w:line="240" w:lineRule="auto"/>
    </w:pPr>
    <w:rPr>
      <w:rFonts w:eastAsia="SimHei"/>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qFormat/>
    <w:rsid w:val="00734F40"/>
    <w:pPr>
      <w:spacing w:after="0" w:line="240" w:lineRule="auto"/>
    </w:pPr>
    <w:rPr>
      <w:rFonts w:eastAsia="SimHei"/>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qFormat/>
    <w:rsid w:val="00734F40"/>
    <w:pPr>
      <w:spacing w:after="0" w:line="240" w:lineRule="auto"/>
    </w:pPr>
    <w:rPr>
      <w:rFonts w:eastAsia="SimHei"/>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qFormat/>
    <w:rsid w:val="00734F40"/>
    <w:pPr>
      <w:spacing w:after="0" w:line="240" w:lineRule="auto"/>
    </w:pPr>
    <w:rPr>
      <w:rFonts w:eastAsia="SimHei"/>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1">
    <w:name w:val="Medium Grid 31"/>
    <w:basedOn w:val="TableNormal"/>
    <w:next w:val="MediumGrid3"/>
    <w:uiPriority w:val="69"/>
    <w:qFormat/>
    <w:rsid w:val="00734F40"/>
    <w:pPr>
      <w:spacing w:after="0" w:line="240" w:lineRule="auto"/>
    </w:pPr>
    <w:rPr>
      <w:rFonts w:eastAsia="SimHei"/>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MediumGrid3-Accent11">
    <w:name w:val="Medium Grid 3 - Accent 11"/>
    <w:basedOn w:val="TableNormal"/>
    <w:next w:val="MediumGrid3-Accent1"/>
    <w:uiPriority w:val="69"/>
    <w:qFormat/>
    <w:rsid w:val="00734F40"/>
    <w:pPr>
      <w:spacing w:after="0" w:line="240" w:lineRule="auto"/>
    </w:pPr>
    <w:rPr>
      <w:rFonts w:eastAsia="SimHei"/>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MediumGrid3-Accent21">
    <w:name w:val="Medium Grid 3 - Accent 21"/>
    <w:basedOn w:val="TableNormal"/>
    <w:next w:val="MediumGrid3-Accent2"/>
    <w:uiPriority w:val="69"/>
    <w:qFormat/>
    <w:rsid w:val="00734F40"/>
    <w:pPr>
      <w:spacing w:after="0" w:line="240" w:lineRule="auto"/>
    </w:pPr>
    <w:rPr>
      <w:rFonts w:eastAsia="SimHei"/>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customStyle="1" w:styleId="MediumGrid3-Accent31">
    <w:name w:val="Medium Grid 3 - Accent 31"/>
    <w:basedOn w:val="TableNormal"/>
    <w:next w:val="MediumGrid3-Accent3"/>
    <w:uiPriority w:val="69"/>
    <w:qFormat/>
    <w:rsid w:val="00734F40"/>
    <w:pPr>
      <w:spacing w:after="0" w:line="240" w:lineRule="auto"/>
    </w:pPr>
    <w:rPr>
      <w:rFonts w:eastAsia="SimHei"/>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customStyle="1" w:styleId="MediumGrid3-Accent41">
    <w:name w:val="Medium Grid 3 - Accent 41"/>
    <w:basedOn w:val="TableNormal"/>
    <w:next w:val="MediumGrid3-Accent4"/>
    <w:uiPriority w:val="69"/>
    <w:qFormat/>
    <w:rsid w:val="00734F40"/>
    <w:pPr>
      <w:spacing w:after="0" w:line="240" w:lineRule="auto"/>
    </w:pPr>
    <w:rPr>
      <w:rFonts w:eastAsia="SimHei"/>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customStyle="1" w:styleId="MediumGrid3-Accent51">
    <w:name w:val="Medium Grid 3 - Accent 51"/>
    <w:basedOn w:val="TableNormal"/>
    <w:next w:val="MediumGrid3-Accent5"/>
    <w:uiPriority w:val="69"/>
    <w:qFormat/>
    <w:rsid w:val="00734F40"/>
    <w:pPr>
      <w:spacing w:after="0" w:line="240" w:lineRule="auto"/>
    </w:pPr>
    <w:rPr>
      <w:rFonts w:eastAsia="SimHei"/>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MediumGrid3-Accent61">
    <w:name w:val="Medium Grid 3 - Accent 61"/>
    <w:basedOn w:val="TableNormal"/>
    <w:next w:val="MediumGrid3-Accent6"/>
    <w:uiPriority w:val="69"/>
    <w:qFormat/>
    <w:rsid w:val="00734F40"/>
    <w:pPr>
      <w:spacing w:after="0" w:line="240" w:lineRule="auto"/>
    </w:pPr>
    <w:rPr>
      <w:rFonts w:eastAsia="SimHei"/>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1">
    <w:name w:val="Dark List1"/>
    <w:basedOn w:val="TableNormal"/>
    <w:next w:val="DarkList"/>
    <w:uiPriority w:val="70"/>
    <w:qFormat/>
    <w:rsid w:val="00734F40"/>
    <w:pPr>
      <w:spacing w:after="0" w:line="240" w:lineRule="auto"/>
    </w:pPr>
    <w:rPr>
      <w:rFonts w:eastAsia="SimHei"/>
      <w:color w:val="FFFFFF"/>
      <w:sz w:val="20"/>
      <w:szCs w:val="20"/>
    </w:rPr>
    <w:tblPr>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qFormat/>
    <w:rsid w:val="00734F40"/>
    <w:pPr>
      <w:spacing w:after="0" w:line="240" w:lineRule="auto"/>
    </w:pPr>
    <w:rPr>
      <w:rFonts w:eastAsia="SimHei"/>
      <w:color w:val="FFFFFF"/>
      <w:sz w:val="20"/>
      <w:szCs w:val="20"/>
    </w:rPr>
    <w:tblPr>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qFormat/>
    <w:rsid w:val="00734F40"/>
    <w:pPr>
      <w:spacing w:after="0" w:line="240" w:lineRule="auto"/>
    </w:pPr>
    <w:rPr>
      <w:rFonts w:eastAsia="SimHei"/>
      <w:color w:val="FFFFFF"/>
      <w:sz w:val="20"/>
      <w:szCs w:val="20"/>
    </w:rPr>
    <w:tblPr>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qFormat/>
    <w:rsid w:val="00734F40"/>
    <w:pPr>
      <w:spacing w:after="0" w:line="240" w:lineRule="auto"/>
    </w:pPr>
    <w:rPr>
      <w:rFonts w:eastAsia="SimHei"/>
      <w:color w:val="FFFFFF"/>
      <w:sz w:val="20"/>
      <w:szCs w:val="20"/>
    </w:rPr>
    <w:tblPr>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qFormat/>
    <w:rsid w:val="00734F40"/>
    <w:pPr>
      <w:spacing w:after="0" w:line="240" w:lineRule="auto"/>
    </w:pPr>
    <w:rPr>
      <w:rFonts w:eastAsia="SimHei"/>
      <w:color w:val="FFFFFF"/>
      <w:sz w:val="20"/>
      <w:szCs w:val="20"/>
    </w:rPr>
    <w:tblPr>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qFormat/>
    <w:rsid w:val="00734F40"/>
    <w:pPr>
      <w:spacing w:after="0" w:line="240" w:lineRule="auto"/>
    </w:pPr>
    <w:rPr>
      <w:rFonts w:eastAsia="SimHei"/>
      <w:color w:val="FFFFFF"/>
      <w:sz w:val="20"/>
      <w:szCs w:val="20"/>
    </w:rPr>
    <w:tblPr>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qFormat/>
    <w:rsid w:val="00734F40"/>
    <w:pPr>
      <w:spacing w:after="0" w:line="240" w:lineRule="auto"/>
    </w:pPr>
    <w:rPr>
      <w:rFonts w:eastAsia="SimHei"/>
      <w:color w:val="FFFFFF"/>
      <w:sz w:val="20"/>
      <w:szCs w:val="20"/>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qFormat/>
    <w:rsid w:val="00734F40"/>
    <w:pPr>
      <w:spacing w:after="0" w:line="240" w:lineRule="auto"/>
    </w:pPr>
    <w:rPr>
      <w:rFonts w:eastAsia="SimHei"/>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qFormat/>
    <w:rsid w:val="00734F40"/>
    <w:pPr>
      <w:spacing w:after="0" w:line="240" w:lineRule="auto"/>
    </w:pPr>
    <w:rPr>
      <w:rFonts w:eastAsia="SimHei"/>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qFormat/>
    <w:rsid w:val="00734F40"/>
    <w:pPr>
      <w:spacing w:after="0" w:line="240" w:lineRule="auto"/>
    </w:pPr>
    <w:rPr>
      <w:rFonts w:eastAsia="SimHei"/>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qFormat/>
    <w:rsid w:val="00734F40"/>
    <w:pPr>
      <w:spacing w:after="0" w:line="240" w:lineRule="auto"/>
    </w:pPr>
    <w:rPr>
      <w:rFonts w:eastAsia="SimHei"/>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qFormat/>
    <w:rsid w:val="00734F40"/>
    <w:pPr>
      <w:spacing w:after="0" w:line="240" w:lineRule="auto"/>
    </w:pPr>
    <w:rPr>
      <w:rFonts w:eastAsia="SimHei"/>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qFormat/>
    <w:rsid w:val="00734F40"/>
    <w:pPr>
      <w:spacing w:after="0" w:line="240" w:lineRule="auto"/>
    </w:pPr>
    <w:rPr>
      <w:rFonts w:eastAsia="SimHei"/>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qFormat/>
    <w:rsid w:val="00734F40"/>
    <w:pPr>
      <w:spacing w:after="0" w:line="240" w:lineRule="auto"/>
    </w:pPr>
    <w:rPr>
      <w:rFonts w:eastAsia="SimHei"/>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qFormat/>
    <w:rsid w:val="00734F40"/>
    <w:pPr>
      <w:spacing w:after="0" w:line="240" w:lineRule="auto"/>
    </w:pPr>
    <w:rPr>
      <w:rFonts w:eastAsia="SimHei"/>
      <w:color w:val="000000"/>
      <w:sz w:val="20"/>
      <w:szCs w:val="20"/>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21">
    <w:name w:val="Colorful List - Accent 21"/>
    <w:basedOn w:val="TableNormal"/>
    <w:next w:val="ColorfulList-Accent2"/>
    <w:uiPriority w:val="72"/>
    <w:qFormat/>
    <w:rsid w:val="00734F40"/>
    <w:pPr>
      <w:spacing w:after="0" w:line="240" w:lineRule="auto"/>
    </w:pPr>
    <w:rPr>
      <w:rFonts w:eastAsia="SimHei"/>
      <w:color w:val="000000"/>
      <w:sz w:val="20"/>
      <w:szCs w:val="20"/>
    </w:rPr>
    <w:tblPr>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qFormat/>
    <w:rsid w:val="00734F40"/>
    <w:pPr>
      <w:spacing w:after="0" w:line="240" w:lineRule="auto"/>
    </w:pPr>
    <w:rPr>
      <w:rFonts w:eastAsia="SimHei"/>
      <w:color w:val="000000"/>
      <w:sz w:val="20"/>
      <w:szCs w:val="20"/>
    </w:rPr>
    <w:tblPr>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qFormat/>
    <w:rsid w:val="00734F40"/>
    <w:pPr>
      <w:spacing w:after="0" w:line="240" w:lineRule="auto"/>
    </w:pPr>
    <w:rPr>
      <w:rFonts w:eastAsia="SimHei"/>
      <w:color w:val="000000"/>
      <w:sz w:val="20"/>
      <w:szCs w:val="20"/>
    </w:rPr>
    <w:tblPr>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qFormat/>
    <w:rsid w:val="00734F40"/>
    <w:pPr>
      <w:spacing w:after="0" w:line="240" w:lineRule="auto"/>
    </w:pPr>
    <w:rPr>
      <w:rFonts w:eastAsia="SimHei"/>
      <w:color w:val="000000"/>
      <w:sz w:val="20"/>
      <w:szCs w:val="20"/>
    </w:rPr>
    <w:tblPr>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qFormat/>
    <w:rsid w:val="00734F40"/>
    <w:pPr>
      <w:spacing w:after="0" w:line="240" w:lineRule="auto"/>
    </w:pPr>
    <w:rPr>
      <w:rFonts w:eastAsia="SimHei"/>
      <w:color w:val="000000"/>
      <w:sz w:val="20"/>
      <w:szCs w:val="20"/>
    </w:rPr>
    <w:tblPr>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qFormat/>
    <w:rsid w:val="00734F40"/>
    <w:pPr>
      <w:spacing w:after="0" w:line="240" w:lineRule="auto"/>
    </w:pPr>
    <w:rPr>
      <w:rFonts w:eastAsia="SimHei"/>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qFormat/>
    <w:rsid w:val="00734F40"/>
    <w:pPr>
      <w:spacing w:after="0" w:line="240" w:lineRule="auto"/>
    </w:pPr>
    <w:rPr>
      <w:rFonts w:eastAsia="SimHei"/>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qFormat/>
    <w:rsid w:val="00734F40"/>
    <w:pPr>
      <w:spacing w:after="0" w:line="240" w:lineRule="auto"/>
    </w:pPr>
    <w:rPr>
      <w:rFonts w:eastAsia="SimHei"/>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qFormat/>
    <w:rsid w:val="00734F40"/>
    <w:pPr>
      <w:spacing w:after="0" w:line="240" w:lineRule="auto"/>
    </w:pPr>
    <w:rPr>
      <w:rFonts w:eastAsia="SimHei"/>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qFormat/>
    <w:rsid w:val="00734F40"/>
    <w:pPr>
      <w:spacing w:after="0" w:line="240" w:lineRule="auto"/>
    </w:pPr>
    <w:rPr>
      <w:rFonts w:eastAsia="SimHei"/>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qFormat/>
    <w:rsid w:val="00734F40"/>
    <w:pPr>
      <w:spacing w:after="0" w:line="240" w:lineRule="auto"/>
    </w:pPr>
    <w:rPr>
      <w:rFonts w:eastAsia="SimHei"/>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qFormat/>
    <w:rsid w:val="00734F40"/>
    <w:pPr>
      <w:spacing w:after="0" w:line="240" w:lineRule="auto"/>
    </w:pPr>
    <w:rPr>
      <w:rFonts w:eastAsia="SimHei"/>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3Deffects211">
    <w:name w:val="Table 3D effects 211"/>
    <w:basedOn w:val="TableNormal"/>
    <w:qFormat/>
    <w:rsid w:val="00734F4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1">
    <w:name w:val="Table Simple 111"/>
    <w:basedOn w:val="TableNormal"/>
    <w:qFormat/>
    <w:rsid w:val="00734F4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TOCHeading2">
    <w:name w:val="TOC Heading2"/>
    <w:basedOn w:val="Heading1"/>
    <w:next w:val="Normal"/>
    <w:uiPriority w:val="39"/>
    <w:unhideWhenUsed/>
    <w:qFormat/>
    <w:rsid w:val="00734F40"/>
    <w:pPr>
      <w:spacing w:before="480"/>
      <w:jc w:val="left"/>
    </w:pPr>
    <w:rPr>
      <w:rFonts w:eastAsia="SimSun" w:cs="Times New Roman"/>
    </w:rPr>
  </w:style>
  <w:style w:type="numbering" w:customStyle="1" w:styleId="NoList11111">
    <w:name w:val="No List11111"/>
    <w:next w:val="NoList"/>
    <w:uiPriority w:val="99"/>
    <w:semiHidden/>
    <w:unhideWhenUsed/>
    <w:rsid w:val="00734F40"/>
  </w:style>
  <w:style w:type="character" w:customStyle="1" w:styleId="BodyText2Char1">
    <w:name w:val="Body Text 2 Char1"/>
    <w:basedOn w:val="DefaultParagraphFont"/>
    <w:uiPriority w:val="99"/>
    <w:semiHidden/>
    <w:rsid w:val="00734F40"/>
  </w:style>
  <w:style w:type="character" w:customStyle="1" w:styleId="BodyText3Char1">
    <w:name w:val="Body Text 3 Char1"/>
    <w:basedOn w:val="DefaultParagraphFont"/>
    <w:uiPriority w:val="99"/>
    <w:semiHidden/>
    <w:rsid w:val="00734F40"/>
    <w:rPr>
      <w:sz w:val="16"/>
      <w:szCs w:val="16"/>
    </w:rPr>
  </w:style>
  <w:style w:type="character" w:customStyle="1" w:styleId="BodyTextIndent3Char1">
    <w:name w:val="Body Text Indent 3 Char1"/>
    <w:basedOn w:val="DefaultParagraphFont"/>
    <w:uiPriority w:val="99"/>
    <w:semiHidden/>
    <w:rsid w:val="00734F40"/>
    <w:rPr>
      <w:sz w:val="16"/>
      <w:szCs w:val="16"/>
    </w:rPr>
  </w:style>
  <w:style w:type="character" w:customStyle="1" w:styleId="ClosingChar1">
    <w:name w:val="Closing Char1"/>
    <w:basedOn w:val="DefaultParagraphFont"/>
    <w:uiPriority w:val="99"/>
    <w:semiHidden/>
    <w:rsid w:val="00734F40"/>
  </w:style>
  <w:style w:type="character" w:customStyle="1" w:styleId="DocumentMapChar1">
    <w:name w:val="Document Map Char1"/>
    <w:basedOn w:val="DefaultParagraphFont"/>
    <w:uiPriority w:val="99"/>
    <w:semiHidden/>
    <w:rsid w:val="00734F40"/>
    <w:rPr>
      <w:rFonts w:ascii="Tahoma" w:hAnsi="Tahoma" w:cs="Tahoma"/>
      <w:sz w:val="16"/>
      <w:szCs w:val="16"/>
    </w:rPr>
  </w:style>
  <w:style w:type="character" w:customStyle="1" w:styleId="E-mailSignatureChar1">
    <w:name w:val="E-mail Signature Char1"/>
    <w:basedOn w:val="DefaultParagraphFont"/>
    <w:uiPriority w:val="99"/>
    <w:semiHidden/>
    <w:rsid w:val="00734F40"/>
  </w:style>
  <w:style w:type="character" w:customStyle="1" w:styleId="EndnoteTextChar1">
    <w:name w:val="Endnote Text Char1"/>
    <w:basedOn w:val="DefaultParagraphFont"/>
    <w:uiPriority w:val="99"/>
    <w:semiHidden/>
    <w:rsid w:val="00734F40"/>
    <w:rPr>
      <w:sz w:val="20"/>
      <w:szCs w:val="20"/>
    </w:rPr>
  </w:style>
  <w:style w:type="character" w:customStyle="1" w:styleId="FootnoteTextChar1">
    <w:name w:val="Footnote Text Char1"/>
    <w:basedOn w:val="DefaultParagraphFont"/>
    <w:uiPriority w:val="99"/>
    <w:semiHidden/>
    <w:rsid w:val="00734F40"/>
    <w:rPr>
      <w:sz w:val="20"/>
      <w:szCs w:val="20"/>
    </w:rPr>
  </w:style>
  <w:style w:type="character" w:customStyle="1" w:styleId="HTMLAddressChar1">
    <w:name w:val="HTML Address Char1"/>
    <w:basedOn w:val="DefaultParagraphFont"/>
    <w:uiPriority w:val="99"/>
    <w:semiHidden/>
    <w:rsid w:val="00734F40"/>
    <w:rPr>
      <w:i/>
      <w:iCs/>
    </w:rPr>
  </w:style>
  <w:style w:type="character" w:customStyle="1" w:styleId="HTMLPreformattedChar1">
    <w:name w:val="HTML Preformatted Char1"/>
    <w:basedOn w:val="DefaultParagraphFont"/>
    <w:uiPriority w:val="99"/>
    <w:semiHidden/>
    <w:rsid w:val="00734F40"/>
    <w:rPr>
      <w:rFonts w:ascii="Consolas" w:hAnsi="Consolas"/>
      <w:sz w:val="20"/>
      <w:szCs w:val="20"/>
    </w:rPr>
  </w:style>
  <w:style w:type="character" w:customStyle="1" w:styleId="MacroTextChar1">
    <w:name w:val="Macro Text Char1"/>
    <w:basedOn w:val="DefaultParagraphFont"/>
    <w:uiPriority w:val="99"/>
    <w:semiHidden/>
    <w:rsid w:val="00734F40"/>
    <w:rPr>
      <w:rFonts w:ascii="Consolas" w:hAnsi="Consolas"/>
      <w:sz w:val="20"/>
      <w:szCs w:val="20"/>
    </w:rPr>
  </w:style>
  <w:style w:type="character" w:customStyle="1" w:styleId="MessageHeaderChar1">
    <w:name w:val="Message Header Char1"/>
    <w:basedOn w:val="DefaultParagraphFont"/>
    <w:uiPriority w:val="99"/>
    <w:semiHidden/>
    <w:rsid w:val="00734F40"/>
    <w:rPr>
      <w:rFonts w:asciiTheme="majorHAnsi" w:eastAsiaTheme="majorEastAsia" w:hAnsiTheme="majorHAnsi" w:cstheme="majorBidi"/>
      <w:sz w:val="24"/>
      <w:szCs w:val="24"/>
      <w:shd w:val="pct20" w:color="auto" w:fill="auto"/>
    </w:rPr>
  </w:style>
  <w:style w:type="character" w:customStyle="1" w:styleId="PlainTextChar1">
    <w:name w:val="Plain Text Char1"/>
    <w:basedOn w:val="DefaultParagraphFont"/>
    <w:uiPriority w:val="99"/>
    <w:semiHidden/>
    <w:rsid w:val="00734F40"/>
    <w:rPr>
      <w:rFonts w:ascii="Consolas" w:hAnsi="Consolas"/>
      <w:sz w:val="21"/>
      <w:szCs w:val="21"/>
    </w:rPr>
  </w:style>
  <w:style w:type="character" w:customStyle="1" w:styleId="SignatureChar1">
    <w:name w:val="Signature Char1"/>
    <w:basedOn w:val="DefaultParagraphFont"/>
    <w:uiPriority w:val="99"/>
    <w:semiHidden/>
    <w:rsid w:val="00734F40"/>
  </w:style>
  <w:style w:type="character" w:customStyle="1" w:styleId="Heading1Char3">
    <w:name w:val="Heading 1 Char3"/>
    <w:basedOn w:val="DefaultParagraphFont"/>
    <w:uiPriority w:val="9"/>
    <w:rsid w:val="00734F40"/>
    <w:rPr>
      <w:rFonts w:asciiTheme="majorHAnsi" w:eastAsiaTheme="majorEastAsia" w:hAnsiTheme="majorHAnsi" w:cstheme="majorBidi"/>
      <w:b/>
      <w:bCs/>
      <w:color w:val="365F91" w:themeColor="accent1" w:themeShade="BF"/>
      <w:sz w:val="28"/>
      <w:szCs w:val="28"/>
    </w:rPr>
  </w:style>
  <w:style w:type="character" w:customStyle="1" w:styleId="Heading2Char3">
    <w:name w:val="Heading 2 Char3"/>
    <w:basedOn w:val="DefaultParagraphFont"/>
    <w:uiPriority w:val="9"/>
    <w:semiHidden/>
    <w:rsid w:val="00734F40"/>
    <w:rPr>
      <w:rFonts w:asciiTheme="majorHAnsi" w:eastAsiaTheme="majorEastAsia" w:hAnsiTheme="majorHAnsi" w:cstheme="majorBidi"/>
      <w:b/>
      <w:bCs/>
      <w:color w:val="4F81BD" w:themeColor="accent1"/>
      <w:sz w:val="26"/>
      <w:szCs w:val="26"/>
    </w:rPr>
  </w:style>
  <w:style w:type="character" w:customStyle="1" w:styleId="Heading7Char1">
    <w:name w:val="Heading 7 Char1"/>
    <w:basedOn w:val="DefaultParagraphFont"/>
    <w:uiPriority w:val="9"/>
    <w:semiHidden/>
    <w:rsid w:val="00734F40"/>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734F40"/>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734F40"/>
    <w:rPr>
      <w:rFonts w:asciiTheme="majorHAnsi" w:eastAsiaTheme="majorEastAsia" w:hAnsiTheme="majorHAnsi" w:cstheme="majorBidi"/>
      <w:i/>
      <w:iCs/>
      <w:color w:val="404040" w:themeColor="text1" w:themeTint="BF"/>
      <w:sz w:val="20"/>
      <w:szCs w:val="20"/>
    </w:rPr>
  </w:style>
  <w:style w:type="character" w:customStyle="1" w:styleId="DateChar1">
    <w:name w:val="Date Char1"/>
    <w:basedOn w:val="DefaultParagraphFont"/>
    <w:uiPriority w:val="99"/>
    <w:semiHidden/>
    <w:rsid w:val="00734F40"/>
  </w:style>
  <w:style w:type="character" w:customStyle="1" w:styleId="NoteHeadingChar1">
    <w:name w:val="Note Heading Char1"/>
    <w:basedOn w:val="DefaultParagraphFont"/>
    <w:uiPriority w:val="99"/>
    <w:semiHidden/>
    <w:rsid w:val="00734F40"/>
  </w:style>
  <w:style w:type="character" w:customStyle="1" w:styleId="SalutationChar1">
    <w:name w:val="Salutation Char1"/>
    <w:basedOn w:val="DefaultParagraphFont"/>
    <w:uiPriority w:val="99"/>
    <w:semiHidden/>
    <w:rsid w:val="00734F40"/>
  </w:style>
  <w:style w:type="table" w:customStyle="1" w:styleId="thamkhao3">
    <w:name w:val="tham khao3"/>
    <w:basedOn w:val="TableNormal"/>
    <w:next w:val="TableGrid"/>
    <w:uiPriority w:val="59"/>
    <w:qFormat/>
    <w:rsid w:val="002B7724"/>
    <w:pPr>
      <w:spacing w:after="0" w:line="240" w:lineRule="auto"/>
    </w:pPr>
    <w:rPr>
      <w:rFonts w:ascii="Georgia"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next w:val="TableGrid"/>
    <w:uiPriority w:val="59"/>
    <w:qFormat/>
    <w:rsid w:val="00A72C6F"/>
    <w:pPr>
      <w:spacing w:after="0" w:line="240" w:lineRule="auto"/>
    </w:pPr>
    <w:rPr>
      <w:rFonts w:ascii="Georgia"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59"/>
    <w:qFormat/>
    <w:rsid w:val="00A72C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905AD1"/>
  </w:style>
  <w:style w:type="table" w:customStyle="1" w:styleId="TableSimple12">
    <w:name w:val="Table Simple 12"/>
    <w:basedOn w:val="TableNormal"/>
    <w:next w:val="TableSimple1"/>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2">
    <w:name w:val="Table Simple 22"/>
    <w:basedOn w:val="TableNormal"/>
    <w:next w:val="TableSimple2"/>
    <w:semiHidden/>
    <w:unhideWhenUsed/>
    <w:qFormat/>
    <w:rsid w:val="00905AD1"/>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customStyle="1" w:styleId="TableSimple32">
    <w:name w:val="Table Simple 32"/>
    <w:basedOn w:val="TableNormal"/>
    <w:next w:val="TableSimple3"/>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customStyle="1" w:styleId="TableClassic12">
    <w:name w:val="Table Classic 12"/>
    <w:basedOn w:val="TableNormal"/>
    <w:next w:val="TableClassic1"/>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
    <w:name w:val="Table Classic 22"/>
    <w:basedOn w:val="TableNormal"/>
    <w:next w:val="TableClassic2"/>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2">
    <w:name w:val="Table Classic 32"/>
    <w:basedOn w:val="TableNormal"/>
    <w:next w:val="TableClassic3"/>
    <w:semiHidden/>
    <w:unhideWhenUsed/>
    <w:qFormat/>
    <w:rsid w:val="00905AD1"/>
    <w:pPr>
      <w:widowControl w:val="0"/>
      <w:spacing w:after="0" w:line="240" w:lineRule="auto"/>
      <w:jc w:val="both"/>
    </w:pPr>
    <w:rPr>
      <w:rFonts w:ascii="Arial" w:eastAsia="SimHei" w:hAnsi="Arial"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2">
    <w:name w:val="Table Classic 42"/>
    <w:basedOn w:val="TableNormal"/>
    <w:next w:val="TableClassic4"/>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2">
    <w:name w:val="Table Colorful 12"/>
    <w:basedOn w:val="TableNormal"/>
    <w:next w:val="TableColorful1"/>
    <w:semiHidden/>
    <w:unhideWhenUsed/>
    <w:qFormat/>
    <w:rsid w:val="00905AD1"/>
    <w:pPr>
      <w:widowControl w:val="0"/>
      <w:spacing w:after="0" w:line="240" w:lineRule="auto"/>
      <w:jc w:val="both"/>
    </w:pPr>
    <w:rPr>
      <w:rFonts w:ascii="Arial" w:eastAsia="SimHei" w:hAnsi="Arial"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2">
    <w:name w:val="Table Colorful 22"/>
    <w:basedOn w:val="TableNormal"/>
    <w:next w:val="TableColorful2"/>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2">
    <w:name w:val="Table Colorful 32"/>
    <w:basedOn w:val="TableNormal"/>
    <w:next w:val="TableColorful3"/>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2">
    <w:name w:val="Table Columns 12"/>
    <w:basedOn w:val="TableNormal"/>
    <w:next w:val="TableColumns1"/>
    <w:semiHidden/>
    <w:unhideWhenUsed/>
    <w:qFormat/>
    <w:rsid w:val="00905AD1"/>
    <w:pPr>
      <w:widowControl w:val="0"/>
      <w:spacing w:after="0" w:line="240" w:lineRule="auto"/>
      <w:jc w:val="both"/>
    </w:pPr>
    <w:rPr>
      <w:rFonts w:ascii="Arial" w:eastAsia="SimHei" w:hAnsi="Arial"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2">
    <w:name w:val="Table Columns 22"/>
    <w:basedOn w:val="TableNormal"/>
    <w:next w:val="TableColumns2"/>
    <w:semiHidden/>
    <w:unhideWhenUsed/>
    <w:qFormat/>
    <w:rsid w:val="00905AD1"/>
    <w:pPr>
      <w:widowControl w:val="0"/>
      <w:spacing w:after="0" w:line="240" w:lineRule="auto"/>
      <w:jc w:val="both"/>
    </w:pPr>
    <w:rPr>
      <w:rFonts w:ascii="Arial" w:eastAsia="SimHei" w:hAnsi="Arial" w:cs="Times New Roman"/>
      <w:b/>
      <w:bCs/>
      <w:sz w:val="20"/>
      <w:szCs w:val="20"/>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2">
    <w:name w:val="Table Columns 32"/>
    <w:basedOn w:val="TableNormal"/>
    <w:next w:val="TableColumns3"/>
    <w:semiHidden/>
    <w:unhideWhenUsed/>
    <w:qFormat/>
    <w:rsid w:val="00905AD1"/>
    <w:pPr>
      <w:widowControl w:val="0"/>
      <w:spacing w:after="0" w:line="240" w:lineRule="auto"/>
      <w:jc w:val="both"/>
    </w:pPr>
    <w:rPr>
      <w:rFonts w:ascii="Arial" w:eastAsia="SimHei" w:hAnsi="Arial"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2">
    <w:name w:val="Table Columns 42"/>
    <w:basedOn w:val="TableNormal"/>
    <w:next w:val="TableColumns4"/>
    <w:semiHidden/>
    <w:unhideWhenUsed/>
    <w:qFormat/>
    <w:rsid w:val="00905AD1"/>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120">
    <w:name w:val="Table Grid 12"/>
    <w:basedOn w:val="TableNormal"/>
    <w:next w:val="TableGrid1"/>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2">
    <w:name w:val="Table Grid 22"/>
    <w:basedOn w:val="TableNormal"/>
    <w:next w:val="TableGrid2"/>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
    <w:name w:val="Table Grid 32"/>
    <w:basedOn w:val="TableNormal"/>
    <w:next w:val="TableGrid3"/>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
    <w:name w:val="Table Grid 42"/>
    <w:basedOn w:val="TableNormal"/>
    <w:next w:val="TableGrid4"/>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2">
    <w:name w:val="Table Grid 52"/>
    <w:basedOn w:val="TableNormal"/>
    <w:next w:val="TableGrid5"/>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2">
    <w:name w:val="Table Grid 62"/>
    <w:basedOn w:val="TableNormal"/>
    <w:next w:val="TableGrid6"/>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2">
    <w:name w:val="Table Grid 72"/>
    <w:basedOn w:val="TableNormal"/>
    <w:next w:val="TableGrid7"/>
    <w:semiHidden/>
    <w:unhideWhenUsed/>
    <w:qFormat/>
    <w:rsid w:val="00905AD1"/>
    <w:pPr>
      <w:widowControl w:val="0"/>
      <w:spacing w:after="0" w:line="240" w:lineRule="auto"/>
      <w:jc w:val="both"/>
    </w:pPr>
    <w:rPr>
      <w:rFonts w:ascii="Arial" w:eastAsia="SimHei" w:hAnsi="Arial"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2">
    <w:name w:val="Table Grid 82"/>
    <w:basedOn w:val="TableNormal"/>
    <w:next w:val="TableGrid8"/>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2">
    <w:name w:val="Table List 12"/>
    <w:basedOn w:val="TableNormal"/>
    <w:next w:val="TableList1"/>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2">
    <w:name w:val="Table List 22"/>
    <w:basedOn w:val="TableNormal"/>
    <w:next w:val="TableList2"/>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2">
    <w:name w:val="Table List 32"/>
    <w:basedOn w:val="TableNormal"/>
    <w:next w:val="TableList3"/>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2">
    <w:name w:val="Table List 42"/>
    <w:basedOn w:val="TableNormal"/>
    <w:next w:val="TableList4"/>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customStyle="1" w:styleId="TableList52">
    <w:name w:val="Table List 52"/>
    <w:basedOn w:val="TableNormal"/>
    <w:next w:val="TableList5"/>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2">
    <w:name w:val="Table List 62"/>
    <w:basedOn w:val="TableNormal"/>
    <w:next w:val="TableList6"/>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2">
    <w:name w:val="Table List 72"/>
    <w:basedOn w:val="TableNormal"/>
    <w:next w:val="TableList7"/>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2">
    <w:name w:val="Table List 82"/>
    <w:basedOn w:val="TableNormal"/>
    <w:next w:val="TableList8"/>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3Deffects12">
    <w:name w:val="Table 3D effects 12"/>
    <w:basedOn w:val="TableNormal"/>
    <w:next w:val="Table3Deffects1"/>
    <w:semiHidden/>
    <w:unhideWhenUsed/>
    <w:qFormat/>
    <w:rsid w:val="00905AD1"/>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2">
    <w:name w:val="Table 3D effects 22"/>
    <w:basedOn w:val="TableNormal"/>
    <w:next w:val="Table3Deffects2"/>
    <w:semiHidden/>
    <w:unhideWhenUsed/>
    <w:qFormat/>
    <w:rsid w:val="00905AD1"/>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2">
    <w:name w:val="Table 3D effects 32"/>
    <w:basedOn w:val="TableNormal"/>
    <w:next w:val="Table3Deffects3"/>
    <w:semiHidden/>
    <w:unhideWhenUsed/>
    <w:qFormat/>
    <w:rsid w:val="00905AD1"/>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customStyle="1" w:styleId="TableContemporary2">
    <w:name w:val="Table Contemporary2"/>
    <w:basedOn w:val="TableNormal"/>
    <w:next w:val="TableContemporary"/>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2">
    <w:name w:val="Table Elegant2"/>
    <w:basedOn w:val="TableNormal"/>
    <w:next w:val="TableElegant"/>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customStyle="1" w:styleId="TableProfessional2">
    <w:name w:val="Table Professional2"/>
    <w:basedOn w:val="TableNormal"/>
    <w:next w:val="TableProfessional"/>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customStyle="1" w:styleId="TableSubtle12">
    <w:name w:val="Table Subtle 12"/>
    <w:basedOn w:val="TableNormal"/>
    <w:next w:val="TableSubtle1"/>
    <w:semiHidden/>
    <w:unhideWhenUsed/>
    <w:qFormat/>
    <w:rsid w:val="00905AD1"/>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next w:val="TableSubtle2"/>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2">
    <w:name w:val="Table Web 12"/>
    <w:basedOn w:val="TableNormal"/>
    <w:next w:val="TableWeb1"/>
    <w:semiHidden/>
    <w:unhideWhenUsed/>
    <w:qFormat/>
    <w:rsid w:val="00905AD1"/>
    <w:pPr>
      <w:widowControl w:val="0"/>
      <w:spacing w:after="0" w:line="240" w:lineRule="auto"/>
      <w:jc w:val="both"/>
    </w:pPr>
    <w:rPr>
      <w:rFonts w:ascii="Arial" w:eastAsia="SimHei" w:hAnsi="Arial"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TableWeb22">
    <w:name w:val="Table Web 22"/>
    <w:basedOn w:val="TableNormal"/>
    <w:next w:val="TableWeb2"/>
    <w:semiHidden/>
    <w:unhideWhenUsed/>
    <w:qFormat/>
    <w:rsid w:val="00905AD1"/>
    <w:pPr>
      <w:widowControl w:val="0"/>
      <w:spacing w:after="0" w:line="240" w:lineRule="auto"/>
      <w:jc w:val="both"/>
    </w:pPr>
    <w:rPr>
      <w:rFonts w:ascii="Arial" w:eastAsia="SimHei" w:hAnsi="Arial"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TableWeb32">
    <w:name w:val="Table Web 32"/>
    <w:basedOn w:val="TableNormal"/>
    <w:next w:val="TableWeb3"/>
    <w:semiHidden/>
    <w:unhideWhenUsed/>
    <w:qFormat/>
    <w:rsid w:val="00905AD1"/>
    <w:pPr>
      <w:widowControl w:val="0"/>
      <w:spacing w:after="0" w:line="240" w:lineRule="auto"/>
      <w:jc w:val="both"/>
    </w:pPr>
    <w:rPr>
      <w:rFonts w:ascii="Arial" w:eastAsia="SimHei" w:hAnsi="Arial"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TableTheme2">
    <w:name w:val="Table Theme2"/>
    <w:basedOn w:val="TableNormal"/>
    <w:next w:val="TableTheme"/>
    <w:semiHidden/>
    <w:unhideWhenUsed/>
    <w:qFormat/>
    <w:rsid w:val="00905AD1"/>
    <w:pPr>
      <w:widowControl w:val="0"/>
      <w:spacing w:after="0" w:line="240" w:lineRule="auto"/>
      <w:jc w:val="both"/>
    </w:pPr>
    <w:rPr>
      <w:rFonts w:ascii="Arial" w:eastAsia="SimHei"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next w:val="LightShading"/>
    <w:uiPriority w:val="60"/>
    <w:qFormat/>
    <w:rsid w:val="00905AD1"/>
    <w:pPr>
      <w:spacing w:after="0" w:line="240" w:lineRule="auto"/>
    </w:pPr>
    <w:rPr>
      <w:rFonts w:ascii="Arial" w:eastAsia="SimHei" w:hAnsi="Arial"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List2">
    <w:name w:val="Light List2"/>
    <w:basedOn w:val="TableNormal"/>
    <w:next w:val="LightList"/>
    <w:uiPriority w:val="61"/>
    <w:qFormat/>
    <w:rsid w:val="00905AD1"/>
    <w:pPr>
      <w:spacing w:after="0" w:line="240" w:lineRule="auto"/>
    </w:pPr>
    <w:rPr>
      <w:rFonts w:ascii="Arial" w:eastAsia="SimHei" w:hAnsi="Arial"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2">
    <w:name w:val="Light Grid2"/>
    <w:basedOn w:val="TableNormal"/>
    <w:next w:val="LightGrid"/>
    <w:uiPriority w:val="62"/>
    <w:qFormat/>
    <w:rsid w:val="00905AD1"/>
    <w:pPr>
      <w:spacing w:after="0" w:line="240" w:lineRule="auto"/>
    </w:pPr>
    <w:rPr>
      <w:rFonts w:ascii="Arial" w:eastAsia="SimHei" w:hAnsi="Arial"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MediumShading12">
    <w:name w:val="Medium Shading 12"/>
    <w:basedOn w:val="TableNormal"/>
    <w:next w:val="MediumShading1"/>
    <w:uiPriority w:val="63"/>
    <w:qFormat/>
    <w:rsid w:val="00905AD1"/>
    <w:pPr>
      <w:spacing w:after="0" w:line="240" w:lineRule="auto"/>
    </w:pPr>
    <w:rPr>
      <w:rFonts w:ascii="Arial" w:eastAsia="SimHei" w:hAnsi="Arial"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2">
    <w:name w:val="Medium Shading 22"/>
    <w:basedOn w:val="TableNormal"/>
    <w:next w:val="MediumShading2"/>
    <w:uiPriority w:val="64"/>
    <w:qFormat/>
    <w:rsid w:val="00905AD1"/>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2">
    <w:name w:val="Medium List 12"/>
    <w:basedOn w:val="TableNormal"/>
    <w:next w:val="MediumList1"/>
    <w:uiPriority w:val="65"/>
    <w:qFormat/>
    <w:rsid w:val="00905AD1"/>
    <w:pPr>
      <w:spacing w:after="0" w:line="240" w:lineRule="auto"/>
    </w:pPr>
    <w:rPr>
      <w:rFonts w:ascii="Arial" w:eastAsia="SimHei" w:hAnsi="Arial"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
    <w:name w:val="Medium List 21"/>
    <w:basedOn w:val="TableNormal"/>
    <w:next w:val="MediumList2"/>
    <w:uiPriority w:val="66"/>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2">
    <w:name w:val="Medium Grid 12"/>
    <w:basedOn w:val="TableNormal"/>
    <w:next w:val="MediumGrid1"/>
    <w:uiPriority w:val="67"/>
    <w:qFormat/>
    <w:rsid w:val="00905AD1"/>
    <w:pPr>
      <w:spacing w:after="0" w:line="240" w:lineRule="auto"/>
    </w:pPr>
    <w:rPr>
      <w:rFonts w:ascii="Arial" w:eastAsia="SimHei" w:hAnsi="Arial"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next w:val="MediumGrid2"/>
    <w:uiPriority w:val="68"/>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MediumGrid32">
    <w:name w:val="Medium Grid 32"/>
    <w:basedOn w:val="TableNormal"/>
    <w:next w:val="MediumGrid3"/>
    <w:uiPriority w:val="69"/>
    <w:qFormat/>
    <w:rsid w:val="00905AD1"/>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DarkList2">
    <w:name w:val="Dark List2"/>
    <w:basedOn w:val="TableNormal"/>
    <w:next w:val="DarkList"/>
    <w:uiPriority w:val="70"/>
    <w:qFormat/>
    <w:rsid w:val="00905AD1"/>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2">
    <w:name w:val="Colorful Shading2"/>
    <w:basedOn w:val="TableNormal"/>
    <w:next w:val="ColorfulShading"/>
    <w:uiPriority w:val="71"/>
    <w:qFormat/>
    <w:rsid w:val="00905AD1"/>
    <w:pPr>
      <w:spacing w:after="0" w:line="240" w:lineRule="auto"/>
    </w:pPr>
    <w:rPr>
      <w:rFonts w:ascii="Arial" w:eastAsia="SimHei" w:hAnsi="Arial"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2">
    <w:name w:val="Colorful List2"/>
    <w:basedOn w:val="TableNormal"/>
    <w:next w:val="ColorfulList"/>
    <w:uiPriority w:val="72"/>
    <w:qFormat/>
    <w:rsid w:val="00905AD1"/>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2">
    <w:name w:val="Colorful Grid2"/>
    <w:basedOn w:val="TableNormal"/>
    <w:next w:val="ColorfulGrid"/>
    <w:uiPriority w:val="73"/>
    <w:qFormat/>
    <w:rsid w:val="00905AD1"/>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2">
    <w:name w:val="Light Shading - Accent 12"/>
    <w:basedOn w:val="TableNormal"/>
    <w:next w:val="LightShading-Accent1"/>
    <w:uiPriority w:val="60"/>
    <w:qFormat/>
    <w:rsid w:val="00905AD1"/>
    <w:pPr>
      <w:spacing w:after="0" w:line="240" w:lineRule="auto"/>
    </w:pPr>
    <w:rPr>
      <w:rFonts w:ascii="Arial" w:eastAsia="SimHei" w:hAnsi="Arial"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customStyle="1" w:styleId="LightList-Accent12">
    <w:name w:val="Light List - Accent 12"/>
    <w:basedOn w:val="TableNormal"/>
    <w:next w:val="LightList-Accent1"/>
    <w:uiPriority w:val="61"/>
    <w:qFormat/>
    <w:rsid w:val="00905AD1"/>
    <w:pPr>
      <w:spacing w:after="0" w:line="240" w:lineRule="auto"/>
    </w:pPr>
    <w:rPr>
      <w:rFonts w:ascii="Arial" w:eastAsia="SimHei" w:hAnsi="Arial"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2">
    <w:name w:val="Light Grid - Accent 12"/>
    <w:basedOn w:val="TableNormal"/>
    <w:next w:val="LightGrid-Accent1"/>
    <w:uiPriority w:val="62"/>
    <w:qFormat/>
    <w:rsid w:val="00905AD1"/>
    <w:pPr>
      <w:spacing w:after="0" w:line="240" w:lineRule="auto"/>
    </w:pPr>
    <w:rPr>
      <w:rFonts w:ascii="Arial" w:eastAsia="SimHei" w:hAnsi="Arial"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MediumShading1-Accent12">
    <w:name w:val="Medium Shading 1 - Accent 12"/>
    <w:basedOn w:val="TableNormal"/>
    <w:next w:val="MediumShading1-Accent1"/>
    <w:uiPriority w:val="63"/>
    <w:qFormat/>
    <w:rsid w:val="00905AD1"/>
    <w:pPr>
      <w:spacing w:after="0" w:line="240" w:lineRule="auto"/>
    </w:pPr>
    <w:rPr>
      <w:rFonts w:ascii="Arial" w:eastAsia="SimHei" w:hAnsi="Arial"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2">
    <w:name w:val="Medium Shading 2 - Accent 12"/>
    <w:basedOn w:val="TableNormal"/>
    <w:next w:val="MediumShading2-Accent1"/>
    <w:uiPriority w:val="64"/>
    <w:qFormat/>
    <w:rsid w:val="00905AD1"/>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12">
    <w:name w:val="Medium List 1 - Accent 12"/>
    <w:basedOn w:val="TableNormal"/>
    <w:next w:val="MediumList1-Accent1"/>
    <w:uiPriority w:val="65"/>
    <w:qFormat/>
    <w:rsid w:val="00905AD1"/>
    <w:pPr>
      <w:spacing w:after="0" w:line="240" w:lineRule="auto"/>
    </w:pPr>
    <w:rPr>
      <w:rFonts w:ascii="Arial" w:eastAsia="SimHei" w:hAnsi="Arial"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
    <w:name w:val="Medium List 2 - Accent 11"/>
    <w:basedOn w:val="TableNormal"/>
    <w:next w:val="MediumList2-Accent1"/>
    <w:uiPriority w:val="66"/>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2">
    <w:name w:val="Medium Grid 1 - Accent 12"/>
    <w:basedOn w:val="TableNormal"/>
    <w:next w:val="MediumGrid1-Accent1"/>
    <w:uiPriority w:val="67"/>
    <w:qFormat/>
    <w:rsid w:val="00905AD1"/>
    <w:pPr>
      <w:spacing w:after="0" w:line="240" w:lineRule="auto"/>
    </w:pPr>
    <w:rPr>
      <w:rFonts w:ascii="Arial" w:eastAsia="SimHei" w:hAnsi="Arial"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
    <w:name w:val="Medium Grid 2 - Accent 11"/>
    <w:basedOn w:val="TableNormal"/>
    <w:next w:val="MediumGrid2-Accent1"/>
    <w:uiPriority w:val="68"/>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customStyle="1" w:styleId="MediumGrid3-Accent12">
    <w:name w:val="Medium Grid 3 - Accent 12"/>
    <w:basedOn w:val="TableNormal"/>
    <w:next w:val="MediumGrid3-Accent1"/>
    <w:uiPriority w:val="69"/>
    <w:qFormat/>
    <w:rsid w:val="00905AD1"/>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DarkList-Accent12">
    <w:name w:val="Dark List - Accent 12"/>
    <w:basedOn w:val="TableNormal"/>
    <w:next w:val="DarkList-Accent1"/>
    <w:uiPriority w:val="70"/>
    <w:qFormat/>
    <w:rsid w:val="00905AD1"/>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2">
    <w:name w:val="Colorful Shading - Accent 12"/>
    <w:basedOn w:val="TableNormal"/>
    <w:next w:val="ColorfulShading-Accent1"/>
    <w:uiPriority w:val="71"/>
    <w:qFormat/>
    <w:rsid w:val="00905AD1"/>
    <w:pPr>
      <w:spacing w:after="0" w:line="240" w:lineRule="auto"/>
    </w:pPr>
    <w:rPr>
      <w:rFonts w:ascii="Arial" w:eastAsia="SimHei" w:hAnsi="Arial"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
    <w:name w:val="Colorful List - Accent 12"/>
    <w:basedOn w:val="TableNormal"/>
    <w:next w:val="ColorfulList-Accent1"/>
    <w:uiPriority w:val="34"/>
    <w:qFormat/>
    <w:rsid w:val="00905AD1"/>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2">
    <w:name w:val="Colorful Grid - Accent 12"/>
    <w:basedOn w:val="TableNormal"/>
    <w:next w:val="ColorfulGrid-Accent1"/>
    <w:uiPriority w:val="73"/>
    <w:qFormat/>
    <w:rsid w:val="00905AD1"/>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60"/>
    <w:qFormat/>
    <w:rsid w:val="00905AD1"/>
    <w:pPr>
      <w:spacing w:after="0" w:line="240" w:lineRule="auto"/>
    </w:pPr>
    <w:rPr>
      <w:rFonts w:ascii="Arial" w:eastAsia="SimHei" w:hAnsi="Arial"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customStyle="1" w:styleId="LightList-Accent22">
    <w:name w:val="Light List - Accent 22"/>
    <w:basedOn w:val="TableNormal"/>
    <w:next w:val="LightList-Accent2"/>
    <w:uiPriority w:val="61"/>
    <w:qFormat/>
    <w:rsid w:val="00905AD1"/>
    <w:pPr>
      <w:spacing w:after="0" w:line="240" w:lineRule="auto"/>
    </w:pPr>
    <w:rPr>
      <w:rFonts w:ascii="Arial" w:eastAsia="SimHei" w:hAnsi="Arial"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2">
    <w:name w:val="Light Grid - Accent 22"/>
    <w:basedOn w:val="TableNormal"/>
    <w:next w:val="LightGrid-Accent2"/>
    <w:uiPriority w:val="62"/>
    <w:qFormat/>
    <w:rsid w:val="00905AD1"/>
    <w:pPr>
      <w:spacing w:after="0" w:line="240" w:lineRule="auto"/>
    </w:pPr>
    <w:rPr>
      <w:rFonts w:ascii="Arial" w:eastAsia="SimHei" w:hAnsi="Arial"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MediumShading1-Accent22">
    <w:name w:val="Medium Shading 1 - Accent 22"/>
    <w:basedOn w:val="TableNormal"/>
    <w:next w:val="MediumShading1-Accent2"/>
    <w:uiPriority w:val="63"/>
    <w:qFormat/>
    <w:rsid w:val="00905AD1"/>
    <w:pPr>
      <w:spacing w:after="0" w:line="240" w:lineRule="auto"/>
    </w:pPr>
    <w:rPr>
      <w:rFonts w:ascii="Arial" w:eastAsia="SimHei" w:hAnsi="Arial"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2">
    <w:name w:val="Medium Shading 2 - Accent 22"/>
    <w:basedOn w:val="TableNormal"/>
    <w:next w:val="MediumShading2-Accent2"/>
    <w:uiPriority w:val="64"/>
    <w:qFormat/>
    <w:rsid w:val="00905AD1"/>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22">
    <w:name w:val="Medium List 1 - Accent 22"/>
    <w:basedOn w:val="TableNormal"/>
    <w:next w:val="MediumList1-Accent2"/>
    <w:uiPriority w:val="65"/>
    <w:qFormat/>
    <w:rsid w:val="00905AD1"/>
    <w:pPr>
      <w:spacing w:after="0" w:line="240" w:lineRule="auto"/>
    </w:pPr>
    <w:rPr>
      <w:rFonts w:ascii="Arial" w:eastAsia="SimHei" w:hAnsi="Arial"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
    <w:name w:val="Medium List 2 - Accent 21"/>
    <w:basedOn w:val="TableNormal"/>
    <w:next w:val="MediumList2-Accent2"/>
    <w:uiPriority w:val="66"/>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2">
    <w:name w:val="Medium Grid 1 - Accent 22"/>
    <w:basedOn w:val="TableNormal"/>
    <w:next w:val="MediumGrid1-Accent2"/>
    <w:uiPriority w:val="67"/>
    <w:qFormat/>
    <w:rsid w:val="00905AD1"/>
    <w:pPr>
      <w:spacing w:after="0" w:line="240" w:lineRule="auto"/>
    </w:pPr>
    <w:rPr>
      <w:rFonts w:ascii="Arial" w:eastAsia="SimHei" w:hAnsi="Arial"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
    <w:name w:val="Medium Grid 2 - Accent 21"/>
    <w:basedOn w:val="TableNormal"/>
    <w:next w:val="MediumGrid2-Accent2"/>
    <w:uiPriority w:val="68"/>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customStyle="1" w:styleId="MediumGrid3-Accent22">
    <w:name w:val="Medium Grid 3 - Accent 22"/>
    <w:basedOn w:val="TableNormal"/>
    <w:next w:val="MediumGrid3-Accent2"/>
    <w:uiPriority w:val="69"/>
    <w:qFormat/>
    <w:rsid w:val="00905AD1"/>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customStyle="1" w:styleId="DarkList-Accent22">
    <w:name w:val="Dark List - Accent 22"/>
    <w:basedOn w:val="TableNormal"/>
    <w:next w:val="DarkList-Accent2"/>
    <w:uiPriority w:val="70"/>
    <w:qFormat/>
    <w:rsid w:val="00905AD1"/>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2">
    <w:name w:val="Colorful Shading - Accent 22"/>
    <w:basedOn w:val="TableNormal"/>
    <w:next w:val="ColorfulShading-Accent2"/>
    <w:uiPriority w:val="71"/>
    <w:qFormat/>
    <w:rsid w:val="00905AD1"/>
    <w:pPr>
      <w:spacing w:after="0" w:line="240" w:lineRule="auto"/>
    </w:pPr>
    <w:rPr>
      <w:rFonts w:ascii="Arial" w:eastAsia="SimHei" w:hAnsi="Arial"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2">
    <w:name w:val="Colorful List - Accent 22"/>
    <w:basedOn w:val="TableNormal"/>
    <w:next w:val="ColorfulList-Accent2"/>
    <w:uiPriority w:val="72"/>
    <w:qFormat/>
    <w:rsid w:val="00905AD1"/>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2">
    <w:name w:val="Colorful Grid - Accent 22"/>
    <w:basedOn w:val="TableNormal"/>
    <w:next w:val="ColorfulGrid-Accent2"/>
    <w:uiPriority w:val="73"/>
    <w:qFormat/>
    <w:rsid w:val="00905AD1"/>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2">
    <w:name w:val="Light Shading - Accent 32"/>
    <w:basedOn w:val="TableNormal"/>
    <w:next w:val="LightShading-Accent3"/>
    <w:uiPriority w:val="60"/>
    <w:qFormat/>
    <w:rsid w:val="00905AD1"/>
    <w:pPr>
      <w:spacing w:after="0" w:line="240" w:lineRule="auto"/>
    </w:pPr>
    <w:rPr>
      <w:rFonts w:ascii="Arial" w:eastAsia="SimHei" w:hAnsi="Arial"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qFormat/>
    <w:rsid w:val="00905AD1"/>
    <w:pPr>
      <w:spacing w:after="0" w:line="240" w:lineRule="auto"/>
    </w:pPr>
    <w:rPr>
      <w:rFonts w:ascii="Arial" w:eastAsia="SimHei" w:hAnsi="Arial"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2">
    <w:name w:val="Light Grid - Accent 32"/>
    <w:basedOn w:val="TableNormal"/>
    <w:next w:val="LightGrid-Accent3"/>
    <w:uiPriority w:val="62"/>
    <w:qFormat/>
    <w:rsid w:val="00905AD1"/>
    <w:pPr>
      <w:spacing w:after="0" w:line="240" w:lineRule="auto"/>
    </w:pPr>
    <w:rPr>
      <w:rFonts w:ascii="Arial" w:eastAsia="SimHei" w:hAnsi="Arial"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customStyle="1" w:styleId="MediumShading1-Accent32">
    <w:name w:val="Medium Shading 1 - Accent 32"/>
    <w:basedOn w:val="TableNormal"/>
    <w:next w:val="MediumShading1-Accent3"/>
    <w:uiPriority w:val="63"/>
    <w:qFormat/>
    <w:rsid w:val="00905AD1"/>
    <w:pPr>
      <w:spacing w:after="0" w:line="240" w:lineRule="auto"/>
    </w:pPr>
    <w:rPr>
      <w:rFonts w:ascii="Arial" w:eastAsia="SimHei" w:hAnsi="Arial"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2">
    <w:name w:val="Medium Shading 2 - Accent 32"/>
    <w:basedOn w:val="TableNormal"/>
    <w:next w:val="MediumShading2-Accent3"/>
    <w:uiPriority w:val="64"/>
    <w:qFormat/>
    <w:rsid w:val="00905AD1"/>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32">
    <w:name w:val="Medium List 1 - Accent 32"/>
    <w:basedOn w:val="TableNormal"/>
    <w:next w:val="MediumList1-Accent3"/>
    <w:uiPriority w:val="65"/>
    <w:qFormat/>
    <w:rsid w:val="00905AD1"/>
    <w:pPr>
      <w:spacing w:after="0" w:line="240" w:lineRule="auto"/>
    </w:pPr>
    <w:rPr>
      <w:rFonts w:ascii="Arial" w:eastAsia="SimHei" w:hAnsi="Arial"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
    <w:name w:val="Medium List 2 - Accent 31"/>
    <w:basedOn w:val="TableNormal"/>
    <w:next w:val="MediumList2-Accent3"/>
    <w:uiPriority w:val="66"/>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2">
    <w:name w:val="Medium Grid 1 - Accent 32"/>
    <w:basedOn w:val="TableNormal"/>
    <w:next w:val="MediumGrid1-Accent3"/>
    <w:uiPriority w:val="67"/>
    <w:qFormat/>
    <w:rsid w:val="00905AD1"/>
    <w:pPr>
      <w:spacing w:after="0" w:line="240" w:lineRule="auto"/>
    </w:pPr>
    <w:rPr>
      <w:rFonts w:ascii="Arial" w:eastAsia="SimHei" w:hAnsi="Arial"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
    <w:name w:val="Medium Grid 2 - Accent 31"/>
    <w:basedOn w:val="TableNormal"/>
    <w:next w:val="MediumGrid2-Accent3"/>
    <w:uiPriority w:val="68"/>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customStyle="1" w:styleId="MediumGrid3-Accent32">
    <w:name w:val="Medium Grid 3 - Accent 32"/>
    <w:basedOn w:val="TableNormal"/>
    <w:next w:val="MediumGrid3-Accent3"/>
    <w:uiPriority w:val="69"/>
    <w:qFormat/>
    <w:rsid w:val="00905AD1"/>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customStyle="1" w:styleId="DarkList-Accent32">
    <w:name w:val="Dark List - Accent 32"/>
    <w:basedOn w:val="TableNormal"/>
    <w:next w:val="DarkList-Accent3"/>
    <w:uiPriority w:val="70"/>
    <w:qFormat/>
    <w:rsid w:val="00905AD1"/>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2">
    <w:name w:val="Colorful Shading - Accent 32"/>
    <w:basedOn w:val="TableNormal"/>
    <w:next w:val="ColorfulShading-Accent3"/>
    <w:uiPriority w:val="71"/>
    <w:qFormat/>
    <w:rsid w:val="00905AD1"/>
    <w:pPr>
      <w:spacing w:after="0" w:line="240" w:lineRule="auto"/>
    </w:pPr>
    <w:rPr>
      <w:rFonts w:ascii="Arial" w:eastAsia="SimHei" w:hAnsi="Arial"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2">
    <w:name w:val="Colorful List - Accent 32"/>
    <w:basedOn w:val="TableNormal"/>
    <w:next w:val="ColorfulList-Accent3"/>
    <w:uiPriority w:val="72"/>
    <w:qFormat/>
    <w:rsid w:val="00905AD1"/>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2">
    <w:name w:val="Colorful Grid - Accent 32"/>
    <w:basedOn w:val="TableNormal"/>
    <w:next w:val="ColorfulGrid-Accent3"/>
    <w:uiPriority w:val="73"/>
    <w:qFormat/>
    <w:rsid w:val="00905AD1"/>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2">
    <w:name w:val="Light Shading - Accent 42"/>
    <w:basedOn w:val="TableNormal"/>
    <w:next w:val="LightShading-Accent4"/>
    <w:uiPriority w:val="60"/>
    <w:qFormat/>
    <w:rsid w:val="00905AD1"/>
    <w:pPr>
      <w:spacing w:after="0" w:line="240" w:lineRule="auto"/>
    </w:pPr>
    <w:rPr>
      <w:rFonts w:ascii="Arial" w:eastAsia="SimHei" w:hAnsi="Arial"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customStyle="1" w:styleId="LightList-Accent42">
    <w:name w:val="Light List - Accent 42"/>
    <w:basedOn w:val="TableNormal"/>
    <w:next w:val="LightList-Accent4"/>
    <w:uiPriority w:val="61"/>
    <w:qFormat/>
    <w:rsid w:val="00905AD1"/>
    <w:pPr>
      <w:spacing w:after="0" w:line="240" w:lineRule="auto"/>
    </w:pPr>
    <w:rPr>
      <w:rFonts w:ascii="Arial" w:eastAsia="SimHei" w:hAnsi="Arial"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2">
    <w:name w:val="Light Grid - Accent 42"/>
    <w:basedOn w:val="TableNormal"/>
    <w:next w:val="LightGrid-Accent4"/>
    <w:uiPriority w:val="62"/>
    <w:qFormat/>
    <w:rsid w:val="00905AD1"/>
    <w:pPr>
      <w:spacing w:after="0" w:line="240" w:lineRule="auto"/>
    </w:pPr>
    <w:rPr>
      <w:rFonts w:ascii="Arial" w:eastAsia="SimHei" w:hAnsi="Arial"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MediumShading1-Accent42">
    <w:name w:val="Medium Shading 1 - Accent 42"/>
    <w:basedOn w:val="TableNormal"/>
    <w:next w:val="MediumShading1-Accent4"/>
    <w:uiPriority w:val="63"/>
    <w:qFormat/>
    <w:rsid w:val="00905AD1"/>
    <w:pPr>
      <w:spacing w:after="0" w:line="240" w:lineRule="auto"/>
    </w:pPr>
    <w:rPr>
      <w:rFonts w:ascii="Arial" w:eastAsia="SimHei" w:hAnsi="Arial"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2">
    <w:name w:val="Medium Shading 2 - Accent 42"/>
    <w:basedOn w:val="TableNormal"/>
    <w:next w:val="MediumShading2-Accent4"/>
    <w:uiPriority w:val="64"/>
    <w:qFormat/>
    <w:rsid w:val="00905AD1"/>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42">
    <w:name w:val="Medium List 1 - Accent 42"/>
    <w:basedOn w:val="TableNormal"/>
    <w:next w:val="MediumList1-Accent4"/>
    <w:uiPriority w:val="65"/>
    <w:qFormat/>
    <w:rsid w:val="00905AD1"/>
    <w:pPr>
      <w:spacing w:after="0" w:line="240" w:lineRule="auto"/>
    </w:pPr>
    <w:rPr>
      <w:rFonts w:ascii="Arial" w:eastAsia="SimHei" w:hAnsi="Arial"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
    <w:name w:val="Medium List 2 - Accent 41"/>
    <w:basedOn w:val="TableNormal"/>
    <w:next w:val="MediumList2-Accent4"/>
    <w:uiPriority w:val="66"/>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2">
    <w:name w:val="Medium Grid 1 - Accent 42"/>
    <w:basedOn w:val="TableNormal"/>
    <w:next w:val="MediumGrid1-Accent4"/>
    <w:uiPriority w:val="67"/>
    <w:qFormat/>
    <w:rsid w:val="00905AD1"/>
    <w:pPr>
      <w:spacing w:after="0" w:line="240" w:lineRule="auto"/>
    </w:pPr>
    <w:rPr>
      <w:rFonts w:ascii="Arial" w:eastAsia="SimHei" w:hAnsi="Arial"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
    <w:name w:val="Medium Grid 2 - Accent 41"/>
    <w:basedOn w:val="TableNormal"/>
    <w:next w:val="MediumGrid2-Accent4"/>
    <w:uiPriority w:val="68"/>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customStyle="1" w:styleId="MediumGrid3-Accent42">
    <w:name w:val="Medium Grid 3 - Accent 42"/>
    <w:basedOn w:val="TableNormal"/>
    <w:next w:val="MediumGrid3-Accent4"/>
    <w:uiPriority w:val="69"/>
    <w:qFormat/>
    <w:rsid w:val="00905AD1"/>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customStyle="1" w:styleId="DarkList-Accent42">
    <w:name w:val="Dark List - Accent 42"/>
    <w:basedOn w:val="TableNormal"/>
    <w:next w:val="DarkList-Accent4"/>
    <w:uiPriority w:val="70"/>
    <w:qFormat/>
    <w:rsid w:val="00905AD1"/>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2">
    <w:name w:val="Colorful Shading - Accent 42"/>
    <w:basedOn w:val="TableNormal"/>
    <w:next w:val="ColorfulShading-Accent4"/>
    <w:uiPriority w:val="71"/>
    <w:qFormat/>
    <w:rsid w:val="00905AD1"/>
    <w:pPr>
      <w:spacing w:after="0" w:line="240" w:lineRule="auto"/>
    </w:pPr>
    <w:rPr>
      <w:rFonts w:ascii="Arial" w:eastAsia="SimHei" w:hAnsi="Arial"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2">
    <w:name w:val="Colorful List - Accent 42"/>
    <w:basedOn w:val="TableNormal"/>
    <w:next w:val="ColorfulList-Accent4"/>
    <w:uiPriority w:val="72"/>
    <w:qFormat/>
    <w:rsid w:val="00905AD1"/>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2">
    <w:name w:val="Colorful Grid - Accent 42"/>
    <w:basedOn w:val="TableNormal"/>
    <w:next w:val="ColorfulGrid-Accent4"/>
    <w:uiPriority w:val="73"/>
    <w:qFormat/>
    <w:rsid w:val="00905AD1"/>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2">
    <w:name w:val="Light Shading - Accent 52"/>
    <w:basedOn w:val="TableNormal"/>
    <w:next w:val="LightShading-Accent5"/>
    <w:uiPriority w:val="60"/>
    <w:qFormat/>
    <w:rsid w:val="00905AD1"/>
    <w:pPr>
      <w:spacing w:after="0" w:line="240" w:lineRule="auto"/>
    </w:pPr>
    <w:rPr>
      <w:rFonts w:ascii="Arial" w:eastAsia="SimHei" w:hAnsi="Arial"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customStyle="1" w:styleId="LightList-Accent52">
    <w:name w:val="Light List - Accent 52"/>
    <w:basedOn w:val="TableNormal"/>
    <w:next w:val="LightList-Accent5"/>
    <w:uiPriority w:val="61"/>
    <w:qFormat/>
    <w:rsid w:val="00905AD1"/>
    <w:pPr>
      <w:spacing w:after="0" w:line="240" w:lineRule="auto"/>
    </w:pPr>
    <w:rPr>
      <w:rFonts w:ascii="Arial" w:eastAsia="SimHei" w:hAnsi="Arial"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2">
    <w:name w:val="Light Grid - Accent 52"/>
    <w:basedOn w:val="TableNormal"/>
    <w:next w:val="LightGrid-Accent5"/>
    <w:uiPriority w:val="62"/>
    <w:qFormat/>
    <w:rsid w:val="00905AD1"/>
    <w:pPr>
      <w:spacing w:after="0" w:line="240" w:lineRule="auto"/>
    </w:pPr>
    <w:rPr>
      <w:rFonts w:ascii="Arial" w:eastAsia="SimHei" w:hAnsi="Arial"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customStyle="1" w:styleId="MediumShading1-Accent52">
    <w:name w:val="Medium Shading 1 - Accent 52"/>
    <w:basedOn w:val="TableNormal"/>
    <w:next w:val="MediumShading1-Accent5"/>
    <w:uiPriority w:val="63"/>
    <w:qFormat/>
    <w:rsid w:val="00905AD1"/>
    <w:pPr>
      <w:spacing w:after="0" w:line="240" w:lineRule="auto"/>
    </w:pPr>
    <w:rPr>
      <w:rFonts w:ascii="Arial" w:eastAsia="SimHei" w:hAnsi="Arial"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2">
    <w:name w:val="Medium Shading 2 - Accent 52"/>
    <w:basedOn w:val="TableNormal"/>
    <w:next w:val="MediumShading2-Accent5"/>
    <w:uiPriority w:val="64"/>
    <w:qFormat/>
    <w:rsid w:val="00905AD1"/>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52">
    <w:name w:val="Medium List 1 - Accent 52"/>
    <w:basedOn w:val="TableNormal"/>
    <w:next w:val="MediumList1-Accent5"/>
    <w:uiPriority w:val="65"/>
    <w:qFormat/>
    <w:rsid w:val="00905AD1"/>
    <w:pPr>
      <w:spacing w:after="0" w:line="240" w:lineRule="auto"/>
    </w:pPr>
    <w:rPr>
      <w:rFonts w:ascii="Arial" w:eastAsia="SimHei" w:hAnsi="Arial"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
    <w:name w:val="Medium List 2 - Accent 51"/>
    <w:basedOn w:val="TableNormal"/>
    <w:next w:val="MediumList2-Accent5"/>
    <w:uiPriority w:val="66"/>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2">
    <w:name w:val="Medium Grid 1 - Accent 52"/>
    <w:basedOn w:val="TableNormal"/>
    <w:next w:val="MediumGrid1-Accent5"/>
    <w:uiPriority w:val="67"/>
    <w:qFormat/>
    <w:rsid w:val="00905AD1"/>
    <w:pPr>
      <w:spacing w:after="0" w:line="240" w:lineRule="auto"/>
    </w:pPr>
    <w:rPr>
      <w:rFonts w:ascii="Arial" w:eastAsia="SimHei" w:hAnsi="Arial"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
    <w:name w:val="Medium Grid 2 - Accent 51"/>
    <w:basedOn w:val="TableNormal"/>
    <w:next w:val="MediumGrid2-Accent5"/>
    <w:uiPriority w:val="68"/>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customStyle="1" w:styleId="MediumGrid3-Accent52">
    <w:name w:val="Medium Grid 3 - Accent 52"/>
    <w:basedOn w:val="TableNormal"/>
    <w:next w:val="MediumGrid3-Accent5"/>
    <w:uiPriority w:val="69"/>
    <w:qFormat/>
    <w:rsid w:val="00905AD1"/>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DarkList-Accent52">
    <w:name w:val="Dark List - Accent 52"/>
    <w:basedOn w:val="TableNormal"/>
    <w:next w:val="DarkList-Accent5"/>
    <w:uiPriority w:val="70"/>
    <w:qFormat/>
    <w:rsid w:val="00905AD1"/>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2">
    <w:name w:val="Colorful Shading - Accent 52"/>
    <w:basedOn w:val="TableNormal"/>
    <w:next w:val="ColorfulShading-Accent5"/>
    <w:uiPriority w:val="71"/>
    <w:qFormat/>
    <w:rsid w:val="00905AD1"/>
    <w:pPr>
      <w:spacing w:after="0" w:line="240" w:lineRule="auto"/>
    </w:pPr>
    <w:rPr>
      <w:rFonts w:ascii="Arial" w:eastAsia="SimHei" w:hAnsi="Arial"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2">
    <w:name w:val="Colorful List - Accent 52"/>
    <w:basedOn w:val="TableNormal"/>
    <w:next w:val="ColorfulList-Accent5"/>
    <w:uiPriority w:val="72"/>
    <w:qFormat/>
    <w:rsid w:val="00905AD1"/>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2">
    <w:name w:val="Colorful Grid - Accent 52"/>
    <w:basedOn w:val="TableNormal"/>
    <w:next w:val="ColorfulGrid-Accent5"/>
    <w:uiPriority w:val="73"/>
    <w:qFormat/>
    <w:rsid w:val="00905AD1"/>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2">
    <w:name w:val="Light Shading - Accent 62"/>
    <w:basedOn w:val="TableNormal"/>
    <w:next w:val="LightShading-Accent6"/>
    <w:uiPriority w:val="60"/>
    <w:qFormat/>
    <w:rsid w:val="00905AD1"/>
    <w:pPr>
      <w:spacing w:after="0" w:line="240" w:lineRule="auto"/>
    </w:pPr>
    <w:rPr>
      <w:rFonts w:ascii="Arial" w:eastAsia="SimHei" w:hAnsi="Arial"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Accent62">
    <w:name w:val="Light List - Accent 62"/>
    <w:basedOn w:val="TableNormal"/>
    <w:next w:val="LightList-Accent6"/>
    <w:uiPriority w:val="61"/>
    <w:qFormat/>
    <w:rsid w:val="00905AD1"/>
    <w:pPr>
      <w:spacing w:after="0" w:line="240" w:lineRule="auto"/>
    </w:pPr>
    <w:rPr>
      <w:rFonts w:ascii="Arial" w:eastAsia="SimHei" w:hAnsi="Arial"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2">
    <w:name w:val="Light Grid - Accent 62"/>
    <w:basedOn w:val="TableNormal"/>
    <w:next w:val="LightGrid-Accent6"/>
    <w:uiPriority w:val="62"/>
    <w:qFormat/>
    <w:rsid w:val="00905AD1"/>
    <w:pPr>
      <w:spacing w:after="0" w:line="240" w:lineRule="auto"/>
    </w:pPr>
    <w:rPr>
      <w:rFonts w:ascii="Arial" w:eastAsia="SimHei" w:hAnsi="Arial"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Accent62">
    <w:name w:val="Medium Shading 1 - Accent 62"/>
    <w:basedOn w:val="TableNormal"/>
    <w:next w:val="MediumShading1-Accent6"/>
    <w:uiPriority w:val="63"/>
    <w:qFormat/>
    <w:rsid w:val="00905AD1"/>
    <w:pPr>
      <w:spacing w:after="0" w:line="240" w:lineRule="auto"/>
    </w:pPr>
    <w:rPr>
      <w:rFonts w:ascii="Arial" w:eastAsia="SimHei" w:hAnsi="Arial"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2">
    <w:name w:val="Medium Shading 2 - Accent 62"/>
    <w:basedOn w:val="TableNormal"/>
    <w:next w:val="MediumShading2-Accent6"/>
    <w:uiPriority w:val="64"/>
    <w:qFormat/>
    <w:rsid w:val="00905AD1"/>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62">
    <w:name w:val="Medium List 1 - Accent 62"/>
    <w:basedOn w:val="TableNormal"/>
    <w:next w:val="MediumList1-Accent6"/>
    <w:uiPriority w:val="65"/>
    <w:qFormat/>
    <w:rsid w:val="00905AD1"/>
    <w:pPr>
      <w:spacing w:after="0" w:line="240" w:lineRule="auto"/>
    </w:pPr>
    <w:rPr>
      <w:rFonts w:ascii="Arial" w:eastAsia="SimHei" w:hAnsi="Arial"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
    <w:name w:val="Medium List 2 - Accent 61"/>
    <w:basedOn w:val="TableNormal"/>
    <w:next w:val="MediumList2-Accent6"/>
    <w:uiPriority w:val="66"/>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2">
    <w:name w:val="Medium Grid 1 - Accent 62"/>
    <w:basedOn w:val="TableNormal"/>
    <w:next w:val="MediumGrid1-Accent6"/>
    <w:uiPriority w:val="67"/>
    <w:qFormat/>
    <w:rsid w:val="00905AD1"/>
    <w:pPr>
      <w:spacing w:after="0" w:line="240" w:lineRule="auto"/>
    </w:pPr>
    <w:rPr>
      <w:rFonts w:ascii="Arial" w:eastAsia="SimHei" w:hAnsi="Arial"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
    <w:name w:val="Medium Grid 2 - Accent 61"/>
    <w:basedOn w:val="TableNormal"/>
    <w:next w:val="MediumGrid2-Accent6"/>
    <w:uiPriority w:val="68"/>
    <w:qFormat/>
    <w:rsid w:val="00905AD1"/>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customStyle="1" w:styleId="MediumGrid3-Accent62">
    <w:name w:val="Medium Grid 3 - Accent 62"/>
    <w:basedOn w:val="TableNormal"/>
    <w:next w:val="MediumGrid3-Accent6"/>
    <w:uiPriority w:val="69"/>
    <w:qFormat/>
    <w:rsid w:val="00905AD1"/>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Accent62">
    <w:name w:val="Dark List - Accent 62"/>
    <w:basedOn w:val="TableNormal"/>
    <w:next w:val="DarkList-Accent6"/>
    <w:uiPriority w:val="70"/>
    <w:qFormat/>
    <w:rsid w:val="00905AD1"/>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2">
    <w:name w:val="Colorful Shading - Accent 62"/>
    <w:basedOn w:val="TableNormal"/>
    <w:next w:val="ColorfulShading-Accent6"/>
    <w:uiPriority w:val="71"/>
    <w:qFormat/>
    <w:rsid w:val="00905AD1"/>
    <w:pPr>
      <w:spacing w:after="0" w:line="240" w:lineRule="auto"/>
    </w:pPr>
    <w:rPr>
      <w:rFonts w:ascii="Arial" w:eastAsia="SimHei" w:hAnsi="Arial"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2">
    <w:name w:val="Colorful List - Accent 62"/>
    <w:basedOn w:val="TableNormal"/>
    <w:next w:val="ColorfulList-Accent6"/>
    <w:uiPriority w:val="72"/>
    <w:qFormat/>
    <w:rsid w:val="00905AD1"/>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2">
    <w:name w:val="Colorful Grid - Accent 62"/>
    <w:basedOn w:val="TableNormal"/>
    <w:next w:val="ColorfulGrid-Accent6"/>
    <w:uiPriority w:val="73"/>
    <w:qFormat/>
    <w:rsid w:val="00905AD1"/>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361">
    <w:name w:val="_Style 361"/>
    <w:basedOn w:val="TableNormal"/>
    <w:qFormat/>
    <w:rsid w:val="00905AD1"/>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381">
    <w:name w:val="_Style 381"/>
    <w:basedOn w:val="TableNormal"/>
    <w:qFormat/>
    <w:rsid w:val="00905AD1"/>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391">
    <w:name w:val="_Style 391"/>
    <w:basedOn w:val="TableNormal"/>
    <w:qFormat/>
    <w:rsid w:val="00905AD1"/>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411">
    <w:name w:val="_Style 411"/>
    <w:basedOn w:val="TableNormal"/>
    <w:qFormat/>
    <w:rsid w:val="00905AD1"/>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421">
    <w:name w:val="_Style 421"/>
    <w:basedOn w:val="TableNormal"/>
    <w:qFormat/>
    <w:rsid w:val="00905AD1"/>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441">
    <w:name w:val="_Style 441"/>
    <w:basedOn w:val="TableNormal"/>
    <w:qFormat/>
    <w:rsid w:val="00905AD1"/>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461">
    <w:name w:val="_Style 461"/>
    <w:basedOn w:val="TableNormal"/>
    <w:qFormat/>
    <w:rsid w:val="00905AD1"/>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BngTK11">
    <w:name w:val="Bảng TK11"/>
    <w:basedOn w:val="TableNormal"/>
    <w:uiPriority w:val="39"/>
    <w:qFormat/>
    <w:rsid w:val="00905AD1"/>
    <w:pPr>
      <w:spacing w:after="0" w:line="240" w:lineRule="auto"/>
    </w:pPr>
    <w:rPr>
      <w:rFonts w:ascii="Times New Roman" w:eastAsia="Arial"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0">
    <w:name w:val="Table Grid32"/>
    <w:basedOn w:val="TableNormal"/>
    <w:uiPriority w:val="39"/>
    <w:qFormat/>
    <w:rsid w:val="00905AD1"/>
    <w:pPr>
      <w:spacing w:after="0" w:line="240" w:lineRule="auto"/>
    </w:pPr>
    <w:rPr>
      <w:rFonts w:ascii="Times New Roman" w:eastAsia="Arial"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0">
    <w:name w:val="Table Grid42"/>
    <w:basedOn w:val="TableNormal"/>
    <w:uiPriority w:val="59"/>
    <w:qFormat/>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2">
    <w:name w:val="Table 3D effects 212"/>
    <w:basedOn w:val="TableNormal"/>
    <w:qFormat/>
    <w:rsid w:val="00905AD1"/>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2">
    <w:name w:val="Table Simple 112"/>
    <w:basedOn w:val="TableNormal"/>
    <w:qFormat/>
    <w:rsid w:val="00905AD1"/>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LiBang311">
    <w:name w:val="Lưới Bảng311"/>
    <w:basedOn w:val="TableNormal"/>
    <w:uiPriority w:val="59"/>
    <w:rsid w:val="00905AD1"/>
    <w:pPr>
      <w:spacing w:after="0" w:line="240" w:lineRule="auto"/>
    </w:pPr>
    <w:rPr>
      <w:rFonts w:ascii="Georgia"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905AD1"/>
    <w:pPr>
      <w:spacing w:after="0" w:line="240" w:lineRule="auto"/>
    </w:pPr>
    <w:rPr>
      <w:rFonts w:ascii="Georgia"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ới Bảng32"/>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1">
    <w:name w:val="Lưới Bảng41"/>
    <w:basedOn w:val="TableNormal"/>
    <w:uiPriority w:val="5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1">
    <w:name w:val="Lưới Bảng51"/>
    <w:basedOn w:val="TableNormal"/>
    <w:uiPriority w:val="5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1">
    <w:name w:val="Bảng TK31"/>
    <w:basedOn w:val="TableNormal"/>
    <w:uiPriority w:val="59"/>
    <w:rsid w:val="00905AD1"/>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1">
    <w:name w:val="Bảng TK41"/>
    <w:basedOn w:val="TableNormal"/>
    <w:uiPriority w:val="39"/>
    <w:rsid w:val="00905AD1"/>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51">
    <w:name w:val="Bảng TK51"/>
    <w:basedOn w:val="TableNormal"/>
    <w:uiPriority w:val="39"/>
    <w:rsid w:val="00905AD1"/>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1">
    <w:name w:val="Lưới Bảng61"/>
    <w:basedOn w:val="TableNormal"/>
    <w:uiPriority w:val="59"/>
    <w:rsid w:val="00905AD1"/>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1">
    <w:name w:val="Bảng TK61"/>
    <w:basedOn w:val="TableNormal"/>
    <w:uiPriority w:val="39"/>
    <w:rsid w:val="00905AD1"/>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71">
    <w:name w:val="Bảng TK71"/>
    <w:basedOn w:val="TableNormal"/>
    <w:uiPriority w:val="59"/>
    <w:rsid w:val="00905AD1"/>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91">
    <w:name w:val="Lưới Bảng91"/>
    <w:basedOn w:val="TableNormal"/>
    <w:uiPriority w:val="39"/>
    <w:rsid w:val="00905AD1"/>
    <w:pPr>
      <w:spacing w:after="0" w:line="240" w:lineRule="auto"/>
    </w:pPr>
    <w:rPr>
      <w:rFonts w:ascii="Times New Roman" w:eastAsia="Arial"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01">
    <w:name w:val="Lưới Bảng10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
    <w:name w:val="Lưới Bảng111"/>
    <w:basedOn w:val="TableNormal"/>
    <w:uiPriority w:val="39"/>
    <w:rsid w:val="00905AD1"/>
    <w:pPr>
      <w:spacing w:after="0" w:line="240" w:lineRule="auto"/>
    </w:pPr>
    <w:rPr>
      <w:rFonts w:ascii="Times New Roman" w:eastAsia="Arial"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81">
    <w:name w:val="Bảng TK81"/>
    <w:basedOn w:val="TableNormal"/>
    <w:uiPriority w:val="39"/>
    <w:rsid w:val="00905AD1"/>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
    <w:name w:val="Lưới Bảng12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
    <w:name w:val="Lưới Bảng13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uiPriority w:val="3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
    <w:name w:val="Lưới Bảng16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TableNormal"/>
    <w:uiPriority w:val="3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1">
    <w:name w:val="Lưới Bảng17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TableNormal"/>
    <w:uiPriority w:val="3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1">
    <w:name w:val="Lưới Bảng181"/>
    <w:basedOn w:val="TableNormal"/>
    <w:uiPriority w:val="39"/>
    <w:rsid w:val="00905AD1"/>
    <w:pPr>
      <w:spacing w:after="0" w:line="240" w:lineRule="auto"/>
    </w:pPr>
    <w:rPr>
      <w:rFonts w:ascii="Times New Roman" w:eastAsia="Arial"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1">
    <w:name w:val="Lưới Bảng19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TableNormal"/>
    <w:uiPriority w:val="3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1">
    <w:name w:val="Lưới Bảng1101"/>
    <w:basedOn w:val="TableNormal"/>
    <w:uiPriority w:val="39"/>
    <w:rsid w:val="00905AD1"/>
    <w:pPr>
      <w:spacing w:after="0" w:line="240" w:lineRule="auto"/>
    </w:pPr>
    <w:rPr>
      <w:rFonts w:ascii="Times New Roman" w:eastAsia="Arial"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01">
    <w:name w:val="Lưới Bảng20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905AD1"/>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
    <w:name w:val="Lưới Bảng23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TableNormal"/>
    <w:uiPriority w:val="3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
    <w:name w:val="Lưới Bảng241"/>
    <w:basedOn w:val="TableNormal"/>
    <w:uiPriority w:val="39"/>
    <w:rsid w:val="00905AD1"/>
    <w:pPr>
      <w:spacing w:after="0" w:line="240" w:lineRule="auto"/>
    </w:pPr>
    <w:rPr>
      <w:rFonts w:ascii="Georgia"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
    <w:name w:val="Lưới Bảng25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TableNormal"/>
    <w:uiPriority w:val="3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
    <w:name w:val="Lưới Bảng261"/>
    <w:basedOn w:val="TableNormal"/>
    <w:uiPriority w:val="39"/>
    <w:rsid w:val="00905AD1"/>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4">
    <w:name w:val="YoungMix_Table4"/>
    <w:rsid w:val="00905AD1"/>
    <w:rPr>
      <w:rFonts w:ascii="Times New Roman" w:eastAsia="Arial" w:hAnsi="Times New Roman" w:cs="Times New Roman"/>
      <w:sz w:val="24"/>
    </w:rPr>
    <w:tblPr>
      <w:tblCellMar>
        <w:top w:w="0" w:type="dxa"/>
        <w:left w:w="0" w:type="dxa"/>
        <w:bottom w:w="0" w:type="dxa"/>
        <w:right w:w="0" w:type="dxa"/>
      </w:tblCellMar>
    </w:tblPr>
  </w:style>
  <w:style w:type="table" w:customStyle="1" w:styleId="YoungMixTable11">
    <w:name w:val="YoungMix_Table11"/>
    <w:rsid w:val="00905AD1"/>
    <w:rPr>
      <w:rFonts w:ascii="Times New Roman" w:eastAsia="Arial" w:hAnsi="Times New Roman" w:cs="Times New Roman"/>
      <w:sz w:val="24"/>
    </w:rPr>
    <w:tblPr>
      <w:tblCellMar>
        <w:top w:w="0" w:type="dxa"/>
        <w:left w:w="0" w:type="dxa"/>
        <w:bottom w:w="0" w:type="dxa"/>
        <w:right w:w="0" w:type="dxa"/>
      </w:tblCellMar>
    </w:tblPr>
  </w:style>
  <w:style w:type="table" w:customStyle="1" w:styleId="YoungMixTable21">
    <w:name w:val="YoungMix_Table21"/>
    <w:rsid w:val="00905AD1"/>
    <w:rPr>
      <w:rFonts w:ascii="Times New Roman" w:eastAsia="Arial" w:hAnsi="Times New Roman" w:cs="Times New Roman"/>
      <w:sz w:val="24"/>
    </w:rPr>
    <w:tblPr>
      <w:tblCellMar>
        <w:top w:w="0" w:type="dxa"/>
        <w:left w:w="0" w:type="dxa"/>
        <w:bottom w:w="0" w:type="dxa"/>
        <w:right w:w="0" w:type="dxa"/>
      </w:tblCellMar>
    </w:tblPr>
  </w:style>
  <w:style w:type="table" w:customStyle="1" w:styleId="TableGrid411">
    <w:name w:val="Table Grid411"/>
    <w:basedOn w:val="TableNormal"/>
    <w:uiPriority w:val="59"/>
    <w:rsid w:val="00905AD1"/>
    <w:pPr>
      <w:spacing w:after="0" w:line="240" w:lineRule="auto"/>
    </w:pPr>
    <w:rPr>
      <w:rFonts w:ascii="Georgia"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 Grid51"/>
    <w:basedOn w:val="TableNormal"/>
    <w:uiPriority w:val="59"/>
    <w:rsid w:val="00905AD1"/>
    <w:pPr>
      <w:spacing w:after="0" w:line="240" w:lineRule="auto"/>
    </w:pPr>
    <w:rPr>
      <w:rFonts w:ascii="Georgia"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31">
    <w:name w:val="YoungMix_Table31"/>
    <w:rsid w:val="00905AD1"/>
    <w:rPr>
      <w:rFonts w:ascii="Times New Roman" w:eastAsia="Arial" w:hAnsi="Times New Roman" w:cs="Times New Roman"/>
      <w:sz w:val="24"/>
    </w:rPr>
    <w:tblPr>
      <w:tblCellMar>
        <w:top w:w="0" w:type="dxa"/>
        <w:left w:w="0" w:type="dxa"/>
        <w:bottom w:w="0" w:type="dxa"/>
        <w:right w:w="0" w:type="dxa"/>
      </w:tblCellMar>
    </w:tblPr>
  </w:style>
  <w:style w:type="table" w:customStyle="1" w:styleId="TableGrid211">
    <w:name w:val="Table Grid211"/>
    <w:basedOn w:val="TableNormal"/>
    <w:uiPriority w:val="39"/>
    <w:rsid w:val="00905AD1"/>
    <w:pPr>
      <w:widowControl w:val="0"/>
      <w:autoSpaceDE w:val="0"/>
      <w:autoSpaceDN w:val="0"/>
      <w:spacing w:after="0" w:line="240" w:lineRule="auto"/>
    </w:pPr>
    <w:rPr>
      <w:rFonts w:ascii="Calibri"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39"/>
    <w:rsid w:val="00905AD1"/>
    <w:pPr>
      <w:spacing w:after="0" w:line="240" w:lineRule="auto"/>
    </w:pPr>
    <w:rPr>
      <w:rFonts w:ascii="Calibri"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 Grid61"/>
    <w:basedOn w:val="TableNormal"/>
    <w:uiPriority w:val="39"/>
    <w:rsid w:val="00905AD1"/>
    <w:pPr>
      <w:spacing w:after="0" w:line="240" w:lineRule="auto"/>
    </w:pPr>
    <w:rPr>
      <w:rFonts w:ascii="Times New Roman" w:eastAsia="Arial"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1">
    <w:name w:val="Lưới Bảng271"/>
    <w:basedOn w:val="TableNormal"/>
    <w:uiPriority w:val="59"/>
    <w:rsid w:val="00905AD1"/>
    <w:pPr>
      <w:spacing w:after="0" w:line="240" w:lineRule="auto"/>
    </w:pPr>
    <w:rPr>
      <w:rFonts w:ascii="Calibri" w:eastAsia="Arial"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1">
    <w:name w:val="Lưới Bảng281"/>
    <w:basedOn w:val="TableNormal"/>
    <w:uiPriority w:val="39"/>
    <w:rsid w:val="00905AD1"/>
    <w:pPr>
      <w:spacing w:after="0" w:line="240" w:lineRule="auto"/>
    </w:pPr>
    <w:rPr>
      <w:rFonts w:ascii="Calibri" w:eastAsia="Arial"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1">
    <w:name w:val="Lưới Bảng291"/>
    <w:basedOn w:val="TableNormal"/>
    <w:uiPriority w:val="39"/>
    <w:rsid w:val="00905AD1"/>
    <w:pPr>
      <w:spacing w:after="0" w:line="240" w:lineRule="auto"/>
    </w:pPr>
    <w:rPr>
      <w:rFonts w:ascii="Calibri" w:eastAsia="Arial"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1">
    <w:name w:val="Lưới Bảng301"/>
    <w:basedOn w:val="TableNormal"/>
    <w:uiPriority w:val="39"/>
    <w:rsid w:val="00905AD1"/>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5">
    <w:name w:val="tham khao5"/>
    <w:basedOn w:val="TableNormal"/>
    <w:next w:val="TableGrid"/>
    <w:uiPriority w:val="59"/>
    <w:qFormat/>
    <w:rsid w:val="00254202"/>
    <w:pPr>
      <w:spacing w:after="0" w:line="240" w:lineRule="auto"/>
    </w:pPr>
    <w:rPr>
      <w:rFonts w:ascii="Georgia"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6F63E6"/>
  </w:style>
  <w:style w:type="table" w:customStyle="1" w:styleId="TableSimple13">
    <w:name w:val="Table Simple 13"/>
    <w:basedOn w:val="TableNormal"/>
    <w:next w:val="TableSimple1"/>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3">
    <w:name w:val="Table Simple 23"/>
    <w:basedOn w:val="TableNormal"/>
    <w:next w:val="TableSimple2"/>
    <w:semiHidden/>
    <w:unhideWhenUsed/>
    <w:qFormat/>
    <w:rsid w:val="006F63E6"/>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customStyle="1" w:styleId="TableSimple33">
    <w:name w:val="Table Simple 33"/>
    <w:basedOn w:val="TableNormal"/>
    <w:next w:val="TableSimple3"/>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customStyle="1" w:styleId="TableClassic13">
    <w:name w:val="Table Classic 13"/>
    <w:basedOn w:val="TableNormal"/>
    <w:next w:val="TableClassic1"/>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
    <w:name w:val="Table Classic 23"/>
    <w:basedOn w:val="TableNormal"/>
    <w:next w:val="TableClassic2"/>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3">
    <w:name w:val="Table Classic 33"/>
    <w:basedOn w:val="TableNormal"/>
    <w:next w:val="TableClassic3"/>
    <w:semiHidden/>
    <w:unhideWhenUsed/>
    <w:qFormat/>
    <w:rsid w:val="006F63E6"/>
    <w:pPr>
      <w:widowControl w:val="0"/>
      <w:spacing w:after="0" w:line="240" w:lineRule="auto"/>
      <w:jc w:val="both"/>
    </w:pPr>
    <w:rPr>
      <w:rFonts w:ascii="Arial" w:eastAsia="SimHei" w:hAnsi="Arial"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3">
    <w:name w:val="Table Classic 43"/>
    <w:basedOn w:val="TableNormal"/>
    <w:next w:val="TableClassic4"/>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3">
    <w:name w:val="Table Colorful 13"/>
    <w:basedOn w:val="TableNormal"/>
    <w:next w:val="TableColorful1"/>
    <w:semiHidden/>
    <w:unhideWhenUsed/>
    <w:qFormat/>
    <w:rsid w:val="006F63E6"/>
    <w:pPr>
      <w:widowControl w:val="0"/>
      <w:spacing w:after="0" w:line="240" w:lineRule="auto"/>
      <w:jc w:val="both"/>
    </w:pPr>
    <w:rPr>
      <w:rFonts w:ascii="Arial" w:eastAsia="SimHei" w:hAnsi="Arial"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3">
    <w:name w:val="Table Colorful 23"/>
    <w:basedOn w:val="TableNormal"/>
    <w:next w:val="TableColorful2"/>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3">
    <w:name w:val="Table Colorful 33"/>
    <w:basedOn w:val="TableNormal"/>
    <w:next w:val="TableColorful3"/>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3">
    <w:name w:val="Table Columns 13"/>
    <w:basedOn w:val="TableNormal"/>
    <w:next w:val="TableColumns1"/>
    <w:semiHidden/>
    <w:unhideWhenUsed/>
    <w:qFormat/>
    <w:rsid w:val="006F63E6"/>
    <w:pPr>
      <w:widowControl w:val="0"/>
      <w:spacing w:after="0" w:line="240" w:lineRule="auto"/>
      <w:jc w:val="both"/>
    </w:pPr>
    <w:rPr>
      <w:rFonts w:ascii="Arial" w:eastAsia="SimHei" w:hAnsi="Arial"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3">
    <w:name w:val="Table Columns 23"/>
    <w:basedOn w:val="TableNormal"/>
    <w:next w:val="TableColumns2"/>
    <w:semiHidden/>
    <w:unhideWhenUsed/>
    <w:qFormat/>
    <w:rsid w:val="006F63E6"/>
    <w:pPr>
      <w:widowControl w:val="0"/>
      <w:spacing w:after="0" w:line="240" w:lineRule="auto"/>
      <w:jc w:val="both"/>
    </w:pPr>
    <w:rPr>
      <w:rFonts w:ascii="Arial" w:eastAsia="SimHei" w:hAnsi="Arial" w:cs="Times New Roman"/>
      <w:b/>
      <w:bCs/>
      <w:sz w:val="20"/>
      <w:szCs w:val="20"/>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3">
    <w:name w:val="Table Columns 33"/>
    <w:basedOn w:val="TableNormal"/>
    <w:next w:val="TableColumns3"/>
    <w:semiHidden/>
    <w:unhideWhenUsed/>
    <w:qFormat/>
    <w:rsid w:val="006F63E6"/>
    <w:pPr>
      <w:widowControl w:val="0"/>
      <w:spacing w:after="0" w:line="240" w:lineRule="auto"/>
      <w:jc w:val="both"/>
    </w:pPr>
    <w:rPr>
      <w:rFonts w:ascii="Arial" w:eastAsia="SimHei" w:hAnsi="Arial"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3">
    <w:name w:val="Table Columns 43"/>
    <w:basedOn w:val="TableNormal"/>
    <w:next w:val="TableColumns4"/>
    <w:semiHidden/>
    <w:unhideWhenUsed/>
    <w:qFormat/>
    <w:rsid w:val="006F63E6"/>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130">
    <w:name w:val="Table Grid 13"/>
    <w:basedOn w:val="TableNormal"/>
    <w:next w:val="TableGrid1"/>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3">
    <w:name w:val="Table Grid 23"/>
    <w:basedOn w:val="TableNormal"/>
    <w:next w:val="TableGrid2"/>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
    <w:name w:val="Table Grid 33"/>
    <w:basedOn w:val="TableNormal"/>
    <w:next w:val="TableGrid3"/>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
    <w:name w:val="Table Grid 43"/>
    <w:basedOn w:val="TableNormal"/>
    <w:next w:val="TableGrid4"/>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3">
    <w:name w:val="Table Grid 53"/>
    <w:basedOn w:val="TableNormal"/>
    <w:next w:val="TableGrid5"/>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3">
    <w:name w:val="Table Grid 63"/>
    <w:basedOn w:val="TableNormal"/>
    <w:next w:val="TableGrid6"/>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3">
    <w:name w:val="Table Grid 73"/>
    <w:basedOn w:val="TableNormal"/>
    <w:next w:val="TableGrid7"/>
    <w:semiHidden/>
    <w:unhideWhenUsed/>
    <w:qFormat/>
    <w:rsid w:val="006F63E6"/>
    <w:pPr>
      <w:widowControl w:val="0"/>
      <w:spacing w:after="0" w:line="240" w:lineRule="auto"/>
      <w:jc w:val="both"/>
    </w:pPr>
    <w:rPr>
      <w:rFonts w:ascii="Arial" w:eastAsia="SimHei" w:hAnsi="Arial"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3">
    <w:name w:val="Table Grid 83"/>
    <w:basedOn w:val="TableNormal"/>
    <w:next w:val="TableGrid8"/>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3">
    <w:name w:val="Table List 13"/>
    <w:basedOn w:val="TableNormal"/>
    <w:next w:val="TableList1"/>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3">
    <w:name w:val="Table List 23"/>
    <w:basedOn w:val="TableNormal"/>
    <w:next w:val="TableList2"/>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3">
    <w:name w:val="Table List 33"/>
    <w:basedOn w:val="TableNormal"/>
    <w:next w:val="TableList3"/>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3">
    <w:name w:val="Table List 43"/>
    <w:basedOn w:val="TableNormal"/>
    <w:next w:val="TableList4"/>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customStyle="1" w:styleId="TableList53">
    <w:name w:val="Table List 53"/>
    <w:basedOn w:val="TableNormal"/>
    <w:next w:val="TableList5"/>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3">
    <w:name w:val="Table List 63"/>
    <w:basedOn w:val="TableNormal"/>
    <w:next w:val="TableList6"/>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3">
    <w:name w:val="Table List 73"/>
    <w:basedOn w:val="TableNormal"/>
    <w:next w:val="TableList7"/>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3">
    <w:name w:val="Table List 83"/>
    <w:basedOn w:val="TableNormal"/>
    <w:next w:val="TableList8"/>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3Deffects13">
    <w:name w:val="Table 3D effects 13"/>
    <w:basedOn w:val="TableNormal"/>
    <w:next w:val="Table3Deffects1"/>
    <w:semiHidden/>
    <w:unhideWhenUsed/>
    <w:qFormat/>
    <w:rsid w:val="006F63E6"/>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3">
    <w:name w:val="Table 3D effects 23"/>
    <w:basedOn w:val="TableNormal"/>
    <w:next w:val="Table3Deffects2"/>
    <w:semiHidden/>
    <w:unhideWhenUsed/>
    <w:qFormat/>
    <w:rsid w:val="006F63E6"/>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3">
    <w:name w:val="Table 3D effects 33"/>
    <w:basedOn w:val="TableNormal"/>
    <w:next w:val="Table3Deffects3"/>
    <w:semiHidden/>
    <w:unhideWhenUsed/>
    <w:qFormat/>
    <w:rsid w:val="006F63E6"/>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customStyle="1" w:styleId="TableContemporary3">
    <w:name w:val="Table Contemporary3"/>
    <w:basedOn w:val="TableNormal"/>
    <w:next w:val="TableContemporary"/>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3">
    <w:name w:val="Table Elegant3"/>
    <w:basedOn w:val="TableNormal"/>
    <w:next w:val="TableElegant"/>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customStyle="1" w:styleId="TableProfessional3">
    <w:name w:val="Table Professional3"/>
    <w:basedOn w:val="TableNormal"/>
    <w:next w:val="TableProfessional"/>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customStyle="1" w:styleId="TableSubtle13">
    <w:name w:val="Table Subtle 13"/>
    <w:basedOn w:val="TableNormal"/>
    <w:next w:val="TableSubtle1"/>
    <w:semiHidden/>
    <w:unhideWhenUsed/>
    <w:qFormat/>
    <w:rsid w:val="006F63E6"/>
    <w:pPr>
      <w:widowControl w:val="0"/>
      <w:spacing w:after="0" w:line="240" w:lineRule="auto"/>
      <w:jc w:val="both"/>
    </w:pPr>
    <w:rPr>
      <w:rFonts w:ascii="Arial" w:eastAsia="SimHei" w:hAnsi="Arial" w:cs="Times New Roman"/>
      <w:sz w:val="20"/>
      <w:szCs w:val="20"/>
    </w:rPr>
    <w:tblPr>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next w:val="TableSubtle2"/>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3">
    <w:name w:val="Table Web 13"/>
    <w:basedOn w:val="TableNormal"/>
    <w:next w:val="TableWeb1"/>
    <w:semiHidden/>
    <w:unhideWhenUsed/>
    <w:qFormat/>
    <w:rsid w:val="006F63E6"/>
    <w:pPr>
      <w:widowControl w:val="0"/>
      <w:spacing w:after="0" w:line="240" w:lineRule="auto"/>
      <w:jc w:val="both"/>
    </w:pPr>
    <w:rPr>
      <w:rFonts w:ascii="Arial" w:eastAsia="SimHei" w:hAnsi="Arial"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TableWeb23">
    <w:name w:val="Table Web 23"/>
    <w:basedOn w:val="TableNormal"/>
    <w:next w:val="TableWeb2"/>
    <w:semiHidden/>
    <w:unhideWhenUsed/>
    <w:qFormat/>
    <w:rsid w:val="006F63E6"/>
    <w:pPr>
      <w:widowControl w:val="0"/>
      <w:spacing w:after="0" w:line="240" w:lineRule="auto"/>
      <w:jc w:val="both"/>
    </w:pPr>
    <w:rPr>
      <w:rFonts w:ascii="Arial" w:eastAsia="SimHei" w:hAnsi="Arial"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TableWeb33">
    <w:name w:val="Table Web 33"/>
    <w:basedOn w:val="TableNormal"/>
    <w:next w:val="TableWeb3"/>
    <w:semiHidden/>
    <w:unhideWhenUsed/>
    <w:qFormat/>
    <w:rsid w:val="006F63E6"/>
    <w:pPr>
      <w:widowControl w:val="0"/>
      <w:spacing w:after="0" w:line="240" w:lineRule="auto"/>
      <w:jc w:val="both"/>
    </w:pPr>
    <w:rPr>
      <w:rFonts w:ascii="Arial" w:eastAsia="SimHei" w:hAnsi="Arial"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customStyle="1" w:styleId="TableTheme3">
    <w:name w:val="Table Theme3"/>
    <w:basedOn w:val="TableNormal"/>
    <w:next w:val="TableTheme"/>
    <w:semiHidden/>
    <w:unhideWhenUsed/>
    <w:qFormat/>
    <w:rsid w:val="006F63E6"/>
    <w:pPr>
      <w:widowControl w:val="0"/>
      <w:spacing w:after="0" w:line="240" w:lineRule="auto"/>
      <w:jc w:val="both"/>
    </w:pPr>
    <w:rPr>
      <w:rFonts w:ascii="Arial" w:eastAsia="SimHei"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basedOn w:val="TableNormal"/>
    <w:next w:val="LightShading"/>
    <w:uiPriority w:val="60"/>
    <w:qFormat/>
    <w:rsid w:val="006F63E6"/>
    <w:pPr>
      <w:spacing w:after="0" w:line="240" w:lineRule="auto"/>
    </w:pPr>
    <w:rPr>
      <w:rFonts w:ascii="Arial" w:eastAsia="SimHei" w:hAnsi="Arial"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List3">
    <w:name w:val="Light List3"/>
    <w:basedOn w:val="TableNormal"/>
    <w:next w:val="LightList"/>
    <w:uiPriority w:val="61"/>
    <w:qFormat/>
    <w:rsid w:val="006F63E6"/>
    <w:pPr>
      <w:spacing w:after="0" w:line="240" w:lineRule="auto"/>
    </w:pPr>
    <w:rPr>
      <w:rFonts w:ascii="Arial" w:eastAsia="SimHei" w:hAnsi="Arial"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3">
    <w:name w:val="Light Grid3"/>
    <w:basedOn w:val="TableNormal"/>
    <w:next w:val="LightGrid"/>
    <w:uiPriority w:val="62"/>
    <w:qFormat/>
    <w:rsid w:val="006F63E6"/>
    <w:pPr>
      <w:spacing w:after="0" w:line="240" w:lineRule="auto"/>
    </w:pPr>
    <w:rPr>
      <w:rFonts w:ascii="Arial" w:eastAsia="SimHei" w:hAnsi="Arial"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MediumShading13">
    <w:name w:val="Medium Shading 13"/>
    <w:basedOn w:val="TableNormal"/>
    <w:next w:val="MediumShading1"/>
    <w:uiPriority w:val="63"/>
    <w:qFormat/>
    <w:rsid w:val="006F63E6"/>
    <w:pPr>
      <w:spacing w:after="0" w:line="240" w:lineRule="auto"/>
    </w:pPr>
    <w:rPr>
      <w:rFonts w:ascii="Arial" w:eastAsia="SimHei" w:hAnsi="Arial"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3">
    <w:name w:val="Medium Shading 23"/>
    <w:basedOn w:val="TableNormal"/>
    <w:next w:val="MediumShading2"/>
    <w:uiPriority w:val="64"/>
    <w:qFormat/>
    <w:rsid w:val="006F63E6"/>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3">
    <w:name w:val="Medium List 13"/>
    <w:basedOn w:val="TableNormal"/>
    <w:next w:val="MediumList1"/>
    <w:uiPriority w:val="65"/>
    <w:qFormat/>
    <w:rsid w:val="006F63E6"/>
    <w:pPr>
      <w:spacing w:after="0" w:line="240" w:lineRule="auto"/>
    </w:pPr>
    <w:rPr>
      <w:rFonts w:ascii="Arial" w:eastAsia="SimHei" w:hAnsi="Arial"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2">
    <w:name w:val="Medium List 22"/>
    <w:basedOn w:val="TableNormal"/>
    <w:next w:val="MediumList2"/>
    <w:uiPriority w:val="66"/>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3">
    <w:name w:val="Medium Grid 13"/>
    <w:basedOn w:val="TableNormal"/>
    <w:next w:val="MediumGrid1"/>
    <w:uiPriority w:val="67"/>
    <w:qFormat/>
    <w:rsid w:val="006F63E6"/>
    <w:pPr>
      <w:spacing w:after="0" w:line="240" w:lineRule="auto"/>
    </w:pPr>
    <w:rPr>
      <w:rFonts w:ascii="Arial" w:eastAsia="SimHei" w:hAnsi="Arial"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2">
    <w:name w:val="Medium Grid 22"/>
    <w:basedOn w:val="TableNormal"/>
    <w:next w:val="MediumGrid2"/>
    <w:uiPriority w:val="68"/>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MediumGrid33">
    <w:name w:val="Medium Grid 33"/>
    <w:basedOn w:val="TableNormal"/>
    <w:next w:val="MediumGrid3"/>
    <w:uiPriority w:val="69"/>
    <w:qFormat/>
    <w:rsid w:val="006F63E6"/>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DarkList3">
    <w:name w:val="Dark List3"/>
    <w:basedOn w:val="TableNormal"/>
    <w:next w:val="DarkList"/>
    <w:uiPriority w:val="70"/>
    <w:qFormat/>
    <w:rsid w:val="006F63E6"/>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3">
    <w:name w:val="Colorful Shading3"/>
    <w:basedOn w:val="TableNormal"/>
    <w:next w:val="ColorfulShading"/>
    <w:uiPriority w:val="71"/>
    <w:qFormat/>
    <w:rsid w:val="006F63E6"/>
    <w:pPr>
      <w:spacing w:after="0" w:line="240" w:lineRule="auto"/>
    </w:pPr>
    <w:rPr>
      <w:rFonts w:ascii="Arial" w:eastAsia="SimHei" w:hAnsi="Arial"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3">
    <w:name w:val="Colorful List3"/>
    <w:basedOn w:val="TableNormal"/>
    <w:next w:val="ColorfulList"/>
    <w:uiPriority w:val="72"/>
    <w:qFormat/>
    <w:rsid w:val="006F63E6"/>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3">
    <w:name w:val="Colorful Grid3"/>
    <w:basedOn w:val="TableNormal"/>
    <w:next w:val="ColorfulGrid"/>
    <w:uiPriority w:val="73"/>
    <w:qFormat/>
    <w:rsid w:val="006F63E6"/>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3">
    <w:name w:val="Light Shading - Accent 13"/>
    <w:basedOn w:val="TableNormal"/>
    <w:next w:val="LightShading-Accent1"/>
    <w:uiPriority w:val="60"/>
    <w:qFormat/>
    <w:rsid w:val="006F63E6"/>
    <w:pPr>
      <w:spacing w:after="0" w:line="240" w:lineRule="auto"/>
    </w:pPr>
    <w:rPr>
      <w:rFonts w:ascii="Arial" w:eastAsia="SimHei" w:hAnsi="Arial"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customStyle="1" w:styleId="LightList-Accent13">
    <w:name w:val="Light List - Accent 13"/>
    <w:basedOn w:val="TableNormal"/>
    <w:next w:val="LightList-Accent1"/>
    <w:uiPriority w:val="61"/>
    <w:qFormat/>
    <w:rsid w:val="006F63E6"/>
    <w:pPr>
      <w:spacing w:after="0" w:line="240" w:lineRule="auto"/>
    </w:pPr>
    <w:rPr>
      <w:rFonts w:ascii="Arial" w:eastAsia="SimHei" w:hAnsi="Arial"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
    <w:name w:val="Light Grid - Accent 13"/>
    <w:basedOn w:val="TableNormal"/>
    <w:next w:val="LightGrid-Accent1"/>
    <w:uiPriority w:val="62"/>
    <w:qFormat/>
    <w:rsid w:val="006F63E6"/>
    <w:pPr>
      <w:spacing w:after="0" w:line="240" w:lineRule="auto"/>
    </w:pPr>
    <w:rPr>
      <w:rFonts w:ascii="Arial" w:eastAsia="SimHei" w:hAnsi="Arial"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MediumShading1-Accent13">
    <w:name w:val="Medium Shading 1 - Accent 13"/>
    <w:basedOn w:val="TableNormal"/>
    <w:next w:val="MediumShading1-Accent1"/>
    <w:uiPriority w:val="63"/>
    <w:qFormat/>
    <w:rsid w:val="006F63E6"/>
    <w:pPr>
      <w:spacing w:after="0" w:line="240" w:lineRule="auto"/>
    </w:pPr>
    <w:rPr>
      <w:rFonts w:ascii="Arial" w:eastAsia="SimHei" w:hAnsi="Arial"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3">
    <w:name w:val="Medium Shading 2 - Accent 13"/>
    <w:basedOn w:val="TableNormal"/>
    <w:next w:val="MediumShading2-Accent1"/>
    <w:uiPriority w:val="64"/>
    <w:qFormat/>
    <w:rsid w:val="006F63E6"/>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13">
    <w:name w:val="Medium List 1 - Accent 13"/>
    <w:basedOn w:val="TableNormal"/>
    <w:next w:val="MediumList1-Accent1"/>
    <w:uiPriority w:val="65"/>
    <w:qFormat/>
    <w:rsid w:val="006F63E6"/>
    <w:pPr>
      <w:spacing w:after="0" w:line="240" w:lineRule="auto"/>
    </w:pPr>
    <w:rPr>
      <w:rFonts w:ascii="Arial" w:eastAsia="SimHei" w:hAnsi="Arial"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2">
    <w:name w:val="Medium List 2 - Accent 12"/>
    <w:basedOn w:val="TableNormal"/>
    <w:next w:val="MediumList2-Accent1"/>
    <w:uiPriority w:val="66"/>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3">
    <w:name w:val="Medium Grid 1 - Accent 13"/>
    <w:basedOn w:val="TableNormal"/>
    <w:next w:val="MediumGrid1-Accent1"/>
    <w:uiPriority w:val="67"/>
    <w:qFormat/>
    <w:rsid w:val="006F63E6"/>
    <w:pPr>
      <w:spacing w:after="0" w:line="240" w:lineRule="auto"/>
    </w:pPr>
    <w:rPr>
      <w:rFonts w:ascii="Arial" w:eastAsia="SimHei" w:hAnsi="Arial"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2">
    <w:name w:val="Medium Grid 2 - Accent 12"/>
    <w:basedOn w:val="TableNormal"/>
    <w:next w:val="MediumGrid2-Accent1"/>
    <w:uiPriority w:val="68"/>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customStyle="1" w:styleId="MediumGrid3-Accent13">
    <w:name w:val="Medium Grid 3 - Accent 13"/>
    <w:basedOn w:val="TableNormal"/>
    <w:next w:val="MediumGrid3-Accent1"/>
    <w:uiPriority w:val="69"/>
    <w:qFormat/>
    <w:rsid w:val="006F63E6"/>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DarkList-Accent13">
    <w:name w:val="Dark List - Accent 13"/>
    <w:basedOn w:val="TableNormal"/>
    <w:next w:val="DarkList-Accent1"/>
    <w:uiPriority w:val="70"/>
    <w:qFormat/>
    <w:rsid w:val="006F63E6"/>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3">
    <w:name w:val="Colorful Shading - Accent 13"/>
    <w:basedOn w:val="TableNormal"/>
    <w:next w:val="ColorfulShading-Accent1"/>
    <w:uiPriority w:val="71"/>
    <w:qFormat/>
    <w:rsid w:val="006F63E6"/>
    <w:pPr>
      <w:spacing w:after="0" w:line="240" w:lineRule="auto"/>
    </w:pPr>
    <w:rPr>
      <w:rFonts w:ascii="Arial" w:eastAsia="SimHei" w:hAnsi="Arial"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3">
    <w:name w:val="Colorful List - Accent 13"/>
    <w:basedOn w:val="TableNormal"/>
    <w:next w:val="ColorfulList-Accent1"/>
    <w:uiPriority w:val="34"/>
    <w:qFormat/>
    <w:rsid w:val="006F63E6"/>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3">
    <w:name w:val="Colorful Grid - Accent 13"/>
    <w:basedOn w:val="TableNormal"/>
    <w:next w:val="ColorfulGrid-Accent1"/>
    <w:uiPriority w:val="73"/>
    <w:qFormat/>
    <w:rsid w:val="006F63E6"/>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TableNormal"/>
    <w:next w:val="LightShading-Accent2"/>
    <w:uiPriority w:val="60"/>
    <w:qFormat/>
    <w:rsid w:val="006F63E6"/>
    <w:pPr>
      <w:spacing w:after="0" w:line="240" w:lineRule="auto"/>
    </w:pPr>
    <w:rPr>
      <w:rFonts w:ascii="Arial" w:eastAsia="SimHei" w:hAnsi="Arial"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customStyle="1" w:styleId="LightList-Accent23">
    <w:name w:val="Light List - Accent 23"/>
    <w:basedOn w:val="TableNormal"/>
    <w:next w:val="LightList-Accent2"/>
    <w:uiPriority w:val="61"/>
    <w:qFormat/>
    <w:rsid w:val="006F63E6"/>
    <w:pPr>
      <w:spacing w:after="0" w:line="240" w:lineRule="auto"/>
    </w:pPr>
    <w:rPr>
      <w:rFonts w:ascii="Arial" w:eastAsia="SimHei" w:hAnsi="Arial"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3">
    <w:name w:val="Light Grid - Accent 23"/>
    <w:basedOn w:val="TableNormal"/>
    <w:next w:val="LightGrid-Accent2"/>
    <w:uiPriority w:val="62"/>
    <w:qFormat/>
    <w:rsid w:val="006F63E6"/>
    <w:pPr>
      <w:spacing w:after="0" w:line="240" w:lineRule="auto"/>
    </w:pPr>
    <w:rPr>
      <w:rFonts w:ascii="Arial" w:eastAsia="SimHei" w:hAnsi="Arial"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MediumShading1-Accent23">
    <w:name w:val="Medium Shading 1 - Accent 23"/>
    <w:basedOn w:val="TableNormal"/>
    <w:next w:val="MediumShading1-Accent2"/>
    <w:uiPriority w:val="63"/>
    <w:qFormat/>
    <w:rsid w:val="006F63E6"/>
    <w:pPr>
      <w:spacing w:after="0" w:line="240" w:lineRule="auto"/>
    </w:pPr>
    <w:rPr>
      <w:rFonts w:ascii="Arial" w:eastAsia="SimHei" w:hAnsi="Arial"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3">
    <w:name w:val="Medium Shading 2 - Accent 23"/>
    <w:basedOn w:val="TableNormal"/>
    <w:next w:val="MediumShading2-Accent2"/>
    <w:uiPriority w:val="64"/>
    <w:qFormat/>
    <w:rsid w:val="006F63E6"/>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23">
    <w:name w:val="Medium List 1 - Accent 23"/>
    <w:basedOn w:val="TableNormal"/>
    <w:next w:val="MediumList1-Accent2"/>
    <w:uiPriority w:val="65"/>
    <w:qFormat/>
    <w:rsid w:val="006F63E6"/>
    <w:pPr>
      <w:spacing w:after="0" w:line="240" w:lineRule="auto"/>
    </w:pPr>
    <w:rPr>
      <w:rFonts w:ascii="Arial" w:eastAsia="SimHei" w:hAnsi="Arial"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2">
    <w:name w:val="Medium List 2 - Accent 22"/>
    <w:basedOn w:val="TableNormal"/>
    <w:next w:val="MediumList2-Accent2"/>
    <w:uiPriority w:val="66"/>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3">
    <w:name w:val="Medium Grid 1 - Accent 23"/>
    <w:basedOn w:val="TableNormal"/>
    <w:next w:val="MediumGrid1-Accent2"/>
    <w:uiPriority w:val="67"/>
    <w:qFormat/>
    <w:rsid w:val="006F63E6"/>
    <w:pPr>
      <w:spacing w:after="0" w:line="240" w:lineRule="auto"/>
    </w:pPr>
    <w:rPr>
      <w:rFonts w:ascii="Arial" w:eastAsia="SimHei" w:hAnsi="Arial"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2">
    <w:name w:val="Medium Grid 2 - Accent 22"/>
    <w:basedOn w:val="TableNormal"/>
    <w:next w:val="MediumGrid2-Accent2"/>
    <w:uiPriority w:val="68"/>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customStyle="1" w:styleId="MediumGrid3-Accent23">
    <w:name w:val="Medium Grid 3 - Accent 23"/>
    <w:basedOn w:val="TableNormal"/>
    <w:next w:val="MediumGrid3-Accent2"/>
    <w:uiPriority w:val="69"/>
    <w:qFormat/>
    <w:rsid w:val="006F63E6"/>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customStyle="1" w:styleId="DarkList-Accent23">
    <w:name w:val="Dark List - Accent 23"/>
    <w:basedOn w:val="TableNormal"/>
    <w:next w:val="DarkList-Accent2"/>
    <w:uiPriority w:val="70"/>
    <w:qFormat/>
    <w:rsid w:val="006F63E6"/>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3">
    <w:name w:val="Colorful Shading - Accent 23"/>
    <w:basedOn w:val="TableNormal"/>
    <w:next w:val="ColorfulShading-Accent2"/>
    <w:uiPriority w:val="71"/>
    <w:qFormat/>
    <w:rsid w:val="006F63E6"/>
    <w:pPr>
      <w:spacing w:after="0" w:line="240" w:lineRule="auto"/>
    </w:pPr>
    <w:rPr>
      <w:rFonts w:ascii="Arial" w:eastAsia="SimHei" w:hAnsi="Arial"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3">
    <w:name w:val="Colorful List - Accent 23"/>
    <w:basedOn w:val="TableNormal"/>
    <w:next w:val="ColorfulList-Accent2"/>
    <w:uiPriority w:val="72"/>
    <w:qFormat/>
    <w:rsid w:val="006F63E6"/>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3">
    <w:name w:val="Colorful Grid - Accent 23"/>
    <w:basedOn w:val="TableNormal"/>
    <w:next w:val="ColorfulGrid-Accent2"/>
    <w:uiPriority w:val="73"/>
    <w:qFormat/>
    <w:rsid w:val="006F63E6"/>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3">
    <w:name w:val="Light Shading - Accent 33"/>
    <w:basedOn w:val="TableNormal"/>
    <w:next w:val="LightShading-Accent3"/>
    <w:uiPriority w:val="60"/>
    <w:qFormat/>
    <w:rsid w:val="006F63E6"/>
    <w:pPr>
      <w:spacing w:after="0" w:line="240" w:lineRule="auto"/>
    </w:pPr>
    <w:rPr>
      <w:rFonts w:ascii="Arial" w:eastAsia="SimHei" w:hAnsi="Arial"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qFormat/>
    <w:rsid w:val="006F63E6"/>
    <w:pPr>
      <w:spacing w:after="0" w:line="240" w:lineRule="auto"/>
    </w:pPr>
    <w:rPr>
      <w:rFonts w:ascii="Arial" w:eastAsia="SimHei" w:hAnsi="Arial"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3">
    <w:name w:val="Light Grid - Accent 33"/>
    <w:basedOn w:val="TableNormal"/>
    <w:next w:val="LightGrid-Accent3"/>
    <w:uiPriority w:val="62"/>
    <w:qFormat/>
    <w:rsid w:val="006F63E6"/>
    <w:pPr>
      <w:spacing w:after="0" w:line="240" w:lineRule="auto"/>
    </w:pPr>
    <w:rPr>
      <w:rFonts w:ascii="Arial" w:eastAsia="SimHei" w:hAnsi="Arial"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customStyle="1" w:styleId="MediumShading1-Accent33">
    <w:name w:val="Medium Shading 1 - Accent 33"/>
    <w:basedOn w:val="TableNormal"/>
    <w:next w:val="MediumShading1-Accent3"/>
    <w:uiPriority w:val="63"/>
    <w:qFormat/>
    <w:rsid w:val="006F63E6"/>
    <w:pPr>
      <w:spacing w:after="0" w:line="240" w:lineRule="auto"/>
    </w:pPr>
    <w:rPr>
      <w:rFonts w:ascii="Arial" w:eastAsia="SimHei" w:hAnsi="Arial"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3">
    <w:name w:val="Medium Shading 2 - Accent 33"/>
    <w:basedOn w:val="TableNormal"/>
    <w:next w:val="MediumShading2-Accent3"/>
    <w:uiPriority w:val="64"/>
    <w:qFormat/>
    <w:rsid w:val="006F63E6"/>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33">
    <w:name w:val="Medium List 1 - Accent 33"/>
    <w:basedOn w:val="TableNormal"/>
    <w:next w:val="MediumList1-Accent3"/>
    <w:uiPriority w:val="65"/>
    <w:qFormat/>
    <w:rsid w:val="006F63E6"/>
    <w:pPr>
      <w:spacing w:after="0" w:line="240" w:lineRule="auto"/>
    </w:pPr>
    <w:rPr>
      <w:rFonts w:ascii="Arial" w:eastAsia="SimHei" w:hAnsi="Arial"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2">
    <w:name w:val="Medium List 2 - Accent 32"/>
    <w:basedOn w:val="TableNormal"/>
    <w:next w:val="MediumList2-Accent3"/>
    <w:uiPriority w:val="66"/>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3">
    <w:name w:val="Medium Grid 1 - Accent 33"/>
    <w:basedOn w:val="TableNormal"/>
    <w:next w:val="MediumGrid1-Accent3"/>
    <w:uiPriority w:val="67"/>
    <w:qFormat/>
    <w:rsid w:val="006F63E6"/>
    <w:pPr>
      <w:spacing w:after="0" w:line="240" w:lineRule="auto"/>
    </w:pPr>
    <w:rPr>
      <w:rFonts w:ascii="Arial" w:eastAsia="SimHei" w:hAnsi="Arial"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2">
    <w:name w:val="Medium Grid 2 - Accent 32"/>
    <w:basedOn w:val="TableNormal"/>
    <w:next w:val="MediumGrid2-Accent3"/>
    <w:uiPriority w:val="68"/>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customStyle="1" w:styleId="MediumGrid3-Accent33">
    <w:name w:val="Medium Grid 3 - Accent 33"/>
    <w:basedOn w:val="TableNormal"/>
    <w:next w:val="MediumGrid3-Accent3"/>
    <w:uiPriority w:val="69"/>
    <w:qFormat/>
    <w:rsid w:val="006F63E6"/>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customStyle="1" w:styleId="DarkList-Accent33">
    <w:name w:val="Dark List - Accent 33"/>
    <w:basedOn w:val="TableNormal"/>
    <w:next w:val="DarkList-Accent3"/>
    <w:uiPriority w:val="70"/>
    <w:qFormat/>
    <w:rsid w:val="006F63E6"/>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3">
    <w:name w:val="Colorful Shading - Accent 33"/>
    <w:basedOn w:val="TableNormal"/>
    <w:next w:val="ColorfulShading-Accent3"/>
    <w:uiPriority w:val="71"/>
    <w:qFormat/>
    <w:rsid w:val="006F63E6"/>
    <w:pPr>
      <w:spacing w:after="0" w:line="240" w:lineRule="auto"/>
    </w:pPr>
    <w:rPr>
      <w:rFonts w:ascii="Arial" w:eastAsia="SimHei" w:hAnsi="Arial"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3">
    <w:name w:val="Colorful List - Accent 33"/>
    <w:basedOn w:val="TableNormal"/>
    <w:next w:val="ColorfulList-Accent3"/>
    <w:uiPriority w:val="72"/>
    <w:qFormat/>
    <w:rsid w:val="006F63E6"/>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3">
    <w:name w:val="Colorful Grid - Accent 33"/>
    <w:basedOn w:val="TableNormal"/>
    <w:next w:val="ColorfulGrid-Accent3"/>
    <w:uiPriority w:val="73"/>
    <w:qFormat/>
    <w:rsid w:val="006F63E6"/>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3">
    <w:name w:val="Light Shading - Accent 43"/>
    <w:basedOn w:val="TableNormal"/>
    <w:next w:val="LightShading-Accent4"/>
    <w:uiPriority w:val="60"/>
    <w:qFormat/>
    <w:rsid w:val="006F63E6"/>
    <w:pPr>
      <w:spacing w:after="0" w:line="240" w:lineRule="auto"/>
    </w:pPr>
    <w:rPr>
      <w:rFonts w:ascii="Arial" w:eastAsia="SimHei" w:hAnsi="Arial"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customStyle="1" w:styleId="LightList-Accent43">
    <w:name w:val="Light List - Accent 43"/>
    <w:basedOn w:val="TableNormal"/>
    <w:next w:val="LightList-Accent4"/>
    <w:uiPriority w:val="61"/>
    <w:qFormat/>
    <w:rsid w:val="006F63E6"/>
    <w:pPr>
      <w:spacing w:after="0" w:line="240" w:lineRule="auto"/>
    </w:pPr>
    <w:rPr>
      <w:rFonts w:ascii="Arial" w:eastAsia="SimHei" w:hAnsi="Arial"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3">
    <w:name w:val="Light Grid - Accent 43"/>
    <w:basedOn w:val="TableNormal"/>
    <w:next w:val="LightGrid-Accent4"/>
    <w:uiPriority w:val="62"/>
    <w:qFormat/>
    <w:rsid w:val="006F63E6"/>
    <w:pPr>
      <w:spacing w:after="0" w:line="240" w:lineRule="auto"/>
    </w:pPr>
    <w:rPr>
      <w:rFonts w:ascii="Arial" w:eastAsia="SimHei" w:hAnsi="Arial"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MediumShading1-Accent43">
    <w:name w:val="Medium Shading 1 - Accent 43"/>
    <w:basedOn w:val="TableNormal"/>
    <w:next w:val="MediumShading1-Accent4"/>
    <w:uiPriority w:val="63"/>
    <w:qFormat/>
    <w:rsid w:val="006F63E6"/>
    <w:pPr>
      <w:spacing w:after="0" w:line="240" w:lineRule="auto"/>
    </w:pPr>
    <w:rPr>
      <w:rFonts w:ascii="Arial" w:eastAsia="SimHei" w:hAnsi="Arial"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3">
    <w:name w:val="Medium Shading 2 - Accent 43"/>
    <w:basedOn w:val="TableNormal"/>
    <w:next w:val="MediumShading2-Accent4"/>
    <w:uiPriority w:val="64"/>
    <w:qFormat/>
    <w:rsid w:val="006F63E6"/>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43">
    <w:name w:val="Medium List 1 - Accent 43"/>
    <w:basedOn w:val="TableNormal"/>
    <w:next w:val="MediumList1-Accent4"/>
    <w:uiPriority w:val="65"/>
    <w:qFormat/>
    <w:rsid w:val="006F63E6"/>
    <w:pPr>
      <w:spacing w:after="0" w:line="240" w:lineRule="auto"/>
    </w:pPr>
    <w:rPr>
      <w:rFonts w:ascii="Arial" w:eastAsia="SimHei" w:hAnsi="Arial"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2">
    <w:name w:val="Medium List 2 - Accent 42"/>
    <w:basedOn w:val="TableNormal"/>
    <w:next w:val="MediumList2-Accent4"/>
    <w:uiPriority w:val="66"/>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3">
    <w:name w:val="Medium Grid 1 - Accent 43"/>
    <w:basedOn w:val="TableNormal"/>
    <w:next w:val="MediumGrid1-Accent4"/>
    <w:uiPriority w:val="67"/>
    <w:qFormat/>
    <w:rsid w:val="006F63E6"/>
    <w:pPr>
      <w:spacing w:after="0" w:line="240" w:lineRule="auto"/>
    </w:pPr>
    <w:rPr>
      <w:rFonts w:ascii="Arial" w:eastAsia="SimHei" w:hAnsi="Arial"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2">
    <w:name w:val="Medium Grid 2 - Accent 42"/>
    <w:basedOn w:val="TableNormal"/>
    <w:next w:val="MediumGrid2-Accent4"/>
    <w:uiPriority w:val="68"/>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customStyle="1" w:styleId="MediumGrid3-Accent43">
    <w:name w:val="Medium Grid 3 - Accent 43"/>
    <w:basedOn w:val="TableNormal"/>
    <w:next w:val="MediumGrid3-Accent4"/>
    <w:uiPriority w:val="69"/>
    <w:qFormat/>
    <w:rsid w:val="006F63E6"/>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customStyle="1" w:styleId="DarkList-Accent43">
    <w:name w:val="Dark List - Accent 43"/>
    <w:basedOn w:val="TableNormal"/>
    <w:next w:val="DarkList-Accent4"/>
    <w:uiPriority w:val="70"/>
    <w:qFormat/>
    <w:rsid w:val="006F63E6"/>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3">
    <w:name w:val="Colorful Shading - Accent 43"/>
    <w:basedOn w:val="TableNormal"/>
    <w:next w:val="ColorfulShading-Accent4"/>
    <w:uiPriority w:val="71"/>
    <w:qFormat/>
    <w:rsid w:val="006F63E6"/>
    <w:pPr>
      <w:spacing w:after="0" w:line="240" w:lineRule="auto"/>
    </w:pPr>
    <w:rPr>
      <w:rFonts w:ascii="Arial" w:eastAsia="SimHei" w:hAnsi="Arial"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3">
    <w:name w:val="Colorful List - Accent 43"/>
    <w:basedOn w:val="TableNormal"/>
    <w:next w:val="ColorfulList-Accent4"/>
    <w:uiPriority w:val="72"/>
    <w:qFormat/>
    <w:rsid w:val="006F63E6"/>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3">
    <w:name w:val="Colorful Grid - Accent 43"/>
    <w:basedOn w:val="TableNormal"/>
    <w:next w:val="ColorfulGrid-Accent4"/>
    <w:uiPriority w:val="73"/>
    <w:qFormat/>
    <w:rsid w:val="006F63E6"/>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3">
    <w:name w:val="Light Shading - Accent 53"/>
    <w:basedOn w:val="TableNormal"/>
    <w:next w:val="LightShading-Accent5"/>
    <w:uiPriority w:val="60"/>
    <w:qFormat/>
    <w:rsid w:val="006F63E6"/>
    <w:pPr>
      <w:spacing w:after="0" w:line="240" w:lineRule="auto"/>
    </w:pPr>
    <w:rPr>
      <w:rFonts w:ascii="Arial" w:eastAsia="SimHei" w:hAnsi="Arial"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customStyle="1" w:styleId="LightList-Accent53">
    <w:name w:val="Light List - Accent 53"/>
    <w:basedOn w:val="TableNormal"/>
    <w:next w:val="LightList-Accent5"/>
    <w:uiPriority w:val="61"/>
    <w:qFormat/>
    <w:rsid w:val="006F63E6"/>
    <w:pPr>
      <w:spacing w:after="0" w:line="240" w:lineRule="auto"/>
    </w:pPr>
    <w:rPr>
      <w:rFonts w:ascii="Arial" w:eastAsia="SimHei" w:hAnsi="Arial"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3">
    <w:name w:val="Light Grid - Accent 53"/>
    <w:basedOn w:val="TableNormal"/>
    <w:next w:val="LightGrid-Accent5"/>
    <w:uiPriority w:val="62"/>
    <w:qFormat/>
    <w:rsid w:val="006F63E6"/>
    <w:pPr>
      <w:spacing w:after="0" w:line="240" w:lineRule="auto"/>
    </w:pPr>
    <w:rPr>
      <w:rFonts w:ascii="Arial" w:eastAsia="SimHei" w:hAnsi="Arial"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customStyle="1" w:styleId="MediumShading1-Accent53">
    <w:name w:val="Medium Shading 1 - Accent 53"/>
    <w:basedOn w:val="TableNormal"/>
    <w:next w:val="MediumShading1-Accent5"/>
    <w:uiPriority w:val="63"/>
    <w:qFormat/>
    <w:rsid w:val="006F63E6"/>
    <w:pPr>
      <w:spacing w:after="0" w:line="240" w:lineRule="auto"/>
    </w:pPr>
    <w:rPr>
      <w:rFonts w:ascii="Arial" w:eastAsia="SimHei" w:hAnsi="Arial"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3">
    <w:name w:val="Medium Shading 2 - Accent 53"/>
    <w:basedOn w:val="TableNormal"/>
    <w:next w:val="MediumShading2-Accent5"/>
    <w:uiPriority w:val="64"/>
    <w:qFormat/>
    <w:rsid w:val="006F63E6"/>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53">
    <w:name w:val="Medium List 1 - Accent 53"/>
    <w:basedOn w:val="TableNormal"/>
    <w:next w:val="MediumList1-Accent5"/>
    <w:uiPriority w:val="65"/>
    <w:qFormat/>
    <w:rsid w:val="006F63E6"/>
    <w:pPr>
      <w:spacing w:after="0" w:line="240" w:lineRule="auto"/>
    </w:pPr>
    <w:rPr>
      <w:rFonts w:ascii="Arial" w:eastAsia="SimHei" w:hAnsi="Arial"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2">
    <w:name w:val="Medium List 2 - Accent 52"/>
    <w:basedOn w:val="TableNormal"/>
    <w:next w:val="MediumList2-Accent5"/>
    <w:uiPriority w:val="66"/>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3">
    <w:name w:val="Medium Grid 1 - Accent 53"/>
    <w:basedOn w:val="TableNormal"/>
    <w:next w:val="MediumGrid1-Accent5"/>
    <w:uiPriority w:val="67"/>
    <w:qFormat/>
    <w:rsid w:val="006F63E6"/>
    <w:pPr>
      <w:spacing w:after="0" w:line="240" w:lineRule="auto"/>
    </w:pPr>
    <w:rPr>
      <w:rFonts w:ascii="Arial" w:eastAsia="SimHei" w:hAnsi="Arial"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2">
    <w:name w:val="Medium Grid 2 - Accent 52"/>
    <w:basedOn w:val="TableNormal"/>
    <w:next w:val="MediumGrid2-Accent5"/>
    <w:uiPriority w:val="68"/>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customStyle="1" w:styleId="MediumGrid3-Accent53">
    <w:name w:val="Medium Grid 3 - Accent 53"/>
    <w:basedOn w:val="TableNormal"/>
    <w:next w:val="MediumGrid3-Accent5"/>
    <w:uiPriority w:val="69"/>
    <w:qFormat/>
    <w:rsid w:val="006F63E6"/>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DarkList-Accent53">
    <w:name w:val="Dark List - Accent 53"/>
    <w:basedOn w:val="TableNormal"/>
    <w:next w:val="DarkList-Accent5"/>
    <w:uiPriority w:val="70"/>
    <w:qFormat/>
    <w:rsid w:val="006F63E6"/>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3">
    <w:name w:val="Colorful Shading - Accent 53"/>
    <w:basedOn w:val="TableNormal"/>
    <w:next w:val="ColorfulShading-Accent5"/>
    <w:uiPriority w:val="71"/>
    <w:qFormat/>
    <w:rsid w:val="006F63E6"/>
    <w:pPr>
      <w:spacing w:after="0" w:line="240" w:lineRule="auto"/>
    </w:pPr>
    <w:rPr>
      <w:rFonts w:ascii="Arial" w:eastAsia="SimHei" w:hAnsi="Arial"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3">
    <w:name w:val="Colorful List - Accent 53"/>
    <w:basedOn w:val="TableNormal"/>
    <w:next w:val="ColorfulList-Accent5"/>
    <w:uiPriority w:val="72"/>
    <w:qFormat/>
    <w:rsid w:val="006F63E6"/>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3">
    <w:name w:val="Colorful Grid - Accent 53"/>
    <w:basedOn w:val="TableNormal"/>
    <w:next w:val="ColorfulGrid-Accent5"/>
    <w:uiPriority w:val="73"/>
    <w:qFormat/>
    <w:rsid w:val="006F63E6"/>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3">
    <w:name w:val="Light Shading - Accent 63"/>
    <w:basedOn w:val="TableNormal"/>
    <w:next w:val="LightShading-Accent6"/>
    <w:uiPriority w:val="60"/>
    <w:qFormat/>
    <w:rsid w:val="006F63E6"/>
    <w:pPr>
      <w:spacing w:after="0" w:line="240" w:lineRule="auto"/>
    </w:pPr>
    <w:rPr>
      <w:rFonts w:ascii="Arial" w:eastAsia="SimHei" w:hAnsi="Arial"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Accent63">
    <w:name w:val="Light List - Accent 63"/>
    <w:basedOn w:val="TableNormal"/>
    <w:next w:val="LightList-Accent6"/>
    <w:uiPriority w:val="61"/>
    <w:qFormat/>
    <w:rsid w:val="006F63E6"/>
    <w:pPr>
      <w:spacing w:after="0" w:line="240" w:lineRule="auto"/>
    </w:pPr>
    <w:rPr>
      <w:rFonts w:ascii="Arial" w:eastAsia="SimHei" w:hAnsi="Arial"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3">
    <w:name w:val="Light Grid - Accent 63"/>
    <w:basedOn w:val="TableNormal"/>
    <w:next w:val="LightGrid-Accent6"/>
    <w:uiPriority w:val="62"/>
    <w:qFormat/>
    <w:rsid w:val="006F63E6"/>
    <w:pPr>
      <w:spacing w:after="0" w:line="240" w:lineRule="auto"/>
    </w:pPr>
    <w:rPr>
      <w:rFonts w:ascii="Arial" w:eastAsia="SimHei" w:hAnsi="Arial"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rial" w:hAnsi="Arial"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Arial" w:hAnsi="Arial"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Arial" w:hAnsi="Arial" w:cs="Times New Roman" w:hint="default"/>
        <w:b/>
        <w:bCs/>
      </w:rPr>
    </w:tblStylePr>
    <w:tblStylePr w:type="lastCol">
      <w:rPr>
        <w:rFonts w:ascii="Arial" w:hAnsi="Arial"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Accent63">
    <w:name w:val="Medium Shading 1 - Accent 63"/>
    <w:basedOn w:val="TableNormal"/>
    <w:next w:val="MediumShading1-Accent6"/>
    <w:uiPriority w:val="63"/>
    <w:qFormat/>
    <w:rsid w:val="006F63E6"/>
    <w:pPr>
      <w:spacing w:after="0" w:line="240" w:lineRule="auto"/>
    </w:pPr>
    <w:rPr>
      <w:rFonts w:ascii="Arial" w:eastAsia="SimHei" w:hAnsi="Arial"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3">
    <w:name w:val="Medium Shading 2 - Accent 63"/>
    <w:basedOn w:val="TableNormal"/>
    <w:next w:val="MediumShading2-Accent6"/>
    <w:uiPriority w:val="64"/>
    <w:qFormat/>
    <w:rsid w:val="006F63E6"/>
    <w:pPr>
      <w:spacing w:after="0" w:line="240" w:lineRule="auto"/>
    </w:pPr>
    <w:rPr>
      <w:rFonts w:ascii="Arial" w:eastAsia="SimHei" w:hAnsi="Arial"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Accent63">
    <w:name w:val="Medium List 1 - Accent 63"/>
    <w:basedOn w:val="TableNormal"/>
    <w:next w:val="MediumList1-Accent6"/>
    <w:uiPriority w:val="65"/>
    <w:qFormat/>
    <w:rsid w:val="006F63E6"/>
    <w:pPr>
      <w:spacing w:after="0" w:line="240" w:lineRule="auto"/>
    </w:pPr>
    <w:rPr>
      <w:rFonts w:ascii="Arial" w:eastAsia="SimHei" w:hAnsi="Arial"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Arial" w:hAnsi="Arial"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2">
    <w:name w:val="Medium List 2 - Accent 62"/>
    <w:basedOn w:val="TableNormal"/>
    <w:next w:val="MediumList2-Accent6"/>
    <w:uiPriority w:val="66"/>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3">
    <w:name w:val="Medium Grid 1 - Accent 63"/>
    <w:basedOn w:val="TableNormal"/>
    <w:next w:val="MediumGrid1-Accent6"/>
    <w:uiPriority w:val="67"/>
    <w:qFormat/>
    <w:rsid w:val="006F63E6"/>
    <w:pPr>
      <w:spacing w:after="0" w:line="240" w:lineRule="auto"/>
    </w:pPr>
    <w:rPr>
      <w:rFonts w:ascii="Arial" w:eastAsia="SimHei" w:hAnsi="Arial"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2">
    <w:name w:val="Medium Grid 2 - Accent 62"/>
    <w:basedOn w:val="TableNormal"/>
    <w:next w:val="MediumGrid2-Accent6"/>
    <w:uiPriority w:val="68"/>
    <w:qFormat/>
    <w:rsid w:val="006F63E6"/>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customStyle="1" w:styleId="MediumGrid3-Accent63">
    <w:name w:val="Medium Grid 3 - Accent 63"/>
    <w:basedOn w:val="TableNormal"/>
    <w:next w:val="MediumGrid3-Accent6"/>
    <w:uiPriority w:val="69"/>
    <w:qFormat/>
    <w:rsid w:val="006F63E6"/>
    <w:pPr>
      <w:spacing w:after="0" w:line="240" w:lineRule="auto"/>
    </w:pPr>
    <w:rPr>
      <w:rFonts w:ascii="Arial" w:eastAsia="SimHei" w:hAnsi="Arial"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Accent63">
    <w:name w:val="Dark List - Accent 63"/>
    <w:basedOn w:val="TableNormal"/>
    <w:next w:val="DarkList-Accent6"/>
    <w:uiPriority w:val="70"/>
    <w:qFormat/>
    <w:rsid w:val="006F63E6"/>
    <w:pPr>
      <w:spacing w:after="0" w:line="240" w:lineRule="auto"/>
    </w:pPr>
    <w:rPr>
      <w:rFonts w:ascii="Arial" w:eastAsia="SimHei" w:hAnsi="Arial" w:cs="Times New Roman"/>
      <w:color w:val="FFFFFF"/>
      <w:sz w:val="20"/>
      <w:szCs w:val="20"/>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3">
    <w:name w:val="Colorful Shading - Accent 63"/>
    <w:basedOn w:val="TableNormal"/>
    <w:next w:val="ColorfulShading-Accent6"/>
    <w:uiPriority w:val="71"/>
    <w:qFormat/>
    <w:rsid w:val="006F63E6"/>
    <w:pPr>
      <w:spacing w:after="0" w:line="240" w:lineRule="auto"/>
    </w:pPr>
    <w:rPr>
      <w:rFonts w:ascii="Arial" w:eastAsia="SimHei" w:hAnsi="Arial"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3">
    <w:name w:val="Colorful List - Accent 63"/>
    <w:basedOn w:val="TableNormal"/>
    <w:next w:val="ColorfulList-Accent6"/>
    <w:uiPriority w:val="72"/>
    <w:qFormat/>
    <w:rsid w:val="006F63E6"/>
    <w:pPr>
      <w:spacing w:after="0" w:line="240" w:lineRule="auto"/>
    </w:pPr>
    <w:rPr>
      <w:rFonts w:ascii="Arial" w:eastAsia="SimHei" w:hAnsi="Arial" w:cs="Times New Roman"/>
      <w:color w:val="000000"/>
      <w:sz w:val="20"/>
      <w:szCs w:val="20"/>
    </w:rPr>
    <w:tblPr>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3">
    <w:name w:val="Colorful Grid - Accent 63"/>
    <w:basedOn w:val="TableNormal"/>
    <w:next w:val="ColorfulGrid-Accent6"/>
    <w:uiPriority w:val="73"/>
    <w:qFormat/>
    <w:rsid w:val="006F63E6"/>
    <w:pPr>
      <w:spacing w:after="0" w:line="240" w:lineRule="auto"/>
    </w:pPr>
    <w:rPr>
      <w:rFonts w:ascii="Arial" w:eastAsia="SimHei" w:hAnsi="Arial"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362">
    <w:name w:val="_Style 362"/>
    <w:basedOn w:val="TableNormal"/>
    <w:qFormat/>
    <w:rsid w:val="006F63E6"/>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382">
    <w:name w:val="_Style 382"/>
    <w:basedOn w:val="TableNormal"/>
    <w:qFormat/>
    <w:rsid w:val="006F63E6"/>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392">
    <w:name w:val="_Style 392"/>
    <w:basedOn w:val="TableNormal"/>
    <w:qFormat/>
    <w:rsid w:val="006F63E6"/>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412">
    <w:name w:val="_Style 412"/>
    <w:basedOn w:val="TableNormal"/>
    <w:qFormat/>
    <w:rsid w:val="006F63E6"/>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422">
    <w:name w:val="_Style 422"/>
    <w:basedOn w:val="TableNormal"/>
    <w:qFormat/>
    <w:rsid w:val="006F63E6"/>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442">
    <w:name w:val="_Style 442"/>
    <w:basedOn w:val="TableNormal"/>
    <w:qFormat/>
    <w:rsid w:val="006F63E6"/>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Style462">
    <w:name w:val="_Style 462"/>
    <w:basedOn w:val="TableNormal"/>
    <w:qFormat/>
    <w:rsid w:val="006F63E6"/>
    <w:pPr>
      <w:spacing w:after="0" w:line="240" w:lineRule="auto"/>
    </w:pPr>
    <w:rPr>
      <w:rFonts w:ascii="Arial" w:eastAsia="SimHei" w:hAnsi="Arial" w:cs="Times New Roman"/>
      <w:sz w:val="20"/>
      <w:szCs w:val="20"/>
    </w:rPr>
    <w:tblPr>
      <w:tblInd w:w="0" w:type="dxa"/>
      <w:tblCellMar>
        <w:top w:w="0" w:type="dxa"/>
        <w:left w:w="108" w:type="dxa"/>
        <w:bottom w:w="0" w:type="dxa"/>
        <w:right w:w="108" w:type="dxa"/>
      </w:tblCellMar>
    </w:tblPr>
  </w:style>
  <w:style w:type="table" w:customStyle="1" w:styleId="BngTK12">
    <w:name w:val="Bảng TK12"/>
    <w:basedOn w:val="TableNormal"/>
    <w:uiPriority w:val="39"/>
    <w:qFormat/>
    <w:rsid w:val="006F63E6"/>
    <w:pPr>
      <w:spacing w:after="0" w:line="240" w:lineRule="auto"/>
    </w:pPr>
    <w:rPr>
      <w:rFonts w:ascii="Times New Roman" w:eastAsia="Arial"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0">
    <w:name w:val="Table Grid33"/>
    <w:basedOn w:val="TableNormal"/>
    <w:uiPriority w:val="39"/>
    <w:qFormat/>
    <w:rsid w:val="006F63E6"/>
    <w:pPr>
      <w:spacing w:after="0" w:line="240" w:lineRule="auto"/>
    </w:pPr>
    <w:rPr>
      <w:rFonts w:ascii="Times New Roman" w:eastAsia="Arial"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0">
    <w:name w:val="Table Grid43"/>
    <w:basedOn w:val="TableNormal"/>
    <w:uiPriority w:val="59"/>
    <w:qFormat/>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3">
    <w:name w:val="Table 3D effects 213"/>
    <w:basedOn w:val="TableNormal"/>
    <w:qFormat/>
    <w:rsid w:val="006F63E6"/>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3">
    <w:name w:val="Table Simple 113"/>
    <w:basedOn w:val="TableNormal"/>
    <w:qFormat/>
    <w:rsid w:val="006F63E6"/>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LiBang312">
    <w:name w:val="Lưới Bảng312"/>
    <w:basedOn w:val="TableNormal"/>
    <w:uiPriority w:val="59"/>
    <w:rsid w:val="006F63E6"/>
    <w:pPr>
      <w:spacing w:after="0" w:line="240" w:lineRule="auto"/>
    </w:pPr>
    <w:rPr>
      <w:rFonts w:ascii="Georgia"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6F63E6"/>
    <w:pPr>
      <w:spacing w:after="0" w:line="240" w:lineRule="auto"/>
    </w:pPr>
    <w:rPr>
      <w:rFonts w:ascii="Georgia"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ới Bảng33"/>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2">
    <w:name w:val="Lưới Bảng42"/>
    <w:basedOn w:val="TableNormal"/>
    <w:uiPriority w:val="5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2">
    <w:name w:val="Lưới Bảng52"/>
    <w:basedOn w:val="TableNormal"/>
    <w:uiPriority w:val="5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2">
    <w:name w:val="Bảng TK32"/>
    <w:basedOn w:val="TableNormal"/>
    <w:uiPriority w:val="59"/>
    <w:rsid w:val="006F63E6"/>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2">
    <w:name w:val="Bảng TK42"/>
    <w:basedOn w:val="TableNormal"/>
    <w:uiPriority w:val="39"/>
    <w:rsid w:val="006F63E6"/>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52">
    <w:name w:val="Bảng TK52"/>
    <w:basedOn w:val="TableNormal"/>
    <w:uiPriority w:val="39"/>
    <w:rsid w:val="006F63E6"/>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2">
    <w:name w:val="Lưới Bảng62"/>
    <w:basedOn w:val="TableNormal"/>
    <w:uiPriority w:val="59"/>
    <w:rsid w:val="006F63E6"/>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2">
    <w:name w:val="Bảng TK62"/>
    <w:basedOn w:val="TableNormal"/>
    <w:uiPriority w:val="39"/>
    <w:rsid w:val="006F63E6"/>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72">
    <w:name w:val="Bảng TK72"/>
    <w:basedOn w:val="TableNormal"/>
    <w:uiPriority w:val="59"/>
    <w:rsid w:val="006F63E6"/>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92">
    <w:name w:val="Lưới Bảng92"/>
    <w:basedOn w:val="TableNormal"/>
    <w:uiPriority w:val="39"/>
    <w:rsid w:val="006F63E6"/>
    <w:pPr>
      <w:spacing w:after="0" w:line="240" w:lineRule="auto"/>
    </w:pPr>
    <w:rPr>
      <w:rFonts w:ascii="Times New Roman" w:eastAsia="Arial"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02">
    <w:name w:val="Lưới Bảng10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uiPriority w:val="3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
    <w:name w:val="Lưới Bảng112"/>
    <w:basedOn w:val="TableNormal"/>
    <w:uiPriority w:val="39"/>
    <w:rsid w:val="006F63E6"/>
    <w:pPr>
      <w:spacing w:after="0" w:line="240" w:lineRule="auto"/>
    </w:pPr>
    <w:rPr>
      <w:rFonts w:ascii="Times New Roman" w:eastAsia="Arial"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82">
    <w:name w:val="Bảng TK82"/>
    <w:basedOn w:val="TableNormal"/>
    <w:uiPriority w:val="39"/>
    <w:rsid w:val="006F63E6"/>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
    <w:name w:val="Lưới Bảng12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
    <w:name w:val="Lưới Bảng13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TableNormal"/>
    <w:uiPriority w:val="3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2">
    <w:name w:val="Lưới Bảng16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TableNormal"/>
    <w:uiPriority w:val="3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2">
    <w:name w:val="Lưới Bảng17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TableNormal"/>
    <w:uiPriority w:val="3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2">
    <w:name w:val="Lưới Bảng182"/>
    <w:basedOn w:val="TableNormal"/>
    <w:uiPriority w:val="39"/>
    <w:rsid w:val="006F63E6"/>
    <w:pPr>
      <w:spacing w:after="0" w:line="240" w:lineRule="auto"/>
    </w:pPr>
    <w:rPr>
      <w:rFonts w:ascii="Times New Roman" w:eastAsia="Arial"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2">
    <w:name w:val="Lưới Bảng19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
    <w:name w:val="Table Grid1152"/>
    <w:basedOn w:val="TableNormal"/>
    <w:uiPriority w:val="3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2">
    <w:name w:val="Lưới Bảng1102"/>
    <w:basedOn w:val="TableNormal"/>
    <w:uiPriority w:val="39"/>
    <w:rsid w:val="006F63E6"/>
    <w:pPr>
      <w:spacing w:after="0" w:line="240" w:lineRule="auto"/>
    </w:pPr>
    <w:rPr>
      <w:rFonts w:ascii="Times New Roman" w:eastAsia="Arial"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02">
    <w:name w:val="Lưới Bảng20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2">
    <w:name w:val="tham khao22"/>
    <w:basedOn w:val="TableNormal"/>
    <w:uiPriority w:val="39"/>
    <w:rsid w:val="006F63E6"/>
    <w:pPr>
      <w:spacing w:after="0" w:line="240" w:lineRule="auto"/>
      <w:ind w:left="720" w:hanging="720"/>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
    <w:name w:val="Lưới Bảng23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2">
    <w:name w:val="Table Grid1162"/>
    <w:basedOn w:val="TableNormal"/>
    <w:uiPriority w:val="3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
    <w:name w:val="Lưới Bảng242"/>
    <w:basedOn w:val="TableNormal"/>
    <w:uiPriority w:val="39"/>
    <w:rsid w:val="006F63E6"/>
    <w:pPr>
      <w:spacing w:after="0" w:line="240" w:lineRule="auto"/>
    </w:pPr>
    <w:rPr>
      <w:rFonts w:ascii="Georgia"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
    <w:name w:val="Lưới Bảng25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2">
    <w:name w:val="Table Grid1172"/>
    <w:basedOn w:val="TableNormal"/>
    <w:uiPriority w:val="3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2">
    <w:name w:val="Lưới Bảng262"/>
    <w:basedOn w:val="TableNormal"/>
    <w:uiPriority w:val="39"/>
    <w:rsid w:val="006F63E6"/>
    <w:pPr>
      <w:spacing w:after="0" w:line="240" w:lineRule="auto"/>
    </w:pPr>
    <w:rPr>
      <w:rFonts w:ascii="Times New Roman" w:eastAsia="Arial"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5">
    <w:name w:val="YoungMix_Table5"/>
    <w:rsid w:val="006F63E6"/>
    <w:rPr>
      <w:rFonts w:ascii="Times New Roman" w:eastAsia="Arial" w:hAnsi="Times New Roman" w:cs="Times New Roman"/>
      <w:sz w:val="24"/>
    </w:rPr>
    <w:tblPr>
      <w:tblCellMar>
        <w:top w:w="0" w:type="dxa"/>
        <w:left w:w="0" w:type="dxa"/>
        <w:bottom w:w="0" w:type="dxa"/>
        <w:right w:w="0" w:type="dxa"/>
      </w:tblCellMar>
    </w:tblPr>
  </w:style>
  <w:style w:type="table" w:customStyle="1" w:styleId="YoungMixTable12">
    <w:name w:val="YoungMix_Table12"/>
    <w:rsid w:val="006F63E6"/>
    <w:rPr>
      <w:rFonts w:ascii="Times New Roman" w:eastAsia="Arial" w:hAnsi="Times New Roman" w:cs="Times New Roman"/>
      <w:sz w:val="24"/>
    </w:rPr>
    <w:tblPr>
      <w:tblCellMar>
        <w:top w:w="0" w:type="dxa"/>
        <w:left w:w="0" w:type="dxa"/>
        <w:bottom w:w="0" w:type="dxa"/>
        <w:right w:w="0" w:type="dxa"/>
      </w:tblCellMar>
    </w:tblPr>
  </w:style>
  <w:style w:type="table" w:customStyle="1" w:styleId="YoungMixTable22">
    <w:name w:val="YoungMix_Table22"/>
    <w:rsid w:val="006F63E6"/>
    <w:rPr>
      <w:rFonts w:ascii="Times New Roman" w:eastAsia="Arial" w:hAnsi="Times New Roman" w:cs="Times New Roman"/>
      <w:sz w:val="24"/>
    </w:rPr>
    <w:tblPr>
      <w:tblCellMar>
        <w:top w:w="0" w:type="dxa"/>
        <w:left w:w="0" w:type="dxa"/>
        <w:bottom w:w="0" w:type="dxa"/>
        <w:right w:w="0" w:type="dxa"/>
      </w:tblCellMar>
    </w:tblPr>
  </w:style>
  <w:style w:type="table" w:customStyle="1" w:styleId="TableGrid412">
    <w:name w:val="Table Grid412"/>
    <w:basedOn w:val="TableNormal"/>
    <w:uiPriority w:val="59"/>
    <w:rsid w:val="006F63E6"/>
    <w:pPr>
      <w:spacing w:after="0" w:line="240" w:lineRule="auto"/>
    </w:pPr>
    <w:rPr>
      <w:rFonts w:ascii="Georgia"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0">
    <w:name w:val="Table Grid52"/>
    <w:basedOn w:val="TableNormal"/>
    <w:uiPriority w:val="59"/>
    <w:rsid w:val="006F63E6"/>
    <w:pPr>
      <w:spacing w:after="0" w:line="240" w:lineRule="auto"/>
    </w:pPr>
    <w:rPr>
      <w:rFonts w:ascii="Georgia"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32">
    <w:name w:val="YoungMix_Table32"/>
    <w:rsid w:val="006F63E6"/>
    <w:rPr>
      <w:rFonts w:ascii="Times New Roman" w:eastAsia="Arial" w:hAnsi="Times New Roman" w:cs="Times New Roman"/>
      <w:sz w:val="24"/>
    </w:rPr>
    <w:tblPr>
      <w:tblCellMar>
        <w:top w:w="0" w:type="dxa"/>
        <w:left w:w="0" w:type="dxa"/>
        <w:bottom w:w="0" w:type="dxa"/>
        <w:right w:w="0" w:type="dxa"/>
      </w:tblCellMar>
    </w:tblPr>
  </w:style>
  <w:style w:type="table" w:customStyle="1" w:styleId="TableGrid212">
    <w:name w:val="Table Grid212"/>
    <w:basedOn w:val="TableNormal"/>
    <w:uiPriority w:val="39"/>
    <w:rsid w:val="006F63E6"/>
    <w:pPr>
      <w:widowControl w:val="0"/>
      <w:autoSpaceDE w:val="0"/>
      <w:autoSpaceDN w:val="0"/>
      <w:spacing w:after="0" w:line="240" w:lineRule="auto"/>
    </w:pPr>
    <w:rPr>
      <w:rFonts w:ascii="Calibri"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39"/>
    <w:rsid w:val="006F63E6"/>
    <w:pPr>
      <w:spacing w:after="0" w:line="240" w:lineRule="auto"/>
    </w:pPr>
    <w:rPr>
      <w:rFonts w:ascii="Calibri"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0">
    <w:name w:val="Table Grid62"/>
    <w:basedOn w:val="TableNormal"/>
    <w:uiPriority w:val="39"/>
    <w:rsid w:val="006F63E6"/>
    <w:pPr>
      <w:spacing w:after="0" w:line="240" w:lineRule="auto"/>
    </w:pPr>
    <w:rPr>
      <w:rFonts w:ascii="Times New Roman" w:eastAsia="Arial"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2">
    <w:name w:val="Lưới Bảng272"/>
    <w:basedOn w:val="TableNormal"/>
    <w:uiPriority w:val="59"/>
    <w:rsid w:val="006F63E6"/>
    <w:pPr>
      <w:spacing w:after="0" w:line="240" w:lineRule="auto"/>
    </w:pPr>
    <w:rPr>
      <w:rFonts w:ascii="Calibri" w:eastAsia="Arial"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2">
    <w:name w:val="Lưới Bảng282"/>
    <w:basedOn w:val="TableNormal"/>
    <w:uiPriority w:val="39"/>
    <w:rsid w:val="006F63E6"/>
    <w:pPr>
      <w:spacing w:after="0" w:line="240" w:lineRule="auto"/>
    </w:pPr>
    <w:rPr>
      <w:rFonts w:ascii="Calibri" w:eastAsia="Arial"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2">
    <w:name w:val="Lưới Bảng292"/>
    <w:basedOn w:val="TableNormal"/>
    <w:uiPriority w:val="39"/>
    <w:rsid w:val="006F63E6"/>
    <w:pPr>
      <w:spacing w:after="0" w:line="240" w:lineRule="auto"/>
    </w:pPr>
    <w:rPr>
      <w:rFonts w:ascii="Calibri" w:eastAsia="Arial"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2">
    <w:name w:val="Lưới Bảng302"/>
    <w:basedOn w:val="TableNormal"/>
    <w:uiPriority w:val="39"/>
    <w:rsid w:val="006F63E6"/>
    <w:pPr>
      <w:spacing w:after="0" w:line="240" w:lineRule="auto"/>
    </w:pPr>
    <w:rPr>
      <w:rFonts w:ascii="Calibri" w:eastAsia="Arial"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0">
    <w:name w:val="Bảng TK10"/>
    <w:basedOn w:val="TableNormal"/>
    <w:next w:val="TableGrid"/>
    <w:uiPriority w:val="59"/>
    <w:rsid w:val="00C608E4"/>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3">
    <w:name w:val="Bảng TK13"/>
    <w:basedOn w:val="TableNormal"/>
    <w:uiPriority w:val="39"/>
    <w:qFormat/>
    <w:rsid w:val="004C6994"/>
    <w:pPr>
      <w:spacing w:after="0" w:line="240" w:lineRule="auto"/>
    </w:pPr>
    <w:rPr>
      <w:rFonts w:ascii="Times New Roman" w:eastAsia="Arial"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41404">
      <w:bodyDiv w:val="1"/>
      <w:marLeft w:val="0"/>
      <w:marRight w:val="0"/>
      <w:marTop w:val="0"/>
      <w:marBottom w:val="0"/>
      <w:divBdr>
        <w:top w:val="none" w:sz="0" w:space="0" w:color="auto"/>
        <w:left w:val="none" w:sz="0" w:space="0" w:color="auto"/>
        <w:bottom w:val="none" w:sz="0" w:space="0" w:color="auto"/>
        <w:right w:val="none" w:sz="0" w:space="0" w:color="auto"/>
      </w:divBdr>
    </w:div>
    <w:div w:id="586816020">
      <w:bodyDiv w:val="1"/>
      <w:marLeft w:val="0"/>
      <w:marRight w:val="0"/>
      <w:marTop w:val="0"/>
      <w:marBottom w:val="0"/>
      <w:divBdr>
        <w:top w:val="none" w:sz="0" w:space="0" w:color="auto"/>
        <w:left w:val="none" w:sz="0" w:space="0" w:color="auto"/>
        <w:bottom w:val="none" w:sz="0" w:space="0" w:color="auto"/>
        <w:right w:val="none" w:sz="0" w:space="0" w:color="auto"/>
      </w:divBdr>
    </w:div>
    <w:div w:id="690490731">
      <w:bodyDiv w:val="1"/>
      <w:marLeft w:val="0"/>
      <w:marRight w:val="0"/>
      <w:marTop w:val="0"/>
      <w:marBottom w:val="0"/>
      <w:divBdr>
        <w:top w:val="none" w:sz="0" w:space="0" w:color="auto"/>
        <w:left w:val="none" w:sz="0" w:space="0" w:color="auto"/>
        <w:bottom w:val="none" w:sz="0" w:space="0" w:color="auto"/>
        <w:right w:val="none" w:sz="0" w:space="0" w:color="auto"/>
      </w:divBdr>
    </w:div>
    <w:div w:id="713039086">
      <w:bodyDiv w:val="1"/>
      <w:marLeft w:val="0"/>
      <w:marRight w:val="0"/>
      <w:marTop w:val="0"/>
      <w:marBottom w:val="0"/>
      <w:divBdr>
        <w:top w:val="none" w:sz="0" w:space="0" w:color="auto"/>
        <w:left w:val="none" w:sz="0" w:space="0" w:color="auto"/>
        <w:bottom w:val="none" w:sz="0" w:space="0" w:color="auto"/>
        <w:right w:val="none" w:sz="0" w:space="0" w:color="auto"/>
      </w:divBdr>
    </w:div>
    <w:div w:id="891425256">
      <w:bodyDiv w:val="1"/>
      <w:marLeft w:val="0"/>
      <w:marRight w:val="0"/>
      <w:marTop w:val="0"/>
      <w:marBottom w:val="0"/>
      <w:divBdr>
        <w:top w:val="none" w:sz="0" w:space="0" w:color="auto"/>
        <w:left w:val="none" w:sz="0" w:space="0" w:color="auto"/>
        <w:bottom w:val="none" w:sz="0" w:space="0" w:color="auto"/>
        <w:right w:val="none" w:sz="0" w:space="0" w:color="auto"/>
      </w:divBdr>
    </w:div>
    <w:div w:id="909464562">
      <w:bodyDiv w:val="1"/>
      <w:marLeft w:val="0"/>
      <w:marRight w:val="0"/>
      <w:marTop w:val="0"/>
      <w:marBottom w:val="0"/>
      <w:divBdr>
        <w:top w:val="none" w:sz="0" w:space="0" w:color="auto"/>
        <w:left w:val="none" w:sz="0" w:space="0" w:color="auto"/>
        <w:bottom w:val="none" w:sz="0" w:space="0" w:color="auto"/>
        <w:right w:val="none" w:sz="0" w:space="0" w:color="auto"/>
      </w:divBdr>
    </w:div>
    <w:div w:id="919026947">
      <w:bodyDiv w:val="1"/>
      <w:marLeft w:val="0"/>
      <w:marRight w:val="0"/>
      <w:marTop w:val="0"/>
      <w:marBottom w:val="0"/>
      <w:divBdr>
        <w:top w:val="none" w:sz="0" w:space="0" w:color="auto"/>
        <w:left w:val="none" w:sz="0" w:space="0" w:color="auto"/>
        <w:bottom w:val="none" w:sz="0" w:space="0" w:color="auto"/>
        <w:right w:val="none" w:sz="0" w:space="0" w:color="auto"/>
      </w:divBdr>
    </w:div>
    <w:div w:id="961764862">
      <w:bodyDiv w:val="1"/>
      <w:marLeft w:val="0"/>
      <w:marRight w:val="0"/>
      <w:marTop w:val="0"/>
      <w:marBottom w:val="0"/>
      <w:divBdr>
        <w:top w:val="none" w:sz="0" w:space="0" w:color="auto"/>
        <w:left w:val="none" w:sz="0" w:space="0" w:color="auto"/>
        <w:bottom w:val="none" w:sz="0" w:space="0" w:color="auto"/>
        <w:right w:val="none" w:sz="0" w:space="0" w:color="auto"/>
      </w:divBdr>
    </w:div>
    <w:div w:id="982194776">
      <w:bodyDiv w:val="1"/>
      <w:marLeft w:val="0"/>
      <w:marRight w:val="0"/>
      <w:marTop w:val="0"/>
      <w:marBottom w:val="0"/>
      <w:divBdr>
        <w:top w:val="none" w:sz="0" w:space="0" w:color="auto"/>
        <w:left w:val="none" w:sz="0" w:space="0" w:color="auto"/>
        <w:bottom w:val="none" w:sz="0" w:space="0" w:color="auto"/>
        <w:right w:val="none" w:sz="0" w:space="0" w:color="auto"/>
      </w:divBdr>
    </w:div>
    <w:div w:id="1018896657">
      <w:bodyDiv w:val="1"/>
      <w:marLeft w:val="0"/>
      <w:marRight w:val="0"/>
      <w:marTop w:val="0"/>
      <w:marBottom w:val="0"/>
      <w:divBdr>
        <w:top w:val="none" w:sz="0" w:space="0" w:color="auto"/>
        <w:left w:val="none" w:sz="0" w:space="0" w:color="auto"/>
        <w:bottom w:val="none" w:sz="0" w:space="0" w:color="auto"/>
        <w:right w:val="none" w:sz="0" w:space="0" w:color="auto"/>
      </w:divBdr>
    </w:div>
    <w:div w:id="1130706953">
      <w:bodyDiv w:val="1"/>
      <w:marLeft w:val="0"/>
      <w:marRight w:val="0"/>
      <w:marTop w:val="0"/>
      <w:marBottom w:val="0"/>
      <w:divBdr>
        <w:top w:val="none" w:sz="0" w:space="0" w:color="auto"/>
        <w:left w:val="none" w:sz="0" w:space="0" w:color="auto"/>
        <w:bottom w:val="none" w:sz="0" w:space="0" w:color="auto"/>
        <w:right w:val="none" w:sz="0" w:space="0" w:color="auto"/>
      </w:divBdr>
    </w:div>
    <w:div w:id="1198932782">
      <w:bodyDiv w:val="1"/>
      <w:marLeft w:val="0"/>
      <w:marRight w:val="0"/>
      <w:marTop w:val="0"/>
      <w:marBottom w:val="0"/>
      <w:divBdr>
        <w:top w:val="none" w:sz="0" w:space="0" w:color="auto"/>
        <w:left w:val="none" w:sz="0" w:space="0" w:color="auto"/>
        <w:bottom w:val="none" w:sz="0" w:space="0" w:color="auto"/>
        <w:right w:val="none" w:sz="0" w:space="0" w:color="auto"/>
      </w:divBdr>
    </w:div>
    <w:div w:id="1222136717">
      <w:bodyDiv w:val="1"/>
      <w:marLeft w:val="0"/>
      <w:marRight w:val="0"/>
      <w:marTop w:val="0"/>
      <w:marBottom w:val="0"/>
      <w:divBdr>
        <w:top w:val="none" w:sz="0" w:space="0" w:color="auto"/>
        <w:left w:val="none" w:sz="0" w:space="0" w:color="auto"/>
        <w:bottom w:val="none" w:sz="0" w:space="0" w:color="auto"/>
        <w:right w:val="none" w:sz="0" w:space="0" w:color="auto"/>
      </w:divBdr>
    </w:div>
    <w:div w:id="1227691908">
      <w:bodyDiv w:val="1"/>
      <w:marLeft w:val="0"/>
      <w:marRight w:val="0"/>
      <w:marTop w:val="0"/>
      <w:marBottom w:val="0"/>
      <w:divBdr>
        <w:top w:val="none" w:sz="0" w:space="0" w:color="auto"/>
        <w:left w:val="none" w:sz="0" w:space="0" w:color="auto"/>
        <w:bottom w:val="none" w:sz="0" w:space="0" w:color="auto"/>
        <w:right w:val="none" w:sz="0" w:space="0" w:color="auto"/>
      </w:divBdr>
    </w:div>
    <w:div w:id="1559510988">
      <w:bodyDiv w:val="1"/>
      <w:marLeft w:val="0"/>
      <w:marRight w:val="0"/>
      <w:marTop w:val="0"/>
      <w:marBottom w:val="0"/>
      <w:divBdr>
        <w:top w:val="none" w:sz="0" w:space="0" w:color="auto"/>
        <w:left w:val="none" w:sz="0" w:space="0" w:color="auto"/>
        <w:bottom w:val="none" w:sz="0" w:space="0" w:color="auto"/>
        <w:right w:val="none" w:sz="0" w:space="0" w:color="auto"/>
      </w:divBdr>
    </w:div>
    <w:div w:id="1626695519">
      <w:bodyDiv w:val="1"/>
      <w:marLeft w:val="0"/>
      <w:marRight w:val="0"/>
      <w:marTop w:val="0"/>
      <w:marBottom w:val="0"/>
      <w:divBdr>
        <w:top w:val="none" w:sz="0" w:space="0" w:color="auto"/>
        <w:left w:val="none" w:sz="0" w:space="0" w:color="auto"/>
        <w:bottom w:val="none" w:sz="0" w:space="0" w:color="auto"/>
        <w:right w:val="none" w:sz="0" w:space="0" w:color="auto"/>
      </w:divBdr>
    </w:div>
    <w:div w:id="192722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microsoft.com/office/2007/relationships/stylesWithEffects" Target="stylesWithEffects.xml"/><Relationship Id="rId21" Type="http://schemas.openxmlformats.org/officeDocument/2006/relationships/image" Target="media/image14.w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Giáo án toán – Lớp 11A5-  Tuần 17</vt:lpstr>
    </vt:vector>
  </TitlesOfParts>
  <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toán – Lớp 11A5-  Tuần 17</dc:title>
  <dc:creator>ADMIN KH</dc:creator>
  <cp:lastModifiedBy>ADMIN KH</cp:lastModifiedBy>
  <cp:revision>2</cp:revision>
  <cp:lastPrinted>2025-12-20T15:26:00Z</cp:lastPrinted>
  <dcterms:created xsi:type="dcterms:W3CDTF">2026-01-10T02:53:00Z</dcterms:created>
  <dcterms:modified xsi:type="dcterms:W3CDTF">2026-01-10T02:53:00Z</dcterms:modified>
</cp:coreProperties>
</file>