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sz w:val="32"/>
          <w:szCs w:val="32"/>
        </w:rPr>
      </w:pPr>
      <w:r>
        <w:rPr>
          <w:rFonts w:ascii="Times New Roman" w:hAnsi="Times New Roman"/>
          <w:b/>
          <w:sz w:val="32"/>
          <w:szCs w:val="32"/>
        </w:rPr>
        <w:t>BÀI GIỚI THIỆU SÁCH</w:t>
      </w:r>
      <w:r>
        <w:rPr>
          <w:rFonts w:ascii="Times New Roman" w:hAnsi="Times New Roman"/>
          <w:b/>
          <w:sz w:val="32"/>
          <w:szCs w:val="32"/>
        </w:rPr>
        <w:br/>
        <w:t>“TÌNH YÊU BẤT TẬN CỦA MẸ”</w:t>
      </w:r>
    </w:p>
    <w:p>
      <w:pPr>
        <w:jc w:val="center"/>
        <w:rPr>
          <w:sz w:val="32"/>
          <w:szCs w:val="32"/>
        </w:rPr>
      </w:pPr>
      <w:r>
        <w:rPr>
          <w:rFonts w:ascii="Times New Roman" w:hAnsi="Times New Roman"/>
          <w:i/>
          <w:sz w:val="32"/>
          <w:szCs w:val="32"/>
        </w:rPr>
        <w:t>Nhân ngày 20 tháng 10 – Ngày thành lập Hội Liên hiệp Phụ nữ Việt Nam</w:t>
      </w:r>
    </w:p>
    <w:p>
      <w:pPr>
        <w:spacing w:after="160"/>
        <w:ind w:firstLine="720"/>
        <w:jc w:val="both"/>
        <w:rPr>
          <w:sz w:val="32"/>
          <w:szCs w:val="32"/>
        </w:rPr>
      </w:pPr>
      <w:r>
        <w:rPr>
          <w:rFonts w:ascii="Times New Roman" w:hAnsi="Times New Roman"/>
          <w:sz w:val="32"/>
          <w:szCs w:val="32"/>
        </w:rPr>
        <w:t>Em xin kính chào quý thầy cô giáo và các bạn học sinh thân mến!</w:t>
      </w:r>
    </w:p>
    <w:p>
      <w:pPr>
        <w:spacing w:after="160"/>
        <w:ind w:firstLine="720"/>
        <w:jc w:val="both"/>
        <w:rPr>
          <w:sz w:val="32"/>
          <w:szCs w:val="32"/>
        </w:rPr>
      </w:pPr>
      <w:r>
        <w:rPr>
          <w:rFonts w:ascii="Times New Roman" w:hAnsi="Times New Roman"/>
          <w:sz w:val="32"/>
          <w:szCs w:val="32"/>
        </w:rPr>
        <w:t xml:space="preserve">Nhân dịp kỷ niệm Ngày thành lập “Hội Liên hiệp Phụ nữ Việt Nam 20 tháng 10”, thư viện trường Tiểu học Hà Huy Tập xin trân trọng giới thiệu đến quý thầy cô và các em một cuốn sách vô cùng ý nghĩa – đó là cuốn </w:t>
      </w:r>
      <w:r>
        <w:rPr>
          <w:rFonts w:ascii="Times New Roman" w:hAnsi="Times New Roman"/>
          <w:b/>
          <w:sz w:val="32"/>
          <w:szCs w:val="32"/>
        </w:rPr>
        <w:t xml:space="preserve">“Tình yêu bất tận của mẹ.” </w:t>
      </w:r>
      <w:r>
        <w:rPr>
          <w:rFonts w:ascii="Times New Roman" w:hAnsi="Times New Roman"/>
          <w:sz w:val="32"/>
          <w:szCs w:val="32"/>
        </w:rPr>
        <w:t>Do nhà xuất bản Thế Giới ấn hành.</w:t>
      </w:r>
    </w:p>
    <w:p>
      <w:pPr>
        <w:spacing w:after="160"/>
        <w:ind w:firstLine="720"/>
        <w:jc w:val="both"/>
        <w:rPr>
          <w:sz w:val="32"/>
          <w:szCs w:val="32"/>
        </w:rPr>
      </w:pPr>
      <w:r>
        <w:rPr>
          <w:rFonts w:ascii="Times New Roman" w:hAnsi="Times New Roman"/>
          <w:b/>
          <w:sz w:val="32"/>
          <w:szCs w:val="32"/>
        </w:rPr>
        <w:t>“Tình yêu bất tận của mẹ”</w:t>
      </w:r>
      <w:r>
        <w:rPr>
          <w:rFonts w:ascii="Times New Roman" w:hAnsi="Times New Roman"/>
          <w:sz w:val="32"/>
          <w:szCs w:val="32"/>
        </w:rPr>
        <w:t xml:space="preserve"> là tập hợp những câu chuyện cảm động về tình mẫu tử – tình yêu thiêng liêng, vĩnh hằng và không gì có thể thay thế. Mỗi trang sách là một bức tranh đẹp, khắc họa hình ảnh người mẹ Việt Nam hiền hậu, tần tảo, hy sinh thầm lặng vì con cái và gia đình.</w:t>
      </w:r>
    </w:p>
    <w:p>
      <w:pPr>
        <w:spacing w:after="160"/>
        <w:ind w:firstLine="720"/>
        <w:jc w:val="both"/>
        <w:rPr>
          <w:sz w:val="32"/>
          <w:szCs w:val="32"/>
        </w:rPr>
      </w:pPr>
      <w:r>
        <w:rPr>
          <w:rFonts w:ascii="Times New Roman" w:hAnsi="Times New Roman"/>
          <w:sz w:val="32"/>
          <w:szCs w:val="32"/>
        </w:rPr>
        <w:t>Những câu chuyện giản dị, mộc mạc nhưng chứa đựng biết bao cảm xúc – từ niềm vui, nỗi lo, đến cả nước mắt – tất cả đều tỏa sáng bởi một thứ tình cảm duy nhất: tình yêu bất tận của mẹ.</w:t>
      </w:r>
    </w:p>
    <w:p>
      <w:pPr>
        <w:spacing w:after="160"/>
        <w:ind w:firstLine="720"/>
        <w:jc w:val="both"/>
        <w:rPr>
          <w:sz w:val="32"/>
          <w:szCs w:val="32"/>
        </w:rPr>
      </w:pPr>
      <w:r>
        <w:rPr>
          <w:rFonts w:ascii="Times New Roman" w:hAnsi="Times New Roman"/>
          <w:sz w:val="32"/>
          <w:szCs w:val="32"/>
        </w:rPr>
        <w:t>Cuốn sách không chỉ giúp ta hiểu sâu hơn về tình mẫu tử, mà còn nhắc nhở chúng ta biết yêu thương, trân trọng và báo đáp công ơn sinh thành. Đọc “Tình yêu bất tận của mẹ”, mỗi ngườ</w:t>
      </w:r>
      <w:bookmarkStart w:id="0" w:name="_GoBack"/>
      <w:bookmarkEnd w:id="0"/>
      <w:r>
        <w:rPr>
          <w:rFonts w:ascii="Times New Roman" w:hAnsi="Times New Roman"/>
          <w:sz w:val="32"/>
          <w:szCs w:val="32"/>
        </w:rPr>
        <w:t>i đều thấy bóng dáng người mẹ của chính mình trong đó – người đã lặng lẽ hi sinh cả cuộc đời vì con, mà đôi khi ta lại quên nói lời “Cảm ơn” hay “Con yêu mẹ”.</w:t>
      </w:r>
    </w:p>
    <w:p>
      <w:pPr>
        <w:spacing w:after="160"/>
        <w:ind w:firstLine="720"/>
        <w:jc w:val="both"/>
        <w:rPr>
          <w:sz w:val="32"/>
          <w:szCs w:val="32"/>
        </w:rPr>
      </w:pPr>
      <w:r>
        <w:rPr>
          <w:rFonts w:ascii="Times New Roman" w:hAnsi="Times New Roman"/>
          <w:sz w:val="32"/>
          <w:szCs w:val="32"/>
        </w:rPr>
        <w:t>“Tình yêu bất tận của mẹ” chính là món quà tinh thần ý nghĩa nhân ngày 20/10. Hãy dành một chút thời gian để đọc cuốn sách này, để cảm nhận, để thương mẹ hơn, và để hiểu rằng trên đời này, không có tình yêu nào vĩ đại hơn tình mẹ.</w:t>
      </w:r>
    </w:p>
    <w:p>
      <w:pPr>
        <w:spacing w:after="160"/>
        <w:ind w:firstLine="720"/>
        <w:jc w:val="both"/>
        <w:rPr>
          <w:sz w:val="32"/>
          <w:szCs w:val="32"/>
        </w:rPr>
      </w:pPr>
      <w:r>
        <w:rPr>
          <w:rFonts w:ascii="Times New Roman" w:hAnsi="Times New Roman"/>
          <w:sz w:val="32"/>
          <w:szCs w:val="32"/>
        </w:rPr>
        <w:t>Nhân dịp Ngày Phụ nữ Việt Nam 20/10, em xin kính chúc các bà, các mẹ, các cô giáo – những bông hoa tươi thắm trong cuộc đời – luôn mạnh khỏe, hạnh phúc và ngập tràn yêu thương.</w:t>
      </w:r>
    </w:p>
    <w:p>
      <w:pPr>
        <w:spacing w:after="160"/>
        <w:ind w:firstLine="720"/>
        <w:jc w:val="both"/>
        <w:rPr>
          <w:sz w:val="32"/>
          <w:szCs w:val="32"/>
        </w:rPr>
      </w:pPr>
      <w:r>
        <w:rPr>
          <w:rFonts w:ascii="Times New Roman" w:hAnsi="Times New Roman"/>
          <w:sz w:val="32"/>
          <w:szCs w:val="32"/>
        </w:rPr>
        <w:t>Xin trân trọng giới thiệu cuốn sách “Tình yêu bất tận của mẹ” – một cuốn sách dành tặng cho tất cả chúng ta – những người con biết yêu thương và trân quý mẹ hiền.</w:t>
      </w:r>
    </w:p>
    <w:p>
      <w:pPr>
        <w:spacing w:after="160"/>
        <w:ind w:firstLine="720"/>
        <w:jc w:val="both"/>
        <w:rPr>
          <w:sz w:val="32"/>
          <w:szCs w:val="32"/>
        </w:rPr>
      </w:pPr>
      <w:r>
        <w:rPr>
          <w:rFonts w:ascii="Times New Roman" w:hAnsi="Times New Roman"/>
          <w:sz w:val="32"/>
          <w:szCs w:val="32"/>
        </w:rPr>
        <w:t xml:space="preserve">Em xin cảm ơn và kính chúc quý thầy cô, các bạn học sinh một ngày 20/10 thật nhiều niềm vui! </w:t>
      </w:r>
    </w:p>
    <w:sectPr>
      <w:pgSz w:w="12240" w:h="15840"/>
      <w:pgMar w:top="142" w:right="900"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4EE25BA-FCF6-4C44-A25C-39EF79B9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62D6A-C969-4B16-8C17-4CFBF93E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Vanxuan</cp:lastModifiedBy>
  <cp:revision>2</cp:revision>
  <cp:lastPrinted>2025-10-10T02:34:00Z</cp:lastPrinted>
  <dcterms:created xsi:type="dcterms:W3CDTF">2013-12-23T23:15:00Z</dcterms:created>
  <dcterms:modified xsi:type="dcterms:W3CDTF">2025-10-10T02:38:00Z</dcterms:modified>
  <cp:category/>
</cp:coreProperties>
</file>